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2AC" w:rsidRDefault="002372AC">
      <w:pPr>
        <w:suppressAutoHyphens w:val="0"/>
        <w:spacing w:line="360" w:lineRule="auto"/>
        <w:ind w:right="-1" w:firstLine="0"/>
        <w:jc w:val="center"/>
        <w:rPr>
          <w:rFonts w:ascii="Arial" w:eastAsia="NSimSun" w:hAnsi="Arial" w:cs="Arial"/>
          <w:b/>
          <w:kern w:val="2"/>
          <w:sz w:val="21"/>
          <w:szCs w:val="21"/>
          <w:u w:val="single"/>
          <w:lang w:eastAsia="zh-CN" w:bidi="hi-IN"/>
        </w:rPr>
      </w:pPr>
    </w:p>
    <w:p w:rsidR="004712A6" w:rsidRPr="00583556" w:rsidRDefault="00F2524F">
      <w:pPr>
        <w:suppressAutoHyphens w:val="0"/>
        <w:spacing w:line="360" w:lineRule="auto"/>
        <w:ind w:right="-1" w:firstLine="0"/>
        <w:jc w:val="center"/>
        <w:rPr>
          <w:rFonts w:ascii="Arial" w:hAnsi="Arial"/>
          <w:sz w:val="21"/>
          <w:szCs w:val="21"/>
        </w:rPr>
      </w:pPr>
      <w:r w:rsidRPr="00583556">
        <w:rPr>
          <w:rFonts w:ascii="Arial" w:eastAsia="NSimSun" w:hAnsi="Arial" w:cs="Arial"/>
          <w:b/>
          <w:kern w:val="2"/>
          <w:sz w:val="21"/>
          <w:szCs w:val="21"/>
          <w:u w:val="single"/>
          <w:lang w:eastAsia="zh-CN" w:bidi="hi-IN"/>
        </w:rPr>
        <w:t>EDITAL</w:t>
      </w:r>
    </w:p>
    <w:p w:rsidR="004712A6" w:rsidRPr="00583556" w:rsidRDefault="004712A6">
      <w:pPr>
        <w:suppressAutoHyphens w:val="0"/>
        <w:spacing w:line="360" w:lineRule="auto"/>
        <w:ind w:left="-5" w:right="-1"/>
        <w:jc w:val="left"/>
        <w:rPr>
          <w:rFonts w:ascii="Arial" w:eastAsia="NSimSun" w:hAnsi="Arial" w:cs="Arial"/>
          <w:b/>
          <w:kern w:val="2"/>
          <w:sz w:val="21"/>
          <w:szCs w:val="21"/>
          <w:u w:val="single"/>
          <w:lang w:eastAsia="zh-CN" w:bidi="hi-IN"/>
        </w:rPr>
      </w:pPr>
    </w:p>
    <w:p w:rsidR="004712A6" w:rsidRPr="00583556" w:rsidRDefault="00F2524F">
      <w:pPr>
        <w:widowControl w:val="0"/>
        <w:spacing w:after="0" w:line="360" w:lineRule="auto"/>
        <w:ind w:left="0" w:right="-1" w:firstLine="0"/>
        <w:jc w:val="left"/>
        <w:rPr>
          <w:rFonts w:ascii="Arial" w:hAnsi="Arial"/>
          <w:sz w:val="21"/>
          <w:szCs w:val="21"/>
        </w:rPr>
      </w:pPr>
      <w:r w:rsidRPr="00583556">
        <w:rPr>
          <w:rFonts w:ascii="Arial" w:eastAsia="Lucida Sans Unicode" w:hAnsi="Arial" w:cs="Arial"/>
          <w:b/>
          <w:kern w:val="2"/>
          <w:sz w:val="21"/>
          <w:szCs w:val="21"/>
          <w:lang w:eastAsia="ar-SA" w:bidi="ar-SA"/>
        </w:rPr>
        <w:t xml:space="preserve">PROCESSO LICITATÓRIO Nº </w:t>
      </w:r>
      <w:r w:rsidR="00F72F41" w:rsidRPr="00583556">
        <w:rPr>
          <w:rFonts w:ascii="Arial" w:eastAsia="Lucida Sans Unicode" w:hAnsi="Arial" w:cs="Arial"/>
          <w:b/>
          <w:kern w:val="2"/>
          <w:sz w:val="21"/>
          <w:szCs w:val="21"/>
          <w:lang w:eastAsia="ar-SA" w:bidi="ar-SA"/>
        </w:rPr>
        <w:t>25</w:t>
      </w:r>
      <w:r w:rsidRPr="00583556">
        <w:rPr>
          <w:rFonts w:ascii="Arial" w:eastAsia="Lucida Sans Unicode" w:hAnsi="Arial" w:cs="Arial"/>
          <w:b/>
          <w:kern w:val="2"/>
          <w:sz w:val="21"/>
          <w:szCs w:val="21"/>
          <w:lang w:eastAsia="ar-SA" w:bidi="ar-SA"/>
        </w:rPr>
        <w:t>/</w:t>
      </w:r>
      <w:r w:rsidR="007E2519" w:rsidRPr="00583556">
        <w:rPr>
          <w:rFonts w:ascii="Arial" w:eastAsia="Lucida Sans Unicode" w:hAnsi="Arial" w:cs="Arial"/>
          <w:b/>
          <w:kern w:val="2"/>
          <w:sz w:val="21"/>
          <w:szCs w:val="21"/>
          <w:lang w:eastAsia="ar-SA" w:bidi="ar-SA"/>
        </w:rPr>
        <w:t>2025</w:t>
      </w:r>
      <w:r w:rsidRPr="00583556">
        <w:rPr>
          <w:rFonts w:ascii="Arial" w:eastAsia="Lucida Sans Unicode" w:hAnsi="Arial" w:cs="Arial"/>
          <w:b/>
          <w:kern w:val="2"/>
          <w:sz w:val="21"/>
          <w:szCs w:val="21"/>
          <w:lang w:eastAsia="ar-SA" w:bidi="ar-SA"/>
        </w:rPr>
        <w:t xml:space="preserve"> </w:t>
      </w:r>
    </w:p>
    <w:p w:rsidR="004712A6" w:rsidRDefault="00F2524F">
      <w:pPr>
        <w:widowControl w:val="0"/>
        <w:spacing w:after="0" w:line="360" w:lineRule="auto"/>
        <w:ind w:left="0" w:right="-1" w:firstLine="0"/>
        <w:jc w:val="left"/>
        <w:rPr>
          <w:rFonts w:ascii="Arial" w:hAnsi="Arial"/>
          <w:sz w:val="21"/>
          <w:szCs w:val="21"/>
        </w:rPr>
      </w:pPr>
      <w:r w:rsidRPr="00583556">
        <w:rPr>
          <w:rFonts w:ascii="Arial" w:eastAsia="Lucida Sans Unicode" w:hAnsi="Arial" w:cs="Arial"/>
          <w:b/>
          <w:kern w:val="2"/>
          <w:sz w:val="21"/>
          <w:szCs w:val="21"/>
          <w:lang w:eastAsia="ar-SA" w:bidi="ar-SA"/>
        </w:rPr>
        <w:t>EDITAL DE CHAMAMENTO PÚBLICO Nº 01/202</w:t>
      </w:r>
      <w:r w:rsidR="007E2519" w:rsidRPr="00583556">
        <w:rPr>
          <w:rFonts w:ascii="Arial" w:eastAsia="Lucida Sans Unicode" w:hAnsi="Arial" w:cs="Arial"/>
          <w:b/>
          <w:kern w:val="2"/>
          <w:sz w:val="21"/>
          <w:szCs w:val="21"/>
          <w:lang w:eastAsia="ar-SA" w:bidi="ar-SA"/>
        </w:rPr>
        <w:t>5</w:t>
      </w:r>
    </w:p>
    <w:p w:rsidR="004712A6" w:rsidRDefault="004712A6">
      <w:pPr>
        <w:widowControl w:val="0"/>
        <w:spacing w:after="120" w:line="360" w:lineRule="auto"/>
        <w:ind w:left="0" w:right="-1" w:firstLine="0"/>
        <w:jc w:val="left"/>
        <w:rPr>
          <w:rFonts w:ascii="Arial" w:eastAsia="Lucida Sans Unicode" w:hAnsi="Arial" w:cs="Arial"/>
          <w:kern w:val="2"/>
          <w:sz w:val="21"/>
          <w:szCs w:val="21"/>
          <w:lang w:eastAsia="ar-SA" w:bidi="ar-SA"/>
        </w:rPr>
      </w:pPr>
    </w:p>
    <w:p w:rsidR="004712A6" w:rsidRDefault="00F2524F">
      <w:pPr>
        <w:widowControl w:val="0"/>
        <w:spacing w:after="0" w:line="360" w:lineRule="auto"/>
        <w:ind w:left="0" w:right="-1" w:firstLine="0"/>
        <w:jc w:val="left"/>
        <w:rPr>
          <w:rFonts w:ascii="Arial" w:hAnsi="Arial"/>
          <w:sz w:val="21"/>
          <w:szCs w:val="21"/>
        </w:rPr>
      </w:pPr>
      <w:r>
        <w:rPr>
          <w:rFonts w:ascii="Arial" w:eastAsia="Lucida Sans Unicode" w:hAnsi="Arial" w:cs="Arial"/>
          <w:b/>
          <w:kern w:val="2"/>
          <w:sz w:val="21"/>
          <w:szCs w:val="21"/>
          <w:lang w:eastAsia="ar-SA" w:bidi="ar-SA"/>
        </w:rPr>
        <w:t>1. PREÂMBULO</w:t>
      </w:r>
    </w:p>
    <w:p w:rsidR="004712A6" w:rsidRDefault="004712A6">
      <w:pPr>
        <w:widowControl w:val="0"/>
        <w:spacing w:after="0" w:line="360" w:lineRule="auto"/>
        <w:ind w:left="0" w:right="-1" w:firstLine="0"/>
        <w:jc w:val="left"/>
        <w:rPr>
          <w:rFonts w:ascii="Arial" w:eastAsia="Lucida Sans Unicode" w:hAnsi="Arial" w:cs="Arial"/>
          <w:kern w:val="2"/>
          <w:sz w:val="21"/>
          <w:szCs w:val="21"/>
          <w:lang w:eastAsia="ar-SA" w:bidi="ar-SA"/>
        </w:rPr>
      </w:pPr>
    </w:p>
    <w:p w:rsidR="004712A6" w:rsidRDefault="00F2524F">
      <w:pPr>
        <w:spacing w:line="360" w:lineRule="auto"/>
        <w:ind w:right="-1"/>
        <w:rPr>
          <w:rFonts w:ascii="Arial" w:hAnsi="Arial"/>
          <w:sz w:val="21"/>
          <w:szCs w:val="21"/>
        </w:rPr>
      </w:pPr>
      <w:r>
        <w:rPr>
          <w:rFonts w:ascii="Arial" w:eastAsia="Lucida Sans Unicode" w:hAnsi="Arial" w:cs="Arial"/>
          <w:kern w:val="2"/>
          <w:sz w:val="21"/>
          <w:szCs w:val="21"/>
          <w:lang w:eastAsia="ar-SA" w:bidi="ar-SA"/>
        </w:rPr>
        <w:t xml:space="preserve">1.1. </w:t>
      </w:r>
      <w:r>
        <w:rPr>
          <w:rFonts w:ascii="Arial" w:eastAsia="Lucida Sans Unicode" w:hAnsi="Arial" w:cs="Arial"/>
          <w:color w:val="auto"/>
          <w:kern w:val="2"/>
          <w:sz w:val="21"/>
          <w:szCs w:val="21"/>
          <w:lang w:eastAsia="ar-SA" w:bidi="ar-SA"/>
        </w:rPr>
        <w:t xml:space="preserve">O Município de </w:t>
      </w:r>
      <w:proofErr w:type="spellStart"/>
      <w:r w:rsidR="003829F6">
        <w:rPr>
          <w:rFonts w:ascii="Arial" w:eastAsia="Lucida Sans Unicode" w:hAnsi="Arial" w:cs="Arial"/>
          <w:color w:val="auto"/>
          <w:kern w:val="2"/>
          <w:sz w:val="21"/>
          <w:szCs w:val="21"/>
          <w:lang w:eastAsia="ar-SA" w:bidi="ar-SA"/>
        </w:rPr>
        <w:t>Ipumirim</w:t>
      </w:r>
      <w:proofErr w:type="spellEnd"/>
      <w:r>
        <w:rPr>
          <w:rFonts w:ascii="Arial" w:eastAsia="Lucida Sans Unicode" w:hAnsi="Arial" w:cs="Arial"/>
          <w:color w:val="auto"/>
          <w:kern w:val="2"/>
          <w:sz w:val="21"/>
          <w:szCs w:val="21"/>
          <w:lang w:eastAsia="ar-SA" w:bidi="ar-SA"/>
        </w:rPr>
        <w:t xml:space="preserve">, pessoa jurídica de direito público interno, inscrito no CNPJ </w:t>
      </w:r>
      <w:r w:rsidR="003829F6" w:rsidRPr="003829F6">
        <w:rPr>
          <w:rFonts w:ascii="Arial" w:eastAsia="Lucida Sans Unicode" w:hAnsi="Arial" w:cs="Arial"/>
          <w:color w:val="auto"/>
          <w:kern w:val="2"/>
          <w:sz w:val="21"/>
          <w:szCs w:val="21"/>
          <w:lang w:eastAsia="ar-SA" w:bidi="ar-SA"/>
        </w:rPr>
        <w:t>82.814.575/0001-02</w:t>
      </w:r>
      <w:r>
        <w:rPr>
          <w:rFonts w:ascii="Arial" w:eastAsia="Lucida Sans Unicode" w:hAnsi="Arial" w:cs="Arial"/>
          <w:color w:val="auto"/>
          <w:kern w:val="2"/>
          <w:sz w:val="21"/>
          <w:szCs w:val="21"/>
          <w:lang w:eastAsia="ar-SA" w:bidi="ar-SA"/>
        </w:rPr>
        <w:t xml:space="preserve">, através de seu Prefeito Municipal Senhor </w:t>
      </w:r>
      <w:r w:rsidR="003829F6">
        <w:rPr>
          <w:rFonts w:ascii="Arial" w:eastAsia="Lucida Sans Unicode" w:hAnsi="Arial" w:cs="Arial"/>
          <w:b/>
          <w:color w:val="auto"/>
          <w:kern w:val="2"/>
          <w:sz w:val="21"/>
          <w:szCs w:val="21"/>
          <w:lang w:eastAsia="ar-SA" w:bidi="ar-SA"/>
        </w:rPr>
        <w:t>VALDIR ZANELLA</w:t>
      </w:r>
      <w:r>
        <w:rPr>
          <w:rFonts w:ascii="Arial" w:eastAsia="Lucida Sans Unicode" w:hAnsi="Arial" w:cs="Arial"/>
          <w:kern w:val="2"/>
          <w:sz w:val="21"/>
          <w:szCs w:val="21"/>
          <w:lang w:eastAsia="ar-SA" w:bidi="ar-SA"/>
        </w:rPr>
        <w:t>, no uso de suas atribuições, torna público, para conhecimento dos interessados</w:t>
      </w:r>
      <w:r>
        <w:rPr>
          <w:rFonts w:ascii="Arial" w:eastAsia="Lucida Sans Unicode" w:hAnsi="Arial" w:cs="Arial"/>
          <w:color w:val="auto"/>
          <w:kern w:val="2"/>
          <w:sz w:val="21"/>
          <w:szCs w:val="21"/>
          <w:lang w:eastAsia="ar-SA" w:bidi="ar-SA"/>
        </w:rPr>
        <w:t xml:space="preserve">, que realizará </w:t>
      </w:r>
      <w:r>
        <w:rPr>
          <w:rFonts w:ascii="Arial" w:eastAsia="Lucida Sans Unicode" w:hAnsi="Arial" w:cs="Arial"/>
          <w:b/>
          <w:bCs/>
          <w:color w:val="auto"/>
          <w:kern w:val="2"/>
          <w:sz w:val="21"/>
          <w:szCs w:val="21"/>
          <w:lang w:eastAsia="ar-SA" w:bidi="ar-SA"/>
        </w:rPr>
        <w:t>CHAMADA PÚBLICA</w:t>
      </w:r>
      <w:r>
        <w:rPr>
          <w:rFonts w:ascii="Arial" w:eastAsia="Lucida Sans Unicode" w:hAnsi="Arial" w:cs="Arial"/>
          <w:color w:val="auto"/>
          <w:kern w:val="2"/>
          <w:sz w:val="21"/>
          <w:szCs w:val="21"/>
          <w:lang w:eastAsia="ar-SA" w:bidi="ar-SA"/>
        </w:rPr>
        <w:t xml:space="preserve">, </w:t>
      </w:r>
      <w:r>
        <w:rPr>
          <w:rFonts w:ascii="Arial" w:eastAsia="Lucida Sans Unicode" w:hAnsi="Arial" w:cs="Arial"/>
          <w:bCs/>
          <w:color w:val="auto"/>
          <w:kern w:val="2"/>
          <w:sz w:val="21"/>
          <w:szCs w:val="21"/>
          <w:lang w:eastAsia="ar-SA" w:bidi="ar-SA"/>
        </w:rPr>
        <w:t xml:space="preserve">o qual possui como objeto a aquisição, com fornecimento parcelado, de </w:t>
      </w:r>
      <w:r>
        <w:rPr>
          <w:rFonts w:ascii="Arial" w:eastAsia="Verdana" w:hAnsi="Arial" w:cs="Arial"/>
          <w:color w:val="auto"/>
          <w:kern w:val="2"/>
          <w:sz w:val="21"/>
          <w:szCs w:val="21"/>
          <w:lang w:eastAsia="ar-SA" w:bidi="ar-SA"/>
        </w:rPr>
        <w:t>gêneros alimentícios da Agricultura Familiar e do Empreendedor Familiar Rural para o Programa Nacional de Alimentação Escolar (PNAE)</w:t>
      </w:r>
      <w:r>
        <w:rPr>
          <w:rFonts w:ascii="Arial" w:eastAsia="Lucida Sans Unicode" w:hAnsi="Arial" w:cs="Arial"/>
          <w:bCs/>
          <w:color w:val="auto"/>
          <w:kern w:val="2"/>
          <w:sz w:val="21"/>
          <w:szCs w:val="21"/>
          <w:lang w:eastAsia="ar-SA" w:bidi="ar-SA"/>
        </w:rPr>
        <w:t xml:space="preserve">, para alimentação escolar da rede municipal de ensino, de acordo com os quantitativos estimados e durante o prazo de vigência do contrato. Os Grupos Formais da Agricultura Familiar e de Empreendedores Familiares Rurais constituídos em cooperativas e/ou associações, Fornecedores Individuais, e Grupos Informais detentores da DAP, enquadrados no PRONAF e que atendam a todas as exigências constantes deste Edital, </w:t>
      </w:r>
      <w:r>
        <w:rPr>
          <w:rFonts w:ascii="Arial" w:eastAsia="Lucida Sans Unicode" w:hAnsi="Arial" w:cs="Arial"/>
          <w:color w:val="auto"/>
          <w:kern w:val="2"/>
          <w:sz w:val="21"/>
          <w:szCs w:val="21"/>
          <w:lang w:eastAsia="ar-SA" w:bidi="ar-SA"/>
        </w:rPr>
        <w:t>deverão p</w:t>
      </w:r>
      <w:r>
        <w:rPr>
          <w:rFonts w:ascii="Arial" w:eastAsia="Lucida Sans Unicode" w:hAnsi="Arial" w:cs="Arial"/>
          <w:kern w:val="2"/>
          <w:sz w:val="21"/>
          <w:szCs w:val="21"/>
          <w:lang w:val="pt-PT" w:eastAsia="ar-SA" w:bidi="ar-SA"/>
        </w:rPr>
        <w:t xml:space="preserve">ara tanto, estar encaminhando a partir das </w:t>
      </w:r>
      <w:r w:rsidRPr="00583556">
        <w:rPr>
          <w:rFonts w:ascii="Arial" w:eastAsia="Lucida Sans Unicode" w:hAnsi="Arial" w:cs="Arial"/>
          <w:b/>
          <w:kern w:val="2"/>
          <w:sz w:val="21"/>
          <w:szCs w:val="21"/>
          <w:lang w:val="pt-PT" w:eastAsia="ar-SA" w:bidi="ar-SA"/>
        </w:rPr>
        <w:t xml:space="preserve">08h30 do dia </w:t>
      </w:r>
      <w:r w:rsidR="00583556" w:rsidRPr="00583556">
        <w:rPr>
          <w:rFonts w:ascii="Arial" w:eastAsia="Lucida Sans Unicode" w:hAnsi="Arial" w:cs="Arial"/>
          <w:b/>
          <w:kern w:val="2"/>
          <w:sz w:val="21"/>
          <w:szCs w:val="21"/>
          <w:lang w:val="pt-PT" w:eastAsia="ar-SA" w:bidi="ar-SA"/>
        </w:rPr>
        <w:t>05</w:t>
      </w:r>
      <w:r w:rsidRPr="00583556">
        <w:rPr>
          <w:rFonts w:ascii="Arial" w:eastAsia="Lucida Sans Unicode" w:hAnsi="Arial" w:cs="Arial"/>
          <w:b/>
          <w:kern w:val="2"/>
          <w:sz w:val="21"/>
          <w:szCs w:val="21"/>
          <w:lang w:val="pt-PT" w:eastAsia="ar-SA" w:bidi="ar-SA"/>
        </w:rPr>
        <w:t xml:space="preserve"> de </w:t>
      </w:r>
      <w:r w:rsidR="00583556" w:rsidRPr="00583556">
        <w:rPr>
          <w:rFonts w:ascii="Arial" w:eastAsia="Lucida Sans Unicode" w:hAnsi="Arial" w:cs="Arial"/>
          <w:b/>
          <w:kern w:val="2"/>
          <w:sz w:val="21"/>
          <w:szCs w:val="21"/>
          <w:lang w:val="pt-PT" w:eastAsia="ar-SA" w:bidi="ar-SA"/>
        </w:rPr>
        <w:t>março</w:t>
      </w:r>
      <w:r w:rsidRPr="00583556">
        <w:rPr>
          <w:rFonts w:ascii="Arial" w:eastAsia="Lucida Sans Unicode" w:hAnsi="Arial" w:cs="Arial"/>
          <w:b/>
          <w:kern w:val="2"/>
          <w:sz w:val="21"/>
          <w:szCs w:val="21"/>
          <w:lang w:val="pt-PT" w:eastAsia="ar-SA" w:bidi="ar-SA"/>
        </w:rPr>
        <w:t xml:space="preserve"> de 2025</w:t>
      </w:r>
      <w:r>
        <w:rPr>
          <w:rFonts w:ascii="Arial" w:eastAsia="Lucida Sans Unicode" w:hAnsi="Arial" w:cs="Arial"/>
          <w:kern w:val="2"/>
          <w:sz w:val="21"/>
          <w:szCs w:val="21"/>
          <w:lang w:val="pt-PT" w:eastAsia="ar-SA" w:bidi="ar-SA"/>
        </w:rPr>
        <w:t xml:space="preserve">, na Prefeitura Municipal de </w:t>
      </w:r>
      <w:r w:rsidR="003829F6">
        <w:rPr>
          <w:rFonts w:ascii="Arial" w:eastAsia="Lucida Sans Unicode" w:hAnsi="Arial" w:cs="Arial"/>
          <w:kern w:val="2"/>
          <w:sz w:val="21"/>
          <w:szCs w:val="21"/>
          <w:lang w:val="pt-PT" w:eastAsia="ar-SA" w:bidi="ar-SA"/>
        </w:rPr>
        <w:t>Ipumirim</w:t>
      </w:r>
      <w:r>
        <w:rPr>
          <w:rFonts w:ascii="Arial" w:eastAsia="Lucida Sans Unicode" w:hAnsi="Arial" w:cs="Arial"/>
          <w:kern w:val="2"/>
          <w:sz w:val="21"/>
          <w:szCs w:val="21"/>
          <w:lang w:val="pt-PT" w:eastAsia="ar-SA" w:bidi="ar-SA"/>
        </w:rPr>
        <w:t xml:space="preserve">/SC, no Departamento de Licitações e Contratos, sito </w:t>
      </w:r>
      <w:r w:rsidR="003829F6">
        <w:rPr>
          <w:rFonts w:ascii="Arial" w:eastAsia="Lucida Sans Unicode" w:hAnsi="Arial" w:cs="Arial"/>
          <w:kern w:val="2"/>
          <w:sz w:val="21"/>
          <w:szCs w:val="21"/>
          <w:lang w:val="pt-PT" w:eastAsia="ar-SA" w:bidi="ar-SA"/>
        </w:rPr>
        <w:t>Avenida Dom Pedro II</w:t>
      </w:r>
      <w:r>
        <w:rPr>
          <w:rFonts w:ascii="Arial" w:eastAsia="Lucida Sans Unicode" w:hAnsi="Arial" w:cs="Arial"/>
          <w:kern w:val="2"/>
          <w:sz w:val="21"/>
          <w:szCs w:val="21"/>
          <w:lang w:val="pt-PT" w:eastAsia="ar-SA" w:bidi="ar-SA"/>
        </w:rPr>
        <w:t xml:space="preserve">, Centro, </w:t>
      </w:r>
      <w:r w:rsidR="003829F6">
        <w:rPr>
          <w:rFonts w:ascii="Arial" w:eastAsia="Lucida Sans Unicode" w:hAnsi="Arial" w:cs="Arial"/>
          <w:kern w:val="2"/>
          <w:sz w:val="21"/>
          <w:szCs w:val="21"/>
          <w:lang w:val="pt-PT" w:eastAsia="ar-SA" w:bidi="ar-SA"/>
        </w:rPr>
        <w:t>Ipumirim</w:t>
      </w:r>
      <w:r>
        <w:rPr>
          <w:rFonts w:ascii="Arial" w:eastAsia="Lucida Sans Unicode" w:hAnsi="Arial" w:cs="Arial"/>
          <w:kern w:val="2"/>
          <w:sz w:val="21"/>
          <w:szCs w:val="21"/>
          <w:lang w:val="pt-PT" w:eastAsia="ar-SA" w:bidi="ar-SA"/>
        </w:rPr>
        <w:t xml:space="preserve">/SC, os documentos pertinentes a Chamada Pública de acordo com o presente Edital, </w:t>
      </w:r>
      <w:r>
        <w:rPr>
          <w:rFonts w:ascii="Arial" w:eastAsia="Lucida Sans Unicode" w:hAnsi="Arial" w:cs="Arial"/>
          <w:kern w:val="2"/>
          <w:sz w:val="21"/>
          <w:szCs w:val="21"/>
          <w:lang w:eastAsia="ar-SA" w:bidi="ar-SA"/>
        </w:rPr>
        <w:t>nas disposições da Lei Federal nº 14.133</w:t>
      </w:r>
      <w:r w:rsidR="003829F6">
        <w:rPr>
          <w:rFonts w:ascii="Arial" w:eastAsia="Lucida Sans Unicode" w:hAnsi="Arial" w:cs="Arial"/>
          <w:kern w:val="2"/>
          <w:sz w:val="21"/>
          <w:szCs w:val="21"/>
          <w:lang w:eastAsia="ar-SA" w:bidi="ar-SA"/>
        </w:rPr>
        <w:t xml:space="preserve"> </w:t>
      </w:r>
      <w:r>
        <w:rPr>
          <w:rFonts w:ascii="Arial" w:eastAsia="Lucida Sans Unicode" w:hAnsi="Arial" w:cs="Arial"/>
          <w:kern w:val="2"/>
          <w:sz w:val="21"/>
          <w:szCs w:val="21"/>
          <w:lang w:eastAsia="ar-SA" w:bidi="ar-SA"/>
        </w:rPr>
        <w:t xml:space="preserve">e Decreto Municipal nº </w:t>
      </w:r>
      <w:r w:rsidR="003829F6">
        <w:rPr>
          <w:rFonts w:ascii="Arial" w:eastAsia="Lucida Sans Unicode" w:hAnsi="Arial" w:cs="Arial"/>
          <w:kern w:val="2"/>
          <w:sz w:val="21"/>
          <w:szCs w:val="21"/>
          <w:lang w:eastAsia="ar-SA" w:bidi="ar-SA"/>
        </w:rPr>
        <w:t>2.793.</w:t>
      </w:r>
    </w:p>
    <w:p w:rsidR="004712A6" w:rsidRDefault="004712A6">
      <w:pPr>
        <w:spacing w:line="360" w:lineRule="auto"/>
        <w:ind w:right="-1"/>
        <w:rPr>
          <w:rFonts w:ascii="Arial" w:hAnsi="Arial"/>
          <w:sz w:val="21"/>
          <w:szCs w:val="21"/>
        </w:rPr>
      </w:pPr>
    </w:p>
    <w:p w:rsidR="004712A6" w:rsidRDefault="004712A6">
      <w:pPr>
        <w:spacing w:line="360" w:lineRule="auto"/>
        <w:ind w:right="-1" w:firstLine="0"/>
        <w:rPr>
          <w:rFonts w:ascii="Arial" w:hAnsi="Arial"/>
          <w:bCs/>
          <w:sz w:val="21"/>
          <w:szCs w:val="21"/>
        </w:rPr>
      </w:pPr>
    </w:p>
    <w:p w:rsidR="004712A6" w:rsidRDefault="00F2524F">
      <w:pPr>
        <w:spacing w:after="0" w:line="300" w:lineRule="auto"/>
        <w:ind w:left="0" w:right="0" w:firstLine="0"/>
        <w:rPr>
          <w:rFonts w:ascii="Arial" w:hAnsi="Arial"/>
          <w:sz w:val="21"/>
          <w:szCs w:val="21"/>
        </w:rPr>
      </w:pPr>
      <w:r>
        <w:rPr>
          <w:rFonts w:ascii="Arial" w:hAnsi="Arial"/>
          <w:b/>
          <w:bCs/>
          <w:sz w:val="21"/>
          <w:szCs w:val="21"/>
        </w:rPr>
        <w:t xml:space="preserve">RECEBIMENTO DO REQUERIMENTO DE CREDENCIAMENTO E DOCUMENTOS DE HABILITAÇÃO: A partir do dia </w:t>
      </w:r>
      <w:r w:rsidR="00583556" w:rsidRPr="00583556">
        <w:rPr>
          <w:rFonts w:ascii="Arial" w:eastAsia="Lucida Sans Unicode" w:hAnsi="Arial" w:cs="Arial"/>
          <w:b/>
          <w:kern w:val="2"/>
          <w:sz w:val="21"/>
          <w:szCs w:val="21"/>
          <w:lang w:val="pt-PT" w:eastAsia="ar-SA" w:bidi="ar-SA"/>
        </w:rPr>
        <w:t>05 de março de 2025</w:t>
      </w:r>
      <w:r>
        <w:rPr>
          <w:rFonts w:ascii="Arial" w:hAnsi="Arial"/>
          <w:b/>
          <w:bCs/>
          <w:sz w:val="21"/>
          <w:szCs w:val="21"/>
        </w:rPr>
        <w:t>.</w:t>
      </w:r>
    </w:p>
    <w:p w:rsidR="004712A6" w:rsidRDefault="00F2524F">
      <w:pPr>
        <w:spacing w:after="0" w:line="300" w:lineRule="auto"/>
        <w:ind w:left="0" w:right="0" w:firstLine="0"/>
        <w:rPr>
          <w:rFonts w:ascii="Arial" w:hAnsi="Arial"/>
          <w:sz w:val="21"/>
          <w:szCs w:val="21"/>
        </w:rPr>
      </w:pPr>
      <w:r>
        <w:rPr>
          <w:rFonts w:ascii="Arial" w:hAnsi="Arial"/>
          <w:b/>
          <w:bCs/>
          <w:sz w:val="21"/>
          <w:szCs w:val="21"/>
        </w:rPr>
        <w:t>DATA LIMITE PARA IMPUGNAÇÃO E ESCLARECIMENTOS:</w:t>
      </w:r>
      <w:r>
        <w:rPr>
          <w:rFonts w:ascii="Arial" w:hAnsi="Arial"/>
          <w:sz w:val="21"/>
          <w:szCs w:val="21"/>
        </w:rPr>
        <w:t xml:space="preserve"> </w:t>
      </w:r>
      <w:r w:rsidR="00583556" w:rsidRPr="000C13C0">
        <w:rPr>
          <w:rFonts w:ascii="Arial" w:hAnsi="Arial"/>
          <w:b/>
          <w:sz w:val="21"/>
          <w:szCs w:val="21"/>
        </w:rPr>
        <w:t>26</w:t>
      </w:r>
      <w:r>
        <w:rPr>
          <w:rFonts w:ascii="Arial" w:hAnsi="Arial"/>
          <w:sz w:val="21"/>
          <w:szCs w:val="21"/>
        </w:rPr>
        <w:t xml:space="preserve"> </w:t>
      </w:r>
      <w:r>
        <w:rPr>
          <w:rFonts w:ascii="Arial" w:hAnsi="Arial"/>
          <w:b/>
          <w:bCs/>
          <w:sz w:val="21"/>
          <w:szCs w:val="21"/>
        </w:rPr>
        <w:t xml:space="preserve">de </w:t>
      </w:r>
      <w:r w:rsidR="00583556">
        <w:rPr>
          <w:rFonts w:ascii="Arial" w:hAnsi="Arial"/>
          <w:b/>
          <w:bCs/>
          <w:sz w:val="21"/>
          <w:szCs w:val="21"/>
        </w:rPr>
        <w:t>fevereiro</w:t>
      </w:r>
      <w:r>
        <w:rPr>
          <w:rFonts w:ascii="Arial" w:hAnsi="Arial"/>
          <w:b/>
          <w:bCs/>
          <w:sz w:val="21"/>
          <w:szCs w:val="21"/>
        </w:rPr>
        <w:t xml:space="preserve"> de 2025.</w:t>
      </w:r>
    </w:p>
    <w:p w:rsidR="004712A6" w:rsidRDefault="00F2524F">
      <w:pPr>
        <w:pStyle w:val="Default"/>
        <w:spacing w:line="300" w:lineRule="auto"/>
        <w:jc w:val="both"/>
        <w:rPr>
          <w:rFonts w:ascii="Arial" w:hAnsi="Arial"/>
          <w:sz w:val="21"/>
          <w:szCs w:val="21"/>
        </w:rPr>
      </w:pPr>
      <w:r>
        <w:rPr>
          <w:rFonts w:ascii="Arial" w:eastAsia="Lucida Sans Unicode" w:hAnsi="Arial" w:cs="Arial"/>
          <w:b/>
          <w:bCs/>
          <w:kern w:val="2"/>
          <w:sz w:val="21"/>
          <w:szCs w:val="21"/>
          <w:lang w:eastAsia="ar-SA"/>
        </w:rPr>
        <w:t>LOCAL DE ENTREGA DOS DOCUMENTOS</w:t>
      </w:r>
      <w:r>
        <w:rPr>
          <w:rFonts w:ascii="Arial" w:eastAsia="Lucida Sans Unicode" w:hAnsi="Arial" w:cs="Arial"/>
          <w:kern w:val="2"/>
          <w:sz w:val="21"/>
          <w:szCs w:val="21"/>
          <w:lang w:eastAsia="ar-SA"/>
        </w:rPr>
        <w:t xml:space="preserve">: os documentos pertinentes ao credenciamento de acordo com o presente edital e anexos serão recebidos na Prefeitura Municipal de </w:t>
      </w:r>
      <w:proofErr w:type="spellStart"/>
      <w:r w:rsidR="003829F6">
        <w:rPr>
          <w:rFonts w:ascii="Arial" w:eastAsia="Lucida Sans Unicode" w:hAnsi="Arial" w:cs="Arial"/>
          <w:kern w:val="2"/>
          <w:sz w:val="21"/>
          <w:szCs w:val="21"/>
          <w:lang w:eastAsia="ar-SA"/>
        </w:rPr>
        <w:t>Ipumirim</w:t>
      </w:r>
      <w:proofErr w:type="spellEnd"/>
      <w:r>
        <w:rPr>
          <w:rFonts w:ascii="Arial" w:eastAsia="Lucida Sans Unicode" w:hAnsi="Arial" w:cs="Arial"/>
          <w:kern w:val="2"/>
          <w:sz w:val="21"/>
          <w:szCs w:val="21"/>
          <w:lang w:eastAsia="ar-SA"/>
        </w:rPr>
        <w:t xml:space="preserve"> com sede na </w:t>
      </w:r>
      <w:r w:rsidR="003829F6">
        <w:rPr>
          <w:rFonts w:ascii="Arial" w:eastAsia="Lucida Sans Unicode" w:hAnsi="Arial" w:cs="Arial"/>
          <w:kern w:val="2"/>
          <w:sz w:val="21"/>
          <w:szCs w:val="21"/>
          <w:lang w:val="pt-PT" w:eastAsia="ar-SA"/>
        </w:rPr>
        <w:t>Avenida Dom Pedro II, Centro, Ipumirim/SC</w:t>
      </w:r>
      <w:r>
        <w:rPr>
          <w:rFonts w:ascii="Arial" w:eastAsia="Lucida Sans Unicode" w:hAnsi="Arial" w:cs="Arial"/>
          <w:kern w:val="2"/>
          <w:sz w:val="21"/>
          <w:szCs w:val="21"/>
          <w:lang w:eastAsia="ar-SA"/>
        </w:rPr>
        <w:t>, SC, CEP 89.</w:t>
      </w:r>
      <w:r w:rsidR="003829F6">
        <w:rPr>
          <w:rFonts w:ascii="Arial" w:eastAsia="Lucida Sans Unicode" w:hAnsi="Arial" w:cs="Arial"/>
          <w:kern w:val="2"/>
          <w:sz w:val="21"/>
          <w:szCs w:val="21"/>
          <w:lang w:eastAsia="ar-SA"/>
        </w:rPr>
        <w:t>790</w:t>
      </w:r>
      <w:r>
        <w:rPr>
          <w:rFonts w:ascii="Arial" w:eastAsia="Lucida Sans Unicode" w:hAnsi="Arial" w:cs="Arial"/>
          <w:kern w:val="2"/>
          <w:sz w:val="21"/>
          <w:szCs w:val="21"/>
          <w:lang w:eastAsia="ar-SA"/>
        </w:rPr>
        <w:t xml:space="preserve">-000 ou através do e-mail </w:t>
      </w:r>
      <w:r w:rsidR="003829F6">
        <w:rPr>
          <w:rFonts w:ascii="Arial" w:eastAsia="Lucida Sans Unicode" w:hAnsi="Arial" w:cs="Arial"/>
          <w:kern w:val="2"/>
          <w:sz w:val="21"/>
          <w:szCs w:val="21"/>
          <w:lang w:eastAsia="ar-SA"/>
        </w:rPr>
        <w:t>henrique.compras</w:t>
      </w:r>
      <w:r>
        <w:rPr>
          <w:rFonts w:ascii="Arial" w:eastAsia="Lucida Sans Unicode" w:hAnsi="Arial" w:cs="Arial"/>
          <w:kern w:val="2"/>
          <w:sz w:val="21"/>
          <w:szCs w:val="21"/>
          <w:lang w:eastAsia="ar-SA"/>
        </w:rPr>
        <w:t>@</w:t>
      </w:r>
      <w:r w:rsidR="003829F6">
        <w:rPr>
          <w:rFonts w:ascii="Arial" w:eastAsia="Lucida Sans Unicode" w:hAnsi="Arial" w:cs="Arial"/>
          <w:kern w:val="2"/>
          <w:sz w:val="21"/>
          <w:szCs w:val="21"/>
          <w:lang w:eastAsia="ar-SA"/>
        </w:rPr>
        <w:t>ipumirim</w:t>
      </w:r>
      <w:r>
        <w:rPr>
          <w:rFonts w:ascii="Arial" w:eastAsia="Lucida Sans Unicode" w:hAnsi="Arial" w:cs="Arial"/>
          <w:kern w:val="2"/>
          <w:sz w:val="21"/>
          <w:szCs w:val="21"/>
          <w:lang w:eastAsia="ar-SA"/>
        </w:rPr>
        <w:t>.sc.gov.br.</w:t>
      </w:r>
    </w:p>
    <w:p w:rsidR="004712A6" w:rsidRDefault="004712A6">
      <w:pPr>
        <w:spacing w:line="360" w:lineRule="auto"/>
        <w:ind w:right="-1"/>
        <w:rPr>
          <w:rFonts w:ascii="Arial" w:eastAsia="Lucida Sans Unicode" w:hAnsi="Arial" w:cs="Arial"/>
          <w:b/>
          <w:bCs/>
          <w:kern w:val="2"/>
          <w:sz w:val="21"/>
          <w:szCs w:val="21"/>
          <w:lang w:eastAsia="ar-SA" w:bidi="ar-SA"/>
        </w:rPr>
      </w:pPr>
    </w:p>
    <w:p w:rsidR="004712A6" w:rsidRDefault="00F2524F">
      <w:pPr>
        <w:pStyle w:val="Heading1"/>
        <w:spacing w:line="360" w:lineRule="auto"/>
        <w:ind w:right="-1"/>
        <w:rPr>
          <w:rFonts w:ascii="Arial" w:hAnsi="Arial"/>
          <w:sz w:val="21"/>
          <w:szCs w:val="21"/>
        </w:rPr>
      </w:pPr>
      <w:r>
        <w:rPr>
          <w:rFonts w:ascii="Arial" w:hAnsi="Arial" w:cs="Arial"/>
          <w:sz w:val="21"/>
          <w:szCs w:val="21"/>
        </w:rPr>
        <w:t xml:space="preserve">2. DO OBJETO </w:t>
      </w:r>
    </w:p>
    <w:p w:rsidR="004712A6" w:rsidRDefault="004712A6">
      <w:pPr>
        <w:spacing w:after="0" w:line="360" w:lineRule="auto"/>
        <w:ind w:left="0" w:right="-1" w:firstLine="0"/>
        <w:jc w:val="left"/>
        <w:rPr>
          <w:rFonts w:ascii="Arial" w:hAnsi="Arial" w:cs="Arial"/>
          <w:sz w:val="21"/>
          <w:szCs w:val="21"/>
        </w:rPr>
      </w:pPr>
    </w:p>
    <w:p w:rsidR="004712A6" w:rsidRDefault="00F2524F">
      <w:pPr>
        <w:spacing w:line="360" w:lineRule="auto"/>
        <w:ind w:right="-1"/>
        <w:rPr>
          <w:rFonts w:ascii="Arial" w:hAnsi="Arial" w:cs="Arial"/>
          <w:sz w:val="21"/>
          <w:szCs w:val="21"/>
          <w:lang w:bidi="hi-IN"/>
        </w:rPr>
      </w:pPr>
      <w:r>
        <w:rPr>
          <w:rFonts w:ascii="Arial" w:hAnsi="Arial" w:cs="Arial"/>
          <w:sz w:val="21"/>
          <w:szCs w:val="21"/>
        </w:rPr>
        <w:t xml:space="preserve">2.1. </w:t>
      </w:r>
      <w:r w:rsidR="00EF24E0" w:rsidRPr="00EF24E0">
        <w:rPr>
          <w:rFonts w:ascii="Arial" w:hAnsi="Arial" w:cs="Arial"/>
          <w:bCs/>
          <w:sz w:val="21"/>
          <w:szCs w:val="21"/>
          <w:lang w:bidi="hi-IN"/>
        </w:rPr>
        <w:t xml:space="preserve">Contratação de cooperativas para fornecimento de itens para a preparação da alimentação escolar, com entrega parcelada em cronograma fornecido mensalmente pela secretaria municipal de educação, para atender as necessidades alimentares dos estudantes da rede municipal de ensino do município de </w:t>
      </w:r>
      <w:proofErr w:type="spellStart"/>
      <w:proofErr w:type="gramStart"/>
      <w:r w:rsidR="00EF24E0" w:rsidRPr="00EF24E0">
        <w:rPr>
          <w:rFonts w:ascii="Arial" w:hAnsi="Arial" w:cs="Arial"/>
          <w:bCs/>
          <w:sz w:val="21"/>
          <w:szCs w:val="21"/>
          <w:lang w:bidi="hi-IN"/>
        </w:rPr>
        <w:t>Ipumirim-SC</w:t>
      </w:r>
      <w:proofErr w:type="spellEnd"/>
      <w:proofErr w:type="gramEnd"/>
      <w:r w:rsidR="00EF24E0" w:rsidRPr="00EF24E0">
        <w:rPr>
          <w:rFonts w:ascii="Arial" w:hAnsi="Arial" w:cs="Arial"/>
          <w:bCs/>
          <w:sz w:val="21"/>
          <w:szCs w:val="21"/>
          <w:lang w:bidi="hi-IN"/>
        </w:rPr>
        <w:t>.</w:t>
      </w:r>
    </w:p>
    <w:p w:rsidR="00BC7FB7" w:rsidRDefault="00BC7FB7">
      <w:pPr>
        <w:spacing w:line="360" w:lineRule="auto"/>
        <w:rPr>
          <w:rFonts w:ascii="Arial" w:eastAsia="Arial Unicode MS" w:hAnsi="Arial" w:cs="Arial"/>
          <w:kern w:val="2"/>
          <w:sz w:val="21"/>
          <w:szCs w:val="21"/>
          <w:lang w:eastAsia="zh-CN"/>
        </w:rPr>
      </w:pPr>
    </w:p>
    <w:p w:rsidR="00BC7FB7" w:rsidRDefault="00BC7FB7">
      <w:pPr>
        <w:spacing w:line="360" w:lineRule="auto"/>
        <w:rPr>
          <w:rFonts w:ascii="Arial" w:eastAsia="Arial Unicode MS" w:hAnsi="Arial" w:cs="Arial"/>
          <w:kern w:val="2"/>
          <w:sz w:val="21"/>
          <w:szCs w:val="21"/>
          <w:lang w:eastAsia="zh-CN"/>
        </w:rPr>
      </w:pPr>
    </w:p>
    <w:p w:rsidR="004712A6" w:rsidRDefault="00F2524F">
      <w:pPr>
        <w:spacing w:line="360" w:lineRule="auto"/>
        <w:rPr>
          <w:rFonts w:ascii="Arial" w:hAnsi="Arial"/>
          <w:sz w:val="21"/>
          <w:szCs w:val="21"/>
        </w:rPr>
      </w:pPr>
      <w:r>
        <w:rPr>
          <w:rFonts w:ascii="Arial" w:eastAsia="Arial Unicode MS" w:hAnsi="Arial" w:cs="Arial"/>
          <w:kern w:val="2"/>
          <w:sz w:val="21"/>
          <w:szCs w:val="21"/>
          <w:lang w:eastAsia="zh-CN"/>
        </w:rPr>
        <w:t>2.1.2. A permanência da Empresa na condição de credenciado é vinculada ao cumprimento dos condicionantes estabelecidos neste Edital de Chamada Pública nº 01/</w:t>
      </w:r>
      <w:r w:rsidR="003829F6">
        <w:rPr>
          <w:rFonts w:ascii="Arial" w:eastAsia="Arial Unicode MS" w:hAnsi="Arial" w:cs="Arial"/>
          <w:kern w:val="2"/>
          <w:sz w:val="21"/>
          <w:szCs w:val="21"/>
          <w:lang w:eastAsia="zh-CN"/>
        </w:rPr>
        <w:t>2025</w:t>
      </w:r>
      <w:r>
        <w:rPr>
          <w:rFonts w:ascii="Arial" w:eastAsia="Arial Unicode MS" w:hAnsi="Arial" w:cs="Arial"/>
          <w:kern w:val="2"/>
          <w:sz w:val="21"/>
          <w:szCs w:val="21"/>
          <w:lang w:eastAsia="zh-CN"/>
        </w:rPr>
        <w:t xml:space="preserve"> e à avaliação positiva dos serviços prestados, sob pena de exclusão do Banco de credenciados.</w:t>
      </w:r>
    </w:p>
    <w:p w:rsidR="004712A6" w:rsidRDefault="004712A6">
      <w:pPr>
        <w:spacing w:line="360" w:lineRule="auto"/>
        <w:ind w:right="-1"/>
        <w:rPr>
          <w:rFonts w:ascii="Arial" w:hAnsi="Arial"/>
          <w:sz w:val="21"/>
          <w:szCs w:val="21"/>
        </w:rPr>
      </w:pPr>
    </w:p>
    <w:p w:rsidR="004712A6" w:rsidRDefault="00F2524F">
      <w:pPr>
        <w:suppressAutoHyphens w:val="0"/>
        <w:spacing w:line="360" w:lineRule="auto"/>
        <w:rPr>
          <w:rFonts w:ascii="Arial" w:hAnsi="Arial"/>
          <w:sz w:val="21"/>
          <w:szCs w:val="21"/>
        </w:rPr>
      </w:pPr>
      <w:proofErr w:type="gramStart"/>
      <w:r>
        <w:rPr>
          <w:rFonts w:ascii="Arial" w:hAnsi="Arial" w:cs="Arial"/>
          <w:bCs/>
          <w:sz w:val="21"/>
          <w:szCs w:val="21"/>
        </w:rPr>
        <w:t>2.2.</w:t>
      </w:r>
      <w:proofErr w:type="gramEnd"/>
      <w:r>
        <w:rPr>
          <w:rFonts w:ascii="Arial" w:hAnsi="Arial" w:cs="Arial"/>
          <w:sz w:val="21"/>
          <w:szCs w:val="21"/>
        </w:rPr>
        <w:t>Durante a vigência do Termo de Credenciamento poderá, mediante a conveniência da administração Municipal, ser aditado o objeto do mesmo, sempre respeitando os limites e condições legais.</w:t>
      </w:r>
    </w:p>
    <w:p w:rsidR="004712A6" w:rsidRDefault="004712A6">
      <w:pPr>
        <w:suppressAutoHyphens w:val="0"/>
        <w:spacing w:line="360" w:lineRule="auto"/>
        <w:rPr>
          <w:rFonts w:ascii="Arial" w:hAnsi="Arial" w:cs="Arial"/>
          <w:sz w:val="21"/>
          <w:szCs w:val="21"/>
        </w:rPr>
      </w:pPr>
    </w:p>
    <w:p w:rsidR="004712A6" w:rsidRDefault="00F2524F">
      <w:pPr>
        <w:spacing w:line="360" w:lineRule="auto"/>
        <w:ind w:left="0" w:right="-1" w:firstLine="0"/>
        <w:rPr>
          <w:rFonts w:ascii="Arial" w:hAnsi="Arial"/>
          <w:sz w:val="21"/>
          <w:szCs w:val="21"/>
        </w:rPr>
      </w:pPr>
      <w:r>
        <w:rPr>
          <w:rFonts w:ascii="Arial" w:hAnsi="Arial" w:cs="Arial"/>
          <w:sz w:val="21"/>
          <w:szCs w:val="21"/>
        </w:rPr>
        <w:t xml:space="preserve">2.3. Durante o prazo de validade deste Ato, a Administração Municipal de </w:t>
      </w:r>
      <w:proofErr w:type="spellStart"/>
      <w:r w:rsidR="003829F6">
        <w:rPr>
          <w:rFonts w:ascii="Arial" w:hAnsi="Arial" w:cs="Arial"/>
          <w:sz w:val="21"/>
          <w:szCs w:val="21"/>
        </w:rPr>
        <w:t>Ipumirim</w:t>
      </w:r>
      <w:proofErr w:type="spellEnd"/>
      <w:r>
        <w:rPr>
          <w:rFonts w:ascii="Arial" w:hAnsi="Arial" w:cs="Arial"/>
          <w:sz w:val="21"/>
          <w:szCs w:val="21"/>
        </w:rPr>
        <w:t xml:space="preserve"> não será obrigada a firmar, na sua totalidade, as unidades do objeto deste edital, sendo o quantitativo meramente estimativo para atendimento da demanda da Prefeitura Municipal de </w:t>
      </w:r>
      <w:proofErr w:type="spellStart"/>
      <w:r w:rsidR="007309E3">
        <w:rPr>
          <w:rFonts w:ascii="Arial" w:hAnsi="Arial" w:cs="Arial"/>
          <w:sz w:val="21"/>
          <w:szCs w:val="21"/>
        </w:rPr>
        <w:t>Ipumirim</w:t>
      </w:r>
      <w:proofErr w:type="spellEnd"/>
      <w:r>
        <w:rPr>
          <w:rFonts w:ascii="Arial" w:hAnsi="Arial" w:cs="Arial"/>
          <w:sz w:val="21"/>
          <w:szCs w:val="21"/>
        </w:rPr>
        <w:t>/SC.</w:t>
      </w:r>
    </w:p>
    <w:p w:rsidR="004712A6" w:rsidRDefault="004712A6">
      <w:pPr>
        <w:pStyle w:val="Heading2"/>
        <w:spacing w:line="360" w:lineRule="auto"/>
        <w:ind w:left="-5" w:right="-1"/>
        <w:jc w:val="both"/>
        <w:rPr>
          <w:rFonts w:ascii="Arial" w:hAnsi="Arial"/>
          <w:sz w:val="21"/>
          <w:szCs w:val="21"/>
        </w:rPr>
      </w:pPr>
    </w:p>
    <w:p w:rsidR="004712A6" w:rsidRDefault="00F2524F">
      <w:pPr>
        <w:suppressAutoHyphens w:val="0"/>
        <w:spacing w:line="360" w:lineRule="auto"/>
        <w:ind w:left="0" w:right="0" w:firstLine="0"/>
        <w:rPr>
          <w:rFonts w:ascii="Arial" w:hAnsi="Arial"/>
          <w:sz w:val="21"/>
          <w:szCs w:val="21"/>
        </w:rPr>
      </w:pPr>
      <w:r>
        <w:rPr>
          <w:rFonts w:ascii="Arial" w:hAnsi="Arial" w:cs="Arial"/>
          <w:b/>
          <w:sz w:val="21"/>
          <w:szCs w:val="21"/>
          <w:lang w:eastAsia="ar-SA"/>
        </w:rPr>
        <w:t xml:space="preserve">3. </w:t>
      </w:r>
      <w:r>
        <w:rPr>
          <w:rFonts w:ascii="Arial" w:hAnsi="Arial" w:cs="Arial"/>
          <w:b/>
          <w:sz w:val="21"/>
          <w:szCs w:val="21"/>
        </w:rPr>
        <w:t xml:space="preserve">DA COMISSÃO DE CREDENCIAMENTO </w:t>
      </w:r>
    </w:p>
    <w:p w:rsidR="004712A6" w:rsidRDefault="004712A6">
      <w:pPr>
        <w:suppressAutoHyphens w:val="0"/>
        <w:spacing w:line="360" w:lineRule="auto"/>
        <w:rPr>
          <w:rFonts w:ascii="Arial" w:hAnsi="Arial" w:cs="Arial"/>
          <w:sz w:val="21"/>
          <w:szCs w:val="21"/>
        </w:rPr>
      </w:pPr>
    </w:p>
    <w:p w:rsidR="004712A6" w:rsidRDefault="00F2524F">
      <w:pPr>
        <w:suppressAutoHyphens w:val="0"/>
        <w:spacing w:line="360" w:lineRule="auto"/>
        <w:rPr>
          <w:rFonts w:ascii="Arial" w:hAnsi="Arial"/>
          <w:sz w:val="21"/>
          <w:szCs w:val="21"/>
        </w:rPr>
      </w:pPr>
      <w:r>
        <w:rPr>
          <w:rFonts w:ascii="Arial" w:hAnsi="Arial" w:cs="Arial"/>
          <w:sz w:val="21"/>
          <w:szCs w:val="21"/>
        </w:rPr>
        <w:t>3.1. A Comissão de Credenciamento será a mesma já existente, usada para processos lic</w:t>
      </w:r>
      <w:r>
        <w:rPr>
          <w:rFonts w:ascii="Arial" w:hAnsi="Arial" w:cs="Arial"/>
          <w:sz w:val="21"/>
          <w:szCs w:val="21"/>
        </w:rPr>
        <w:t>i</w:t>
      </w:r>
      <w:r>
        <w:rPr>
          <w:rFonts w:ascii="Arial" w:hAnsi="Arial" w:cs="Arial"/>
          <w:sz w:val="21"/>
          <w:szCs w:val="21"/>
        </w:rPr>
        <w:t>tatórios aplicáveis.</w:t>
      </w:r>
    </w:p>
    <w:p w:rsidR="004712A6" w:rsidRDefault="004712A6">
      <w:pPr>
        <w:suppressAutoHyphens w:val="0"/>
        <w:spacing w:line="360" w:lineRule="auto"/>
        <w:rPr>
          <w:rFonts w:ascii="Arial" w:hAnsi="Arial" w:cs="Arial"/>
          <w:sz w:val="21"/>
          <w:szCs w:val="21"/>
        </w:rPr>
      </w:pPr>
    </w:p>
    <w:p w:rsidR="004712A6" w:rsidRDefault="00F2524F">
      <w:pPr>
        <w:suppressAutoHyphens w:val="0"/>
        <w:spacing w:line="360" w:lineRule="auto"/>
        <w:rPr>
          <w:rFonts w:ascii="Arial" w:hAnsi="Arial"/>
          <w:sz w:val="21"/>
          <w:szCs w:val="21"/>
        </w:rPr>
      </w:pPr>
      <w:r>
        <w:rPr>
          <w:rFonts w:ascii="Arial" w:hAnsi="Arial" w:cs="Arial"/>
          <w:sz w:val="21"/>
          <w:szCs w:val="21"/>
        </w:rPr>
        <w:t>3.2. Para subsidiar seus trabalhos, a Comissão de Credenciamento poderá solicitar asse</w:t>
      </w:r>
      <w:r>
        <w:rPr>
          <w:rFonts w:ascii="Arial" w:hAnsi="Arial" w:cs="Arial"/>
          <w:sz w:val="21"/>
          <w:szCs w:val="21"/>
        </w:rPr>
        <w:t>s</w:t>
      </w:r>
      <w:r>
        <w:rPr>
          <w:rFonts w:ascii="Arial" w:hAnsi="Arial" w:cs="Arial"/>
          <w:sz w:val="21"/>
          <w:szCs w:val="21"/>
        </w:rPr>
        <w:t>soramento técnico de especialista integrante dos quadros da Administração Pública.</w:t>
      </w:r>
    </w:p>
    <w:p w:rsidR="004712A6" w:rsidRDefault="004712A6">
      <w:pPr>
        <w:suppressAutoHyphens w:val="0"/>
        <w:spacing w:line="360" w:lineRule="auto"/>
        <w:rPr>
          <w:rFonts w:ascii="Arial" w:hAnsi="Arial" w:cs="Arial"/>
          <w:sz w:val="21"/>
          <w:szCs w:val="21"/>
        </w:rPr>
      </w:pPr>
    </w:p>
    <w:p w:rsidR="004712A6" w:rsidRDefault="00F2524F">
      <w:pPr>
        <w:suppressAutoHyphens w:val="0"/>
        <w:spacing w:line="360" w:lineRule="auto"/>
        <w:rPr>
          <w:rFonts w:ascii="Arial" w:hAnsi="Arial"/>
          <w:sz w:val="21"/>
          <w:szCs w:val="21"/>
        </w:rPr>
      </w:pPr>
      <w:r>
        <w:rPr>
          <w:rFonts w:ascii="Arial" w:hAnsi="Arial" w:cs="Arial"/>
          <w:sz w:val="21"/>
          <w:szCs w:val="21"/>
        </w:rPr>
        <w:t>3.3. A Comissão de Credenciamento poderá realizar, a qualquer tempo, diligências para verificar a autenticidade das informações e documentos apresentados pelos credenciados concorrentes ou para esclarecer dúvidas e omissões.</w:t>
      </w:r>
    </w:p>
    <w:p w:rsidR="004712A6" w:rsidRDefault="004712A6">
      <w:pPr>
        <w:suppressAutoHyphens w:val="0"/>
        <w:spacing w:line="360" w:lineRule="auto"/>
        <w:rPr>
          <w:rFonts w:ascii="Arial" w:hAnsi="Arial" w:cs="Arial"/>
          <w:sz w:val="21"/>
          <w:szCs w:val="21"/>
        </w:rPr>
      </w:pPr>
    </w:p>
    <w:p w:rsidR="004712A6" w:rsidRDefault="00F2524F">
      <w:pPr>
        <w:suppressAutoHyphens w:val="0"/>
        <w:spacing w:line="360" w:lineRule="auto"/>
        <w:rPr>
          <w:rFonts w:ascii="Arial" w:hAnsi="Arial"/>
          <w:sz w:val="21"/>
          <w:szCs w:val="21"/>
        </w:rPr>
      </w:pPr>
      <w:r>
        <w:rPr>
          <w:rFonts w:ascii="Arial" w:hAnsi="Arial" w:cs="Arial"/>
          <w:sz w:val="21"/>
          <w:szCs w:val="21"/>
        </w:rPr>
        <w:t>3.4. São atribuições da Comissão de Credenciamento:</w:t>
      </w:r>
    </w:p>
    <w:p w:rsidR="004712A6" w:rsidRDefault="004712A6">
      <w:pPr>
        <w:suppressAutoHyphens w:val="0"/>
        <w:spacing w:line="360" w:lineRule="auto"/>
        <w:rPr>
          <w:rFonts w:ascii="Arial" w:hAnsi="Arial" w:cs="Arial"/>
          <w:sz w:val="21"/>
          <w:szCs w:val="21"/>
        </w:rPr>
      </w:pPr>
    </w:p>
    <w:p w:rsidR="004712A6" w:rsidRDefault="00F2524F">
      <w:pPr>
        <w:suppressAutoHyphens w:val="0"/>
        <w:spacing w:line="360" w:lineRule="auto"/>
        <w:rPr>
          <w:rFonts w:ascii="Arial" w:hAnsi="Arial"/>
          <w:sz w:val="21"/>
          <w:szCs w:val="21"/>
        </w:rPr>
      </w:pPr>
      <w:r>
        <w:rPr>
          <w:rFonts w:ascii="Arial" w:hAnsi="Arial" w:cs="Arial"/>
          <w:sz w:val="21"/>
          <w:szCs w:val="21"/>
        </w:rPr>
        <w:t>I. Acompanhamento do processo de Chamamento Público e Credenciamento;</w:t>
      </w:r>
    </w:p>
    <w:p w:rsidR="004712A6" w:rsidRDefault="00F2524F">
      <w:pPr>
        <w:suppressAutoHyphens w:val="0"/>
        <w:spacing w:line="360" w:lineRule="auto"/>
        <w:rPr>
          <w:rFonts w:ascii="Arial" w:hAnsi="Arial"/>
          <w:sz w:val="21"/>
          <w:szCs w:val="21"/>
        </w:rPr>
      </w:pPr>
      <w:r>
        <w:rPr>
          <w:rFonts w:ascii="Arial" w:hAnsi="Arial" w:cs="Arial"/>
          <w:sz w:val="21"/>
          <w:szCs w:val="21"/>
        </w:rPr>
        <w:t>II. Recebimento e conferência da documentação de habilitação;</w:t>
      </w:r>
    </w:p>
    <w:p w:rsidR="004712A6" w:rsidRDefault="00F2524F">
      <w:pPr>
        <w:suppressAutoHyphens w:val="0"/>
        <w:spacing w:line="360" w:lineRule="auto"/>
        <w:rPr>
          <w:rFonts w:ascii="Arial" w:hAnsi="Arial"/>
          <w:sz w:val="21"/>
          <w:szCs w:val="21"/>
        </w:rPr>
      </w:pPr>
      <w:r>
        <w:rPr>
          <w:rFonts w:ascii="Arial" w:hAnsi="Arial" w:cs="Arial"/>
          <w:sz w:val="21"/>
          <w:szCs w:val="21"/>
        </w:rPr>
        <w:t>III. Análise e julgamento sobre a documentação apresentada;</w:t>
      </w:r>
    </w:p>
    <w:p w:rsidR="004712A6" w:rsidRDefault="00F2524F">
      <w:pPr>
        <w:suppressAutoHyphens w:val="0"/>
        <w:spacing w:line="360" w:lineRule="auto"/>
        <w:rPr>
          <w:rFonts w:ascii="Arial" w:hAnsi="Arial"/>
          <w:sz w:val="21"/>
          <w:szCs w:val="21"/>
        </w:rPr>
      </w:pPr>
      <w:r>
        <w:rPr>
          <w:rFonts w:ascii="Arial" w:hAnsi="Arial" w:cs="Arial"/>
          <w:sz w:val="21"/>
          <w:szCs w:val="21"/>
        </w:rPr>
        <w:t>IV. Recebimento de recursos e emissão de parecer dos recursos interpostos;</w:t>
      </w:r>
    </w:p>
    <w:p w:rsidR="004712A6" w:rsidRDefault="00F2524F">
      <w:pPr>
        <w:suppressAutoHyphens w:val="0"/>
        <w:spacing w:line="360" w:lineRule="auto"/>
        <w:rPr>
          <w:rFonts w:ascii="Arial" w:hAnsi="Arial"/>
          <w:sz w:val="21"/>
          <w:szCs w:val="21"/>
        </w:rPr>
      </w:pPr>
      <w:r>
        <w:rPr>
          <w:rFonts w:ascii="Arial" w:hAnsi="Arial" w:cs="Arial"/>
          <w:sz w:val="21"/>
          <w:szCs w:val="21"/>
        </w:rPr>
        <w:t>V. Credenciamento das Empresas;</w:t>
      </w:r>
    </w:p>
    <w:p w:rsidR="004712A6" w:rsidRDefault="00F2524F">
      <w:pPr>
        <w:suppressAutoHyphens w:val="0"/>
        <w:spacing w:line="360" w:lineRule="auto"/>
        <w:rPr>
          <w:rFonts w:ascii="Arial" w:hAnsi="Arial"/>
          <w:sz w:val="21"/>
          <w:szCs w:val="21"/>
        </w:rPr>
      </w:pPr>
      <w:r>
        <w:rPr>
          <w:rFonts w:ascii="Arial" w:hAnsi="Arial" w:cs="Arial"/>
          <w:sz w:val="21"/>
          <w:szCs w:val="21"/>
        </w:rPr>
        <w:t>VI. Arquivamento adequado dos documentos pertinentes ao processo.</w:t>
      </w:r>
    </w:p>
    <w:p w:rsidR="004712A6" w:rsidRDefault="004712A6">
      <w:pPr>
        <w:suppressAutoHyphens w:val="0"/>
        <w:spacing w:line="360" w:lineRule="auto"/>
        <w:rPr>
          <w:rFonts w:ascii="Arial" w:hAnsi="Arial"/>
          <w:sz w:val="21"/>
          <w:szCs w:val="21"/>
        </w:rPr>
      </w:pPr>
    </w:p>
    <w:p w:rsidR="004712A6" w:rsidRDefault="00F2524F">
      <w:pPr>
        <w:widowControl w:val="0"/>
        <w:numPr>
          <w:ilvl w:val="0"/>
          <w:numId w:val="1"/>
        </w:numPr>
        <w:spacing w:line="360" w:lineRule="auto"/>
        <w:ind w:left="0" w:right="0" w:firstLine="0"/>
        <w:rPr>
          <w:rFonts w:ascii="Arial" w:hAnsi="Arial"/>
          <w:sz w:val="21"/>
          <w:szCs w:val="21"/>
        </w:rPr>
      </w:pPr>
      <w:r>
        <w:rPr>
          <w:rFonts w:ascii="Arial" w:hAnsi="Arial" w:cs="Arial"/>
          <w:b/>
          <w:sz w:val="21"/>
          <w:szCs w:val="21"/>
          <w:lang w:eastAsia="ar-SA"/>
        </w:rPr>
        <w:t>DAS CONDIÇÕES DE PARTICIPAÇÃO NA LICITAÇÃO</w:t>
      </w:r>
    </w:p>
    <w:p w:rsidR="004712A6" w:rsidRDefault="004712A6">
      <w:pPr>
        <w:spacing w:line="360" w:lineRule="auto"/>
        <w:ind w:left="1080" w:right="0" w:firstLine="0"/>
        <w:rPr>
          <w:rFonts w:ascii="Arial" w:hAnsi="Arial" w:cs="Arial"/>
          <w:b/>
          <w:sz w:val="21"/>
          <w:szCs w:val="21"/>
          <w:lang w:eastAsia="ar-SA"/>
        </w:rPr>
      </w:pPr>
    </w:p>
    <w:p w:rsidR="00BC7FB7" w:rsidRDefault="00F2524F">
      <w:pPr>
        <w:suppressAutoHyphens w:val="0"/>
        <w:spacing w:line="360" w:lineRule="auto"/>
        <w:rPr>
          <w:rFonts w:ascii="Arial" w:hAnsi="Arial" w:cs="Arial"/>
          <w:bCs/>
          <w:sz w:val="21"/>
          <w:szCs w:val="21"/>
        </w:rPr>
      </w:pPr>
      <w:r>
        <w:rPr>
          <w:rFonts w:ascii="Arial" w:hAnsi="Arial" w:cs="Arial"/>
          <w:sz w:val="21"/>
          <w:szCs w:val="21"/>
        </w:rPr>
        <w:t xml:space="preserve">4.1. Poderão credenciar-se a prestar os objetos referidos no item </w:t>
      </w:r>
      <w:proofErr w:type="gramStart"/>
      <w:r>
        <w:rPr>
          <w:rFonts w:ascii="Arial" w:hAnsi="Arial" w:cs="Arial"/>
          <w:sz w:val="21"/>
          <w:szCs w:val="21"/>
        </w:rPr>
        <w:t>2</w:t>
      </w:r>
      <w:proofErr w:type="gramEnd"/>
      <w:r>
        <w:rPr>
          <w:rFonts w:ascii="Arial" w:hAnsi="Arial" w:cs="Arial"/>
          <w:sz w:val="21"/>
          <w:szCs w:val="21"/>
        </w:rPr>
        <w:t xml:space="preserve"> deste edital e “Anexo A” – Termo de Referência”,</w:t>
      </w:r>
      <w:r>
        <w:rPr>
          <w:rFonts w:ascii="Arial" w:hAnsi="Arial" w:cs="Arial"/>
          <w:bCs/>
          <w:sz w:val="21"/>
          <w:szCs w:val="21"/>
        </w:rPr>
        <w:t xml:space="preserve"> os Grupos Formais da Agricultura Familiar e de Empreendedores </w:t>
      </w:r>
    </w:p>
    <w:p w:rsidR="00BC7FB7" w:rsidRDefault="00BC7FB7">
      <w:pPr>
        <w:suppressAutoHyphens w:val="0"/>
        <w:spacing w:line="360" w:lineRule="auto"/>
        <w:rPr>
          <w:rFonts w:ascii="Arial" w:hAnsi="Arial" w:cs="Arial"/>
          <w:bCs/>
          <w:sz w:val="21"/>
          <w:szCs w:val="21"/>
        </w:rPr>
      </w:pPr>
    </w:p>
    <w:p w:rsidR="004712A6" w:rsidRDefault="00F2524F">
      <w:pPr>
        <w:suppressAutoHyphens w:val="0"/>
        <w:spacing w:line="360" w:lineRule="auto"/>
        <w:rPr>
          <w:rFonts w:ascii="Arial" w:hAnsi="Arial"/>
          <w:sz w:val="21"/>
          <w:szCs w:val="21"/>
        </w:rPr>
      </w:pPr>
      <w:r>
        <w:rPr>
          <w:rFonts w:ascii="Arial" w:hAnsi="Arial" w:cs="Arial"/>
          <w:bCs/>
          <w:sz w:val="21"/>
          <w:szCs w:val="21"/>
        </w:rPr>
        <w:t>Familiares Rurais constituídos em cooperativas e/ou associações, Fornecedores Individuais, e Grupos Informais detentores da DAP, enquadrados no PRONAF e que atendam a todas as exigências constantes deste Edital.</w:t>
      </w:r>
    </w:p>
    <w:p w:rsidR="004712A6" w:rsidRDefault="004712A6">
      <w:pPr>
        <w:suppressAutoHyphens w:val="0"/>
        <w:spacing w:line="360" w:lineRule="auto"/>
        <w:rPr>
          <w:rFonts w:ascii="Arial" w:hAnsi="Arial" w:cs="Arial"/>
          <w:sz w:val="21"/>
          <w:szCs w:val="21"/>
        </w:rPr>
      </w:pPr>
    </w:p>
    <w:p w:rsidR="004712A6" w:rsidRDefault="00F2524F">
      <w:pPr>
        <w:suppressAutoHyphens w:val="0"/>
        <w:spacing w:line="360" w:lineRule="auto"/>
        <w:rPr>
          <w:rFonts w:ascii="Arial" w:hAnsi="Arial"/>
          <w:sz w:val="21"/>
          <w:szCs w:val="21"/>
        </w:rPr>
      </w:pPr>
      <w:r>
        <w:rPr>
          <w:rFonts w:ascii="Arial" w:hAnsi="Arial" w:cs="Arial"/>
          <w:sz w:val="21"/>
          <w:szCs w:val="21"/>
        </w:rPr>
        <w:t>4.2. O credenciamento não será processado por seleção dos inscritos, mas concedido a todos aqueles que preencham os requisitos exigidos e aceitem as demais condições estab</w:t>
      </w:r>
      <w:r>
        <w:rPr>
          <w:rFonts w:ascii="Arial" w:hAnsi="Arial" w:cs="Arial"/>
          <w:sz w:val="21"/>
          <w:szCs w:val="21"/>
        </w:rPr>
        <w:t>e</w:t>
      </w:r>
      <w:r>
        <w:rPr>
          <w:rFonts w:ascii="Arial" w:hAnsi="Arial" w:cs="Arial"/>
          <w:sz w:val="21"/>
          <w:szCs w:val="21"/>
        </w:rPr>
        <w:t>lecidas neste Edital e nos Termos da Minuta de Contrato a ser firmado entre as partes.</w:t>
      </w:r>
    </w:p>
    <w:p w:rsidR="004712A6" w:rsidRDefault="004712A6">
      <w:pPr>
        <w:spacing w:line="360" w:lineRule="auto"/>
        <w:rPr>
          <w:rFonts w:ascii="Arial" w:hAnsi="Arial" w:cs="Arial"/>
          <w:bCs/>
          <w:sz w:val="21"/>
          <w:szCs w:val="21"/>
        </w:rPr>
      </w:pPr>
    </w:p>
    <w:p w:rsidR="004712A6" w:rsidRDefault="00F2524F">
      <w:pPr>
        <w:widowControl w:val="0"/>
        <w:numPr>
          <w:ilvl w:val="0"/>
          <w:numId w:val="1"/>
        </w:numPr>
        <w:spacing w:line="360" w:lineRule="auto"/>
        <w:ind w:left="0" w:right="0" w:firstLine="0"/>
        <w:rPr>
          <w:rFonts w:ascii="Arial" w:hAnsi="Arial"/>
          <w:sz w:val="21"/>
          <w:szCs w:val="21"/>
        </w:rPr>
      </w:pPr>
      <w:r>
        <w:rPr>
          <w:rFonts w:ascii="Arial" w:hAnsi="Arial" w:cs="Arial"/>
          <w:b/>
          <w:bCs/>
          <w:sz w:val="21"/>
          <w:szCs w:val="21"/>
          <w:lang w:eastAsia="ar-SA"/>
        </w:rPr>
        <w:t>DA FINALIDADE E METAS</w:t>
      </w:r>
    </w:p>
    <w:p w:rsidR="004712A6" w:rsidRDefault="008E1B78" w:rsidP="008E1B78">
      <w:pPr>
        <w:tabs>
          <w:tab w:val="left" w:pos="2715"/>
        </w:tabs>
        <w:spacing w:line="360" w:lineRule="auto"/>
        <w:ind w:left="0" w:right="-1" w:firstLine="0"/>
        <w:rPr>
          <w:rFonts w:ascii="Arial" w:hAnsi="Arial" w:cs="Arial"/>
          <w:b/>
          <w:bCs/>
          <w:sz w:val="21"/>
          <w:szCs w:val="21"/>
          <w:lang w:eastAsia="ar-SA"/>
        </w:rPr>
      </w:pPr>
      <w:r>
        <w:rPr>
          <w:rFonts w:ascii="Arial" w:hAnsi="Arial" w:cs="Arial"/>
          <w:b/>
          <w:bCs/>
          <w:sz w:val="21"/>
          <w:szCs w:val="21"/>
          <w:lang w:eastAsia="ar-SA"/>
        </w:rPr>
        <w:tab/>
      </w:r>
    </w:p>
    <w:p w:rsidR="004712A6" w:rsidRDefault="00F2524F">
      <w:pPr>
        <w:spacing w:line="360" w:lineRule="auto"/>
        <w:ind w:left="0" w:right="-1" w:firstLine="0"/>
        <w:rPr>
          <w:rFonts w:ascii="Arial" w:hAnsi="Arial"/>
          <w:sz w:val="21"/>
          <w:szCs w:val="21"/>
        </w:rPr>
      </w:pPr>
      <w:r>
        <w:rPr>
          <w:rFonts w:ascii="Arial" w:hAnsi="Arial"/>
          <w:bCs/>
          <w:sz w:val="21"/>
          <w:szCs w:val="21"/>
          <w:lang w:eastAsia="ar-SA"/>
        </w:rPr>
        <w:t>5.1.</w:t>
      </w:r>
      <w:r>
        <w:rPr>
          <w:rFonts w:ascii="Arial" w:hAnsi="Arial"/>
          <w:sz w:val="21"/>
          <w:szCs w:val="21"/>
          <w:lang w:eastAsia="ar-SA"/>
        </w:rPr>
        <w:t xml:space="preserve"> O presente credenciamento visa habilitar </w:t>
      </w:r>
      <w:r>
        <w:rPr>
          <w:rFonts w:ascii="Arial" w:hAnsi="Arial"/>
          <w:bCs/>
          <w:sz w:val="21"/>
          <w:szCs w:val="21"/>
          <w:lang w:eastAsia="ar-SA"/>
        </w:rPr>
        <w:t>Grupos Formais da Agricultura Familiar e de Empreendedores Familiares Rurais constituídos em cooperativas e/ou associações, Fornecedores Individuais, e Grupos Informais detentores da DAP, enquadrados no PRONAF, para atendimento da necessidade do Município.</w:t>
      </w:r>
    </w:p>
    <w:p w:rsidR="004712A6" w:rsidRDefault="004712A6">
      <w:pPr>
        <w:spacing w:after="0" w:line="360" w:lineRule="auto"/>
        <w:ind w:left="0" w:right="-1" w:firstLine="0"/>
        <w:rPr>
          <w:rFonts w:ascii="Arial" w:hAnsi="Arial" w:cs="Arial"/>
          <w:sz w:val="21"/>
          <w:szCs w:val="21"/>
        </w:rPr>
      </w:pPr>
    </w:p>
    <w:p w:rsidR="004712A6" w:rsidRDefault="00F2524F">
      <w:pPr>
        <w:pStyle w:val="Heading1"/>
        <w:spacing w:after="147" w:line="360" w:lineRule="auto"/>
        <w:ind w:left="-5" w:right="-1"/>
        <w:jc w:val="both"/>
        <w:rPr>
          <w:rFonts w:ascii="Arial" w:hAnsi="Arial"/>
          <w:sz w:val="21"/>
          <w:szCs w:val="21"/>
        </w:rPr>
      </w:pPr>
      <w:r>
        <w:rPr>
          <w:rFonts w:ascii="Arial" w:hAnsi="Arial" w:cs="Arial"/>
          <w:sz w:val="21"/>
          <w:szCs w:val="21"/>
        </w:rPr>
        <w:t>6. DA DOCUMENTAÇÃO PARA O CREDENCIAMENTO</w:t>
      </w:r>
    </w:p>
    <w:p w:rsidR="004712A6" w:rsidRDefault="004712A6">
      <w:pPr>
        <w:spacing w:line="360" w:lineRule="auto"/>
        <w:ind w:right="-1"/>
        <w:rPr>
          <w:rFonts w:ascii="Arial" w:hAnsi="Arial" w:cs="Arial"/>
          <w:sz w:val="21"/>
          <w:szCs w:val="21"/>
          <w:lang w:bidi="ar-SA"/>
        </w:rPr>
      </w:pPr>
    </w:p>
    <w:p w:rsidR="004712A6" w:rsidRDefault="00F2524F">
      <w:pPr>
        <w:spacing w:after="0" w:line="360" w:lineRule="auto"/>
        <w:ind w:left="-5" w:right="-1"/>
      </w:pPr>
      <w:r>
        <w:rPr>
          <w:rFonts w:ascii="Arial" w:hAnsi="Arial" w:cs="Arial"/>
          <w:sz w:val="21"/>
          <w:szCs w:val="21"/>
        </w:rPr>
        <w:t xml:space="preserve">6.1. </w:t>
      </w:r>
      <w:r>
        <w:rPr>
          <w:rFonts w:ascii="Arial" w:eastAsia="Lucida Sans Unicode" w:hAnsi="Arial" w:cs="Arial"/>
          <w:kern w:val="2"/>
          <w:sz w:val="21"/>
          <w:szCs w:val="21"/>
          <w:lang w:eastAsia="ar-SA" w:bidi="ar-SA"/>
        </w:rPr>
        <w:t xml:space="preserve">Para fins de credenciamento, os interessados deverão apresentar a documentação abaixo relacionada através do e-mail </w:t>
      </w:r>
      <w:hyperlink r:id="rId8" w:history="1">
        <w:r w:rsidR="003829F6" w:rsidRPr="002207A0">
          <w:rPr>
            <w:rStyle w:val="Hyperlink"/>
            <w:rFonts w:ascii="Arial" w:eastAsia="Lucida Sans Unicode" w:hAnsi="Arial" w:cs="Arial"/>
            <w:kern w:val="2"/>
            <w:sz w:val="21"/>
            <w:szCs w:val="21"/>
            <w:lang w:eastAsia="ar-SA" w:bidi="ar-SA"/>
          </w:rPr>
          <w:t>henrique.compras@ipumirim.sc.gov.br</w:t>
        </w:r>
      </w:hyperlink>
      <w:r>
        <w:rPr>
          <w:rFonts w:ascii="Arial" w:eastAsia="Lucida Sans Unicode" w:hAnsi="Arial" w:cs="Arial"/>
          <w:kern w:val="2"/>
          <w:sz w:val="21"/>
          <w:szCs w:val="21"/>
          <w:lang w:eastAsia="ar-SA" w:bidi="ar-SA"/>
        </w:rPr>
        <w:t xml:space="preserve"> ou em envelope lacrado e indevassável, em via original ou por qualquer processo de cópia autenticada por cartório competente ou por servidor da administração ou publicação em órgão da imprensa oficial, salvo os documentos gerados automaticamente por sistemas disponíveis na Internet, desde que a veracidade dos mesmos possa ser conferida também por este meio:</w:t>
      </w:r>
    </w:p>
    <w:p w:rsidR="004712A6" w:rsidRDefault="004712A6">
      <w:pPr>
        <w:spacing w:after="0" w:line="276" w:lineRule="auto"/>
        <w:ind w:left="850" w:right="0" w:firstLine="0"/>
        <w:rPr>
          <w:rFonts w:ascii="Arial" w:hAnsi="Arial"/>
          <w:sz w:val="21"/>
          <w:szCs w:val="21"/>
        </w:rPr>
      </w:pPr>
    </w:p>
    <w:p w:rsidR="004712A6" w:rsidRDefault="00F2524F">
      <w:pPr>
        <w:spacing w:before="140" w:after="140" w:line="360" w:lineRule="auto"/>
        <w:rPr>
          <w:rFonts w:ascii="Arial" w:hAnsi="Arial"/>
          <w:b/>
          <w:sz w:val="21"/>
          <w:szCs w:val="21"/>
          <w:u w:val="single"/>
        </w:rPr>
      </w:pPr>
      <w:r>
        <w:rPr>
          <w:rFonts w:ascii="Arial" w:hAnsi="Arial"/>
          <w:b/>
          <w:sz w:val="21"/>
          <w:szCs w:val="21"/>
          <w:u w:val="single"/>
        </w:rPr>
        <w:t xml:space="preserve">Grupo Formal: </w:t>
      </w:r>
    </w:p>
    <w:p w:rsidR="004712A6" w:rsidRDefault="00F2524F">
      <w:pPr>
        <w:spacing w:before="140" w:after="140" w:line="360" w:lineRule="auto"/>
        <w:ind w:firstLine="720"/>
        <w:rPr>
          <w:rFonts w:ascii="Arial" w:hAnsi="Arial"/>
          <w:bCs/>
          <w:sz w:val="21"/>
          <w:szCs w:val="21"/>
        </w:rPr>
      </w:pPr>
      <w:r>
        <w:rPr>
          <w:rFonts w:ascii="Arial" w:hAnsi="Arial"/>
          <w:bCs/>
          <w:sz w:val="21"/>
          <w:szCs w:val="21"/>
        </w:rPr>
        <w:t xml:space="preserve">Os proponentes deverão apresentar no Envelope nº. 001 – HABILITAÇÃO – GRUPO FORMAL, os documentos abaixo enumerados, sob pena de inabilitação: </w:t>
      </w:r>
    </w:p>
    <w:p w:rsidR="004712A6" w:rsidRDefault="00F2524F">
      <w:pPr>
        <w:spacing w:before="140" w:after="140" w:line="360" w:lineRule="auto"/>
        <w:ind w:firstLine="720"/>
        <w:rPr>
          <w:rFonts w:ascii="Arial" w:hAnsi="Arial"/>
          <w:bCs/>
          <w:sz w:val="21"/>
          <w:szCs w:val="21"/>
        </w:rPr>
      </w:pPr>
      <w:r>
        <w:rPr>
          <w:rFonts w:ascii="Arial" w:hAnsi="Arial"/>
          <w:bCs/>
          <w:sz w:val="21"/>
          <w:szCs w:val="21"/>
        </w:rPr>
        <w:t xml:space="preserve">I – Prova de inscrição no cadastro nacional de pessoa jurídica, pertinente ao seu ramo de atividade e compatível com o objeto do edital, através do Comprovante de Situação Cadastral emitida pela Receita Federal (Cartão CNPJ); </w:t>
      </w:r>
    </w:p>
    <w:p w:rsidR="004712A6" w:rsidRDefault="00F2524F">
      <w:pPr>
        <w:spacing w:before="140" w:after="140" w:line="360" w:lineRule="auto"/>
        <w:ind w:firstLine="720"/>
        <w:rPr>
          <w:rFonts w:ascii="Arial" w:hAnsi="Arial"/>
          <w:sz w:val="21"/>
          <w:szCs w:val="21"/>
        </w:rPr>
      </w:pPr>
      <w:r>
        <w:rPr>
          <w:rFonts w:ascii="Arial" w:hAnsi="Arial"/>
          <w:bCs/>
          <w:sz w:val="21"/>
          <w:szCs w:val="21"/>
        </w:rPr>
        <w:t xml:space="preserve">II – Extrato da DAP Jurídica (Declaração de Aptidão ao Programa Nacional de Fortalecimento da Agricultura Familiar – PRONAF), para associações e cooperativas, </w:t>
      </w:r>
      <w:proofErr w:type="gramStart"/>
      <w:r>
        <w:rPr>
          <w:rFonts w:ascii="Arial" w:hAnsi="Arial"/>
          <w:bCs/>
          <w:sz w:val="21"/>
          <w:szCs w:val="21"/>
        </w:rPr>
        <w:t>emitido nos últimos 30 (trinta) dias</w:t>
      </w:r>
      <w:proofErr w:type="gramEnd"/>
      <w:r>
        <w:rPr>
          <w:rFonts w:ascii="Arial" w:hAnsi="Arial"/>
          <w:bCs/>
          <w:sz w:val="21"/>
          <w:szCs w:val="21"/>
        </w:rPr>
        <w:t xml:space="preserve">; </w:t>
      </w:r>
    </w:p>
    <w:p w:rsidR="00BC7FB7" w:rsidRDefault="00BC7FB7">
      <w:pPr>
        <w:spacing w:before="140" w:after="140" w:line="360" w:lineRule="auto"/>
        <w:ind w:firstLine="720"/>
        <w:rPr>
          <w:rFonts w:ascii="Arial" w:hAnsi="Arial"/>
          <w:bCs/>
          <w:sz w:val="21"/>
          <w:szCs w:val="21"/>
        </w:rPr>
      </w:pPr>
    </w:p>
    <w:p w:rsidR="00BC7FB7" w:rsidRDefault="00BC7FB7">
      <w:pPr>
        <w:spacing w:before="140" w:after="140" w:line="360" w:lineRule="auto"/>
        <w:ind w:firstLine="720"/>
        <w:rPr>
          <w:rFonts w:ascii="Arial" w:hAnsi="Arial"/>
          <w:bCs/>
          <w:sz w:val="21"/>
          <w:szCs w:val="21"/>
        </w:rPr>
      </w:pPr>
    </w:p>
    <w:p w:rsidR="00BC7FB7" w:rsidRDefault="00BC7FB7">
      <w:pPr>
        <w:spacing w:before="140" w:after="140" w:line="360" w:lineRule="auto"/>
        <w:ind w:firstLine="720"/>
        <w:rPr>
          <w:rFonts w:ascii="Arial" w:hAnsi="Arial"/>
          <w:bCs/>
          <w:sz w:val="21"/>
          <w:szCs w:val="21"/>
        </w:rPr>
      </w:pPr>
    </w:p>
    <w:p w:rsidR="004712A6" w:rsidRDefault="00F2524F">
      <w:pPr>
        <w:spacing w:before="140" w:after="140" w:line="360" w:lineRule="auto"/>
        <w:ind w:firstLine="720"/>
        <w:rPr>
          <w:rFonts w:ascii="Arial" w:hAnsi="Arial"/>
          <w:bCs/>
          <w:sz w:val="21"/>
          <w:szCs w:val="21"/>
        </w:rPr>
      </w:pPr>
      <w:r>
        <w:rPr>
          <w:rFonts w:ascii="Arial" w:hAnsi="Arial"/>
          <w:bCs/>
          <w:sz w:val="21"/>
          <w:szCs w:val="21"/>
        </w:rPr>
        <w:t xml:space="preserve">III – Prova de Regularidade com a Fazenda Federal, mediante a apresentação da Certidão Negativa de Débitos através de Certidão emitida pela Secretaria da Receita Federal conjuntamente com a Procuradoria-Geral da Fazenda Nacional; </w:t>
      </w:r>
    </w:p>
    <w:p w:rsidR="009F142E" w:rsidRDefault="009F142E">
      <w:pPr>
        <w:spacing w:before="140" w:after="140" w:line="360" w:lineRule="auto"/>
        <w:ind w:firstLine="720"/>
        <w:rPr>
          <w:rFonts w:ascii="Arial" w:hAnsi="Arial"/>
          <w:bCs/>
          <w:sz w:val="21"/>
          <w:szCs w:val="21"/>
        </w:rPr>
      </w:pPr>
    </w:p>
    <w:p w:rsidR="004712A6" w:rsidRDefault="00F2524F">
      <w:pPr>
        <w:spacing w:before="140" w:after="140" w:line="360" w:lineRule="auto"/>
        <w:ind w:firstLine="720"/>
        <w:rPr>
          <w:rFonts w:ascii="Arial" w:hAnsi="Arial"/>
          <w:bCs/>
          <w:sz w:val="21"/>
          <w:szCs w:val="21"/>
        </w:rPr>
      </w:pPr>
      <w:r>
        <w:rPr>
          <w:rFonts w:ascii="Arial" w:hAnsi="Arial"/>
          <w:bCs/>
          <w:sz w:val="21"/>
          <w:szCs w:val="21"/>
        </w:rPr>
        <w:t>IV – Prova de Regularidade com a Fazenda Estadual, mediante a apresentação da Certidão Negativa de Débitos, emitida pela Secretaria de Fazenda do Estado da sede da empresa Licitante;</w:t>
      </w:r>
    </w:p>
    <w:p w:rsidR="004712A6" w:rsidRDefault="00F2524F">
      <w:pPr>
        <w:spacing w:before="140" w:after="140" w:line="360" w:lineRule="auto"/>
        <w:ind w:firstLine="720"/>
        <w:rPr>
          <w:rFonts w:ascii="Arial" w:hAnsi="Arial"/>
          <w:sz w:val="21"/>
          <w:szCs w:val="21"/>
        </w:rPr>
      </w:pPr>
      <w:r>
        <w:rPr>
          <w:rFonts w:ascii="Arial" w:hAnsi="Arial"/>
          <w:bCs/>
          <w:sz w:val="21"/>
          <w:szCs w:val="21"/>
        </w:rPr>
        <w:t xml:space="preserve">V – Prova de Regularidade com a Fazenda Municipal, mediante a apresentação da Certidão Negativa de Débitos, emitida pela Secretaria de Fazenda do Município da sede da empresa Licitante; </w:t>
      </w:r>
    </w:p>
    <w:p w:rsidR="004712A6" w:rsidRDefault="00F2524F">
      <w:pPr>
        <w:spacing w:before="140" w:after="140" w:line="360" w:lineRule="auto"/>
        <w:ind w:firstLine="720"/>
        <w:rPr>
          <w:rFonts w:ascii="Arial" w:hAnsi="Arial"/>
          <w:bCs/>
          <w:sz w:val="21"/>
          <w:szCs w:val="21"/>
        </w:rPr>
      </w:pPr>
      <w:r>
        <w:rPr>
          <w:rFonts w:ascii="Arial" w:hAnsi="Arial"/>
          <w:bCs/>
          <w:sz w:val="21"/>
          <w:szCs w:val="21"/>
        </w:rPr>
        <w:t xml:space="preserve">VI - Prova de regularidade com o Fundo de Garantia por Tempo de Serviço (Certidão FGTS); </w:t>
      </w:r>
    </w:p>
    <w:p w:rsidR="004712A6" w:rsidRDefault="00F2524F">
      <w:pPr>
        <w:spacing w:before="140" w:after="140" w:line="360" w:lineRule="auto"/>
        <w:ind w:firstLine="720"/>
        <w:rPr>
          <w:rFonts w:ascii="Arial" w:hAnsi="Arial"/>
          <w:bCs/>
          <w:sz w:val="21"/>
          <w:szCs w:val="21"/>
        </w:rPr>
      </w:pPr>
      <w:r>
        <w:rPr>
          <w:rFonts w:ascii="Arial" w:hAnsi="Arial"/>
          <w:bCs/>
          <w:sz w:val="21"/>
          <w:szCs w:val="21"/>
        </w:rPr>
        <w:t xml:space="preserve">VII – Prova de regularidade trabalhista atestada por meio de Certidão Negativa de Débitos Trabalhistas CNDT (Emitida no site do TST); </w:t>
      </w:r>
    </w:p>
    <w:p w:rsidR="004712A6" w:rsidRDefault="00F2524F">
      <w:pPr>
        <w:spacing w:before="140" w:after="140" w:line="360" w:lineRule="auto"/>
        <w:ind w:firstLine="720"/>
        <w:rPr>
          <w:rFonts w:ascii="Arial" w:hAnsi="Arial"/>
          <w:sz w:val="21"/>
          <w:szCs w:val="21"/>
        </w:rPr>
      </w:pPr>
      <w:r>
        <w:rPr>
          <w:rFonts w:ascii="Arial" w:hAnsi="Arial"/>
          <w:bCs/>
          <w:sz w:val="21"/>
          <w:szCs w:val="21"/>
        </w:rPr>
        <w:t xml:space="preserve">VIII – Certidão Negativa de Falência, Concordata e Recuperação Judicial, expedida pelo Distribuidor Judicial da Sede do proponente, emitida, no máximo até 60 (sessenta) dias da data prevista para o julgamento desta licitação, caso o prazo de validade não esteja expresso na mesma; </w:t>
      </w:r>
    </w:p>
    <w:p w:rsidR="004712A6" w:rsidRDefault="00F2524F">
      <w:pPr>
        <w:spacing w:before="140" w:after="140" w:line="360" w:lineRule="auto"/>
        <w:ind w:firstLine="720"/>
        <w:rPr>
          <w:rFonts w:ascii="Arial" w:hAnsi="Arial"/>
          <w:bCs/>
          <w:sz w:val="21"/>
          <w:szCs w:val="21"/>
        </w:rPr>
      </w:pPr>
      <w:r>
        <w:rPr>
          <w:rFonts w:ascii="Arial" w:hAnsi="Arial"/>
          <w:bCs/>
          <w:sz w:val="21"/>
          <w:szCs w:val="21"/>
        </w:rPr>
        <w:t xml:space="preserve">IX – Cópia do Alvará de localização e Funcionamento; </w:t>
      </w:r>
    </w:p>
    <w:p w:rsidR="004712A6" w:rsidRDefault="00F2524F">
      <w:pPr>
        <w:spacing w:before="140" w:after="140" w:line="360" w:lineRule="auto"/>
        <w:ind w:firstLine="720"/>
        <w:rPr>
          <w:rFonts w:ascii="Arial" w:hAnsi="Arial"/>
          <w:sz w:val="21"/>
          <w:szCs w:val="21"/>
        </w:rPr>
      </w:pPr>
      <w:r>
        <w:rPr>
          <w:rFonts w:ascii="Arial" w:hAnsi="Arial"/>
          <w:bCs/>
          <w:sz w:val="21"/>
          <w:szCs w:val="21"/>
        </w:rPr>
        <w:t>X - Cópias do estatuto e ata de posse da atual diretoria da entidade registrada na Junta Comercial, no caso de cooperativas, ou Cartório de Registro Civil de Pessoas Jurídicas, no caso de associações. No caso de empreendimentos familiares, deverá ser apresentada cópia do Contrato Social, registrado em Cartório de Registro Civil de Pessoa Jurídica;</w:t>
      </w:r>
    </w:p>
    <w:p w:rsidR="004712A6" w:rsidRDefault="00F2524F">
      <w:pPr>
        <w:spacing w:before="140" w:after="140" w:line="360" w:lineRule="auto"/>
        <w:ind w:firstLine="720"/>
        <w:rPr>
          <w:rFonts w:ascii="Arial" w:hAnsi="Arial"/>
          <w:bCs/>
          <w:sz w:val="21"/>
          <w:szCs w:val="21"/>
        </w:rPr>
      </w:pPr>
      <w:r>
        <w:rPr>
          <w:rFonts w:ascii="Arial" w:hAnsi="Arial"/>
          <w:bCs/>
          <w:sz w:val="21"/>
          <w:szCs w:val="21"/>
        </w:rPr>
        <w:t>XI – Declaração de não emprego de menores</w:t>
      </w:r>
      <w:r w:rsidR="00E85FF7">
        <w:rPr>
          <w:rFonts w:ascii="Arial" w:hAnsi="Arial"/>
          <w:bCs/>
          <w:sz w:val="21"/>
          <w:szCs w:val="21"/>
        </w:rPr>
        <w:t xml:space="preserve"> (ANEXO II)</w:t>
      </w:r>
      <w:r>
        <w:rPr>
          <w:rFonts w:ascii="Arial" w:hAnsi="Arial"/>
          <w:bCs/>
          <w:sz w:val="21"/>
          <w:szCs w:val="21"/>
        </w:rPr>
        <w:t xml:space="preserve">; </w:t>
      </w:r>
    </w:p>
    <w:p w:rsidR="004712A6" w:rsidRDefault="00421AE2">
      <w:pPr>
        <w:spacing w:before="140" w:after="140" w:line="360" w:lineRule="auto"/>
        <w:ind w:firstLine="720"/>
        <w:rPr>
          <w:rFonts w:ascii="Arial" w:hAnsi="Arial"/>
          <w:bCs/>
          <w:sz w:val="21"/>
          <w:szCs w:val="21"/>
        </w:rPr>
      </w:pPr>
      <w:r>
        <w:rPr>
          <w:rFonts w:ascii="Arial" w:hAnsi="Arial"/>
          <w:bCs/>
          <w:sz w:val="21"/>
          <w:szCs w:val="21"/>
        </w:rPr>
        <w:t>X</w:t>
      </w:r>
      <w:r w:rsidR="00F2524F">
        <w:rPr>
          <w:rFonts w:ascii="Arial" w:hAnsi="Arial"/>
          <w:bCs/>
          <w:sz w:val="21"/>
          <w:szCs w:val="21"/>
        </w:rPr>
        <w:t xml:space="preserve">II – </w:t>
      </w:r>
      <w:r w:rsidR="00E85FF7" w:rsidRPr="00E85FF7">
        <w:rPr>
          <w:rFonts w:ascii="Arial" w:hAnsi="Arial"/>
          <w:bCs/>
          <w:sz w:val="21"/>
          <w:szCs w:val="21"/>
        </w:rPr>
        <w:t>Declaração de Produção Própria dos Gêneros Alimentícios para Chamamento Público</w:t>
      </w:r>
      <w:r w:rsidR="00E85FF7">
        <w:rPr>
          <w:rFonts w:ascii="Arial" w:hAnsi="Arial"/>
          <w:bCs/>
          <w:sz w:val="21"/>
          <w:szCs w:val="21"/>
        </w:rPr>
        <w:t xml:space="preserve"> (ANEXO V);</w:t>
      </w:r>
    </w:p>
    <w:p w:rsidR="004712A6" w:rsidRDefault="00F2524F">
      <w:pPr>
        <w:spacing w:before="140" w:after="140" w:line="360" w:lineRule="auto"/>
        <w:ind w:firstLine="720"/>
        <w:rPr>
          <w:rFonts w:ascii="Arial" w:hAnsi="Arial"/>
          <w:sz w:val="21"/>
          <w:szCs w:val="21"/>
        </w:rPr>
      </w:pPr>
      <w:r>
        <w:rPr>
          <w:rFonts w:ascii="Arial" w:hAnsi="Arial"/>
          <w:bCs/>
          <w:sz w:val="21"/>
          <w:szCs w:val="21"/>
        </w:rPr>
        <w:t>X</w:t>
      </w:r>
      <w:r w:rsidR="00421AE2">
        <w:rPr>
          <w:rFonts w:ascii="Arial" w:hAnsi="Arial"/>
          <w:bCs/>
          <w:sz w:val="21"/>
          <w:szCs w:val="21"/>
        </w:rPr>
        <w:t>I</w:t>
      </w:r>
      <w:r w:rsidR="009F142E">
        <w:rPr>
          <w:rFonts w:ascii="Arial" w:hAnsi="Arial"/>
          <w:bCs/>
          <w:sz w:val="21"/>
          <w:szCs w:val="21"/>
        </w:rPr>
        <w:t>II</w:t>
      </w:r>
      <w:r>
        <w:rPr>
          <w:rFonts w:ascii="Arial" w:hAnsi="Arial"/>
          <w:bCs/>
          <w:sz w:val="21"/>
          <w:szCs w:val="21"/>
        </w:rPr>
        <w:t xml:space="preserve">- Em caso de alimentos de origem orgânica, apresentar certificação que comprove sua procedência: Cópia do Certificado de Produtor Orgânico, fornecido por Cooperativas certificadoras, Sistemas Participativos de garantia ou por organização de controle social (OCS), credenciadas no Ministério da Agricultura e Pecuária (MAPA), além da lista com o nome dos produtores. </w:t>
      </w:r>
    </w:p>
    <w:p w:rsidR="00BC7FB7" w:rsidRDefault="00BC7FB7">
      <w:pPr>
        <w:spacing w:before="140" w:after="140" w:line="360" w:lineRule="auto"/>
        <w:ind w:firstLine="720"/>
        <w:rPr>
          <w:rFonts w:ascii="Arial" w:hAnsi="Arial"/>
          <w:sz w:val="21"/>
          <w:szCs w:val="21"/>
        </w:rPr>
      </w:pPr>
    </w:p>
    <w:p w:rsidR="00421AE2" w:rsidRDefault="009F142E">
      <w:pPr>
        <w:spacing w:before="140" w:after="140" w:line="360" w:lineRule="auto"/>
        <w:ind w:firstLine="720"/>
        <w:rPr>
          <w:rFonts w:ascii="Arial" w:hAnsi="Arial"/>
          <w:sz w:val="21"/>
          <w:szCs w:val="21"/>
        </w:rPr>
      </w:pPr>
      <w:r>
        <w:rPr>
          <w:rFonts w:ascii="Arial" w:hAnsi="Arial"/>
          <w:sz w:val="21"/>
          <w:szCs w:val="21"/>
        </w:rPr>
        <w:t>XIV</w:t>
      </w:r>
      <w:r w:rsidR="00E32333">
        <w:rPr>
          <w:rFonts w:ascii="Arial" w:hAnsi="Arial"/>
          <w:sz w:val="21"/>
          <w:szCs w:val="21"/>
        </w:rPr>
        <w:t xml:space="preserve"> - </w:t>
      </w:r>
      <w:r w:rsidR="00E32333" w:rsidRPr="00E32333">
        <w:rPr>
          <w:rFonts w:ascii="Arial" w:hAnsi="Arial"/>
          <w:sz w:val="21"/>
          <w:szCs w:val="21"/>
        </w:rPr>
        <w:t>declaração de conhecimento das especificações e normas pertinentes à execução dos serviços</w:t>
      </w:r>
      <w:r w:rsidR="00E32333">
        <w:rPr>
          <w:rFonts w:ascii="Arial" w:hAnsi="Arial"/>
          <w:sz w:val="21"/>
          <w:szCs w:val="21"/>
        </w:rPr>
        <w:t xml:space="preserve"> (ANEXO III);</w:t>
      </w:r>
    </w:p>
    <w:p w:rsidR="004712A6" w:rsidRDefault="009F142E">
      <w:pPr>
        <w:spacing w:before="140" w:after="140" w:line="360" w:lineRule="auto"/>
        <w:ind w:firstLine="720"/>
        <w:rPr>
          <w:rFonts w:ascii="Arial" w:hAnsi="Arial"/>
          <w:sz w:val="21"/>
          <w:szCs w:val="21"/>
        </w:rPr>
      </w:pPr>
      <w:r>
        <w:rPr>
          <w:rFonts w:ascii="Arial" w:hAnsi="Arial"/>
          <w:sz w:val="21"/>
          <w:szCs w:val="21"/>
        </w:rPr>
        <w:t>XV</w:t>
      </w:r>
      <w:r w:rsidR="00F2524F">
        <w:rPr>
          <w:rFonts w:ascii="Arial" w:hAnsi="Arial"/>
          <w:sz w:val="21"/>
          <w:szCs w:val="21"/>
        </w:rPr>
        <w:t xml:space="preserve"> - Declaração do representante legal de responsabilidade pelo controle do atendimento do limite individual de venda de seus cooperados/associados</w:t>
      </w:r>
      <w:r w:rsidR="00E32333">
        <w:rPr>
          <w:rFonts w:ascii="Arial" w:hAnsi="Arial"/>
          <w:sz w:val="21"/>
          <w:szCs w:val="21"/>
        </w:rPr>
        <w:t xml:space="preserve"> (ANEXO VII)</w:t>
      </w:r>
      <w:r w:rsidR="00F2524F">
        <w:rPr>
          <w:rFonts w:ascii="Arial" w:hAnsi="Arial"/>
          <w:sz w:val="21"/>
          <w:szCs w:val="21"/>
        </w:rPr>
        <w:t>;</w:t>
      </w:r>
    </w:p>
    <w:p w:rsidR="009F142E" w:rsidRDefault="009F142E">
      <w:pPr>
        <w:spacing w:before="140" w:after="140" w:line="360" w:lineRule="auto"/>
        <w:ind w:firstLine="720"/>
        <w:rPr>
          <w:rFonts w:ascii="Arial" w:hAnsi="Arial"/>
          <w:sz w:val="21"/>
          <w:szCs w:val="21"/>
        </w:rPr>
      </w:pPr>
    </w:p>
    <w:p w:rsidR="00E32333" w:rsidRDefault="009F142E" w:rsidP="009F142E">
      <w:pPr>
        <w:spacing w:before="140" w:after="140" w:line="360" w:lineRule="auto"/>
        <w:ind w:firstLine="720"/>
        <w:rPr>
          <w:rFonts w:ascii="Arial" w:hAnsi="Arial"/>
          <w:sz w:val="21"/>
          <w:szCs w:val="21"/>
        </w:rPr>
      </w:pPr>
      <w:r>
        <w:rPr>
          <w:rFonts w:ascii="Arial" w:hAnsi="Arial"/>
          <w:sz w:val="21"/>
          <w:szCs w:val="21"/>
        </w:rPr>
        <w:t>XVI</w:t>
      </w:r>
      <w:r w:rsidR="00E32333">
        <w:rPr>
          <w:rFonts w:ascii="Arial" w:hAnsi="Arial"/>
          <w:sz w:val="21"/>
          <w:szCs w:val="21"/>
        </w:rPr>
        <w:t xml:space="preserve"> - D</w:t>
      </w:r>
      <w:r w:rsidR="00E32333" w:rsidRPr="00E32333">
        <w:rPr>
          <w:rFonts w:ascii="Arial" w:hAnsi="Arial"/>
          <w:sz w:val="21"/>
          <w:szCs w:val="21"/>
        </w:rPr>
        <w:t>eclaração de ausência de vínculo social e funcional</w:t>
      </w:r>
      <w:r w:rsidR="00E32333">
        <w:rPr>
          <w:rFonts w:ascii="Arial" w:hAnsi="Arial"/>
          <w:sz w:val="21"/>
          <w:szCs w:val="21"/>
        </w:rPr>
        <w:t xml:space="preserve"> (ANEXO IV);</w:t>
      </w:r>
    </w:p>
    <w:p w:rsidR="00E32333" w:rsidRPr="00E32333" w:rsidRDefault="009F142E" w:rsidP="00E32333">
      <w:pPr>
        <w:spacing w:before="140" w:after="140" w:line="360" w:lineRule="auto"/>
        <w:ind w:firstLine="720"/>
        <w:rPr>
          <w:rFonts w:ascii="Arial" w:hAnsi="Arial"/>
          <w:sz w:val="21"/>
          <w:szCs w:val="21"/>
        </w:rPr>
      </w:pPr>
      <w:r>
        <w:rPr>
          <w:rFonts w:ascii="Arial" w:hAnsi="Arial"/>
          <w:sz w:val="21"/>
          <w:szCs w:val="21"/>
        </w:rPr>
        <w:t>XVII</w:t>
      </w:r>
      <w:r w:rsidR="00E32333">
        <w:rPr>
          <w:rFonts w:ascii="Arial" w:hAnsi="Arial"/>
          <w:sz w:val="21"/>
          <w:szCs w:val="21"/>
        </w:rPr>
        <w:t xml:space="preserve"> - D</w:t>
      </w:r>
      <w:r w:rsidR="00E32333" w:rsidRPr="00E32333">
        <w:rPr>
          <w:rFonts w:ascii="Arial" w:hAnsi="Arial"/>
          <w:sz w:val="21"/>
          <w:szCs w:val="21"/>
        </w:rPr>
        <w:t>eclaração de produção e fornecimento</w:t>
      </w:r>
      <w:r>
        <w:rPr>
          <w:rFonts w:ascii="Arial" w:hAnsi="Arial"/>
          <w:sz w:val="21"/>
          <w:szCs w:val="21"/>
        </w:rPr>
        <w:t xml:space="preserve"> (ANEXO VI)</w:t>
      </w:r>
    </w:p>
    <w:p w:rsidR="004712A6" w:rsidRDefault="00F2524F">
      <w:pPr>
        <w:spacing w:before="140" w:after="140" w:line="360" w:lineRule="auto"/>
        <w:ind w:firstLine="720"/>
        <w:rPr>
          <w:rFonts w:ascii="Arial" w:hAnsi="Arial"/>
          <w:sz w:val="21"/>
          <w:szCs w:val="21"/>
        </w:rPr>
      </w:pPr>
      <w:r>
        <w:rPr>
          <w:rFonts w:ascii="Arial" w:hAnsi="Arial"/>
          <w:bCs/>
          <w:sz w:val="21"/>
          <w:szCs w:val="21"/>
        </w:rPr>
        <w:t xml:space="preserve">XVIII - Para produtos de origem animal, apresentar documentação comprobatória de Serviço de Inspeção, podendo ser municipal, estadual ou federal; </w:t>
      </w:r>
    </w:p>
    <w:p w:rsidR="004712A6" w:rsidRDefault="00F2524F">
      <w:pPr>
        <w:spacing w:before="140" w:after="140" w:line="360" w:lineRule="auto"/>
        <w:ind w:firstLine="720"/>
        <w:rPr>
          <w:rFonts w:ascii="Arial" w:hAnsi="Arial"/>
          <w:sz w:val="21"/>
          <w:szCs w:val="21"/>
        </w:rPr>
      </w:pPr>
      <w:r>
        <w:rPr>
          <w:rFonts w:ascii="Arial" w:hAnsi="Arial"/>
          <w:bCs/>
          <w:sz w:val="21"/>
          <w:szCs w:val="21"/>
        </w:rPr>
        <w:t>XIX - Para aquisição de produtos vegetais padronizados e processados, como sucos e polpas de frutas e necessário apresentar Registro do Ministério da Agricultura, Pecuária e Abastecimento – MAPA;</w:t>
      </w:r>
    </w:p>
    <w:p w:rsidR="004712A6" w:rsidRPr="009F142E" w:rsidRDefault="00F2524F" w:rsidP="009F142E">
      <w:pPr>
        <w:spacing w:before="140" w:after="140" w:line="360" w:lineRule="auto"/>
        <w:ind w:firstLine="720"/>
        <w:rPr>
          <w:rFonts w:ascii="Arial" w:hAnsi="Arial"/>
          <w:bCs/>
          <w:sz w:val="21"/>
          <w:szCs w:val="21"/>
        </w:rPr>
      </w:pPr>
      <w:r>
        <w:rPr>
          <w:rFonts w:ascii="Arial" w:hAnsi="Arial"/>
          <w:bCs/>
          <w:sz w:val="21"/>
          <w:szCs w:val="21"/>
        </w:rPr>
        <w:t>XX - Para produtos processados/manipulados, exige-se o alvará sanitário vigente.</w:t>
      </w:r>
    </w:p>
    <w:p w:rsidR="004712A6" w:rsidRDefault="00F2524F">
      <w:pPr>
        <w:spacing w:before="140" w:after="140" w:line="360" w:lineRule="auto"/>
        <w:rPr>
          <w:rFonts w:ascii="Arial" w:hAnsi="Arial"/>
          <w:b/>
          <w:sz w:val="21"/>
          <w:szCs w:val="21"/>
          <w:u w:val="single"/>
        </w:rPr>
      </w:pPr>
      <w:r>
        <w:rPr>
          <w:rFonts w:ascii="Arial" w:hAnsi="Arial"/>
          <w:b/>
          <w:sz w:val="21"/>
          <w:szCs w:val="21"/>
          <w:u w:val="single"/>
        </w:rPr>
        <w:t xml:space="preserve">Grupo Informal: </w:t>
      </w:r>
    </w:p>
    <w:p w:rsidR="004712A6" w:rsidRDefault="00F2524F">
      <w:pPr>
        <w:spacing w:before="140" w:after="140" w:line="360" w:lineRule="auto"/>
        <w:ind w:firstLine="720"/>
        <w:rPr>
          <w:rFonts w:ascii="Arial" w:hAnsi="Arial"/>
          <w:bCs/>
          <w:sz w:val="21"/>
          <w:szCs w:val="21"/>
        </w:rPr>
      </w:pPr>
      <w:r>
        <w:rPr>
          <w:rFonts w:ascii="Arial" w:hAnsi="Arial"/>
          <w:bCs/>
          <w:sz w:val="21"/>
          <w:szCs w:val="21"/>
        </w:rPr>
        <w:t xml:space="preserve">Os proponentes deverão apresentar no Envelope nº. 001 – HABILITAÇÃO – GRUPO INFORMAL, os documentos abaixo enumerados, sob pena de inabilitação: </w:t>
      </w:r>
    </w:p>
    <w:p w:rsidR="004712A6" w:rsidRDefault="00F2524F">
      <w:pPr>
        <w:spacing w:before="140" w:after="140" w:line="360" w:lineRule="auto"/>
        <w:ind w:firstLine="720"/>
        <w:rPr>
          <w:rFonts w:ascii="Arial" w:hAnsi="Arial"/>
          <w:sz w:val="21"/>
          <w:szCs w:val="21"/>
        </w:rPr>
      </w:pPr>
      <w:r>
        <w:rPr>
          <w:rFonts w:ascii="Arial" w:hAnsi="Arial"/>
          <w:bCs/>
          <w:sz w:val="21"/>
          <w:szCs w:val="21"/>
        </w:rPr>
        <w:t xml:space="preserve">I - Cópia de documento de identificação com foto, e do Cadastro de Pessoa Física – CPF, caso o mesmo não constar no documento de identificação; </w:t>
      </w:r>
    </w:p>
    <w:p w:rsidR="004712A6" w:rsidRDefault="00F2524F">
      <w:pPr>
        <w:spacing w:before="140" w:after="140" w:line="360" w:lineRule="auto"/>
        <w:ind w:firstLine="720"/>
        <w:rPr>
          <w:rFonts w:ascii="Arial" w:hAnsi="Arial"/>
          <w:bCs/>
          <w:sz w:val="21"/>
          <w:szCs w:val="21"/>
        </w:rPr>
      </w:pPr>
      <w:r>
        <w:rPr>
          <w:rFonts w:ascii="Arial" w:hAnsi="Arial"/>
          <w:bCs/>
          <w:sz w:val="21"/>
          <w:szCs w:val="21"/>
        </w:rPr>
        <w:t xml:space="preserve">II - Prova de inscrição no cadastro de pessoa física, mediante a apresentação da Inscrição no Cadastro de Pessoa Física, emitida através do Comprovante de Situação Cadastral emitida pela Receita Federal; </w:t>
      </w:r>
    </w:p>
    <w:p w:rsidR="004712A6" w:rsidRDefault="00F2524F">
      <w:pPr>
        <w:spacing w:before="140" w:after="140" w:line="360" w:lineRule="auto"/>
        <w:ind w:firstLine="720"/>
        <w:rPr>
          <w:rFonts w:ascii="Arial" w:hAnsi="Arial"/>
          <w:sz w:val="21"/>
          <w:szCs w:val="21"/>
        </w:rPr>
      </w:pPr>
      <w:r>
        <w:rPr>
          <w:rFonts w:ascii="Arial" w:hAnsi="Arial"/>
          <w:bCs/>
          <w:sz w:val="21"/>
          <w:szCs w:val="21"/>
        </w:rPr>
        <w:t xml:space="preserve">III – Extrato da DAP física (Declaração de Aptidão ao Programa Nacional de Fortalecimento da Agricultura Familiar – PRONAF), de cada agricultor familiar participante, emitido nos últimos 30 (trinta) dias; </w:t>
      </w:r>
    </w:p>
    <w:p w:rsidR="004712A6" w:rsidRDefault="00F2524F">
      <w:pPr>
        <w:spacing w:before="140" w:after="140" w:line="360" w:lineRule="auto"/>
        <w:ind w:firstLine="720"/>
        <w:rPr>
          <w:rFonts w:ascii="Arial" w:hAnsi="Arial"/>
          <w:bCs/>
          <w:sz w:val="21"/>
          <w:szCs w:val="21"/>
        </w:rPr>
      </w:pPr>
      <w:r>
        <w:rPr>
          <w:rFonts w:ascii="Arial" w:hAnsi="Arial"/>
          <w:bCs/>
          <w:sz w:val="21"/>
          <w:szCs w:val="21"/>
        </w:rPr>
        <w:t xml:space="preserve">IV – Prova de Regularidade com a Fazenda Federal, mediante a apresentação da Certidão Negativa de Débitos através de Certidão emitida pela Secretaria da Receita Federal conjuntamente com a Procuradoria-Geral da Fazenda Nacional; </w:t>
      </w:r>
    </w:p>
    <w:p w:rsidR="004712A6" w:rsidRDefault="00F2524F">
      <w:pPr>
        <w:spacing w:before="140" w:after="140" w:line="360" w:lineRule="auto"/>
        <w:ind w:firstLine="720"/>
        <w:rPr>
          <w:rFonts w:ascii="Arial" w:hAnsi="Arial"/>
          <w:bCs/>
          <w:sz w:val="21"/>
          <w:szCs w:val="21"/>
        </w:rPr>
      </w:pPr>
      <w:r>
        <w:rPr>
          <w:rFonts w:ascii="Arial" w:hAnsi="Arial"/>
          <w:bCs/>
          <w:sz w:val="21"/>
          <w:szCs w:val="21"/>
        </w:rPr>
        <w:t xml:space="preserve">V – Prova de Regularidade com a Fazenda Estadual, mediante a apresentação da Certidão Negativa de Débitos, emitida pela Secretaria de Fazenda do Estado da sede da empresa Licitante; </w:t>
      </w:r>
    </w:p>
    <w:p w:rsidR="00BC7FB7" w:rsidRDefault="00BC7FB7">
      <w:pPr>
        <w:spacing w:before="140" w:after="140" w:line="360" w:lineRule="auto"/>
        <w:ind w:firstLine="720"/>
        <w:rPr>
          <w:rFonts w:ascii="Arial" w:hAnsi="Arial"/>
          <w:bCs/>
          <w:sz w:val="21"/>
          <w:szCs w:val="21"/>
        </w:rPr>
      </w:pPr>
    </w:p>
    <w:p w:rsidR="00BC7FB7" w:rsidRDefault="00BC7FB7">
      <w:pPr>
        <w:spacing w:before="140" w:after="140" w:line="360" w:lineRule="auto"/>
        <w:ind w:firstLine="720"/>
        <w:rPr>
          <w:rFonts w:ascii="Arial" w:hAnsi="Arial"/>
          <w:bCs/>
          <w:sz w:val="21"/>
          <w:szCs w:val="21"/>
        </w:rPr>
      </w:pPr>
    </w:p>
    <w:p w:rsidR="004712A6" w:rsidRDefault="00F2524F">
      <w:pPr>
        <w:spacing w:before="140" w:after="140" w:line="360" w:lineRule="auto"/>
        <w:ind w:firstLine="720"/>
        <w:rPr>
          <w:rFonts w:ascii="Arial" w:hAnsi="Arial"/>
          <w:sz w:val="21"/>
          <w:szCs w:val="21"/>
        </w:rPr>
      </w:pPr>
      <w:r>
        <w:rPr>
          <w:rFonts w:ascii="Arial" w:hAnsi="Arial"/>
          <w:bCs/>
          <w:sz w:val="21"/>
          <w:szCs w:val="21"/>
        </w:rPr>
        <w:t xml:space="preserve">VI – Prova de Regularidade com a Fazenda Municipal, mediante a apresentação da Certidão Negativa de Débitos, emitida pela Secretaria de Fazenda do Município da sede da empresa Licitante; </w:t>
      </w:r>
    </w:p>
    <w:p w:rsidR="004712A6" w:rsidRDefault="00F2524F">
      <w:pPr>
        <w:spacing w:before="140" w:after="140" w:line="360" w:lineRule="auto"/>
        <w:ind w:firstLine="720"/>
        <w:rPr>
          <w:rFonts w:ascii="Arial" w:hAnsi="Arial"/>
          <w:bCs/>
          <w:sz w:val="21"/>
          <w:szCs w:val="21"/>
        </w:rPr>
      </w:pPr>
      <w:r>
        <w:rPr>
          <w:rFonts w:ascii="Arial" w:hAnsi="Arial"/>
          <w:bCs/>
          <w:sz w:val="21"/>
          <w:szCs w:val="21"/>
        </w:rPr>
        <w:t xml:space="preserve">VII - Prova de inexistência de débitos inadimplidos perante a Justiça do Trabalho, mediante a apresentação da Certidão Negativa de Débitos Trabalhistas (CNDT), emitida pelo TST – Tribunal Superior do Trabalho; </w:t>
      </w:r>
    </w:p>
    <w:p w:rsidR="00421AE2" w:rsidRDefault="00421AE2">
      <w:pPr>
        <w:spacing w:before="140" w:after="140" w:line="360" w:lineRule="auto"/>
        <w:ind w:firstLine="720"/>
        <w:rPr>
          <w:rFonts w:ascii="Arial" w:hAnsi="Arial"/>
          <w:bCs/>
          <w:sz w:val="21"/>
          <w:szCs w:val="21"/>
        </w:rPr>
      </w:pPr>
    </w:p>
    <w:p w:rsidR="009F142E" w:rsidRDefault="009F142E">
      <w:pPr>
        <w:spacing w:before="140" w:after="140" w:line="360" w:lineRule="auto"/>
        <w:ind w:firstLine="720"/>
        <w:rPr>
          <w:rFonts w:ascii="Arial" w:hAnsi="Arial"/>
          <w:bCs/>
          <w:sz w:val="21"/>
          <w:szCs w:val="21"/>
        </w:rPr>
      </w:pPr>
    </w:p>
    <w:p w:rsidR="004712A6" w:rsidRDefault="00421AE2">
      <w:pPr>
        <w:spacing w:before="140" w:after="140" w:line="360" w:lineRule="auto"/>
        <w:ind w:firstLine="720"/>
        <w:rPr>
          <w:rFonts w:ascii="Arial" w:hAnsi="Arial"/>
          <w:bCs/>
          <w:sz w:val="21"/>
          <w:szCs w:val="21"/>
        </w:rPr>
      </w:pPr>
      <w:r>
        <w:rPr>
          <w:rFonts w:ascii="Arial" w:hAnsi="Arial"/>
          <w:bCs/>
          <w:sz w:val="21"/>
          <w:szCs w:val="21"/>
        </w:rPr>
        <w:t>VIII</w:t>
      </w:r>
      <w:r w:rsidR="00F2524F">
        <w:rPr>
          <w:rFonts w:ascii="Arial" w:hAnsi="Arial"/>
          <w:bCs/>
          <w:sz w:val="21"/>
          <w:szCs w:val="21"/>
        </w:rPr>
        <w:t xml:space="preserve"> – </w:t>
      </w:r>
      <w:r w:rsidR="00E32333" w:rsidRPr="00E85FF7">
        <w:rPr>
          <w:rFonts w:ascii="Arial" w:hAnsi="Arial"/>
          <w:bCs/>
          <w:sz w:val="21"/>
          <w:szCs w:val="21"/>
        </w:rPr>
        <w:t>Declaração de Produção Própria dos Gêneros Alimentícios para Chamamento Público</w:t>
      </w:r>
      <w:r w:rsidR="00E32333">
        <w:rPr>
          <w:rFonts w:ascii="Arial" w:hAnsi="Arial"/>
          <w:bCs/>
          <w:sz w:val="21"/>
          <w:szCs w:val="21"/>
        </w:rPr>
        <w:t xml:space="preserve"> (ANEXO V);</w:t>
      </w:r>
    </w:p>
    <w:p w:rsidR="004712A6" w:rsidRDefault="00421AE2">
      <w:pPr>
        <w:spacing w:before="140" w:after="140" w:line="360" w:lineRule="auto"/>
        <w:ind w:firstLine="720"/>
        <w:rPr>
          <w:rFonts w:ascii="Arial" w:hAnsi="Arial"/>
          <w:sz w:val="21"/>
          <w:szCs w:val="21"/>
        </w:rPr>
      </w:pPr>
      <w:r>
        <w:rPr>
          <w:rFonts w:ascii="Arial" w:hAnsi="Arial"/>
          <w:bCs/>
          <w:sz w:val="21"/>
          <w:szCs w:val="21"/>
        </w:rPr>
        <w:t>I</w:t>
      </w:r>
      <w:r w:rsidR="00F2524F">
        <w:rPr>
          <w:rFonts w:ascii="Arial" w:hAnsi="Arial"/>
          <w:bCs/>
          <w:sz w:val="21"/>
          <w:szCs w:val="21"/>
        </w:rPr>
        <w:t>X- Em caso de alimentos de origem orgânica, apresentar certificação que comprove sua procedência: Cópia do Certificado de Produtor Orgânico, fornecido por Cooperativas certificadoras, Sistemas Participativos de garantia ou por organização de controle social (OCS), credenciadas no Ministério da Agricultura e Pecuária (MAPA), além da lista com o nome dos produtores.</w:t>
      </w:r>
    </w:p>
    <w:p w:rsidR="004712A6" w:rsidRDefault="004712A6">
      <w:pPr>
        <w:spacing w:before="140" w:after="140" w:line="360" w:lineRule="auto"/>
        <w:ind w:firstLine="720"/>
        <w:rPr>
          <w:rFonts w:ascii="Arial" w:hAnsi="Arial"/>
          <w:sz w:val="21"/>
          <w:szCs w:val="21"/>
        </w:rPr>
      </w:pPr>
    </w:p>
    <w:p w:rsidR="004712A6" w:rsidRDefault="00F2524F">
      <w:pPr>
        <w:spacing w:before="140" w:after="140" w:line="360" w:lineRule="auto"/>
        <w:rPr>
          <w:rFonts w:ascii="Arial" w:hAnsi="Arial"/>
          <w:b/>
          <w:sz w:val="21"/>
          <w:szCs w:val="21"/>
          <w:u w:val="single"/>
        </w:rPr>
      </w:pPr>
      <w:r>
        <w:rPr>
          <w:rFonts w:ascii="Arial" w:hAnsi="Arial"/>
          <w:b/>
          <w:sz w:val="21"/>
          <w:szCs w:val="21"/>
          <w:u w:val="single"/>
        </w:rPr>
        <w:t>Fornecedor Individual:</w:t>
      </w:r>
    </w:p>
    <w:p w:rsidR="004712A6" w:rsidRDefault="00F2524F">
      <w:pPr>
        <w:spacing w:before="140" w:after="140" w:line="360" w:lineRule="auto"/>
        <w:ind w:firstLine="720"/>
        <w:rPr>
          <w:rFonts w:ascii="Arial" w:hAnsi="Arial"/>
          <w:bCs/>
          <w:sz w:val="21"/>
          <w:szCs w:val="21"/>
        </w:rPr>
      </w:pPr>
      <w:r>
        <w:rPr>
          <w:rFonts w:ascii="Arial" w:hAnsi="Arial"/>
          <w:bCs/>
          <w:sz w:val="21"/>
          <w:szCs w:val="21"/>
        </w:rPr>
        <w:t xml:space="preserve">Os proponentes deverão apresentar no Envelope nº. 001 – HABILITAÇÃO – FORNECEDOR INDIVIDUAL, os documentos abaixo enumerados, sob pena de inabilitação: </w:t>
      </w:r>
    </w:p>
    <w:p w:rsidR="004712A6" w:rsidRDefault="00F2524F">
      <w:pPr>
        <w:spacing w:before="140" w:after="140" w:line="360" w:lineRule="auto"/>
        <w:ind w:firstLine="720"/>
        <w:rPr>
          <w:rFonts w:ascii="Arial" w:hAnsi="Arial"/>
          <w:sz w:val="21"/>
          <w:szCs w:val="21"/>
        </w:rPr>
      </w:pPr>
      <w:r>
        <w:rPr>
          <w:rFonts w:ascii="Arial" w:hAnsi="Arial"/>
          <w:bCs/>
          <w:sz w:val="21"/>
          <w:szCs w:val="21"/>
        </w:rPr>
        <w:t xml:space="preserve">I – Cópia de documento de identificação com foto, e do Cadastro de Pessoa Física – CPF, caso o mesmo não constar no documento de identificação; </w:t>
      </w:r>
    </w:p>
    <w:p w:rsidR="004712A6" w:rsidRDefault="00F2524F">
      <w:pPr>
        <w:spacing w:before="140" w:after="140" w:line="360" w:lineRule="auto"/>
        <w:ind w:firstLine="720"/>
        <w:rPr>
          <w:rFonts w:ascii="Arial" w:hAnsi="Arial"/>
          <w:bCs/>
          <w:sz w:val="21"/>
          <w:szCs w:val="21"/>
        </w:rPr>
      </w:pPr>
      <w:r>
        <w:rPr>
          <w:rFonts w:ascii="Arial" w:hAnsi="Arial"/>
          <w:bCs/>
          <w:sz w:val="21"/>
          <w:szCs w:val="21"/>
        </w:rPr>
        <w:t>II – Prova de inscrição no cadastro de pessoa física, mediante a apresentação da Inscrição no Cadastro de Pessoa Física, emitida através do Comprovante de Situação Cadastral emitida pela Receita Federal;</w:t>
      </w:r>
    </w:p>
    <w:p w:rsidR="004712A6" w:rsidRDefault="00F2524F">
      <w:pPr>
        <w:spacing w:before="140" w:after="140" w:line="360" w:lineRule="auto"/>
        <w:ind w:firstLine="720"/>
        <w:rPr>
          <w:rFonts w:ascii="Arial" w:hAnsi="Arial"/>
          <w:sz w:val="21"/>
          <w:szCs w:val="21"/>
        </w:rPr>
      </w:pPr>
      <w:r>
        <w:rPr>
          <w:rFonts w:ascii="Arial" w:hAnsi="Arial"/>
          <w:bCs/>
          <w:sz w:val="21"/>
          <w:szCs w:val="21"/>
        </w:rPr>
        <w:t xml:space="preserve">III – Extrato da DAP física (Declaração de Aptidão ao Programa Nacional de Fortalecimento da Agricultura Familiar – PRONAF), do agricultor familiar participante, emitido nos últimos 30 (trinta) dias; </w:t>
      </w:r>
    </w:p>
    <w:p w:rsidR="004712A6" w:rsidRDefault="00F2524F">
      <w:pPr>
        <w:spacing w:before="140" w:after="140" w:line="360" w:lineRule="auto"/>
        <w:ind w:firstLine="720"/>
        <w:rPr>
          <w:rFonts w:ascii="Arial" w:hAnsi="Arial"/>
          <w:bCs/>
          <w:sz w:val="21"/>
          <w:szCs w:val="21"/>
        </w:rPr>
      </w:pPr>
      <w:r>
        <w:rPr>
          <w:rFonts w:ascii="Arial" w:hAnsi="Arial"/>
          <w:bCs/>
          <w:sz w:val="21"/>
          <w:szCs w:val="21"/>
        </w:rPr>
        <w:t xml:space="preserve">IV – Prova de Regularidade com a Fazenda Federal, mediante a apresentação da Certidão Negativa de Débitos através de Certidão emitida pela Secretaria da Receita Federal conjuntamente com a Procuradoria-Geral da Fazenda Nacional; </w:t>
      </w:r>
    </w:p>
    <w:p w:rsidR="00BC7FB7" w:rsidRDefault="00BC7FB7">
      <w:pPr>
        <w:spacing w:before="140" w:after="140" w:line="360" w:lineRule="auto"/>
        <w:ind w:firstLine="720"/>
        <w:rPr>
          <w:rFonts w:ascii="Arial" w:hAnsi="Arial"/>
          <w:bCs/>
          <w:sz w:val="21"/>
          <w:szCs w:val="21"/>
        </w:rPr>
      </w:pPr>
    </w:p>
    <w:p w:rsidR="00BC7FB7" w:rsidRDefault="00BC7FB7">
      <w:pPr>
        <w:spacing w:before="140" w:after="140" w:line="360" w:lineRule="auto"/>
        <w:ind w:firstLine="720"/>
        <w:rPr>
          <w:rFonts w:ascii="Arial" w:hAnsi="Arial"/>
          <w:bCs/>
          <w:sz w:val="21"/>
          <w:szCs w:val="21"/>
        </w:rPr>
      </w:pPr>
    </w:p>
    <w:p w:rsidR="00BC7FB7" w:rsidRDefault="00BC7FB7">
      <w:pPr>
        <w:spacing w:before="140" w:after="140" w:line="360" w:lineRule="auto"/>
        <w:ind w:firstLine="720"/>
        <w:rPr>
          <w:rFonts w:ascii="Arial" w:hAnsi="Arial"/>
          <w:bCs/>
          <w:sz w:val="21"/>
          <w:szCs w:val="21"/>
        </w:rPr>
      </w:pPr>
    </w:p>
    <w:p w:rsidR="004712A6" w:rsidRDefault="00F2524F">
      <w:pPr>
        <w:spacing w:before="140" w:after="140" w:line="360" w:lineRule="auto"/>
        <w:ind w:firstLine="720"/>
        <w:rPr>
          <w:rFonts w:ascii="Arial" w:hAnsi="Arial"/>
          <w:bCs/>
          <w:sz w:val="21"/>
          <w:szCs w:val="21"/>
        </w:rPr>
      </w:pPr>
      <w:r>
        <w:rPr>
          <w:rFonts w:ascii="Arial" w:hAnsi="Arial"/>
          <w:bCs/>
          <w:sz w:val="21"/>
          <w:szCs w:val="21"/>
        </w:rPr>
        <w:t xml:space="preserve">V – Prova de Regularidade com a Fazenda Estadual, mediante a apresentação da Certidão Negativa de Débitos, emitida pela Secretaria de Fazenda do Estado da sede da empresa Licitante; </w:t>
      </w:r>
    </w:p>
    <w:p w:rsidR="004712A6" w:rsidRDefault="00F2524F">
      <w:pPr>
        <w:spacing w:before="140" w:after="140" w:line="360" w:lineRule="auto"/>
        <w:ind w:firstLine="720"/>
        <w:rPr>
          <w:rFonts w:ascii="Arial" w:hAnsi="Arial"/>
          <w:sz w:val="21"/>
          <w:szCs w:val="21"/>
        </w:rPr>
      </w:pPr>
      <w:r>
        <w:rPr>
          <w:rFonts w:ascii="Arial" w:hAnsi="Arial"/>
          <w:bCs/>
          <w:sz w:val="21"/>
          <w:szCs w:val="21"/>
        </w:rPr>
        <w:t xml:space="preserve">VI – Prova de Regularidade com a Fazenda Municipal, mediante a apresentação da Certidão Negativa de Débitos, emitida pela Secretaria de Fazenda do Município da sede da empresa Licitante; </w:t>
      </w:r>
    </w:p>
    <w:p w:rsidR="004712A6" w:rsidRDefault="00F2524F">
      <w:pPr>
        <w:spacing w:before="140" w:after="140" w:line="360" w:lineRule="auto"/>
        <w:ind w:firstLine="720"/>
        <w:rPr>
          <w:rFonts w:ascii="Arial" w:hAnsi="Arial"/>
          <w:bCs/>
          <w:sz w:val="21"/>
          <w:szCs w:val="21"/>
        </w:rPr>
      </w:pPr>
      <w:r>
        <w:rPr>
          <w:rFonts w:ascii="Arial" w:hAnsi="Arial"/>
          <w:bCs/>
          <w:sz w:val="21"/>
          <w:szCs w:val="21"/>
        </w:rPr>
        <w:t xml:space="preserve">VII - Prova de inexistência de débitos inadimplidos perante a Justiça do Trabalho, mediante a apresentação da Certidão Negativa de Débitos Trabalhistas (CNDT), emitida pelo TST – Tribunal Superior do Trabalho; </w:t>
      </w:r>
    </w:p>
    <w:p w:rsidR="00E32333" w:rsidRDefault="00E32333">
      <w:pPr>
        <w:spacing w:before="140" w:after="140" w:line="360" w:lineRule="auto"/>
        <w:ind w:firstLine="720"/>
        <w:rPr>
          <w:rFonts w:ascii="Arial" w:hAnsi="Arial"/>
          <w:sz w:val="21"/>
          <w:szCs w:val="21"/>
        </w:rPr>
      </w:pPr>
    </w:p>
    <w:p w:rsidR="00E32333" w:rsidRDefault="00E32333">
      <w:pPr>
        <w:spacing w:before="140" w:after="140" w:line="360" w:lineRule="auto"/>
        <w:ind w:firstLine="720"/>
        <w:rPr>
          <w:rFonts w:ascii="Arial" w:hAnsi="Arial"/>
          <w:sz w:val="21"/>
          <w:szCs w:val="21"/>
        </w:rPr>
      </w:pPr>
    </w:p>
    <w:p w:rsidR="00421AE2" w:rsidRDefault="00421AE2" w:rsidP="00E32333">
      <w:pPr>
        <w:spacing w:before="140" w:after="140" w:line="360" w:lineRule="auto"/>
        <w:ind w:firstLine="720"/>
        <w:rPr>
          <w:rFonts w:ascii="Arial" w:hAnsi="Arial"/>
          <w:bCs/>
          <w:sz w:val="21"/>
          <w:szCs w:val="21"/>
        </w:rPr>
      </w:pPr>
      <w:r>
        <w:rPr>
          <w:rFonts w:ascii="Arial" w:hAnsi="Arial"/>
          <w:sz w:val="21"/>
          <w:szCs w:val="21"/>
        </w:rPr>
        <w:t>V</w:t>
      </w:r>
      <w:r w:rsidR="00F2524F">
        <w:rPr>
          <w:rFonts w:ascii="Arial" w:hAnsi="Arial"/>
          <w:bCs/>
          <w:sz w:val="21"/>
          <w:szCs w:val="21"/>
        </w:rPr>
        <w:t>I</w:t>
      </w:r>
      <w:r>
        <w:rPr>
          <w:rFonts w:ascii="Arial" w:hAnsi="Arial"/>
          <w:bCs/>
          <w:sz w:val="21"/>
          <w:szCs w:val="21"/>
        </w:rPr>
        <w:t>II</w:t>
      </w:r>
      <w:r w:rsidR="00F2524F">
        <w:rPr>
          <w:rFonts w:ascii="Arial" w:hAnsi="Arial"/>
          <w:bCs/>
          <w:sz w:val="21"/>
          <w:szCs w:val="21"/>
        </w:rPr>
        <w:t xml:space="preserve"> – </w:t>
      </w:r>
      <w:r w:rsidR="00E32333" w:rsidRPr="00E85FF7">
        <w:rPr>
          <w:rFonts w:ascii="Arial" w:hAnsi="Arial"/>
          <w:bCs/>
          <w:sz w:val="21"/>
          <w:szCs w:val="21"/>
        </w:rPr>
        <w:t>Declaração de Produção Própria dos Gêneros Alimentícios para Chamamento Público</w:t>
      </w:r>
      <w:r w:rsidR="00E32333">
        <w:rPr>
          <w:rFonts w:ascii="Arial" w:hAnsi="Arial"/>
          <w:bCs/>
          <w:sz w:val="21"/>
          <w:szCs w:val="21"/>
        </w:rPr>
        <w:t xml:space="preserve"> (ANEXO V);</w:t>
      </w:r>
    </w:p>
    <w:p w:rsidR="004712A6" w:rsidRDefault="00421AE2">
      <w:pPr>
        <w:spacing w:before="140" w:after="140" w:line="360" w:lineRule="auto"/>
        <w:ind w:firstLine="720"/>
        <w:rPr>
          <w:rFonts w:ascii="Arial" w:hAnsi="Arial"/>
          <w:sz w:val="21"/>
          <w:szCs w:val="21"/>
        </w:rPr>
      </w:pPr>
      <w:r>
        <w:rPr>
          <w:rFonts w:ascii="Arial" w:hAnsi="Arial"/>
          <w:bCs/>
          <w:sz w:val="21"/>
          <w:szCs w:val="21"/>
        </w:rPr>
        <w:t>I</w:t>
      </w:r>
      <w:r w:rsidR="00F2524F">
        <w:rPr>
          <w:rFonts w:ascii="Arial" w:hAnsi="Arial"/>
          <w:bCs/>
          <w:sz w:val="21"/>
          <w:szCs w:val="21"/>
        </w:rPr>
        <w:t xml:space="preserve">X - Em caso de alimentos de origem orgânica, apresentar certificação que comprove sua procedência: Cópia do Certificado de Produtor Orgânico, fornecido por Cooperativas certificadoras, Sistemas Participativos de garantia ou por organização de controle social (OCS), credenciadas no Ministério da Agricultura e Pecuária (MAPA), além da lista com o nome dos produtores. </w:t>
      </w:r>
    </w:p>
    <w:p w:rsidR="004712A6" w:rsidRDefault="00421AE2">
      <w:pPr>
        <w:spacing w:before="140" w:after="140" w:line="360" w:lineRule="auto"/>
        <w:ind w:firstLine="720"/>
        <w:rPr>
          <w:rFonts w:ascii="Arial" w:hAnsi="Arial"/>
          <w:sz w:val="21"/>
          <w:szCs w:val="21"/>
        </w:rPr>
      </w:pPr>
      <w:r>
        <w:rPr>
          <w:rFonts w:ascii="Arial" w:hAnsi="Arial"/>
          <w:bCs/>
          <w:sz w:val="21"/>
          <w:szCs w:val="21"/>
        </w:rPr>
        <w:t>X</w:t>
      </w:r>
      <w:r w:rsidR="00F2524F">
        <w:rPr>
          <w:rFonts w:ascii="Arial" w:hAnsi="Arial"/>
          <w:bCs/>
          <w:sz w:val="21"/>
          <w:szCs w:val="21"/>
        </w:rPr>
        <w:t xml:space="preserve"> - A prova de atendimento de requisitos higiênico-sanitários previstos em normativas específicas; e </w:t>
      </w:r>
    </w:p>
    <w:p w:rsidR="004712A6" w:rsidRDefault="00F2524F">
      <w:pPr>
        <w:spacing w:before="140" w:after="140" w:line="360" w:lineRule="auto"/>
        <w:rPr>
          <w:rFonts w:ascii="Arial" w:hAnsi="Arial"/>
          <w:b/>
          <w:sz w:val="21"/>
          <w:szCs w:val="21"/>
        </w:rPr>
      </w:pPr>
      <w:r>
        <w:rPr>
          <w:rFonts w:ascii="Arial" w:hAnsi="Arial"/>
          <w:b/>
          <w:sz w:val="21"/>
          <w:szCs w:val="21"/>
        </w:rPr>
        <w:t xml:space="preserve">OBS: </w:t>
      </w:r>
    </w:p>
    <w:p w:rsidR="004712A6" w:rsidRDefault="00F2524F">
      <w:pPr>
        <w:spacing w:before="140" w:after="140" w:line="360" w:lineRule="auto"/>
        <w:ind w:firstLine="720"/>
        <w:rPr>
          <w:rFonts w:ascii="Arial" w:hAnsi="Arial"/>
          <w:bCs/>
          <w:sz w:val="21"/>
          <w:szCs w:val="21"/>
        </w:rPr>
      </w:pPr>
      <w:r>
        <w:rPr>
          <w:rFonts w:ascii="Arial" w:hAnsi="Arial"/>
          <w:bCs/>
          <w:sz w:val="21"/>
          <w:szCs w:val="21"/>
        </w:rPr>
        <w:t xml:space="preserve">a) Quando se tratar de documento obtido através da Internet, este não precisa ser autenticado, uma vez que terá sua validade confirmada pela Comissão de Licitação. </w:t>
      </w:r>
    </w:p>
    <w:p w:rsidR="004712A6" w:rsidRDefault="00F2524F">
      <w:pPr>
        <w:spacing w:before="140" w:after="140" w:line="360" w:lineRule="auto"/>
        <w:ind w:firstLine="709"/>
        <w:rPr>
          <w:rFonts w:ascii="Arial" w:hAnsi="Arial"/>
          <w:sz w:val="21"/>
          <w:szCs w:val="21"/>
        </w:rPr>
      </w:pPr>
      <w:r>
        <w:rPr>
          <w:rFonts w:ascii="Arial" w:hAnsi="Arial"/>
          <w:bCs/>
          <w:sz w:val="21"/>
          <w:szCs w:val="21"/>
        </w:rPr>
        <w:t>b) Outros documentos devem ser apresentados em via original ou cópia autenticada em cartório ou tabelionato, ou ainda por servidor municipal designado para tal atividade. Caso a empresa/pessoa decida autenticar a documentação com o servidor municipal, deverá fazê-lo antes da sessão de abertura. Esta documentação (original ou cópia autenticada) será juntada ao processo licitatório, por tanto não será devolvida.</w:t>
      </w:r>
    </w:p>
    <w:p w:rsidR="004712A6" w:rsidRDefault="00F2524F">
      <w:pPr>
        <w:spacing w:before="140" w:after="140" w:line="360" w:lineRule="auto"/>
        <w:ind w:firstLine="709"/>
        <w:rPr>
          <w:rFonts w:ascii="Arial" w:hAnsi="Arial"/>
          <w:bCs/>
          <w:sz w:val="21"/>
          <w:szCs w:val="21"/>
        </w:rPr>
      </w:pPr>
      <w:r>
        <w:rPr>
          <w:rFonts w:ascii="Arial" w:hAnsi="Arial"/>
          <w:bCs/>
          <w:sz w:val="21"/>
          <w:szCs w:val="21"/>
        </w:rPr>
        <w:t xml:space="preserve">Os documentos não poderão apresentar emendas, rasuras ou ressalvas. </w:t>
      </w:r>
    </w:p>
    <w:p w:rsidR="004712A6" w:rsidRDefault="00F2524F">
      <w:pPr>
        <w:spacing w:before="140" w:after="140" w:line="360" w:lineRule="auto"/>
        <w:ind w:firstLine="709"/>
        <w:rPr>
          <w:rFonts w:ascii="Arial" w:hAnsi="Arial"/>
          <w:sz w:val="21"/>
          <w:szCs w:val="21"/>
        </w:rPr>
      </w:pPr>
      <w:r>
        <w:rPr>
          <w:rFonts w:ascii="Arial" w:hAnsi="Arial"/>
          <w:bCs/>
          <w:sz w:val="21"/>
          <w:szCs w:val="21"/>
        </w:rPr>
        <w:t>Conforme Parágrafo 5 do Art. 27 da Resolução 26/2013, na ausência ou irregularidade de qualquer desses documentos, a Entidade Executora concederá aos fornecedores o prazo de até 05 (cinco) dias úteis para a regularização da documentação.</w:t>
      </w:r>
    </w:p>
    <w:p w:rsidR="00BC7FB7" w:rsidRDefault="00BC7FB7">
      <w:pPr>
        <w:tabs>
          <w:tab w:val="left" w:pos="2340"/>
          <w:tab w:val="left" w:pos="4464"/>
        </w:tabs>
        <w:spacing w:before="140" w:after="140" w:line="360" w:lineRule="auto"/>
        <w:ind w:firstLine="709"/>
        <w:rPr>
          <w:rFonts w:ascii="Arial" w:hAnsi="Arial"/>
          <w:b/>
          <w:sz w:val="21"/>
          <w:szCs w:val="21"/>
          <w:u w:val="single"/>
        </w:rPr>
      </w:pPr>
    </w:p>
    <w:p w:rsidR="004712A6" w:rsidRDefault="00F2524F">
      <w:pPr>
        <w:tabs>
          <w:tab w:val="left" w:pos="2340"/>
          <w:tab w:val="left" w:pos="4464"/>
        </w:tabs>
        <w:spacing w:before="140" w:after="140" w:line="360" w:lineRule="auto"/>
        <w:ind w:firstLine="709"/>
        <w:rPr>
          <w:rFonts w:ascii="Arial" w:hAnsi="Arial"/>
          <w:b/>
          <w:sz w:val="21"/>
          <w:szCs w:val="21"/>
          <w:u w:val="single"/>
        </w:rPr>
      </w:pPr>
      <w:r>
        <w:rPr>
          <w:rFonts w:ascii="Arial" w:hAnsi="Arial"/>
          <w:b/>
          <w:sz w:val="21"/>
          <w:szCs w:val="21"/>
          <w:u w:val="single"/>
        </w:rPr>
        <w:t xml:space="preserve">Não poderá participar, direta ou indiretamente, do processo de seleção: </w:t>
      </w:r>
    </w:p>
    <w:p w:rsidR="004712A6" w:rsidRDefault="00F2524F">
      <w:pPr>
        <w:pStyle w:val="PargrafodaLista1"/>
        <w:numPr>
          <w:ilvl w:val="0"/>
          <w:numId w:val="2"/>
        </w:numPr>
        <w:tabs>
          <w:tab w:val="left" w:pos="1134"/>
          <w:tab w:val="left" w:pos="4464"/>
        </w:tabs>
        <w:spacing w:before="140" w:after="140" w:line="360" w:lineRule="auto"/>
        <w:ind w:left="0" w:firstLine="709"/>
      </w:pPr>
      <w:r>
        <w:rPr>
          <w:rFonts w:ascii="Arial" w:hAnsi="Arial"/>
          <w:bCs/>
          <w:sz w:val="21"/>
          <w:szCs w:val="21"/>
        </w:rPr>
        <w:t xml:space="preserve">O autor ou participante do projeto do objeto; </w:t>
      </w:r>
    </w:p>
    <w:p w:rsidR="004712A6" w:rsidRDefault="00F2524F">
      <w:pPr>
        <w:pStyle w:val="PargrafodaLista1"/>
        <w:numPr>
          <w:ilvl w:val="0"/>
          <w:numId w:val="2"/>
        </w:numPr>
        <w:tabs>
          <w:tab w:val="left" w:pos="1134"/>
          <w:tab w:val="left" w:pos="4464"/>
        </w:tabs>
        <w:spacing w:before="140" w:after="140" w:line="360" w:lineRule="auto"/>
        <w:ind w:left="0" w:firstLine="709"/>
        <w:rPr>
          <w:rFonts w:ascii="Arial" w:hAnsi="Arial"/>
          <w:bCs/>
          <w:sz w:val="21"/>
          <w:szCs w:val="21"/>
        </w:rPr>
      </w:pPr>
      <w:r>
        <w:rPr>
          <w:rFonts w:ascii="Arial" w:hAnsi="Arial"/>
          <w:bCs/>
          <w:sz w:val="21"/>
          <w:szCs w:val="21"/>
        </w:rPr>
        <w:t xml:space="preserve">Servidor ou dirigente de órgão ou entidade licitadora ou responsável pela chamada pública, incluindo os membros da Comissão de Licitações; </w:t>
      </w:r>
    </w:p>
    <w:p w:rsidR="004712A6" w:rsidRDefault="00F2524F">
      <w:pPr>
        <w:pStyle w:val="PargrafodaLista1"/>
        <w:numPr>
          <w:ilvl w:val="0"/>
          <w:numId w:val="2"/>
        </w:numPr>
        <w:tabs>
          <w:tab w:val="left" w:pos="1134"/>
          <w:tab w:val="left" w:pos="4464"/>
        </w:tabs>
        <w:spacing w:before="140" w:after="140" w:line="360" w:lineRule="auto"/>
        <w:ind w:left="0" w:firstLine="709"/>
        <w:rPr>
          <w:rFonts w:ascii="Arial" w:hAnsi="Arial"/>
          <w:sz w:val="21"/>
          <w:szCs w:val="21"/>
        </w:rPr>
      </w:pPr>
      <w:r>
        <w:rPr>
          <w:rFonts w:ascii="Arial" w:hAnsi="Arial"/>
          <w:bCs/>
          <w:sz w:val="21"/>
          <w:szCs w:val="21"/>
        </w:rPr>
        <w:t xml:space="preserve">Os servidores municipais, bem como as pessoas ligadas a qualquer deles por matrimônio, subsistindo a proibição até seis meses depois de findas as respectivas funções; </w:t>
      </w:r>
    </w:p>
    <w:p w:rsidR="004712A6" w:rsidRDefault="00F2524F">
      <w:pPr>
        <w:pStyle w:val="PargrafodaLista1"/>
        <w:numPr>
          <w:ilvl w:val="0"/>
          <w:numId w:val="2"/>
        </w:numPr>
        <w:tabs>
          <w:tab w:val="left" w:pos="1134"/>
          <w:tab w:val="left" w:pos="4464"/>
        </w:tabs>
        <w:spacing w:before="140" w:after="140" w:line="360" w:lineRule="auto"/>
        <w:ind w:left="0" w:firstLine="709"/>
        <w:rPr>
          <w:rFonts w:ascii="Arial" w:hAnsi="Arial"/>
          <w:bCs/>
          <w:sz w:val="21"/>
          <w:szCs w:val="21"/>
        </w:rPr>
      </w:pPr>
      <w:r>
        <w:rPr>
          <w:rFonts w:ascii="Arial" w:hAnsi="Arial"/>
          <w:bCs/>
          <w:sz w:val="21"/>
          <w:szCs w:val="21"/>
        </w:rPr>
        <w:t xml:space="preserve">Agricultores familiares e Empreendedores Familiares Rurais ou suas associações que tenham deixado de cumprir compromissos técnicos e financeiros anteriores com o Município de </w:t>
      </w:r>
      <w:proofErr w:type="spellStart"/>
      <w:r w:rsidR="007309E3">
        <w:rPr>
          <w:rFonts w:ascii="Arial" w:hAnsi="Arial"/>
          <w:bCs/>
          <w:sz w:val="21"/>
          <w:szCs w:val="21"/>
        </w:rPr>
        <w:t>Ipumirim</w:t>
      </w:r>
      <w:proofErr w:type="spellEnd"/>
      <w:r>
        <w:rPr>
          <w:rFonts w:ascii="Arial" w:hAnsi="Arial"/>
          <w:bCs/>
          <w:sz w:val="21"/>
          <w:szCs w:val="21"/>
        </w:rPr>
        <w:t xml:space="preserve">/SC; </w:t>
      </w:r>
    </w:p>
    <w:p w:rsidR="004712A6" w:rsidRDefault="00F2524F">
      <w:pPr>
        <w:pStyle w:val="PargrafodaLista1"/>
        <w:numPr>
          <w:ilvl w:val="0"/>
          <w:numId w:val="2"/>
        </w:numPr>
        <w:tabs>
          <w:tab w:val="left" w:pos="1134"/>
          <w:tab w:val="left" w:pos="4464"/>
        </w:tabs>
        <w:spacing w:before="140" w:after="140" w:line="360" w:lineRule="auto"/>
        <w:ind w:left="0" w:firstLine="709"/>
        <w:rPr>
          <w:rFonts w:ascii="Arial" w:hAnsi="Arial"/>
          <w:bCs/>
          <w:sz w:val="21"/>
          <w:szCs w:val="21"/>
        </w:rPr>
      </w:pPr>
      <w:r>
        <w:rPr>
          <w:rFonts w:ascii="Arial" w:hAnsi="Arial"/>
          <w:bCs/>
          <w:sz w:val="21"/>
          <w:szCs w:val="21"/>
        </w:rPr>
        <w:t xml:space="preserve">Pessoas físicas ou associações que estejam declaradas inidôneas para licitar ou contratar, ou que foram penalizados com a suspensão de contratar com a Administração Pública, em quaisquer das esferas da Federação, desde que a penalização esteja vigente; </w:t>
      </w:r>
    </w:p>
    <w:p w:rsidR="004712A6" w:rsidRDefault="00F2524F">
      <w:pPr>
        <w:pStyle w:val="PargrafodaLista1"/>
        <w:numPr>
          <w:ilvl w:val="0"/>
          <w:numId w:val="2"/>
        </w:numPr>
        <w:tabs>
          <w:tab w:val="left" w:pos="1134"/>
          <w:tab w:val="left" w:pos="4464"/>
        </w:tabs>
        <w:spacing w:before="140" w:after="140" w:line="360" w:lineRule="auto"/>
        <w:ind w:left="0" w:firstLine="709"/>
        <w:rPr>
          <w:rFonts w:ascii="Arial" w:hAnsi="Arial"/>
          <w:sz w:val="21"/>
          <w:szCs w:val="21"/>
        </w:rPr>
      </w:pPr>
      <w:r>
        <w:rPr>
          <w:rFonts w:ascii="Arial" w:hAnsi="Arial"/>
          <w:bCs/>
          <w:sz w:val="21"/>
          <w:szCs w:val="21"/>
        </w:rPr>
        <w:t xml:space="preserve">O Prefeito, seu cônjuge e aos demais parentes </w:t>
      </w:r>
      <w:proofErr w:type="spellStart"/>
      <w:r>
        <w:rPr>
          <w:rFonts w:ascii="Arial" w:hAnsi="Arial"/>
          <w:bCs/>
          <w:sz w:val="21"/>
          <w:szCs w:val="21"/>
        </w:rPr>
        <w:t>consanguíneos</w:t>
      </w:r>
      <w:proofErr w:type="spellEnd"/>
      <w:r>
        <w:rPr>
          <w:rFonts w:ascii="Arial" w:hAnsi="Arial"/>
          <w:bCs/>
          <w:sz w:val="21"/>
          <w:szCs w:val="21"/>
        </w:rPr>
        <w:t xml:space="preserve"> ou afins até o terceiro grau; </w:t>
      </w:r>
    </w:p>
    <w:p w:rsidR="004712A6" w:rsidRDefault="00F2524F">
      <w:pPr>
        <w:pStyle w:val="PargrafodaLista1"/>
        <w:numPr>
          <w:ilvl w:val="0"/>
          <w:numId w:val="2"/>
        </w:numPr>
        <w:tabs>
          <w:tab w:val="left" w:pos="1134"/>
          <w:tab w:val="left" w:pos="4464"/>
        </w:tabs>
        <w:spacing w:before="140" w:after="140" w:line="360" w:lineRule="auto"/>
        <w:ind w:left="0" w:firstLine="709"/>
        <w:rPr>
          <w:rFonts w:ascii="Arial" w:hAnsi="Arial"/>
          <w:bCs/>
          <w:sz w:val="21"/>
          <w:szCs w:val="21"/>
        </w:rPr>
      </w:pPr>
      <w:r>
        <w:rPr>
          <w:rFonts w:ascii="Arial" w:hAnsi="Arial"/>
          <w:bCs/>
          <w:sz w:val="21"/>
          <w:szCs w:val="21"/>
        </w:rPr>
        <w:t xml:space="preserve">Cooperativas ou associações que tenham como </w:t>
      </w:r>
      <w:proofErr w:type="gramStart"/>
      <w:r>
        <w:rPr>
          <w:rFonts w:ascii="Arial" w:hAnsi="Arial"/>
          <w:bCs/>
          <w:sz w:val="21"/>
          <w:szCs w:val="21"/>
        </w:rPr>
        <w:t>sócios pessoas</w:t>
      </w:r>
      <w:proofErr w:type="gramEnd"/>
      <w:r>
        <w:rPr>
          <w:rFonts w:ascii="Arial" w:hAnsi="Arial"/>
          <w:bCs/>
          <w:sz w:val="21"/>
          <w:szCs w:val="21"/>
        </w:rPr>
        <w:t xml:space="preserve"> que ocupam cargo político em quaisquer das esferas de governo (federal, estadual, municipal); </w:t>
      </w:r>
    </w:p>
    <w:p w:rsidR="004712A6" w:rsidRDefault="00F2524F">
      <w:pPr>
        <w:pStyle w:val="PargrafodaLista1"/>
        <w:numPr>
          <w:ilvl w:val="0"/>
          <w:numId w:val="2"/>
        </w:numPr>
        <w:tabs>
          <w:tab w:val="left" w:pos="1134"/>
          <w:tab w:val="left" w:pos="4464"/>
        </w:tabs>
        <w:spacing w:before="140" w:after="140" w:line="360" w:lineRule="auto"/>
        <w:ind w:left="0" w:firstLine="709"/>
        <w:rPr>
          <w:rFonts w:ascii="Arial" w:hAnsi="Arial"/>
          <w:bCs/>
          <w:sz w:val="21"/>
          <w:szCs w:val="21"/>
        </w:rPr>
      </w:pPr>
      <w:r>
        <w:rPr>
          <w:rFonts w:ascii="Arial" w:hAnsi="Arial"/>
          <w:bCs/>
          <w:sz w:val="21"/>
          <w:szCs w:val="21"/>
        </w:rPr>
        <w:t xml:space="preserve">Pessoa física ou associações, que detenha débitos com a Fazenda Pública Municipal; e, </w:t>
      </w:r>
    </w:p>
    <w:p w:rsidR="004712A6" w:rsidRDefault="00F2524F">
      <w:pPr>
        <w:pStyle w:val="PargrafodaLista1"/>
        <w:numPr>
          <w:ilvl w:val="0"/>
          <w:numId w:val="2"/>
        </w:numPr>
        <w:tabs>
          <w:tab w:val="left" w:pos="1134"/>
          <w:tab w:val="left" w:pos="4464"/>
        </w:tabs>
        <w:spacing w:before="140" w:after="140" w:line="360" w:lineRule="auto"/>
        <w:ind w:left="0" w:firstLine="709"/>
        <w:rPr>
          <w:rFonts w:ascii="Arial" w:hAnsi="Arial"/>
          <w:bCs/>
          <w:sz w:val="21"/>
          <w:szCs w:val="21"/>
        </w:rPr>
      </w:pPr>
      <w:r>
        <w:rPr>
          <w:rFonts w:ascii="Arial" w:hAnsi="Arial"/>
          <w:bCs/>
          <w:sz w:val="21"/>
          <w:szCs w:val="21"/>
        </w:rPr>
        <w:t>Pessoas físicas, ou associações que tenham como associado, pessoa que ocupa cargo político em quaisquer das esferas de governo (federal, estadual, municipal).</w:t>
      </w:r>
    </w:p>
    <w:p w:rsidR="004712A6" w:rsidRDefault="00F2524F">
      <w:pPr>
        <w:tabs>
          <w:tab w:val="left" w:pos="2340"/>
          <w:tab w:val="left" w:pos="4464"/>
        </w:tabs>
        <w:spacing w:before="140" w:after="140" w:line="360" w:lineRule="auto"/>
        <w:ind w:firstLine="709"/>
        <w:rPr>
          <w:rFonts w:ascii="Arial" w:hAnsi="Arial"/>
          <w:sz w:val="21"/>
          <w:szCs w:val="21"/>
        </w:rPr>
      </w:pPr>
      <w:r>
        <w:rPr>
          <w:rFonts w:ascii="Arial" w:hAnsi="Arial"/>
          <w:bCs/>
          <w:sz w:val="21"/>
          <w:szCs w:val="21"/>
        </w:rPr>
        <w:t xml:space="preserve">j) Considera-se participação indireta a existência de qualquer vínculo de natureza técnica, comercial, econômica, financeira ou trabalhista entre o autor do projeto, pessoa física ou jurídica, e o Licitante ou responsável pelo fornecimento dos bens a estes necessários, aplicando-se, também, aos membros da Comissão de Licitações. </w:t>
      </w:r>
    </w:p>
    <w:p w:rsidR="004712A6" w:rsidRDefault="00F2524F">
      <w:pPr>
        <w:tabs>
          <w:tab w:val="left" w:pos="2340"/>
          <w:tab w:val="left" w:pos="4464"/>
        </w:tabs>
        <w:spacing w:before="140" w:after="140" w:line="360" w:lineRule="auto"/>
        <w:ind w:firstLine="709"/>
        <w:rPr>
          <w:rFonts w:ascii="Arial" w:hAnsi="Arial"/>
          <w:bCs/>
          <w:sz w:val="21"/>
          <w:szCs w:val="21"/>
        </w:rPr>
      </w:pPr>
      <w:r>
        <w:rPr>
          <w:rFonts w:ascii="Arial" w:hAnsi="Arial"/>
          <w:bCs/>
          <w:sz w:val="21"/>
          <w:szCs w:val="21"/>
        </w:rPr>
        <w:t xml:space="preserve">k) Não será permitida a apresentação de mais de uma proposta por Licitante. </w:t>
      </w:r>
    </w:p>
    <w:p w:rsidR="004712A6" w:rsidRDefault="00F2524F">
      <w:pPr>
        <w:tabs>
          <w:tab w:val="left" w:pos="2340"/>
          <w:tab w:val="left" w:pos="4464"/>
        </w:tabs>
        <w:spacing w:before="140" w:after="140" w:line="360" w:lineRule="auto"/>
        <w:ind w:firstLine="709"/>
        <w:rPr>
          <w:rFonts w:ascii="Arial" w:hAnsi="Arial"/>
          <w:sz w:val="21"/>
          <w:szCs w:val="21"/>
        </w:rPr>
      </w:pPr>
      <w:r>
        <w:rPr>
          <w:rFonts w:ascii="Arial" w:hAnsi="Arial"/>
          <w:bCs/>
          <w:sz w:val="21"/>
          <w:szCs w:val="21"/>
        </w:rPr>
        <w:t xml:space="preserve">Será permitida a participação de um mesmo representante para mais de uma Licitante, desde que no objeto em disputa as mesmas Licitantes não sejam concorrentes entre si. </w:t>
      </w:r>
    </w:p>
    <w:p w:rsidR="004712A6" w:rsidRDefault="00F2524F">
      <w:pPr>
        <w:tabs>
          <w:tab w:val="left" w:pos="2340"/>
          <w:tab w:val="left" w:pos="4464"/>
        </w:tabs>
        <w:spacing w:before="140" w:after="140" w:line="360" w:lineRule="auto"/>
        <w:ind w:firstLine="709"/>
        <w:rPr>
          <w:rFonts w:ascii="Arial" w:hAnsi="Arial"/>
          <w:bCs/>
          <w:sz w:val="21"/>
          <w:szCs w:val="21"/>
        </w:rPr>
      </w:pPr>
      <w:r>
        <w:rPr>
          <w:rFonts w:ascii="Arial" w:hAnsi="Arial"/>
          <w:bCs/>
          <w:sz w:val="21"/>
          <w:szCs w:val="21"/>
        </w:rPr>
        <w:t xml:space="preserve">l) A participação neste certame implica a aceitação de todas as condições estabelecidas neste instrumento convocatório, salvo se houver impugnação ao edital em trânsito na abertura do certame. </w:t>
      </w:r>
    </w:p>
    <w:p w:rsidR="004712A6" w:rsidRDefault="00F2524F">
      <w:pPr>
        <w:tabs>
          <w:tab w:val="left" w:pos="2340"/>
          <w:tab w:val="left" w:pos="4464"/>
        </w:tabs>
        <w:spacing w:before="140" w:after="140" w:line="360" w:lineRule="auto"/>
        <w:ind w:firstLine="709"/>
        <w:rPr>
          <w:rFonts w:ascii="Arial" w:hAnsi="Arial"/>
          <w:bCs/>
          <w:sz w:val="21"/>
          <w:szCs w:val="21"/>
        </w:rPr>
      </w:pPr>
      <w:r>
        <w:rPr>
          <w:rFonts w:ascii="Arial" w:hAnsi="Arial"/>
          <w:bCs/>
          <w:sz w:val="21"/>
          <w:szCs w:val="21"/>
        </w:rPr>
        <w:t xml:space="preserve">m) O limite individual de venda do agricultor familiar e do empreendedor familiar rural para a alimentação escolar deverá respeitar o valor máximo de R$ 40.000,00 (quarenta mil reais), por DAP/Ano/Entidade Executora, e obedecerão às seguintes regras: </w:t>
      </w:r>
    </w:p>
    <w:p w:rsidR="00BC7FB7" w:rsidRDefault="00BC7FB7">
      <w:pPr>
        <w:tabs>
          <w:tab w:val="left" w:pos="2340"/>
          <w:tab w:val="left" w:pos="4464"/>
        </w:tabs>
        <w:spacing w:before="140" w:after="140" w:line="360" w:lineRule="auto"/>
        <w:ind w:firstLine="709"/>
        <w:rPr>
          <w:rFonts w:ascii="Arial" w:hAnsi="Arial"/>
          <w:bCs/>
          <w:sz w:val="21"/>
          <w:szCs w:val="21"/>
        </w:rPr>
      </w:pPr>
    </w:p>
    <w:p w:rsidR="004712A6" w:rsidRDefault="00F2524F">
      <w:pPr>
        <w:tabs>
          <w:tab w:val="left" w:pos="2340"/>
          <w:tab w:val="left" w:pos="4464"/>
        </w:tabs>
        <w:spacing w:before="140" w:after="140" w:line="360" w:lineRule="auto"/>
        <w:ind w:firstLine="709"/>
        <w:rPr>
          <w:rFonts w:ascii="Arial" w:hAnsi="Arial"/>
          <w:sz w:val="21"/>
          <w:szCs w:val="21"/>
        </w:rPr>
      </w:pPr>
      <w:r>
        <w:rPr>
          <w:rFonts w:ascii="Arial" w:hAnsi="Arial"/>
          <w:bCs/>
          <w:sz w:val="21"/>
          <w:szCs w:val="21"/>
        </w:rPr>
        <w:t xml:space="preserve">n) Para a comercialização com fornecedores individuais e grupos informais, os contratos individuais firmados deverão respeitar o valor máximo de R$ 40.000,00 (quarenta mil reais), por DAP/Ano/Licitadora. </w:t>
      </w:r>
    </w:p>
    <w:p w:rsidR="004712A6" w:rsidRDefault="00F2524F">
      <w:pPr>
        <w:tabs>
          <w:tab w:val="left" w:pos="2340"/>
          <w:tab w:val="left" w:pos="4464"/>
        </w:tabs>
        <w:spacing w:before="140" w:after="140" w:line="360" w:lineRule="auto"/>
        <w:ind w:firstLine="709"/>
        <w:rPr>
          <w:rFonts w:ascii="Arial" w:hAnsi="Arial"/>
          <w:bCs/>
          <w:sz w:val="21"/>
          <w:szCs w:val="21"/>
        </w:rPr>
      </w:pPr>
      <w:r>
        <w:rPr>
          <w:rFonts w:ascii="Arial" w:hAnsi="Arial"/>
          <w:bCs/>
          <w:sz w:val="21"/>
          <w:szCs w:val="21"/>
        </w:rPr>
        <w:t xml:space="preserve">o) Para a comercialização com grupos formais o montante máximo a ser contratado será o resultado do número de agricultores familiares inscritos na DAP jurídica multiplicado pelo limite individual de comercialização, utilizando a seguinte fórmula: </w:t>
      </w:r>
    </w:p>
    <w:p w:rsidR="004712A6" w:rsidRDefault="00F2524F">
      <w:pPr>
        <w:tabs>
          <w:tab w:val="left" w:pos="2340"/>
          <w:tab w:val="left" w:pos="4464"/>
        </w:tabs>
        <w:spacing w:before="140" w:after="140" w:line="360" w:lineRule="auto"/>
        <w:ind w:firstLine="709"/>
        <w:rPr>
          <w:rFonts w:ascii="Arial" w:hAnsi="Arial"/>
          <w:bCs/>
          <w:sz w:val="21"/>
          <w:szCs w:val="21"/>
        </w:rPr>
      </w:pPr>
      <w:r>
        <w:rPr>
          <w:rFonts w:ascii="Arial" w:hAnsi="Arial"/>
          <w:bCs/>
          <w:sz w:val="21"/>
          <w:szCs w:val="21"/>
        </w:rPr>
        <w:t>p) Valor máximo a ser contratado = nº de agricultores familiares inscritos na DAP jurídica x R$ 40.000,00.</w:t>
      </w:r>
    </w:p>
    <w:p w:rsidR="004712A6" w:rsidRDefault="004712A6">
      <w:pPr>
        <w:spacing w:before="140" w:after="140" w:line="360" w:lineRule="auto"/>
        <w:ind w:firstLine="709"/>
        <w:rPr>
          <w:rFonts w:ascii="Arial" w:hAnsi="Arial"/>
          <w:sz w:val="21"/>
          <w:szCs w:val="21"/>
        </w:rPr>
      </w:pPr>
    </w:p>
    <w:p w:rsidR="004712A6" w:rsidRDefault="00F2524F">
      <w:pPr>
        <w:pStyle w:val="PargrafodaLista1"/>
        <w:spacing w:before="140" w:after="140" w:line="360" w:lineRule="auto"/>
        <w:ind w:left="709"/>
        <w:contextualSpacing w:val="0"/>
        <w:rPr>
          <w:rFonts w:ascii="Arial" w:hAnsi="Arial"/>
          <w:sz w:val="21"/>
          <w:szCs w:val="21"/>
        </w:rPr>
      </w:pPr>
      <w:r>
        <w:rPr>
          <w:rFonts w:ascii="Arial" w:hAnsi="Arial"/>
          <w:b/>
          <w:sz w:val="21"/>
          <w:szCs w:val="21"/>
        </w:rPr>
        <w:t>DA PROPOSTA DE PREÇOS:</w:t>
      </w:r>
    </w:p>
    <w:p w:rsidR="004712A6" w:rsidRDefault="004712A6">
      <w:pPr>
        <w:pStyle w:val="PargrafodaLista1"/>
        <w:spacing w:before="140" w:after="140" w:line="360" w:lineRule="auto"/>
        <w:ind w:left="709"/>
        <w:contextualSpacing w:val="0"/>
        <w:rPr>
          <w:b/>
        </w:rPr>
      </w:pPr>
    </w:p>
    <w:p w:rsidR="004712A6" w:rsidRDefault="00F2524F">
      <w:pPr>
        <w:spacing w:before="140" w:after="140" w:line="360" w:lineRule="auto"/>
        <w:rPr>
          <w:rFonts w:ascii="Arial" w:hAnsi="Arial"/>
          <w:b/>
          <w:sz w:val="21"/>
          <w:szCs w:val="21"/>
          <w:u w:val="single"/>
        </w:rPr>
      </w:pPr>
      <w:r>
        <w:rPr>
          <w:rFonts w:ascii="Arial" w:hAnsi="Arial"/>
          <w:b/>
          <w:sz w:val="21"/>
          <w:szCs w:val="21"/>
          <w:u w:val="single"/>
        </w:rPr>
        <w:t>Proposta De Preços Do Grupo Formal:</w:t>
      </w:r>
    </w:p>
    <w:p w:rsidR="004712A6" w:rsidRDefault="00F2524F">
      <w:pPr>
        <w:spacing w:before="140" w:after="140" w:line="360" w:lineRule="auto"/>
        <w:ind w:firstLine="720"/>
        <w:rPr>
          <w:rFonts w:ascii="Arial" w:hAnsi="Arial"/>
          <w:sz w:val="21"/>
          <w:szCs w:val="21"/>
        </w:rPr>
      </w:pPr>
      <w:r>
        <w:rPr>
          <w:rFonts w:ascii="Arial" w:hAnsi="Arial"/>
          <w:bCs/>
          <w:sz w:val="21"/>
          <w:szCs w:val="21"/>
        </w:rPr>
        <w:t xml:space="preserve">No Envelope nº. 002 </w:t>
      </w:r>
      <w:proofErr w:type="gramStart"/>
      <w:r>
        <w:rPr>
          <w:rFonts w:ascii="Arial" w:hAnsi="Arial"/>
          <w:bCs/>
          <w:sz w:val="21"/>
          <w:szCs w:val="21"/>
        </w:rPr>
        <w:t>deverá conter</w:t>
      </w:r>
      <w:proofErr w:type="gramEnd"/>
      <w:r>
        <w:rPr>
          <w:rFonts w:ascii="Arial" w:hAnsi="Arial"/>
          <w:bCs/>
          <w:sz w:val="21"/>
          <w:szCs w:val="21"/>
        </w:rPr>
        <w:t xml:space="preserve"> Projeto de venda de gêneros alimentícios da agricultura familiar para alimentação escolar, assinado pelo seu representante legal e a Proposta de Preços, ao que se segue: </w:t>
      </w:r>
    </w:p>
    <w:p w:rsidR="004712A6" w:rsidRDefault="00F2524F">
      <w:pPr>
        <w:spacing w:before="140" w:after="140" w:line="360" w:lineRule="auto"/>
        <w:ind w:firstLine="720"/>
        <w:rPr>
          <w:rFonts w:ascii="Arial" w:hAnsi="Arial"/>
          <w:bCs/>
          <w:sz w:val="21"/>
          <w:szCs w:val="21"/>
        </w:rPr>
      </w:pPr>
      <w:r>
        <w:rPr>
          <w:rFonts w:ascii="Arial" w:hAnsi="Arial"/>
          <w:bCs/>
          <w:sz w:val="21"/>
          <w:szCs w:val="21"/>
        </w:rPr>
        <w:t xml:space="preserve">a) Ser formulada em 01 (uma) via, contendo a identificação da associação ou cooperativa, datada, assinada por seu representante legal; </w:t>
      </w:r>
    </w:p>
    <w:p w:rsidR="004712A6" w:rsidRDefault="00F2524F">
      <w:pPr>
        <w:spacing w:before="140" w:after="140" w:line="360" w:lineRule="auto"/>
        <w:ind w:firstLine="720"/>
        <w:rPr>
          <w:rFonts w:ascii="Arial" w:hAnsi="Arial"/>
          <w:bCs/>
          <w:sz w:val="21"/>
          <w:szCs w:val="21"/>
        </w:rPr>
      </w:pPr>
      <w:r>
        <w:rPr>
          <w:rFonts w:ascii="Arial" w:hAnsi="Arial"/>
          <w:bCs/>
          <w:sz w:val="21"/>
          <w:szCs w:val="21"/>
        </w:rPr>
        <w:t xml:space="preserve">b) Discriminação completa dos gêneros alimentícios ofertados, conforme especificações do Edital; </w:t>
      </w:r>
    </w:p>
    <w:p w:rsidR="004712A6" w:rsidRDefault="00F2524F">
      <w:pPr>
        <w:spacing w:before="140" w:after="140" w:line="360" w:lineRule="auto"/>
        <w:ind w:firstLine="720"/>
        <w:rPr>
          <w:rFonts w:ascii="Arial" w:hAnsi="Arial"/>
          <w:sz w:val="21"/>
          <w:szCs w:val="21"/>
        </w:rPr>
      </w:pPr>
      <w:r>
        <w:rPr>
          <w:rFonts w:ascii="Arial" w:hAnsi="Arial"/>
          <w:bCs/>
          <w:sz w:val="21"/>
          <w:szCs w:val="21"/>
        </w:rPr>
        <w:t xml:space="preserve">c) Preço unitário de cada item (algarismo), devendo ser cotado em Real e com até duas casas decimais após a vírgula (R$ 0,00), o valor ofertado não poderá ser maior do que o valor máximo constante no edital. </w:t>
      </w:r>
    </w:p>
    <w:p w:rsidR="004712A6" w:rsidRDefault="00F2524F">
      <w:pPr>
        <w:spacing w:before="140" w:after="140" w:line="360" w:lineRule="auto"/>
        <w:rPr>
          <w:rFonts w:ascii="Arial" w:hAnsi="Arial"/>
          <w:sz w:val="21"/>
          <w:szCs w:val="21"/>
          <w:u w:val="single"/>
        </w:rPr>
      </w:pPr>
      <w:r>
        <w:rPr>
          <w:rFonts w:ascii="Arial" w:hAnsi="Arial"/>
          <w:b/>
          <w:sz w:val="21"/>
          <w:szCs w:val="21"/>
          <w:u w:val="single"/>
        </w:rPr>
        <w:t>Proposta De Preços Do Grupo Informal:</w:t>
      </w:r>
    </w:p>
    <w:p w:rsidR="004712A6" w:rsidRDefault="00F2524F">
      <w:pPr>
        <w:spacing w:before="140" w:after="140" w:line="360" w:lineRule="auto"/>
        <w:ind w:firstLine="720"/>
        <w:rPr>
          <w:rFonts w:ascii="Arial" w:hAnsi="Arial"/>
          <w:bCs/>
          <w:sz w:val="21"/>
          <w:szCs w:val="21"/>
        </w:rPr>
      </w:pPr>
      <w:r>
        <w:rPr>
          <w:rFonts w:ascii="Arial" w:hAnsi="Arial"/>
          <w:bCs/>
          <w:sz w:val="21"/>
          <w:szCs w:val="21"/>
        </w:rPr>
        <w:t xml:space="preserve">No Envelope nº. 002 </w:t>
      </w:r>
      <w:proofErr w:type="gramStart"/>
      <w:r>
        <w:rPr>
          <w:rFonts w:ascii="Arial" w:hAnsi="Arial"/>
          <w:bCs/>
          <w:sz w:val="21"/>
          <w:szCs w:val="21"/>
        </w:rPr>
        <w:t>deverá conter</w:t>
      </w:r>
      <w:proofErr w:type="gramEnd"/>
      <w:r>
        <w:rPr>
          <w:rFonts w:ascii="Arial" w:hAnsi="Arial"/>
          <w:bCs/>
          <w:sz w:val="21"/>
          <w:szCs w:val="21"/>
        </w:rPr>
        <w:t xml:space="preserve"> Projeto de venda de gêneros alimentícios da agricultura familiar para alimentação escolar, assinado pelo seu representante legal e a Proposta de Preços, ao que se segue: </w:t>
      </w:r>
    </w:p>
    <w:p w:rsidR="004712A6" w:rsidRDefault="00F2524F">
      <w:pPr>
        <w:spacing w:before="140" w:after="140" w:line="360" w:lineRule="auto"/>
        <w:ind w:firstLine="720"/>
        <w:rPr>
          <w:rFonts w:ascii="Arial" w:hAnsi="Arial"/>
          <w:bCs/>
          <w:sz w:val="21"/>
          <w:szCs w:val="21"/>
        </w:rPr>
      </w:pPr>
      <w:r>
        <w:rPr>
          <w:rFonts w:ascii="Arial" w:hAnsi="Arial"/>
          <w:bCs/>
          <w:sz w:val="21"/>
          <w:szCs w:val="21"/>
        </w:rPr>
        <w:t xml:space="preserve">a) Ser formulada conjuntamente entre o Grupo Informal em 01 (uma) via, datada e assinada por todos os Agricultores Familiares participantes; </w:t>
      </w:r>
    </w:p>
    <w:p w:rsidR="004712A6" w:rsidRDefault="00F2524F">
      <w:pPr>
        <w:spacing w:before="140" w:after="140" w:line="360" w:lineRule="auto"/>
        <w:ind w:firstLine="720"/>
        <w:rPr>
          <w:rFonts w:ascii="Arial" w:hAnsi="Arial"/>
          <w:sz w:val="21"/>
          <w:szCs w:val="21"/>
        </w:rPr>
      </w:pPr>
      <w:r>
        <w:rPr>
          <w:rFonts w:ascii="Arial" w:hAnsi="Arial"/>
          <w:bCs/>
          <w:sz w:val="21"/>
          <w:szCs w:val="21"/>
        </w:rPr>
        <w:t xml:space="preserve">b) Discriminação completa dos gêneros alimentícios ofertados, conforme </w:t>
      </w:r>
      <w:proofErr w:type="gramStart"/>
      <w:r>
        <w:rPr>
          <w:rFonts w:ascii="Arial" w:hAnsi="Arial"/>
          <w:bCs/>
          <w:sz w:val="21"/>
          <w:szCs w:val="21"/>
        </w:rPr>
        <w:t>especificações Edital</w:t>
      </w:r>
      <w:proofErr w:type="gramEnd"/>
      <w:r>
        <w:rPr>
          <w:rFonts w:ascii="Arial" w:hAnsi="Arial"/>
          <w:bCs/>
          <w:sz w:val="21"/>
          <w:szCs w:val="21"/>
        </w:rPr>
        <w:t xml:space="preserve">; </w:t>
      </w:r>
    </w:p>
    <w:p w:rsidR="00BC7FB7" w:rsidRDefault="00BC7FB7">
      <w:pPr>
        <w:spacing w:before="140" w:after="140" w:line="360" w:lineRule="auto"/>
        <w:ind w:firstLine="720"/>
        <w:rPr>
          <w:rFonts w:ascii="Arial" w:hAnsi="Arial"/>
          <w:bCs/>
          <w:sz w:val="21"/>
          <w:szCs w:val="21"/>
        </w:rPr>
      </w:pPr>
    </w:p>
    <w:p w:rsidR="00BC7FB7" w:rsidRDefault="00BC7FB7">
      <w:pPr>
        <w:spacing w:before="140" w:after="140" w:line="360" w:lineRule="auto"/>
        <w:ind w:firstLine="720"/>
        <w:rPr>
          <w:rFonts w:ascii="Arial" w:hAnsi="Arial"/>
          <w:bCs/>
          <w:sz w:val="21"/>
          <w:szCs w:val="21"/>
        </w:rPr>
      </w:pPr>
    </w:p>
    <w:p w:rsidR="004712A6" w:rsidRDefault="00F2524F">
      <w:pPr>
        <w:spacing w:before="140" w:after="140" w:line="360" w:lineRule="auto"/>
        <w:ind w:firstLine="720"/>
        <w:rPr>
          <w:rFonts w:ascii="Arial" w:hAnsi="Arial"/>
          <w:bCs/>
          <w:sz w:val="21"/>
          <w:szCs w:val="21"/>
        </w:rPr>
      </w:pPr>
      <w:r>
        <w:rPr>
          <w:rFonts w:ascii="Arial" w:hAnsi="Arial"/>
          <w:bCs/>
          <w:sz w:val="21"/>
          <w:szCs w:val="21"/>
        </w:rPr>
        <w:t>c) Preço unitário de cada item (algarismo), devendo ser cotado em Real e com até duas casas decimais após a vírgula (R$ 0,00), o valor ofertado não poderá ser maior do que o valor máximo constante no edital.</w:t>
      </w:r>
    </w:p>
    <w:p w:rsidR="004712A6" w:rsidRDefault="004712A6">
      <w:pPr>
        <w:spacing w:before="140" w:after="140" w:line="360" w:lineRule="auto"/>
        <w:ind w:firstLine="720"/>
        <w:rPr>
          <w:rFonts w:ascii="Arial" w:hAnsi="Arial"/>
          <w:bCs/>
          <w:sz w:val="21"/>
          <w:szCs w:val="21"/>
        </w:rPr>
      </w:pPr>
    </w:p>
    <w:p w:rsidR="004712A6" w:rsidRDefault="00F2524F">
      <w:pPr>
        <w:spacing w:before="140" w:after="140" w:line="360" w:lineRule="auto"/>
        <w:rPr>
          <w:rFonts w:ascii="Arial" w:hAnsi="Arial"/>
          <w:b/>
          <w:sz w:val="21"/>
          <w:szCs w:val="21"/>
          <w:u w:val="single"/>
        </w:rPr>
      </w:pPr>
      <w:proofErr w:type="gramStart"/>
      <w:r>
        <w:rPr>
          <w:rFonts w:ascii="Arial" w:hAnsi="Arial"/>
          <w:b/>
          <w:sz w:val="21"/>
          <w:szCs w:val="21"/>
          <w:u w:val="single"/>
        </w:rPr>
        <w:t>Proposta De Preços Fornecedor Individual</w:t>
      </w:r>
      <w:proofErr w:type="gramEnd"/>
      <w:r>
        <w:rPr>
          <w:rFonts w:ascii="Arial" w:hAnsi="Arial"/>
          <w:b/>
          <w:sz w:val="21"/>
          <w:szCs w:val="21"/>
          <w:u w:val="single"/>
        </w:rPr>
        <w:t>:</w:t>
      </w:r>
    </w:p>
    <w:p w:rsidR="004712A6" w:rsidRDefault="00F2524F">
      <w:pPr>
        <w:spacing w:before="140" w:after="140" w:line="360" w:lineRule="auto"/>
        <w:ind w:firstLine="720"/>
        <w:rPr>
          <w:rFonts w:ascii="Arial" w:hAnsi="Arial"/>
          <w:sz w:val="21"/>
          <w:szCs w:val="21"/>
        </w:rPr>
      </w:pPr>
      <w:r>
        <w:rPr>
          <w:rFonts w:ascii="Arial" w:hAnsi="Arial"/>
          <w:bCs/>
          <w:sz w:val="21"/>
          <w:szCs w:val="21"/>
        </w:rPr>
        <w:t xml:space="preserve">No Envelope nº. 002 </w:t>
      </w:r>
      <w:proofErr w:type="gramStart"/>
      <w:r>
        <w:rPr>
          <w:rFonts w:ascii="Arial" w:hAnsi="Arial"/>
          <w:bCs/>
          <w:sz w:val="21"/>
          <w:szCs w:val="21"/>
        </w:rPr>
        <w:t>deverá conter</w:t>
      </w:r>
      <w:proofErr w:type="gramEnd"/>
      <w:r>
        <w:rPr>
          <w:rFonts w:ascii="Arial" w:hAnsi="Arial"/>
          <w:bCs/>
          <w:sz w:val="21"/>
          <w:szCs w:val="21"/>
        </w:rPr>
        <w:t xml:space="preserve"> Projeto de venda de gêneros alimentícios da agricultura familiar para alimentação escolar, assinado pelo seu representante legal e a Proposta de Preços, ao que se segue: </w:t>
      </w:r>
    </w:p>
    <w:p w:rsidR="004712A6" w:rsidRDefault="00F2524F">
      <w:pPr>
        <w:spacing w:before="140" w:after="140" w:line="360" w:lineRule="auto"/>
        <w:ind w:firstLine="720"/>
        <w:rPr>
          <w:rFonts w:ascii="Arial" w:hAnsi="Arial"/>
          <w:bCs/>
          <w:sz w:val="21"/>
          <w:szCs w:val="21"/>
        </w:rPr>
      </w:pPr>
      <w:r>
        <w:rPr>
          <w:rFonts w:ascii="Arial" w:hAnsi="Arial"/>
          <w:bCs/>
          <w:sz w:val="21"/>
          <w:szCs w:val="21"/>
        </w:rPr>
        <w:t xml:space="preserve">a) Ser formulada em 01 (uma) via, datada e assinada pelo agricultor participante; </w:t>
      </w:r>
    </w:p>
    <w:p w:rsidR="004712A6" w:rsidRDefault="00F2524F">
      <w:pPr>
        <w:spacing w:before="140" w:after="140" w:line="360" w:lineRule="auto"/>
        <w:ind w:firstLine="720"/>
        <w:rPr>
          <w:rFonts w:ascii="Arial" w:hAnsi="Arial"/>
          <w:bCs/>
          <w:sz w:val="21"/>
          <w:szCs w:val="21"/>
        </w:rPr>
      </w:pPr>
      <w:r>
        <w:rPr>
          <w:rFonts w:ascii="Arial" w:hAnsi="Arial"/>
          <w:bCs/>
          <w:sz w:val="21"/>
          <w:szCs w:val="21"/>
        </w:rPr>
        <w:t xml:space="preserve">b) Discriminação completa dos gêneros alimentícios ofertados, conforme especificações do Edital; </w:t>
      </w:r>
    </w:p>
    <w:p w:rsidR="004712A6" w:rsidRDefault="00F2524F">
      <w:pPr>
        <w:spacing w:before="140" w:after="140" w:line="360" w:lineRule="auto"/>
        <w:ind w:firstLine="720"/>
        <w:rPr>
          <w:rFonts w:ascii="Arial" w:hAnsi="Arial"/>
          <w:bCs/>
          <w:sz w:val="21"/>
          <w:szCs w:val="21"/>
        </w:rPr>
      </w:pPr>
      <w:r>
        <w:rPr>
          <w:rFonts w:ascii="Arial" w:hAnsi="Arial"/>
          <w:bCs/>
          <w:sz w:val="21"/>
          <w:szCs w:val="21"/>
        </w:rPr>
        <w:t xml:space="preserve">c) Preço unitário de cada item (algarismo), devendo ser cotado em Real e com até duas casas decimais após a vírgula (R$ 0,00), o valor ofertado não poderá ser maior do que o valor máximo constante no edital. </w:t>
      </w:r>
    </w:p>
    <w:p w:rsidR="004712A6" w:rsidRDefault="00F2524F">
      <w:pPr>
        <w:spacing w:before="140" w:after="140" w:line="360" w:lineRule="auto"/>
        <w:ind w:firstLine="709"/>
        <w:rPr>
          <w:rFonts w:ascii="Arial" w:hAnsi="Arial"/>
          <w:sz w:val="21"/>
          <w:szCs w:val="21"/>
        </w:rPr>
      </w:pPr>
      <w:r>
        <w:rPr>
          <w:rFonts w:ascii="Arial" w:hAnsi="Arial"/>
          <w:bCs/>
          <w:sz w:val="21"/>
          <w:szCs w:val="21"/>
        </w:rPr>
        <w:t>d) A aquisição dos gêneros alimentícios, quando comprados de família rural individual, será feita no nome da mulher, em no mínimo 50% (</w:t>
      </w:r>
      <w:proofErr w:type="spellStart"/>
      <w:r>
        <w:rPr>
          <w:rFonts w:ascii="Arial" w:hAnsi="Arial"/>
          <w:bCs/>
          <w:sz w:val="21"/>
          <w:szCs w:val="21"/>
        </w:rPr>
        <w:t>cinquenta</w:t>
      </w:r>
      <w:proofErr w:type="spellEnd"/>
      <w:r>
        <w:rPr>
          <w:rFonts w:ascii="Arial" w:hAnsi="Arial"/>
          <w:bCs/>
          <w:sz w:val="21"/>
          <w:szCs w:val="21"/>
        </w:rPr>
        <w:t xml:space="preserve"> por cento) do valor adquirido (vide Lei Federal n. 14.660/2023). </w:t>
      </w:r>
    </w:p>
    <w:p w:rsidR="004712A6" w:rsidRDefault="004712A6">
      <w:pPr>
        <w:spacing w:before="140" w:after="140" w:line="360" w:lineRule="auto"/>
        <w:ind w:firstLine="709"/>
        <w:rPr>
          <w:rFonts w:ascii="Arial" w:hAnsi="Arial"/>
          <w:sz w:val="21"/>
          <w:szCs w:val="21"/>
        </w:rPr>
      </w:pPr>
    </w:p>
    <w:p w:rsidR="004712A6" w:rsidRDefault="00F2524F">
      <w:pPr>
        <w:pStyle w:val="PargrafodaLista1"/>
        <w:spacing w:before="140" w:after="140" w:line="360" w:lineRule="auto"/>
        <w:ind w:left="0"/>
        <w:contextualSpacing w:val="0"/>
        <w:jc w:val="left"/>
      </w:pPr>
      <w:r>
        <w:rPr>
          <w:rFonts w:ascii="Arial" w:hAnsi="Arial"/>
          <w:b/>
          <w:sz w:val="21"/>
          <w:szCs w:val="21"/>
        </w:rPr>
        <w:t>7. DOS PREÇOS</w:t>
      </w:r>
    </w:p>
    <w:p w:rsidR="004712A6" w:rsidRDefault="00F2524F">
      <w:pPr>
        <w:spacing w:before="140" w:after="140" w:line="360" w:lineRule="auto"/>
        <w:ind w:firstLine="0"/>
        <w:rPr>
          <w:rFonts w:ascii="Arial" w:hAnsi="Arial"/>
          <w:bCs/>
          <w:sz w:val="21"/>
          <w:szCs w:val="21"/>
        </w:rPr>
      </w:pPr>
      <w:r>
        <w:rPr>
          <w:rFonts w:ascii="Arial" w:hAnsi="Arial"/>
          <w:bCs/>
          <w:sz w:val="21"/>
          <w:szCs w:val="21"/>
        </w:rPr>
        <w:t xml:space="preserve">7.1. Na definição dos preços de aquisição dos gêneros alimentícios da Agricultura Familiar e/ou dos Empreendedores Familiares Rurais ou suas organizações, a Entidade Executora deverá considerar todos os insumos exigidos na Chamada Pública, tais como despesas de frete, embalagens, encargos e quaisquer outros necessários para o fornecimento do produto; </w:t>
      </w:r>
    </w:p>
    <w:p w:rsidR="004712A6" w:rsidRDefault="00F2524F">
      <w:pPr>
        <w:spacing w:before="140" w:after="140" w:line="360" w:lineRule="auto"/>
        <w:ind w:firstLine="0"/>
        <w:rPr>
          <w:rFonts w:ascii="Arial" w:hAnsi="Arial"/>
          <w:sz w:val="21"/>
          <w:szCs w:val="21"/>
        </w:rPr>
      </w:pPr>
      <w:r>
        <w:rPr>
          <w:rFonts w:ascii="Arial" w:hAnsi="Arial"/>
          <w:bCs/>
          <w:sz w:val="21"/>
          <w:szCs w:val="21"/>
        </w:rPr>
        <w:t xml:space="preserve">7.2. Entende-se por preço de referência o preço médio pesquisado por, no mínimo, três mercados em âmbito local, territorial, estadual ou nacional, nessa ordem, priorizando a feira dos produtos da Agricultura Familiar, quando houver. </w:t>
      </w:r>
    </w:p>
    <w:p w:rsidR="004712A6" w:rsidRDefault="00F2524F">
      <w:pPr>
        <w:spacing w:before="140" w:after="140" w:line="360" w:lineRule="auto"/>
        <w:ind w:firstLine="0"/>
        <w:rPr>
          <w:rFonts w:ascii="Arial" w:hAnsi="Arial"/>
          <w:bCs/>
          <w:sz w:val="21"/>
          <w:szCs w:val="21"/>
        </w:rPr>
      </w:pPr>
      <w:r>
        <w:rPr>
          <w:rFonts w:ascii="Arial" w:hAnsi="Arial"/>
          <w:bCs/>
          <w:sz w:val="21"/>
          <w:szCs w:val="21"/>
        </w:rPr>
        <w:t xml:space="preserve">7.3. Os preços de referência acima referidos servirão de parâmetro de preços para as propostas apresentadas nesta Chamada Pública. </w:t>
      </w:r>
    </w:p>
    <w:p w:rsidR="004712A6" w:rsidRDefault="00F2524F">
      <w:pPr>
        <w:spacing w:before="140" w:after="140" w:line="360" w:lineRule="auto"/>
        <w:ind w:firstLine="0"/>
        <w:rPr>
          <w:rFonts w:ascii="Arial" w:hAnsi="Arial"/>
          <w:sz w:val="21"/>
          <w:szCs w:val="21"/>
        </w:rPr>
      </w:pPr>
      <w:r>
        <w:rPr>
          <w:rFonts w:ascii="Arial" w:hAnsi="Arial"/>
          <w:bCs/>
          <w:sz w:val="21"/>
          <w:szCs w:val="21"/>
        </w:rPr>
        <w:t xml:space="preserve">7.4. O limite individual de venda ao Agricultor Familiar e do Empreendedor Familiar Rural para a alimentação escolar deverá respeitar o valor máximo de R$ 40.000,00 (quarenta mil reais) por DAP/ano, conforme artigo 37 da Resolução nº 21/2021. </w:t>
      </w:r>
    </w:p>
    <w:p w:rsidR="00BC7FB7" w:rsidRDefault="00BC7FB7">
      <w:pPr>
        <w:spacing w:before="140" w:after="140" w:line="360" w:lineRule="auto"/>
        <w:ind w:firstLine="709"/>
        <w:rPr>
          <w:rFonts w:ascii="Arial" w:hAnsi="Arial"/>
          <w:b/>
          <w:sz w:val="21"/>
          <w:szCs w:val="21"/>
        </w:rPr>
      </w:pPr>
    </w:p>
    <w:p w:rsidR="004712A6" w:rsidRDefault="00F2524F">
      <w:pPr>
        <w:spacing w:before="140" w:after="140" w:line="360" w:lineRule="auto"/>
        <w:ind w:firstLine="709"/>
        <w:rPr>
          <w:rFonts w:ascii="Arial" w:hAnsi="Arial"/>
          <w:sz w:val="21"/>
          <w:szCs w:val="21"/>
        </w:rPr>
      </w:pPr>
      <w:r>
        <w:rPr>
          <w:rFonts w:ascii="Arial" w:hAnsi="Arial"/>
          <w:b/>
          <w:sz w:val="21"/>
          <w:szCs w:val="21"/>
        </w:rPr>
        <w:t>Nota:</w:t>
      </w:r>
      <w:r>
        <w:rPr>
          <w:rFonts w:ascii="Arial" w:hAnsi="Arial"/>
          <w:bCs/>
          <w:sz w:val="21"/>
          <w:szCs w:val="21"/>
        </w:rPr>
        <w:t xml:space="preserve"> nos preços propostos estarão previstos, além do lucro, todos os custos diretos e indiretos relativos ao cumprimento integral do objeto do Edital, envolvendo, entre outras despesas, tributos de qualquer natureza, frete, embalagem etc.</w:t>
      </w:r>
    </w:p>
    <w:p w:rsidR="004712A6" w:rsidRDefault="004712A6">
      <w:pPr>
        <w:spacing w:before="140" w:after="140" w:line="360" w:lineRule="auto"/>
        <w:ind w:firstLine="709"/>
        <w:rPr>
          <w:rFonts w:ascii="Arial" w:hAnsi="Arial"/>
          <w:sz w:val="21"/>
          <w:szCs w:val="21"/>
        </w:rPr>
      </w:pPr>
    </w:p>
    <w:p w:rsidR="004712A6" w:rsidRDefault="00F2524F">
      <w:pPr>
        <w:pStyle w:val="PargrafodaLista1"/>
        <w:spacing w:before="140" w:after="140" w:line="360" w:lineRule="auto"/>
        <w:ind w:left="0"/>
        <w:contextualSpacing w:val="0"/>
        <w:rPr>
          <w:rFonts w:ascii="Arial" w:hAnsi="Arial"/>
          <w:sz w:val="21"/>
          <w:szCs w:val="21"/>
        </w:rPr>
      </w:pPr>
      <w:r>
        <w:rPr>
          <w:rFonts w:ascii="Arial" w:hAnsi="Arial"/>
          <w:b/>
          <w:sz w:val="21"/>
          <w:szCs w:val="21"/>
        </w:rPr>
        <w:t xml:space="preserve">8. DA CLASSIFICAÇÃO DAS PROPOSTAS: </w:t>
      </w:r>
    </w:p>
    <w:p w:rsidR="004712A6" w:rsidRDefault="00F2524F">
      <w:pPr>
        <w:spacing w:before="140" w:after="140" w:line="360" w:lineRule="auto"/>
        <w:ind w:firstLine="0"/>
        <w:rPr>
          <w:rFonts w:ascii="Arial" w:hAnsi="Arial"/>
          <w:sz w:val="21"/>
          <w:szCs w:val="21"/>
        </w:rPr>
      </w:pPr>
      <w:r>
        <w:rPr>
          <w:rFonts w:ascii="Arial" w:hAnsi="Arial"/>
          <w:bCs/>
          <w:sz w:val="21"/>
          <w:szCs w:val="21"/>
        </w:rPr>
        <w:t xml:space="preserve">8.1. Serão consideradas as propostas classificadas, que preencham as condições fixadas nesta Chamada Pública e na Lei nº 11.947/2009. </w:t>
      </w:r>
    </w:p>
    <w:p w:rsidR="004712A6" w:rsidRDefault="00F2524F">
      <w:pPr>
        <w:spacing w:before="140" w:after="140" w:line="360" w:lineRule="auto"/>
        <w:ind w:firstLine="0"/>
        <w:rPr>
          <w:rFonts w:ascii="Arial" w:hAnsi="Arial"/>
          <w:sz w:val="21"/>
          <w:szCs w:val="21"/>
        </w:rPr>
      </w:pPr>
      <w:r>
        <w:rPr>
          <w:rFonts w:ascii="Arial" w:hAnsi="Arial"/>
          <w:bCs/>
          <w:sz w:val="21"/>
          <w:szCs w:val="21"/>
        </w:rPr>
        <w:t xml:space="preserve">8.2. Cada grupo de fornecedores (formal/informal/individual) deverá obrigatoriamente, ofertar quantidade de alimentos, com preço unitário, observando as condições fixadas nesta Chamada Pública. </w:t>
      </w:r>
    </w:p>
    <w:p w:rsidR="004712A6" w:rsidRDefault="00F2524F">
      <w:pPr>
        <w:spacing w:before="140" w:after="140" w:line="360" w:lineRule="auto"/>
        <w:ind w:firstLine="0"/>
        <w:rPr>
          <w:rFonts w:ascii="Arial" w:hAnsi="Arial"/>
          <w:sz w:val="21"/>
          <w:szCs w:val="21"/>
        </w:rPr>
      </w:pPr>
      <w:r>
        <w:rPr>
          <w:rFonts w:ascii="Arial" w:hAnsi="Arial"/>
          <w:bCs/>
          <w:sz w:val="21"/>
          <w:szCs w:val="21"/>
        </w:rPr>
        <w:t>8.3. A Comissão Permanente de Licitação classificará as propostas, considerando-se os critérios da Lei nº 11.947/2009 e 14.660/2023.</w:t>
      </w:r>
    </w:p>
    <w:p w:rsidR="004712A6" w:rsidRDefault="004712A6">
      <w:pPr>
        <w:spacing w:before="140" w:after="140" w:line="360" w:lineRule="auto"/>
        <w:ind w:firstLine="709"/>
        <w:rPr>
          <w:rFonts w:ascii="Arial" w:hAnsi="Arial"/>
          <w:sz w:val="21"/>
          <w:szCs w:val="21"/>
        </w:rPr>
      </w:pPr>
    </w:p>
    <w:p w:rsidR="004712A6" w:rsidRDefault="00F2524F">
      <w:pPr>
        <w:pStyle w:val="PargrafodaLista"/>
        <w:spacing w:before="140" w:after="140" w:line="360" w:lineRule="auto"/>
        <w:ind w:left="0" w:firstLine="0"/>
        <w:contextualSpacing w:val="0"/>
        <w:rPr>
          <w:rFonts w:ascii="Arial" w:hAnsi="Arial"/>
          <w:b/>
          <w:sz w:val="21"/>
          <w:szCs w:val="21"/>
        </w:rPr>
      </w:pPr>
      <w:r>
        <w:rPr>
          <w:rFonts w:ascii="Arial" w:hAnsi="Arial"/>
          <w:b/>
          <w:sz w:val="21"/>
          <w:szCs w:val="21"/>
        </w:rPr>
        <w:t>9. ATENDIMENTO ÀS NORMAS TÉCNICAS</w:t>
      </w:r>
    </w:p>
    <w:p w:rsidR="004712A6" w:rsidRDefault="00F2524F">
      <w:pPr>
        <w:tabs>
          <w:tab w:val="left" w:pos="2340"/>
          <w:tab w:val="left" w:pos="4464"/>
        </w:tabs>
        <w:spacing w:before="140" w:after="140" w:line="360" w:lineRule="auto"/>
        <w:ind w:firstLine="0"/>
        <w:rPr>
          <w:rFonts w:ascii="Arial" w:hAnsi="Arial"/>
          <w:sz w:val="21"/>
          <w:szCs w:val="21"/>
        </w:rPr>
      </w:pPr>
      <w:r>
        <w:rPr>
          <w:rFonts w:ascii="Arial" w:hAnsi="Arial"/>
          <w:bCs/>
          <w:sz w:val="21"/>
          <w:szCs w:val="21"/>
        </w:rPr>
        <w:t>9.1. Os gêneros alimentícios deverão ser de primeira qualidade, atendendo ao disposto na legislação de alimentos com característica de cada produto (organolépticas, físico-químicas, microbiológicas, microscópicas, toxicológicas), estabelecida pela Agência Nacional de Vigilância Sanitária – ANVISA, Ministério da Agricultura/Pecuária e Abastecimento e pelas Autoridades Sanitárias Locais para cada gênero e registro no órgão fiscalizador quando couber (SIM – Selo de Inspeção Municipal, SIE – Selo de Inspeção Estadual ou SIF – Selo de Inspeção Federal).</w:t>
      </w:r>
    </w:p>
    <w:p w:rsidR="004712A6" w:rsidRDefault="004712A6">
      <w:pPr>
        <w:pStyle w:val="LO-normal1"/>
        <w:tabs>
          <w:tab w:val="left" w:pos="2340"/>
          <w:tab w:val="left" w:pos="4464"/>
        </w:tabs>
        <w:spacing w:after="0" w:line="300" w:lineRule="auto"/>
        <w:jc w:val="both"/>
        <w:rPr>
          <w:rFonts w:ascii="Arial" w:eastAsia="Lucida Sans Unicode" w:hAnsi="Arial" w:cs="Arial"/>
          <w:kern w:val="2"/>
          <w:sz w:val="21"/>
          <w:szCs w:val="21"/>
          <w:lang w:eastAsia="ar-SA"/>
        </w:rPr>
      </w:pPr>
    </w:p>
    <w:p w:rsidR="004712A6" w:rsidRDefault="00F2524F">
      <w:pPr>
        <w:pStyle w:val="ndice"/>
        <w:spacing w:after="0" w:line="360" w:lineRule="auto"/>
        <w:rPr>
          <w:rFonts w:ascii="Arial" w:hAnsi="Arial"/>
          <w:sz w:val="21"/>
          <w:szCs w:val="21"/>
        </w:rPr>
      </w:pPr>
      <w:r>
        <w:rPr>
          <w:rFonts w:ascii="Arial" w:hAnsi="Arial"/>
          <w:b/>
          <w:bCs/>
          <w:sz w:val="21"/>
          <w:szCs w:val="21"/>
        </w:rPr>
        <w:t xml:space="preserve">10. ENTREGA DA DOCUMENTAÇÃO </w:t>
      </w:r>
    </w:p>
    <w:p w:rsidR="004712A6" w:rsidRDefault="004712A6">
      <w:pPr>
        <w:pStyle w:val="ndice"/>
        <w:spacing w:after="0" w:line="360" w:lineRule="auto"/>
        <w:rPr>
          <w:rFonts w:ascii="Arial" w:hAnsi="Arial"/>
          <w:sz w:val="21"/>
          <w:szCs w:val="21"/>
        </w:rPr>
      </w:pPr>
    </w:p>
    <w:p w:rsidR="004712A6" w:rsidRDefault="00F2524F">
      <w:pPr>
        <w:pStyle w:val="ndice"/>
        <w:spacing w:after="0" w:line="360" w:lineRule="auto"/>
        <w:ind w:left="0" w:right="0" w:firstLine="0"/>
      </w:pPr>
      <w:r>
        <w:rPr>
          <w:rFonts w:ascii="Arial" w:hAnsi="Arial"/>
          <w:sz w:val="21"/>
          <w:szCs w:val="21"/>
        </w:rPr>
        <w:t xml:space="preserve">10.1 </w:t>
      </w:r>
      <w:r>
        <w:rPr>
          <w:rFonts w:ascii="Arial" w:eastAsia="Lucida Sans Unicode" w:hAnsi="Arial"/>
          <w:kern w:val="2"/>
          <w:sz w:val="21"/>
          <w:szCs w:val="21"/>
          <w:lang w:eastAsia="ar-SA" w:bidi="ar-SA"/>
        </w:rPr>
        <w:t xml:space="preserve">Os Documentos exigidos deverão ser enviados no e-mail </w:t>
      </w:r>
      <w:hyperlink r:id="rId9">
        <w:r w:rsidR="007309E3">
          <w:rPr>
            <w:rStyle w:val="Hyperlink11"/>
            <w:rFonts w:ascii="Arial" w:eastAsia="Lucida Sans Unicode" w:hAnsi="Arial"/>
            <w:kern w:val="2"/>
            <w:sz w:val="21"/>
            <w:szCs w:val="21"/>
            <w:lang w:eastAsia="ar-SA" w:bidi="ar-SA"/>
          </w:rPr>
          <w:t>henrique.compras</w:t>
        </w:r>
        <w:r>
          <w:rPr>
            <w:rStyle w:val="Hyperlink11"/>
            <w:rFonts w:ascii="Arial" w:eastAsia="Lucida Sans Unicode" w:hAnsi="Arial"/>
            <w:kern w:val="2"/>
            <w:sz w:val="21"/>
            <w:szCs w:val="21"/>
            <w:lang w:eastAsia="ar-SA" w:bidi="ar-SA"/>
          </w:rPr>
          <w:t>@</w:t>
        </w:r>
        <w:r w:rsidR="007309E3">
          <w:rPr>
            <w:rStyle w:val="Hyperlink11"/>
            <w:rFonts w:ascii="Arial" w:eastAsia="Lucida Sans Unicode" w:hAnsi="Arial"/>
            <w:kern w:val="2"/>
            <w:sz w:val="21"/>
            <w:szCs w:val="21"/>
            <w:lang w:eastAsia="ar-SA" w:bidi="ar-SA"/>
          </w:rPr>
          <w:t>ipumirim</w:t>
        </w:r>
        <w:r>
          <w:rPr>
            <w:rStyle w:val="Hyperlink11"/>
            <w:rFonts w:ascii="Arial" w:eastAsia="Lucida Sans Unicode" w:hAnsi="Arial"/>
            <w:kern w:val="2"/>
            <w:sz w:val="21"/>
            <w:szCs w:val="21"/>
            <w:lang w:eastAsia="ar-SA" w:bidi="ar-SA"/>
          </w:rPr>
          <w:t>.sc.gov.br</w:t>
        </w:r>
      </w:hyperlink>
      <w:r>
        <w:rPr>
          <w:rFonts w:ascii="Arial" w:eastAsia="Lucida Sans Unicode" w:hAnsi="Arial"/>
          <w:kern w:val="2"/>
          <w:sz w:val="21"/>
          <w:szCs w:val="21"/>
          <w:lang w:eastAsia="ar-SA" w:bidi="ar-SA"/>
        </w:rPr>
        <w:t xml:space="preserve"> ou entregues e protocolados no Departamento de Compras e Licitações da Prefeitura Municipal, de </w:t>
      </w:r>
      <w:proofErr w:type="spellStart"/>
      <w:r w:rsidR="007309E3">
        <w:rPr>
          <w:rFonts w:ascii="Arial" w:eastAsia="Lucida Sans Unicode" w:hAnsi="Arial"/>
          <w:kern w:val="2"/>
          <w:sz w:val="21"/>
          <w:szCs w:val="21"/>
          <w:lang w:eastAsia="ar-SA" w:bidi="ar-SA"/>
        </w:rPr>
        <w:t>Ipumirim</w:t>
      </w:r>
      <w:proofErr w:type="spellEnd"/>
      <w:r>
        <w:rPr>
          <w:rFonts w:ascii="Arial" w:eastAsia="Lucida Sans Unicode" w:hAnsi="Arial"/>
          <w:kern w:val="2"/>
          <w:sz w:val="21"/>
          <w:szCs w:val="21"/>
          <w:lang w:eastAsia="ar-SA" w:bidi="ar-SA"/>
        </w:rPr>
        <w:t>/SC, a partir da data constante no preâmbulo deste edital, em envelope lacrado e indevassável, denominado DOCUMENTAÇÃO PARA CREDENCIAMENTO com a seguinte inscrição:</w:t>
      </w:r>
    </w:p>
    <w:p w:rsidR="004712A6" w:rsidRDefault="004712A6">
      <w:pPr>
        <w:pStyle w:val="TextosemFormatao"/>
        <w:tabs>
          <w:tab w:val="left" w:pos="0"/>
        </w:tabs>
        <w:spacing w:line="360" w:lineRule="auto"/>
        <w:ind w:left="420" w:right="-1" w:firstLine="0"/>
        <w:rPr>
          <w:rFonts w:ascii="Arial" w:hAnsi="Arial" w:cs="Arial"/>
          <w:shd w:val="clear" w:color="auto" w:fill="81D41A"/>
        </w:rPr>
      </w:pPr>
    </w:p>
    <w:p w:rsidR="004712A6" w:rsidRDefault="004712A6">
      <w:pPr>
        <w:pStyle w:val="TextosemFormatao"/>
        <w:tabs>
          <w:tab w:val="left" w:pos="0"/>
        </w:tabs>
        <w:spacing w:line="360" w:lineRule="auto"/>
        <w:ind w:left="420" w:right="-1" w:firstLine="0"/>
        <w:rPr>
          <w:rFonts w:ascii="Arial" w:hAnsi="Arial" w:cs="Arial"/>
          <w:shd w:val="clear" w:color="auto" w:fill="81D41A"/>
        </w:rPr>
      </w:pPr>
    </w:p>
    <w:p w:rsidR="004712A6" w:rsidRDefault="00F2524F">
      <w:pPr>
        <w:pStyle w:val="TextosemFormatao"/>
        <w:spacing w:line="360" w:lineRule="auto"/>
        <w:ind w:left="720" w:right="-1"/>
        <w:jc w:val="left"/>
        <w:rPr>
          <w:rFonts w:ascii="Arial" w:hAnsi="Arial"/>
        </w:rPr>
      </w:pPr>
      <w:r>
        <w:rPr>
          <w:rFonts w:ascii="Arial" w:hAnsi="Arial" w:cs="Arial"/>
          <w:b/>
        </w:rPr>
        <w:t xml:space="preserve">PREFEITURA MUNICIPAL DE </w:t>
      </w:r>
      <w:r w:rsidR="007309E3" w:rsidRPr="007309E3">
        <w:rPr>
          <w:rFonts w:ascii="Arial" w:hAnsi="Arial" w:cs="Arial"/>
          <w:b/>
        </w:rPr>
        <w:t>IPUMIRIM</w:t>
      </w:r>
    </w:p>
    <w:p w:rsidR="004712A6" w:rsidRDefault="00F2524F">
      <w:pPr>
        <w:pStyle w:val="TextosemFormatao"/>
        <w:spacing w:line="360" w:lineRule="auto"/>
        <w:ind w:left="720" w:right="-1"/>
        <w:jc w:val="left"/>
        <w:rPr>
          <w:rFonts w:ascii="Arial" w:hAnsi="Arial"/>
        </w:rPr>
      </w:pPr>
      <w:r>
        <w:rPr>
          <w:rFonts w:ascii="Arial" w:hAnsi="Arial" w:cs="Arial"/>
          <w:b/>
        </w:rPr>
        <w:t>EDITAL DE CHAMAMENTO PÚBLICO nº 01/</w:t>
      </w:r>
      <w:r w:rsidR="007309E3">
        <w:rPr>
          <w:rFonts w:ascii="Arial" w:hAnsi="Arial" w:cs="Arial"/>
          <w:b/>
        </w:rPr>
        <w:t>2025</w:t>
      </w:r>
      <w:r>
        <w:rPr>
          <w:rFonts w:ascii="Arial" w:hAnsi="Arial" w:cs="Arial"/>
          <w:b/>
        </w:rPr>
        <w:t xml:space="preserve"> </w:t>
      </w:r>
    </w:p>
    <w:p w:rsidR="004712A6" w:rsidRDefault="00F2524F">
      <w:pPr>
        <w:pStyle w:val="TextosemFormatao"/>
        <w:spacing w:line="360" w:lineRule="auto"/>
        <w:ind w:left="720" w:right="-1"/>
        <w:jc w:val="left"/>
        <w:rPr>
          <w:rFonts w:ascii="Arial" w:hAnsi="Arial"/>
        </w:rPr>
      </w:pPr>
      <w:r>
        <w:rPr>
          <w:rFonts w:ascii="Arial" w:hAnsi="Arial" w:cs="Arial"/>
          <w:b/>
        </w:rPr>
        <w:t>DOCUMENTOS DE HABILITAÇÃO DE CREDENCIAMENTO</w:t>
      </w:r>
    </w:p>
    <w:p w:rsidR="00BC7FB7" w:rsidRDefault="00BC7FB7">
      <w:pPr>
        <w:pStyle w:val="TextosemFormatao"/>
        <w:spacing w:line="360" w:lineRule="auto"/>
        <w:ind w:left="709" w:right="-1"/>
        <w:jc w:val="left"/>
        <w:rPr>
          <w:rFonts w:ascii="Arial" w:hAnsi="Arial" w:cs="Arial"/>
          <w:b/>
        </w:rPr>
      </w:pPr>
    </w:p>
    <w:p w:rsidR="004712A6" w:rsidRDefault="00F2524F">
      <w:pPr>
        <w:pStyle w:val="TextosemFormatao"/>
        <w:spacing w:line="360" w:lineRule="auto"/>
        <w:ind w:left="709" w:right="-1"/>
        <w:jc w:val="left"/>
        <w:rPr>
          <w:rFonts w:ascii="Arial" w:hAnsi="Arial"/>
        </w:rPr>
      </w:pPr>
      <w:r>
        <w:rPr>
          <w:rFonts w:ascii="Arial" w:hAnsi="Arial" w:cs="Arial"/>
          <w:b/>
        </w:rPr>
        <w:t>PROPONENTE: (RAZÃO SOCIAL)</w:t>
      </w:r>
    </w:p>
    <w:p w:rsidR="004712A6" w:rsidRDefault="00F2524F">
      <w:pPr>
        <w:pStyle w:val="TextosemFormatao"/>
        <w:spacing w:line="360" w:lineRule="auto"/>
        <w:ind w:left="709" w:right="-1"/>
        <w:jc w:val="left"/>
        <w:rPr>
          <w:rFonts w:ascii="Arial" w:hAnsi="Arial"/>
        </w:rPr>
      </w:pPr>
      <w:r>
        <w:rPr>
          <w:rFonts w:ascii="Arial" w:hAnsi="Arial" w:cs="Arial"/>
          <w:b/>
        </w:rPr>
        <w:t xml:space="preserve">CNPJ: </w:t>
      </w:r>
    </w:p>
    <w:p w:rsidR="004712A6" w:rsidRDefault="00F2524F">
      <w:pPr>
        <w:pStyle w:val="TextosemFormatao"/>
        <w:spacing w:line="360" w:lineRule="auto"/>
        <w:ind w:left="709" w:right="-1"/>
        <w:jc w:val="left"/>
        <w:rPr>
          <w:rFonts w:ascii="Arial" w:hAnsi="Arial"/>
        </w:rPr>
      </w:pPr>
      <w:r>
        <w:rPr>
          <w:rFonts w:ascii="Arial" w:hAnsi="Arial" w:cs="Arial"/>
          <w:b/>
        </w:rPr>
        <w:t xml:space="preserve">ENDEREÇO COMPLETO: </w:t>
      </w:r>
    </w:p>
    <w:p w:rsidR="004712A6" w:rsidRDefault="00F2524F">
      <w:pPr>
        <w:pStyle w:val="TextosemFormatao"/>
        <w:spacing w:line="360" w:lineRule="auto"/>
        <w:ind w:left="709" w:right="-1"/>
        <w:jc w:val="left"/>
        <w:rPr>
          <w:rFonts w:ascii="Arial" w:hAnsi="Arial"/>
        </w:rPr>
      </w:pPr>
      <w:r>
        <w:rPr>
          <w:rFonts w:ascii="Arial" w:hAnsi="Arial" w:cs="Arial"/>
          <w:b/>
        </w:rPr>
        <w:t xml:space="preserve">CEP: </w:t>
      </w:r>
    </w:p>
    <w:p w:rsidR="004712A6" w:rsidRDefault="00F2524F">
      <w:pPr>
        <w:pStyle w:val="TextosemFormatao"/>
        <w:spacing w:line="360" w:lineRule="auto"/>
        <w:ind w:left="709" w:right="-1"/>
        <w:jc w:val="left"/>
        <w:rPr>
          <w:rFonts w:ascii="Arial" w:hAnsi="Arial"/>
        </w:rPr>
      </w:pPr>
      <w:r>
        <w:rPr>
          <w:rFonts w:ascii="Arial" w:hAnsi="Arial" w:cs="Arial"/>
          <w:b/>
        </w:rPr>
        <w:t xml:space="preserve">TELEFONE: </w:t>
      </w:r>
    </w:p>
    <w:p w:rsidR="004712A6" w:rsidRDefault="00F2524F">
      <w:pPr>
        <w:pStyle w:val="TextosemFormatao"/>
        <w:spacing w:line="360" w:lineRule="auto"/>
        <w:ind w:left="709" w:right="-1"/>
        <w:jc w:val="left"/>
        <w:rPr>
          <w:rFonts w:ascii="Arial" w:hAnsi="Arial"/>
        </w:rPr>
      </w:pPr>
      <w:r>
        <w:rPr>
          <w:rFonts w:ascii="Arial" w:hAnsi="Arial" w:cs="Arial"/>
          <w:b/>
        </w:rPr>
        <w:t xml:space="preserve">E-MAIL: </w:t>
      </w:r>
    </w:p>
    <w:p w:rsidR="004712A6" w:rsidRDefault="004712A6">
      <w:pPr>
        <w:pStyle w:val="TextosemFormatao"/>
        <w:spacing w:line="360" w:lineRule="auto"/>
        <w:ind w:left="709" w:right="-1"/>
        <w:jc w:val="left"/>
        <w:rPr>
          <w:rFonts w:ascii="Arial" w:hAnsi="Arial" w:cs="Arial"/>
          <w:b/>
        </w:rPr>
      </w:pPr>
    </w:p>
    <w:p w:rsidR="004712A6" w:rsidRDefault="00F2524F">
      <w:pPr>
        <w:pStyle w:val="TextosemFormatao"/>
        <w:tabs>
          <w:tab w:val="left" w:pos="0"/>
        </w:tabs>
        <w:spacing w:line="360" w:lineRule="auto"/>
        <w:ind w:left="0" w:right="-1" w:firstLine="0"/>
        <w:rPr>
          <w:rFonts w:ascii="Arial" w:hAnsi="Arial"/>
        </w:rPr>
      </w:pPr>
      <w:r>
        <w:rPr>
          <w:rFonts w:ascii="Arial" w:hAnsi="Arial" w:cs="Arial"/>
        </w:rPr>
        <w:t xml:space="preserve">10.2. Os envelopes serão abertos e rubricados pelos membros da comissão permanente de Licitações do </w:t>
      </w:r>
      <w:r>
        <w:rPr>
          <w:rFonts w:ascii="Arial" w:hAnsi="Arial" w:cs="Arial"/>
          <w:b/>
        </w:rPr>
        <w:t>MUNICÍPIO.</w:t>
      </w:r>
    </w:p>
    <w:p w:rsidR="004712A6" w:rsidRDefault="004712A6">
      <w:pPr>
        <w:pStyle w:val="TextosemFormatao"/>
        <w:tabs>
          <w:tab w:val="left" w:pos="0"/>
        </w:tabs>
        <w:spacing w:line="360" w:lineRule="auto"/>
        <w:ind w:left="705" w:right="-1"/>
        <w:jc w:val="left"/>
        <w:rPr>
          <w:rFonts w:ascii="Arial" w:hAnsi="Arial" w:cs="Arial"/>
          <w:b/>
        </w:rPr>
      </w:pPr>
    </w:p>
    <w:p w:rsidR="004712A6" w:rsidRDefault="00F2524F">
      <w:pPr>
        <w:spacing w:line="360" w:lineRule="auto"/>
      </w:pPr>
      <w:r>
        <w:rPr>
          <w:rFonts w:ascii="Arial" w:eastAsia="Lucida Sans Unicode" w:hAnsi="Arial" w:cs="Arial"/>
          <w:kern w:val="2"/>
          <w:sz w:val="21"/>
          <w:szCs w:val="21"/>
          <w:lang w:val="pt-PT" w:eastAsia="ar-SA" w:bidi="ar-SA"/>
        </w:rPr>
        <w:t xml:space="preserve">10.3. Como o credenciamento fica até </w:t>
      </w:r>
      <w:r w:rsidR="00F65ACD">
        <w:rPr>
          <w:rFonts w:ascii="Arial" w:eastAsia="Lucida Sans Unicode" w:hAnsi="Arial" w:cs="Arial"/>
          <w:kern w:val="2"/>
          <w:sz w:val="21"/>
          <w:szCs w:val="21"/>
          <w:lang w:val="pt-PT" w:eastAsia="ar-SA" w:bidi="ar-SA"/>
        </w:rPr>
        <w:t>20</w:t>
      </w:r>
      <w:r>
        <w:rPr>
          <w:rFonts w:ascii="Arial" w:eastAsia="Lucida Sans Unicode" w:hAnsi="Arial" w:cs="Arial"/>
          <w:kern w:val="2"/>
          <w:sz w:val="21"/>
          <w:szCs w:val="21"/>
          <w:lang w:val="pt-PT" w:eastAsia="ar-SA" w:bidi="ar-SA"/>
        </w:rPr>
        <w:t xml:space="preserve"> dias consecutivos aberto, a contar da data de abertura do processo prevista no preâmbulo deste instrumento, para os interessados que quiserem se credenciar, sendo que a comissão de licitações terá para tanto o prazo de 05 (cinco) dias úteis para proceder sua apreciação a contar da data de fechamento deste prazo.</w:t>
      </w:r>
    </w:p>
    <w:p w:rsidR="004712A6" w:rsidRDefault="004712A6">
      <w:pPr>
        <w:spacing w:line="360" w:lineRule="auto"/>
        <w:ind w:left="0" w:right="-1" w:firstLine="0"/>
        <w:jc w:val="left"/>
        <w:rPr>
          <w:rFonts w:ascii="Arial" w:hAnsi="Arial" w:cs="Arial"/>
          <w:b/>
          <w:sz w:val="21"/>
          <w:szCs w:val="21"/>
        </w:rPr>
      </w:pPr>
    </w:p>
    <w:p w:rsidR="004712A6" w:rsidRDefault="00F2524F">
      <w:pPr>
        <w:spacing w:line="360" w:lineRule="auto"/>
        <w:ind w:left="-5" w:right="-1"/>
        <w:rPr>
          <w:rFonts w:ascii="Arial" w:hAnsi="Arial"/>
          <w:sz w:val="21"/>
          <w:szCs w:val="21"/>
        </w:rPr>
      </w:pPr>
      <w:r>
        <w:rPr>
          <w:rFonts w:ascii="Arial" w:hAnsi="Arial" w:cs="Arial"/>
          <w:sz w:val="21"/>
          <w:szCs w:val="21"/>
        </w:rPr>
        <w:t xml:space="preserve">10.4. Após o recebimento da documentação de habilitação, julgada regular pela comissão permanente de licitações do </w:t>
      </w:r>
      <w:r>
        <w:rPr>
          <w:rFonts w:ascii="Arial" w:hAnsi="Arial" w:cs="Arial"/>
          <w:b/>
          <w:sz w:val="21"/>
          <w:szCs w:val="21"/>
        </w:rPr>
        <w:t>MUNICÍPIO</w:t>
      </w:r>
      <w:r>
        <w:rPr>
          <w:rFonts w:ascii="Arial" w:hAnsi="Arial" w:cs="Arial"/>
          <w:sz w:val="21"/>
          <w:szCs w:val="21"/>
        </w:rPr>
        <w:t xml:space="preserve">, será </w:t>
      </w:r>
      <w:proofErr w:type="gramStart"/>
      <w:r>
        <w:rPr>
          <w:rFonts w:ascii="Arial" w:hAnsi="Arial" w:cs="Arial"/>
          <w:sz w:val="21"/>
          <w:szCs w:val="21"/>
        </w:rPr>
        <w:t>credenciado</w:t>
      </w:r>
      <w:proofErr w:type="gramEnd"/>
      <w:r>
        <w:rPr>
          <w:rFonts w:ascii="Arial" w:hAnsi="Arial" w:cs="Arial"/>
          <w:sz w:val="21"/>
          <w:szCs w:val="21"/>
        </w:rPr>
        <w:t xml:space="preserve"> gradativamente os profissionais e instituições necessárias para a realização dos referidos serviços, será elaborado o “Contrato de Prestação de Serviços”, nos termos da minuta que consta do Anexo XVIII do edital, onde serão estabelecidas as condições para prestação dos serviços, as limitações na sua prestação e os preços pactuados.</w:t>
      </w:r>
    </w:p>
    <w:p w:rsidR="004712A6" w:rsidRDefault="004712A6">
      <w:pPr>
        <w:pStyle w:val="TextosemFormatao"/>
        <w:tabs>
          <w:tab w:val="left" w:pos="0"/>
        </w:tabs>
        <w:spacing w:line="360" w:lineRule="auto"/>
        <w:ind w:right="-1"/>
        <w:rPr>
          <w:rFonts w:ascii="Arial" w:hAnsi="Arial" w:cs="Arial"/>
        </w:rPr>
      </w:pPr>
    </w:p>
    <w:p w:rsidR="004712A6" w:rsidRDefault="00F2524F">
      <w:pPr>
        <w:spacing w:line="360" w:lineRule="auto"/>
        <w:ind w:left="-5" w:right="-1"/>
        <w:rPr>
          <w:rFonts w:ascii="Arial" w:hAnsi="Arial"/>
          <w:sz w:val="21"/>
          <w:szCs w:val="21"/>
        </w:rPr>
      </w:pPr>
      <w:r>
        <w:rPr>
          <w:rFonts w:ascii="Arial" w:hAnsi="Arial" w:cs="Arial"/>
          <w:sz w:val="21"/>
          <w:szCs w:val="21"/>
        </w:rPr>
        <w:t xml:space="preserve">10.5 A falta de quaisquer dos documentos acima mencionados é razão para o indeferimento da solicitação. </w:t>
      </w:r>
    </w:p>
    <w:p w:rsidR="004712A6" w:rsidRDefault="004712A6">
      <w:pPr>
        <w:pStyle w:val="TextosemFormatao"/>
        <w:tabs>
          <w:tab w:val="left" w:pos="0"/>
        </w:tabs>
        <w:spacing w:line="360" w:lineRule="auto"/>
        <w:ind w:right="-1"/>
        <w:rPr>
          <w:rFonts w:ascii="Arial" w:hAnsi="Arial" w:cs="Arial"/>
          <w:b/>
        </w:rPr>
      </w:pPr>
    </w:p>
    <w:p w:rsidR="004712A6" w:rsidRDefault="00F2524F">
      <w:pPr>
        <w:spacing w:line="360" w:lineRule="auto"/>
        <w:ind w:left="-5" w:right="-1"/>
        <w:rPr>
          <w:rFonts w:ascii="Arial" w:hAnsi="Arial"/>
          <w:sz w:val="21"/>
          <w:szCs w:val="21"/>
        </w:rPr>
      </w:pPr>
      <w:r>
        <w:rPr>
          <w:rFonts w:ascii="Arial" w:hAnsi="Arial" w:cs="Arial"/>
          <w:sz w:val="21"/>
          <w:szCs w:val="21"/>
        </w:rPr>
        <w:t>10.6 Decidido sobre as contestações ou recursos referentes à habilitação dos interessados, as decisões respectivas constarão no processo.</w:t>
      </w:r>
    </w:p>
    <w:p w:rsidR="004712A6" w:rsidRDefault="004712A6">
      <w:pPr>
        <w:spacing w:line="360" w:lineRule="auto"/>
        <w:ind w:left="-5" w:right="-1"/>
        <w:rPr>
          <w:rFonts w:ascii="Arial" w:hAnsi="Arial"/>
          <w:sz w:val="21"/>
          <w:szCs w:val="21"/>
        </w:rPr>
      </w:pPr>
    </w:p>
    <w:p w:rsidR="004712A6" w:rsidRDefault="00F2524F">
      <w:pPr>
        <w:spacing w:line="360" w:lineRule="auto"/>
        <w:ind w:left="-5" w:right="-1"/>
        <w:rPr>
          <w:rFonts w:ascii="Arial" w:hAnsi="Arial"/>
          <w:sz w:val="21"/>
          <w:szCs w:val="21"/>
        </w:rPr>
      </w:pPr>
      <w:r>
        <w:rPr>
          <w:rFonts w:ascii="Arial" w:hAnsi="Arial" w:cs="Arial"/>
          <w:sz w:val="21"/>
          <w:szCs w:val="21"/>
        </w:rPr>
        <w:t xml:space="preserve">10.7 </w:t>
      </w:r>
      <w:r w:rsidR="0081223B">
        <w:rPr>
          <w:rFonts w:ascii="Arial" w:hAnsi="Arial" w:cs="Arial"/>
          <w:sz w:val="21"/>
          <w:szCs w:val="21"/>
        </w:rPr>
        <w:t>O</w:t>
      </w:r>
      <w:r>
        <w:rPr>
          <w:rFonts w:ascii="Arial" w:hAnsi="Arial" w:cs="Arial"/>
          <w:sz w:val="21"/>
          <w:szCs w:val="21"/>
        </w:rPr>
        <w:t xml:space="preserve"> credenciamento deverá ser realizada a contratação através de </w:t>
      </w:r>
      <w:proofErr w:type="gramStart"/>
      <w:r>
        <w:rPr>
          <w:rFonts w:ascii="Arial" w:hAnsi="Arial" w:cs="Arial"/>
          <w:sz w:val="21"/>
          <w:szCs w:val="21"/>
        </w:rPr>
        <w:t>inexigibilidade de licitação previsto no inciso IV, do artigo 74, da Lei 14.133/2021</w:t>
      </w:r>
      <w:proofErr w:type="gramEnd"/>
    </w:p>
    <w:p w:rsidR="004712A6" w:rsidRDefault="004712A6">
      <w:pPr>
        <w:pStyle w:val="TextosemFormatao"/>
        <w:spacing w:line="360" w:lineRule="auto"/>
        <w:ind w:left="0" w:right="-1" w:firstLine="0"/>
        <w:rPr>
          <w:rFonts w:ascii="Arial" w:hAnsi="Arial" w:cs="Arial"/>
          <w:color w:val="auto"/>
        </w:rPr>
      </w:pPr>
    </w:p>
    <w:p w:rsidR="004712A6" w:rsidRDefault="00F2524F">
      <w:pPr>
        <w:spacing w:after="0" w:line="300" w:lineRule="auto"/>
        <w:ind w:left="0" w:right="0" w:firstLine="0"/>
        <w:rPr>
          <w:rFonts w:ascii="Arial" w:hAnsi="Arial"/>
          <w:sz w:val="21"/>
          <w:szCs w:val="21"/>
        </w:rPr>
      </w:pPr>
      <w:r>
        <w:rPr>
          <w:rFonts w:ascii="Arial" w:hAnsi="Arial"/>
          <w:b/>
          <w:bCs/>
          <w:sz w:val="21"/>
          <w:szCs w:val="21"/>
        </w:rPr>
        <w:t>11. DAS OBRIGAÇÕES DO CREDENCIADO</w:t>
      </w:r>
    </w:p>
    <w:p w:rsidR="004712A6" w:rsidRDefault="004712A6">
      <w:pPr>
        <w:spacing w:after="0" w:line="276" w:lineRule="auto"/>
        <w:ind w:left="0" w:right="0" w:firstLine="0"/>
        <w:rPr>
          <w:rFonts w:ascii="Arial" w:hAnsi="Arial"/>
          <w:sz w:val="21"/>
          <w:szCs w:val="21"/>
        </w:rPr>
      </w:pPr>
    </w:p>
    <w:p w:rsidR="004712A6" w:rsidRDefault="00F2524F">
      <w:pPr>
        <w:spacing w:after="0" w:line="360" w:lineRule="auto"/>
        <w:ind w:left="0" w:right="0" w:firstLine="0"/>
        <w:rPr>
          <w:rFonts w:ascii="Arial" w:hAnsi="Arial"/>
          <w:sz w:val="21"/>
          <w:szCs w:val="21"/>
        </w:rPr>
      </w:pPr>
      <w:r>
        <w:rPr>
          <w:rFonts w:ascii="Arial" w:hAnsi="Arial"/>
          <w:sz w:val="21"/>
          <w:szCs w:val="21"/>
        </w:rPr>
        <w:t>11.1. Será de responsabilidade da CONTRATADA, sob pena de aplicação das sanções previstas neste Edital e na ata/Contrato, cumprir todas as obrigações constantes na ata/Contrato, Edital, seus anexos e sua proposta, assumindo exclusivamente os riscos e as despesas decorrentes da boa e perfeita execução do objeto e, ainda:</w:t>
      </w:r>
    </w:p>
    <w:p w:rsidR="00BC7FB7" w:rsidRDefault="00F2524F">
      <w:pPr>
        <w:spacing w:after="0" w:line="360" w:lineRule="auto"/>
        <w:ind w:left="0" w:right="0" w:firstLine="0"/>
        <w:rPr>
          <w:rFonts w:ascii="Arial" w:hAnsi="Arial"/>
          <w:sz w:val="21"/>
          <w:szCs w:val="21"/>
        </w:rPr>
      </w:pPr>
      <w:r>
        <w:rPr>
          <w:rFonts w:ascii="Arial" w:hAnsi="Arial"/>
          <w:sz w:val="21"/>
          <w:szCs w:val="21"/>
        </w:rPr>
        <w:lastRenderedPageBreak/>
        <w:tab/>
      </w:r>
    </w:p>
    <w:p w:rsidR="004712A6" w:rsidRDefault="00F2524F">
      <w:pPr>
        <w:spacing w:after="0" w:line="360" w:lineRule="auto"/>
        <w:ind w:left="0" w:right="0" w:firstLine="0"/>
        <w:rPr>
          <w:rFonts w:ascii="Arial" w:hAnsi="Arial"/>
          <w:sz w:val="21"/>
          <w:szCs w:val="21"/>
        </w:rPr>
      </w:pPr>
      <w:r>
        <w:rPr>
          <w:rFonts w:ascii="Arial" w:hAnsi="Arial"/>
          <w:sz w:val="21"/>
          <w:szCs w:val="21"/>
        </w:rPr>
        <w:t xml:space="preserve">a) Executar os serviços conforme este Edital, Termo de Referência e seus Anexos e conforme normas </w:t>
      </w:r>
      <w:proofErr w:type="spellStart"/>
      <w:r>
        <w:rPr>
          <w:rFonts w:ascii="Arial" w:hAnsi="Arial"/>
          <w:sz w:val="21"/>
          <w:szCs w:val="21"/>
        </w:rPr>
        <w:t>extra-editalícias</w:t>
      </w:r>
      <w:proofErr w:type="spellEnd"/>
      <w:r>
        <w:rPr>
          <w:rFonts w:ascii="Arial" w:hAnsi="Arial"/>
          <w:sz w:val="21"/>
          <w:szCs w:val="21"/>
        </w:rPr>
        <w:t xml:space="preserve"> que sejam pertinentes a sua área;</w:t>
      </w:r>
    </w:p>
    <w:p w:rsidR="004712A6" w:rsidRDefault="00F2524F">
      <w:pPr>
        <w:spacing w:after="0" w:line="360" w:lineRule="auto"/>
        <w:ind w:left="0" w:right="0" w:firstLine="0"/>
        <w:rPr>
          <w:rFonts w:ascii="Arial" w:hAnsi="Arial"/>
          <w:sz w:val="21"/>
          <w:szCs w:val="21"/>
        </w:rPr>
      </w:pPr>
      <w:r>
        <w:rPr>
          <w:rFonts w:ascii="Arial" w:hAnsi="Arial"/>
          <w:sz w:val="21"/>
          <w:szCs w:val="21"/>
        </w:rPr>
        <w:tab/>
        <w:t>b) Fornecer o objeto desta licitação, na forma, nos locais, nos prazos e nos preços estipulados na sua proposta;</w:t>
      </w:r>
    </w:p>
    <w:p w:rsidR="004712A6" w:rsidRDefault="00F2524F">
      <w:pPr>
        <w:spacing w:after="0" w:line="360" w:lineRule="auto"/>
        <w:ind w:left="0" w:right="0" w:firstLine="0"/>
        <w:rPr>
          <w:rFonts w:ascii="Arial" w:hAnsi="Arial"/>
          <w:sz w:val="21"/>
          <w:szCs w:val="21"/>
        </w:rPr>
      </w:pPr>
      <w:r>
        <w:rPr>
          <w:rFonts w:ascii="Arial" w:hAnsi="Arial"/>
          <w:sz w:val="21"/>
          <w:szCs w:val="21"/>
        </w:rPr>
        <w:tab/>
        <w:t>c) Responsabilizar-se por todas as despesas oriundas de suas atividades;</w:t>
      </w:r>
    </w:p>
    <w:p w:rsidR="004712A6" w:rsidRDefault="00F2524F">
      <w:pPr>
        <w:spacing w:after="0" w:line="360" w:lineRule="auto"/>
        <w:ind w:left="0" w:right="0" w:firstLine="0"/>
        <w:rPr>
          <w:rFonts w:ascii="Arial" w:hAnsi="Arial"/>
          <w:sz w:val="21"/>
          <w:szCs w:val="21"/>
        </w:rPr>
      </w:pPr>
      <w:r>
        <w:rPr>
          <w:rFonts w:ascii="Arial" w:hAnsi="Arial"/>
          <w:sz w:val="21"/>
          <w:szCs w:val="21"/>
        </w:rPr>
        <w:tab/>
        <w:t xml:space="preserve">d) Manter, durante a vigência da ata/contrato, em compatibilidade com as obrigações trabalhistas, as condições de habilitação e qualificação exigidas na licitação, devendo comunicar ao Município de </w:t>
      </w:r>
      <w:proofErr w:type="spellStart"/>
      <w:r w:rsidR="007309E3">
        <w:rPr>
          <w:rFonts w:ascii="Arial" w:hAnsi="Arial"/>
          <w:sz w:val="21"/>
          <w:szCs w:val="21"/>
        </w:rPr>
        <w:t>Ipumirim</w:t>
      </w:r>
      <w:proofErr w:type="spellEnd"/>
      <w:r>
        <w:rPr>
          <w:rFonts w:ascii="Arial" w:hAnsi="Arial"/>
          <w:sz w:val="21"/>
          <w:szCs w:val="21"/>
        </w:rPr>
        <w:t>, a superveniência de fato impeditivo da manutenção dessas condições;</w:t>
      </w:r>
    </w:p>
    <w:p w:rsidR="004712A6" w:rsidRDefault="00F2524F">
      <w:pPr>
        <w:spacing w:after="0" w:line="360" w:lineRule="auto"/>
        <w:ind w:left="0" w:right="0" w:firstLine="0"/>
        <w:rPr>
          <w:rFonts w:ascii="Arial" w:hAnsi="Arial"/>
          <w:sz w:val="21"/>
          <w:szCs w:val="21"/>
        </w:rPr>
      </w:pPr>
      <w:r>
        <w:rPr>
          <w:rFonts w:ascii="Arial" w:hAnsi="Arial"/>
          <w:sz w:val="21"/>
          <w:szCs w:val="21"/>
        </w:rPr>
        <w:tab/>
        <w:t>e) Acusar o recebimento da Ordem de Serviço/Solicitação de Fornecimento, bem como de qualquer outra notificação enviada por meio eletrônico, no prazo máximo de 24 (vinte e quatro) horas, ressalvando-se que, se o prazo final deste item recair em final de semana ou feriado, será prorrogado ao próximo dia útil;</w:t>
      </w:r>
    </w:p>
    <w:p w:rsidR="004712A6" w:rsidRDefault="00F2524F">
      <w:pPr>
        <w:spacing w:after="0" w:line="360" w:lineRule="auto"/>
        <w:ind w:left="0" w:right="0" w:firstLine="0"/>
        <w:rPr>
          <w:rFonts w:ascii="Arial" w:hAnsi="Arial"/>
          <w:sz w:val="21"/>
          <w:szCs w:val="21"/>
        </w:rPr>
      </w:pPr>
      <w:r>
        <w:rPr>
          <w:rFonts w:ascii="Arial" w:hAnsi="Arial"/>
          <w:sz w:val="21"/>
          <w:szCs w:val="21"/>
        </w:rPr>
        <w:tab/>
        <w:t>f) Nomear responsável para, durante o período de vigência, representá-lo na execução da Ata/Contrato;</w:t>
      </w:r>
    </w:p>
    <w:p w:rsidR="004712A6" w:rsidRDefault="00F2524F">
      <w:pPr>
        <w:spacing w:after="0" w:line="360" w:lineRule="auto"/>
        <w:ind w:left="0" w:right="0" w:firstLine="0"/>
        <w:rPr>
          <w:rFonts w:ascii="Arial" w:hAnsi="Arial"/>
          <w:sz w:val="21"/>
          <w:szCs w:val="21"/>
        </w:rPr>
      </w:pPr>
      <w:r>
        <w:rPr>
          <w:rFonts w:ascii="Arial" w:hAnsi="Arial"/>
          <w:sz w:val="21"/>
          <w:szCs w:val="21"/>
        </w:rPr>
        <w:tab/>
        <w:t xml:space="preserve">g) Responsabilizar-se por todo e qualquer dano que, por dolo ou culpa, os seus profissionais causarem ao CONTRATANTE ou a terceiros, sendo descontado no primeiro pagamento </w:t>
      </w:r>
      <w:proofErr w:type="spellStart"/>
      <w:r>
        <w:rPr>
          <w:rFonts w:ascii="Arial" w:hAnsi="Arial"/>
          <w:sz w:val="21"/>
          <w:szCs w:val="21"/>
        </w:rPr>
        <w:t>subsequente</w:t>
      </w:r>
      <w:proofErr w:type="spellEnd"/>
      <w:r>
        <w:rPr>
          <w:rFonts w:ascii="Arial" w:hAnsi="Arial"/>
          <w:sz w:val="21"/>
          <w:szCs w:val="21"/>
        </w:rPr>
        <w:t xml:space="preserve"> à ocorrência, o valor correspondente ao dano e/ou prejuízo causado;</w:t>
      </w:r>
    </w:p>
    <w:p w:rsidR="004712A6" w:rsidRDefault="00F2524F">
      <w:pPr>
        <w:spacing w:after="0" w:line="360" w:lineRule="auto"/>
        <w:ind w:left="0" w:right="0" w:firstLine="0"/>
        <w:rPr>
          <w:rFonts w:ascii="Arial" w:hAnsi="Arial"/>
          <w:sz w:val="21"/>
          <w:szCs w:val="21"/>
        </w:rPr>
      </w:pPr>
      <w:r>
        <w:rPr>
          <w:rFonts w:ascii="Arial" w:hAnsi="Arial"/>
          <w:sz w:val="21"/>
          <w:szCs w:val="21"/>
        </w:rPr>
        <w:tab/>
        <w:t>h) Comunicar à Administração da CONTRATANTE qualquer anormalidade constatada e prestar os esclarecimentos solicitados;</w:t>
      </w:r>
    </w:p>
    <w:p w:rsidR="004712A6" w:rsidRDefault="00F2524F">
      <w:pPr>
        <w:spacing w:after="0" w:line="360" w:lineRule="auto"/>
        <w:ind w:left="0" w:right="0" w:firstLine="0"/>
        <w:rPr>
          <w:rFonts w:ascii="Arial" w:hAnsi="Arial"/>
          <w:sz w:val="21"/>
          <w:szCs w:val="21"/>
        </w:rPr>
      </w:pPr>
      <w:r>
        <w:rPr>
          <w:rFonts w:ascii="Arial" w:hAnsi="Arial"/>
          <w:sz w:val="21"/>
          <w:szCs w:val="21"/>
        </w:rPr>
        <w:tab/>
        <w:t xml:space="preserve">i) A CONTRATADA ficará </w:t>
      </w:r>
      <w:proofErr w:type="gramStart"/>
      <w:r>
        <w:rPr>
          <w:rFonts w:ascii="Arial" w:hAnsi="Arial"/>
          <w:sz w:val="21"/>
          <w:szCs w:val="21"/>
        </w:rPr>
        <w:t>obrigada a aceitar nas mesmas</w:t>
      </w:r>
      <w:proofErr w:type="gramEnd"/>
      <w:r>
        <w:rPr>
          <w:rFonts w:ascii="Arial" w:hAnsi="Arial"/>
          <w:sz w:val="21"/>
          <w:szCs w:val="21"/>
        </w:rPr>
        <w:t xml:space="preserve"> condições do edital, os acréscimos ou supressões que se fizerem necessários, até 25% (vinte e cinco por cento) do valor inicial atualizado do Contrato, devendo supressões acima desse limite ser resultantes de acordo entre as partes;</w:t>
      </w:r>
    </w:p>
    <w:p w:rsidR="004712A6" w:rsidRDefault="00F2524F">
      <w:pPr>
        <w:spacing w:after="0" w:line="360" w:lineRule="auto"/>
        <w:ind w:left="0" w:right="0" w:firstLine="0"/>
        <w:rPr>
          <w:rFonts w:ascii="Arial" w:hAnsi="Arial"/>
          <w:sz w:val="21"/>
          <w:szCs w:val="21"/>
        </w:rPr>
      </w:pPr>
      <w:r>
        <w:rPr>
          <w:rFonts w:ascii="Arial" w:hAnsi="Arial"/>
          <w:sz w:val="21"/>
          <w:szCs w:val="21"/>
        </w:rPr>
        <w:tab/>
        <w:t>j) Responsabilizar-se pelos vícios e danos decorrentes do objeto, de acordo com os artigos 12, 13 e 17 a 27, do Código de Defesa do Consumidor (Lei Federal nº 8.078, de 1990);</w:t>
      </w:r>
    </w:p>
    <w:p w:rsidR="004712A6" w:rsidRDefault="00F2524F">
      <w:pPr>
        <w:spacing w:after="0" w:line="360" w:lineRule="auto"/>
        <w:ind w:left="0" w:right="0" w:firstLine="0"/>
        <w:rPr>
          <w:rFonts w:ascii="Arial" w:hAnsi="Arial"/>
          <w:sz w:val="21"/>
          <w:szCs w:val="21"/>
        </w:rPr>
      </w:pPr>
      <w:r>
        <w:rPr>
          <w:rFonts w:ascii="Arial" w:hAnsi="Arial"/>
          <w:sz w:val="21"/>
          <w:szCs w:val="21"/>
        </w:rPr>
        <w:tab/>
      </w:r>
    </w:p>
    <w:p w:rsidR="004712A6" w:rsidRDefault="00F2524F">
      <w:pPr>
        <w:spacing w:after="0" w:line="360" w:lineRule="auto"/>
        <w:ind w:left="0" w:right="0" w:firstLine="0"/>
        <w:rPr>
          <w:rFonts w:ascii="Arial" w:hAnsi="Arial"/>
          <w:sz w:val="21"/>
          <w:szCs w:val="21"/>
        </w:rPr>
      </w:pPr>
      <w:r>
        <w:rPr>
          <w:rFonts w:ascii="Arial" w:hAnsi="Arial"/>
          <w:sz w:val="21"/>
          <w:szCs w:val="21"/>
        </w:rPr>
        <w:tab/>
        <w:t>K) Outras obrigações previstas no Edital, Termo de Referência, na Ata de Registro de Preços/Contrato e na Lei.</w:t>
      </w:r>
    </w:p>
    <w:p w:rsidR="004712A6" w:rsidRDefault="004712A6">
      <w:pPr>
        <w:spacing w:after="0" w:line="360" w:lineRule="auto"/>
        <w:ind w:left="0" w:right="0" w:firstLine="0"/>
        <w:rPr>
          <w:rFonts w:ascii="Arial" w:hAnsi="Arial"/>
          <w:sz w:val="21"/>
          <w:szCs w:val="21"/>
        </w:rPr>
      </w:pPr>
    </w:p>
    <w:p w:rsidR="004712A6" w:rsidRDefault="00F2524F">
      <w:pPr>
        <w:spacing w:after="0" w:line="360" w:lineRule="auto"/>
        <w:ind w:left="0" w:right="0" w:firstLine="0"/>
        <w:rPr>
          <w:rFonts w:ascii="Arial" w:hAnsi="Arial"/>
          <w:sz w:val="21"/>
          <w:szCs w:val="21"/>
        </w:rPr>
      </w:pPr>
      <w:r>
        <w:rPr>
          <w:rFonts w:ascii="Arial" w:hAnsi="Arial"/>
          <w:sz w:val="21"/>
          <w:szCs w:val="21"/>
        </w:rPr>
        <w:t>11.2. São expressamente vedadas à CONTRATADA:</w:t>
      </w:r>
    </w:p>
    <w:p w:rsidR="004712A6" w:rsidRDefault="00F2524F">
      <w:pPr>
        <w:spacing w:after="0" w:line="360" w:lineRule="auto"/>
        <w:ind w:left="0" w:right="0" w:firstLine="0"/>
        <w:rPr>
          <w:rFonts w:ascii="Arial" w:hAnsi="Arial"/>
          <w:sz w:val="21"/>
          <w:szCs w:val="21"/>
        </w:rPr>
      </w:pPr>
      <w:r>
        <w:rPr>
          <w:rFonts w:ascii="Arial" w:hAnsi="Arial"/>
          <w:sz w:val="21"/>
          <w:szCs w:val="21"/>
        </w:rPr>
        <w:tab/>
        <w:t>a) A veiculação de publicidade acerca da ata de registro de preços/contrato, salvo se houver prévia autorização da CONTRATANTE;</w:t>
      </w:r>
    </w:p>
    <w:p w:rsidR="004712A6" w:rsidRDefault="00F2524F">
      <w:pPr>
        <w:spacing w:after="0" w:line="360" w:lineRule="auto"/>
        <w:ind w:left="0" w:right="0" w:firstLine="0"/>
        <w:rPr>
          <w:rFonts w:ascii="Arial" w:hAnsi="Arial"/>
          <w:sz w:val="21"/>
          <w:szCs w:val="21"/>
        </w:rPr>
      </w:pPr>
      <w:r>
        <w:rPr>
          <w:rFonts w:ascii="Arial" w:hAnsi="Arial"/>
          <w:sz w:val="21"/>
          <w:szCs w:val="21"/>
        </w:rPr>
        <w:tab/>
      </w:r>
    </w:p>
    <w:p w:rsidR="004712A6" w:rsidRDefault="004712A6">
      <w:pPr>
        <w:spacing w:after="0" w:line="360" w:lineRule="auto"/>
        <w:ind w:left="0" w:right="0" w:firstLine="0"/>
        <w:rPr>
          <w:rFonts w:ascii="Arial" w:hAnsi="Arial"/>
          <w:sz w:val="21"/>
          <w:szCs w:val="21"/>
        </w:rPr>
      </w:pPr>
    </w:p>
    <w:p w:rsidR="004712A6" w:rsidRDefault="00F2524F">
      <w:pPr>
        <w:spacing w:after="0" w:line="360" w:lineRule="auto"/>
        <w:ind w:left="0" w:right="0" w:firstLine="0"/>
        <w:rPr>
          <w:rFonts w:ascii="Arial" w:hAnsi="Arial"/>
          <w:sz w:val="21"/>
          <w:szCs w:val="21"/>
        </w:rPr>
      </w:pPr>
      <w:r>
        <w:rPr>
          <w:rFonts w:ascii="Arial" w:hAnsi="Arial"/>
          <w:sz w:val="21"/>
          <w:szCs w:val="21"/>
        </w:rPr>
        <w:t xml:space="preserve">11.3. </w:t>
      </w:r>
      <w:proofErr w:type="gramStart"/>
      <w:r>
        <w:rPr>
          <w:rFonts w:ascii="Arial" w:hAnsi="Arial"/>
          <w:sz w:val="21"/>
          <w:szCs w:val="21"/>
        </w:rPr>
        <w:t>A CONTRATANTE, além das obrigações estabelecidas no Edital e seus anexos, deve</w:t>
      </w:r>
      <w:proofErr w:type="gramEnd"/>
      <w:r>
        <w:rPr>
          <w:rFonts w:ascii="Arial" w:hAnsi="Arial"/>
          <w:sz w:val="21"/>
          <w:szCs w:val="21"/>
        </w:rPr>
        <w:t>:</w:t>
      </w:r>
    </w:p>
    <w:p w:rsidR="004712A6" w:rsidRDefault="00F2524F">
      <w:pPr>
        <w:spacing w:after="0" w:line="360" w:lineRule="auto"/>
        <w:ind w:left="0" w:right="0" w:firstLine="0"/>
        <w:rPr>
          <w:rFonts w:ascii="Arial" w:hAnsi="Arial"/>
          <w:sz w:val="21"/>
          <w:szCs w:val="21"/>
        </w:rPr>
      </w:pPr>
      <w:r>
        <w:rPr>
          <w:rFonts w:ascii="Arial" w:hAnsi="Arial"/>
          <w:sz w:val="21"/>
          <w:szCs w:val="21"/>
        </w:rPr>
        <w:tab/>
        <w:t>a) Expedir a ordem de serviço/solicitação de fornecimento;</w:t>
      </w:r>
    </w:p>
    <w:p w:rsidR="00BC7FB7" w:rsidRDefault="00F2524F">
      <w:pPr>
        <w:spacing w:after="0" w:line="360" w:lineRule="auto"/>
        <w:ind w:left="0" w:right="0" w:firstLine="0"/>
        <w:rPr>
          <w:rFonts w:ascii="Arial" w:hAnsi="Arial"/>
          <w:sz w:val="21"/>
          <w:szCs w:val="21"/>
        </w:rPr>
      </w:pPr>
      <w:r>
        <w:rPr>
          <w:rFonts w:ascii="Arial" w:hAnsi="Arial"/>
          <w:sz w:val="21"/>
          <w:szCs w:val="21"/>
        </w:rPr>
        <w:tab/>
      </w:r>
    </w:p>
    <w:p w:rsidR="00BC7FB7" w:rsidRDefault="00BC7FB7">
      <w:pPr>
        <w:spacing w:after="0" w:line="360" w:lineRule="auto"/>
        <w:ind w:left="0" w:right="0" w:firstLine="0"/>
        <w:rPr>
          <w:rFonts w:ascii="Arial" w:hAnsi="Arial"/>
          <w:sz w:val="21"/>
          <w:szCs w:val="21"/>
        </w:rPr>
      </w:pPr>
    </w:p>
    <w:p w:rsidR="004712A6" w:rsidRDefault="00F2524F">
      <w:pPr>
        <w:spacing w:after="0" w:line="360" w:lineRule="auto"/>
        <w:ind w:left="0" w:right="0" w:firstLine="0"/>
        <w:rPr>
          <w:rFonts w:ascii="Arial" w:hAnsi="Arial"/>
          <w:sz w:val="21"/>
          <w:szCs w:val="21"/>
        </w:rPr>
      </w:pPr>
      <w:r>
        <w:rPr>
          <w:rFonts w:ascii="Arial" w:hAnsi="Arial"/>
          <w:sz w:val="21"/>
          <w:szCs w:val="21"/>
        </w:rPr>
        <w:t xml:space="preserve">b) Prestar as informações e os esclarecimentos pertinentes que venham a ser </w:t>
      </w:r>
      <w:proofErr w:type="gramStart"/>
      <w:r>
        <w:rPr>
          <w:rFonts w:ascii="Arial" w:hAnsi="Arial"/>
          <w:sz w:val="21"/>
          <w:szCs w:val="21"/>
        </w:rPr>
        <w:t>solicitados pelo representante ou preposto da CONTRATADA</w:t>
      </w:r>
      <w:proofErr w:type="gramEnd"/>
      <w:r>
        <w:rPr>
          <w:rFonts w:ascii="Arial" w:hAnsi="Arial"/>
          <w:sz w:val="21"/>
          <w:szCs w:val="21"/>
        </w:rPr>
        <w:t>;</w:t>
      </w:r>
    </w:p>
    <w:p w:rsidR="004712A6" w:rsidRDefault="00F2524F">
      <w:pPr>
        <w:spacing w:after="0" w:line="360" w:lineRule="auto"/>
        <w:ind w:left="0" w:right="0" w:firstLine="0"/>
        <w:rPr>
          <w:rFonts w:ascii="Arial" w:hAnsi="Arial"/>
          <w:sz w:val="21"/>
          <w:szCs w:val="21"/>
        </w:rPr>
      </w:pPr>
      <w:r>
        <w:rPr>
          <w:rFonts w:ascii="Arial" w:hAnsi="Arial"/>
          <w:sz w:val="21"/>
          <w:szCs w:val="21"/>
        </w:rPr>
        <w:tab/>
        <w:t>c) Comunicar oficialmente à CONTRATADA quaisquer falhas verificadas no cumprimento do contrato;</w:t>
      </w:r>
    </w:p>
    <w:p w:rsidR="004712A6" w:rsidRDefault="00F2524F">
      <w:pPr>
        <w:spacing w:after="0" w:line="360" w:lineRule="auto"/>
        <w:ind w:left="0" w:right="0" w:firstLine="0"/>
        <w:rPr>
          <w:rFonts w:ascii="Arial" w:hAnsi="Arial"/>
          <w:sz w:val="21"/>
          <w:szCs w:val="21"/>
        </w:rPr>
      </w:pPr>
      <w:r>
        <w:rPr>
          <w:rFonts w:ascii="Arial" w:hAnsi="Arial"/>
          <w:sz w:val="21"/>
          <w:szCs w:val="21"/>
        </w:rPr>
        <w:t xml:space="preserve">d) Publicar o extrato da ata de registro de preços/contrato e de seus aditivos, se ocorrerem, no Diário Oficial dos Municípios de Santa Catarina, órgão oficial de divulgação dos atos administrativos da CONTRATANTE, veiculado no endereço </w:t>
      </w:r>
      <w:hyperlink r:id="rId10">
        <w:r>
          <w:rPr>
            <w:rStyle w:val="Hyperlink11"/>
            <w:rFonts w:ascii="Arial" w:hAnsi="Arial"/>
            <w:sz w:val="21"/>
            <w:szCs w:val="21"/>
          </w:rPr>
          <w:t>www.diariomunicipal.sc.gov.br</w:t>
        </w:r>
      </w:hyperlink>
      <w:r>
        <w:rPr>
          <w:rFonts w:ascii="Arial" w:hAnsi="Arial"/>
          <w:sz w:val="21"/>
          <w:szCs w:val="21"/>
        </w:rPr>
        <w:t>.</w:t>
      </w:r>
    </w:p>
    <w:p w:rsidR="004712A6" w:rsidRDefault="004712A6">
      <w:pPr>
        <w:spacing w:after="0" w:line="360" w:lineRule="auto"/>
        <w:ind w:left="0" w:right="0" w:firstLine="0"/>
        <w:rPr>
          <w:rFonts w:ascii="Arial" w:hAnsi="Arial"/>
          <w:sz w:val="21"/>
          <w:szCs w:val="21"/>
        </w:rPr>
      </w:pPr>
    </w:p>
    <w:p w:rsidR="004712A6" w:rsidRDefault="00F2524F">
      <w:pPr>
        <w:spacing w:after="0" w:line="360" w:lineRule="auto"/>
        <w:ind w:left="0" w:right="0" w:firstLine="0"/>
        <w:rPr>
          <w:rFonts w:ascii="Arial" w:hAnsi="Arial"/>
          <w:b/>
          <w:bCs/>
          <w:sz w:val="21"/>
          <w:szCs w:val="21"/>
        </w:rPr>
      </w:pPr>
      <w:r>
        <w:rPr>
          <w:rFonts w:ascii="Arial" w:hAnsi="Arial"/>
          <w:b/>
          <w:bCs/>
          <w:sz w:val="21"/>
          <w:szCs w:val="21"/>
        </w:rPr>
        <w:t>12. DISPOSIÇÕES GERAIS</w:t>
      </w:r>
    </w:p>
    <w:p w:rsidR="004712A6" w:rsidRDefault="004712A6">
      <w:pPr>
        <w:spacing w:after="0" w:line="360" w:lineRule="auto"/>
        <w:ind w:left="0" w:right="0" w:firstLine="0"/>
        <w:rPr>
          <w:rFonts w:ascii="Arial" w:hAnsi="Arial"/>
          <w:b/>
          <w:bCs/>
          <w:sz w:val="21"/>
          <w:szCs w:val="21"/>
        </w:rPr>
      </w:pPr>
    </w:p>
    <w:p w:rsidR="004712A6" w:rsidRDefault="00F2524F">
      <w:pPr>
        <w:spacing w:after="0" w:line="360" w:lineRule="auto"/>
        <w:ind w:left="0" w:right="0" w:firstLine="0"/>
        <w:rPr>
          <w:rFonts w:ascii="Arial" w:hAnsi="Arial"/>
          <w:sz w:val="21"/>
          <w:szCs w:val="21"/>
        </w:rPr>
      </w:pPr>
      <w:r>
        <w:rPr>
          <w:rFonts w:ascii="Arial" w:hAnsi="Arial"/>
          <w:sz w:val="21"/>
          <w:szCs w:val="21"/>
        </w:rPr>
        <w:t>12.1.</w:t>
      </w:r>
      <w:r>
        <w:rPr>
          <w:rFonts w:ascii="Arial" w:hAnsi="Arial" w:cs="Arial"/>
          <w:sz w:val="21"/>
          <w:szCs w:val="21"/>
        </w:rPr>
        <w:t xml:space="preserve"> Os produtos alimentícios deverão atender ao disposto na legislação sanitária (federal, estadual ou municipal) específica para os alimentos de origem animal e vegetal. </w:t>
      </w:r>
    </w:p>
    <w:p w:rsidR="004712A6" w:rsidRDefault="004712A6">
      <w:pPr>
        <w:spacing w:line="360" w:lineRule="auto"/>
        <w:rPr>
          <w:rFonts w:ascii="Arial" w:hAnsi="Arial" w:cs="Arial"/>
          <w:sz w:val="21"/>
          <w:szCs w:val="21"/>
        </w:rPr>
      </w:pPr>
    </w:p>
    <w:p w:rsidR="004712A6" w:rsidRDefault="00F2524F">
      <w:pPr>
        <w:spacing w:line="360" w:lineRule="auto"/>
        <w:rPr>
          <w:rFonts w:ascii="Arial" w:hAnsi="Arial" w:cs="Arial"/>
          <w:sz w:val="21"/>
          <w:szCs w:val="21"/>
        </w:rPr>
      </w:pPr>
      <w:r>
        <w:rPr>
          <w:rFonts w:ascii="Arial" w:hAnsi="Arial" w:cs="Arial"/>
          <w:sz w:val="21"/>
          <w:szCs w:val="21"/>
        </w:rPr>
        <w:t>12.2. O limite individual de venda do agricultor familiar e do empreendedor familiar rural para a alimentação escolar deverá respeitar o valor máximo de R$40.000,00 (quarenta mil reais), por DAP/Ano/Entidade Executora, e obedecerá às seguintes regras:</w:t>
      </w:r>
    </w:p>
    <w:p w:rsidR="004712A6" w:rsidRDefault="00F2524F">
      <w:pPr>
        <w:spacing w:line="360" w:lineRule="auto"/>
      </w:pPr>
      <w:r>
        <w:rPr>
          <w:rFonts w:ascii="Arial" w:hAnsi="Arial" w:cs="Arial"/>
          <w:sz w:val="21"/>
          <w:szCs w:val="21"/>
        </w:rPr>
        <w:t>I - Para a comercialização com fornecedores individuais e grupos informais, os contratos individuais firmados deverão respeitar o valor máximo de R$40.000,00 (quarenta mil reais), por DAP/Ano/</w:t>
      </w:r>
      <w:proofErr w:type="spellStart"/>
      <w:proofErr w:type="gramStart"/>
      <w:r>
        <w:rPr>
          <w:rFonts w:ascii="Arial" w:hAnsi="Arial" w:cs="Arial"/>
          <w:sz w:val="21"/>
          <w:szCs w:val="21"/>
        </w:rPr>
        <w:t>EEx</w:t>
      </w:r>
      <w:proofErr w:type="spellEnd"/>
      <w:proofErr w:type="gramEnd"/>
      <w:r>
        <w:rPr>
          <w:rFonts w:ascii="Arial" w:hAnsi="Arial" w:cs="Arial"/>
          <w:sz w:val="21"/>
          <w:szCs w:val="21"/>
        </w:rPr>
        <w:t xml:space="preserve">. </w:t>
      </w:r>
    </w:p>
    <w:p w:rsidR="004712A6" w:rsidRDefault="00F2524F">
      <w:pPr>
        <w:spacing w:line="360" w:lineRule="auto"/>
        <w:rPr>
          <w:rFonts w:ascii="Arial" w:hAnsi="Arial" w:cs="Arial"/>
          <w:sz w:val="21"/>
          <w:szCs w:val="21"/>
        </w:rPr>
      </w:pPr>
      <w:r>
        <w:rPr>
          <w:rFonts w:ascii="Arial" w:hAnsi="Arial" w:cs="Arial"/>
          <w:sz w:val="21"/>
          <w:szCs w:val="21"/>
        </w:rPr>
        <w:t xml:space="preserve">II - Para a comercialização com grupos formais o montante máximo a ser contratado será o resultado do número de agricultores familiares inscritos na DAP jurídica multiplicado pelo limite individual de comercialização, utilizando a seguinte fórmula: </w:t>
      </w:r>
    </w:p>
    <w:p w:rsidR="004712A6" w:rsidRDefault="004712A6">
      <w:pPr>
        <w:spacing w:line="360" w:lineRule="auto"/>
        <w:rPr>
          <w:rFonts w:ascii="Arial" w:hAnsi="Arial" w:cs="Arial"/>
          <w:sz w:val="21"/>
          <w:szCs w:val="21"/>
        </w:rPr>
      </w:pPr>
    </w:p>
    <w:p w:rsidR="004712A6" w:rsidRDefault="00F2524F">
      <w:pPr>
        <w:spacing w:line="360" w:lineRule="auto"/>
        <w:rPr>
          <w:rFonts w:ascii="Arial" w:hAnsi="Arial" w:cs="Arial"/>
          <w:sz w:val="21"/>
          <w:szCs w:val="21"/>
        </w:rPr>
      </w:pPr>
      <w:r>
        <w:rPr>
          <w:rFonts w:ascii="Arial" w:hAnsi="Arial" w:cs="Arial"/>
          <w:sz w:val="21"/>
          <w:szCs w:val="21"/>
        </w:rPr>
        <w:t>12.3. Valor máximo a ser contratado = Nº de agricultores familiares inscritos na DAP jurídica x R$ 40.000,00.</w:t>
      </w:r>
    </w:p>
    <w:p w:rsidR="004712A6" w:rsidRDefault="004712A6">
      <w:pPr>
        <w:spacing w:line="360" w:lineRule="auto"/>
        <w:rPr>
          <w:rFonts w:ascii="Arial" w:hAnsi="Arial" w:cs="Arial"/>
          <w:sz w:val="21"/>
          <w:szCs w:val="21"/>
        </w:rPr>
      </w:pPr>
    </w:p>
    <w:p w:rsidR="004712A6" w:rsidRDefault="00F2524F">
      <w:pPr>
        <w:spacing w:line="360" w:lineRule="auto"/>
        <w:rPr>
          <w:rFonts w:ascii="Arial" w:hAnsi="Arial" w:cs="Arial"/>
          <w:sz w:val="21"/>
          <w:szCs w:val="21"/>
        </w:rPr>
      </w:pPr>
      <w:r>
        <w:rPr>
          <w:rFonts w:ascii="Arial" w:hAnsi="Arial" w:cs="Arial"/>
          <w:sz w:val="21"/>
          <w:szCs w:val="21"/>
        </w:rPr>
        <w:t>12.4.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desta Chamada Pública e da proposta a que se vinculam, bem como, em consonância, no que couber, com o disposto na Lei Federal 14.133/2021.</w:t>
      </w:r>
    </w:p>
    <w:p w:rsidR="004712A6" w:rsidRDefault="004712A6">
      <w:pPr>
        <w:spacing w:line="360" w:lineRule="auto"/>
        <w:rPr>
          <w:rFonts w:ascii="Arial" w:hAnsi="Arial" w:cs="Arial"/>
          <w:sz w:val="21"/>
          <w:szCs w:val="21"/>
        </w:rPr>
      </w:pPr>
    </w:p>
    <w:p w:rsidR="004712A6" w:rsidRDefault="00F2524F">
      <w:pPr>
        <w:spacing w:line="360" w:lineRule="auto"/>
        <w:rPr>
          <w:rFonts w:ascii="Arial" w:hAnsi="Arial" w:cs="Arial"/>
          <w:sz w:val="21"/>
          <w:szCs w:val="21"/>
        </w:rPr>
      </w:pPr>
      <w:r>
        <w:rPr>
          <w:rFonts w:ascii="Arial" w:hAnsi="Arial" w:cs="Arial"/>
          <w:sz w:val="21"/>
          <w:szCs w:val="21"/>
        </w:rPr>
        <w:t xml:space="preserve">12.5. A Administração recusará todo e qualquer produto que não atender às especificações, </w:t>
      </w:r>
      <w:proofErr w:type="gramStart"/>
      <w:r>
        <w:rPr>
          <w:rFonts w:ascii="Arial" w:hAnsi="Arial" w:cs="Arial"/>
          <w:sz w:val="21"/>
          <w:szCs w:val="21"/>
        </w:rPr>
        <w:t>ou sejam</w:t>
      </w:r>
      <w:proofErr w:type="gramEnd"/>
      <w:r>
        <w:rPr>
          <w:rFonts w:ascii="Arial" w:hAnsi="Arial" w:cs="Arial"/>
          <w:sz w:val="21"/>
          <w:szCs w:val="21"/>
        </w:rPr>
        <w:t xml:space="preserve"> considerados inadequados pela fiscalização.</w:t>
      </w:r>
    </w:p>
    <w:p w:rsidR="004712A6" w:rsidRDefault="004712A6">
      <w:pPr>
        <w:spacing w:line="360" w:lineRule="auto"/>
        <w:rPr>
          <w:rFonts w:ascii="Arial" w:hAnsi="Arial" w:cs="Arial"/>
          <w:sz w:val="21"/>
          <w:szCs w:val="21"/>
        </w:rPr>
      </w:pPr>
    </w:p>
    <w:p w:rsidR="00BC7FB7" w:rsidRDefault="00BC7FB7">
      <w:pPr>
        <w:spacing w:line="360" w:lineRule="auto"/>
        <w:rPr>
          <w:rFonts w:ascii="Arial" w:hAnsi="Arial" w:cs="Arial"/>
          <w:sz w:val="21"/>
          <w:szCs w:val="21"/>
        </w:rPr>
      </w:pPr>
    </w:p>
    <w:p w:rsidR="00BC7FB7" w:rsidRDefault="00BC7FB7">
      <w:pPr>
        <w:spacing w:line="360" w:lineRule="auto"/>
        <w:rPr>
          <w:rFonts w:ascii="Arial" w:hAnsi="Arial" w:cs="Arial"/>
          <w:sz w:val="21"/>
          <w:szCs w:val="21"/>
        </w:rPr>
      </w:pPr>
    </w:p>
    <w:p w:rsidR="004712A6" w:rsidRDefault="00F2524F">
      <w:pPr>
        <w:spacing w:line="360" w:lineRule="auto"/>
        <w:rPr>
          <w:rFonts w:ascii="Arial" w:hAnsi="Arial" w:cs="Arial"/>
          <w:sz w:val="21"/>
          <w:szCs w:val="21"/>
        </w:rPr>
      </w:pPr>
      <w:r>
        <w:rPr>
          <w:rFonts w:ascii="Arial" w:hAnsi="Arial" w:cs="Arial"/>
          <w:sz w:val="21"/>
          <w:szCs w:val="21"/>
        </w:rPr>
        <w:t>12.6. A licitante contratada responderá pelos danos que causar à Administração ou a terceiros na execução do objeto contratado, isentando o Município de toda e qualquer reclamação que possa surgir em decorrência dos mesmos.</w:t>
      </w:r>
    </w:p>
    <w:p w:rsidR="004712A6" w:rsidRDefault="004712A6">
      <w:pPr>
        <w:spacing w:line="360" w:lineRule="auto"/>
        <w:rPr>
          <w:rFonts w:ascii="Arial" w:hAnsi="Arial" w:cs="Arial"/>
          <w:sz w:val="21"/>
          <w:szCs w:val="21"/>
        </w:rPr>
      </w:pPr>
    </w:p>
    <w:p w:rsidR="004712A6" w:rsidRDefault="00F2524F">
      <w:pPr>
        <w:spacing w:line="360" w:lineRule="auto"/>
        <w:rPr>
          <w:rFonts w:ascii="Arial" w:hAnsi="Arial" w:cs="Arial"/>
          <w:sz w:val="21"/>
          <w:szCs w:val="21"/>
        </w:rPr>
      </w:pPr>
      <w:r>
        <w:rPr>
          <w:rFonts w:ascii="Arial" w:hAnsi="Arial" w:cs="Arial"/>
          <w:sz w:val="21"/>
          <w:szCs w:val="21"/>
        </w:rPr>
        <w:t>12.7. Não será permitida a subcontratação do objeto do presente edital.</w:t>
      </w:r>
    </w:p>
    <w:p w:rsidR="004712A6" w:rsidRDefault="004712A6">
      <w:pPr>
        <w:spacing w:line="360" w:lineRule="auto"/>
        <w:rPr>
          <w:rFonts w:ascii="Arial" w:hAnsi="Arial" w:cs="Arial"/>
          <w:sz w:val="21"/>
          <w:szCs w:val="21"/>
        </w:rPr>
      </w:pPr>
    </w:p>
    <w:p w:rsidR="004712A6" w:rsidRDefault="00F2524F">
      <w:pPr>
        <w:spacing w:line="360" w:lineRule="auto"/>
        <w:rPr>
          <w:rFonts w:ascii="Arial" w:hAnsi="Arial" w:cs="Arial"/>
          <w:sz w:val="21"/>
          <w:szCs w:val="21"/>
        </w:rPr>
      </w:pPr>
      <w:r>
        <w:rPr>
          <w:rFonts w:ascii="Arial" w:hAnsi="Arial" w:cs="Arial"/>
          <w:sz w:val="21"/>
          <w:szCs w:val="21"/>
        </w:rPr>
        <w:t xml:space="preserve">12.8. Esclarecimentos relativos ao presente Edital de Chamada e às condições para atendimento das obrigações necessárias ao cumprimento de seu objeto, serão prestados diretamente no Departamento de Licitações e Contratos da Prefeitura Municipal de </w:t>
      </w:r>
      <w:proofErr w:type="spellStart"/>
      <w:r w:rsidR="007309E3">
        <w:rPr>
          <w:rFonts w:ascii="Arial" w:hAnsi="Arial" w:cs="Arial"/>
          <w:sz w:val="21"/>
          <w:szCs w:val="21"/>
        </w:rPr>
        <w:t>Ipumirim</w:t>
      </w:r>
      <w:proofErr w:type="spellEnd"/>
      <w:r w:rsidR="000C13C0">
        <w:rPr>
          <w:rFonts w:ascii="Arial" w:hAnsi="Arial" w:cs="Arial"/>
          <w:sz w:val="21"/>
          <w:szCs w:val="21"/>
        </w:rPr>
        <w:t>, no número 49 3438-3429</w:t>
      </w:r>
      <w:r>
        <w:rPr>
          <w:rFonts w:ascii="Arial" w:hAnsi="Arial" w:cs="Arial"/>
          <w:sz w:val="21"/>
          <w:szCs w:val="21"/>
        </w:rPr>
        <w:t xml:space="preserve">, de segunda a sexta-feira, das </w:t>
      </w:r>
      <w:proofErr w:type="gramStart"/>
      <w:r>
        <w:rPr>
          <w:rFonts w:ascii="Arial" w:hAnsi="Arial" w:cs="Arial"/>
          <w:sz w:val="21"/>
          <w:szCs w:val="21"/>
        </w:rPr>
        <w:t>08:00</w:t>
      </w:r>
      <w:proofErr w:type="gramEnd"/>
      <w:r>
        <w:rPr>
          <w:rFonts w:ascii="Arial" w:hAnsi="Arial" w:cs="Arial"/>
          <w:sz w:val="21"/>
          <w:szCs w:val="21"/>
        </w:rPr>
        <w:t xml:space="preserve"> às 11:30 e das13:30 às 17:00 horas.</w:t>
      </w:r>
    </w:p>
    <w:p w:rsidR="004712A6" w:rsidRDefault="004712A6">
      <w:pPr>
        <w:spacing w:line="360" w:lineRule="auto"/>
        <w:rPr>
          <w:rFonts w:ascii="Arial" w:hAnsi="Arial" w:cs="Arial"/>
          <w:sz w:val="21"/>
          <w:szCs w:val="21"/>
        </w:rPr>
      </w:pPr>
    </w:p>
    <w:p w:rsidR="004712A6" w:rsidRDefault="00F2524F">
      <w:pPr>
        <w:spacing w:line="360" w:lineRule="auto"/>
        <w:rPr>
          <w:rFonts w:ascii="Arial" w:hAnsi="Arial" w:cs="Arial"/>
          <w:sz w:val="21"/>
          <w:szCs w:val="21"/>
        </w:rPr>
      </w:pPr>
      <w:r>
        <w:rPr>
          <w:rFonts w:ascii="Arial" w:hAnsi="Arial" w:cs="Arial"/>
          <w:sz w:val="21"/>
          <w:szCs w:val="21"/>
        </w:rPr>
        <w:t xml:space="preserve">12.9. Informações fornecidas verbalmente por servidores pertencentes à Prefeitura Municipal de </w:t>
      </w:r>
      <w:proofErr w:type="spellStart"/>
      <w:r w:rsidR="007309E3">
        <w:rPr>
          <w:rFonts w:ascii="Arial" w:hAnsi="Arial" w:cs="Arial"/>
          <w:sz w:val="21"/>
          <w:szCs w:val="21"/>
        </w:rPr>
        <w:t>Ipumirim</w:t>
      </w:r>
      <w:proofErr w:type="spellEnd"/>
      <w:r>
        <w:rPr>
          <w:rFonts w:ascii="Arial" w:hAnsi="Arial" w:cs="Arial"/>
          <w:sz w:val="21"/>
          <w:szCs w:val="21"/>
        </w:rPr>
        <w:t xml:space="preserve"> não serão consideradas como motivos para impugnações ou recursos.</w:t>
      </w:r>
    </w:p>
    <w:p w:rsidR="004712A6" w:rsidRDefault="004712A6">
      <w:pPr>
        <w:spacing w:line="360" w:lineRule="auto"/>
        <w:rPr>
          <w:rFonts w:ascii="Arial" w:hAnsi="Arial" w:cs="Arial"/>
          <w:sz w:val="21"/>
          <w:szCs w:val="21"/>
        </w:rPr>
      </w:pPr>
    </w:p>
    <w:p w:rsidR="004712A6" w:rsidRDefault="00F2524F">
      <w:pPr>
        <w:spacing w:line="360" w:lineRule="auto"/>
        <w:rPr>
          <w:rFonts w:ascii="Arial" w:hAnsi="Arial" w:cs="Arial"/>
          <w:sz w:val="21"/>
          <w:szCs w:val="21"/>
        </w:rPr>
      </w:pPr>
      <w:r>
        <w:rPr>
          <w:rFonts w:ascii="Arial" w:hAnsi="Arial" w:cs="Arial"/>
          <w:sz w:val="21"/>
          <w:szCs w:val="21"/>
        </w:rPr>
        <w:t>12.10. Os casos omissos neste Edital serão resolvidos pela Comissão Permanente de Licitações à luz das disposições contidas na Lei Federal nº 14.133 de 01 de abril de 2021, e suas alterações, e demais legislações aplicáveis.</w:t>
      </w:r>
    </w:p>
    <w:p w:rsidR="004712A6" w:rsidRDefault="004712A6">
      <w:pPr>
        <w:spacing w:line="360" w:lineRule="auto"/>
        <w:rPr>
          <w:rFonts w:ascii="Arial" w:hAnsi="Arial" w:cs="Arial"/>
          <w:sz w:val="21"/>
          <w:szCs w:val="21"/>
        </w:rPr>
      </w:pPr>
    </w:p>
    <w:p w:rsidR="004712A6" w:rsidRDefault="00F2524F">
      <w:pPr>
        <w:spacing w:line="360" w:lineRule="auto"/>
        <w:rPr>
          <w:rFonts w:ascii="Arial" w:hAnsi="Arial" w:cs="Arial"/>
          <w:sz w:val="21"/>
          <w:szCs w:val="21"/>
        </w:rPr>
      </w:pPr>
      <w:r>
        <w:rPr>
          <w:rFonts w:ascii="Arial" w:hAnsi="Arial" w:cs="Arial"/>
          <w:sz w:val="21"/>
          <w:szCs w:val="21"/>
        </w:rPr>
        <w:t>12.11. A participação na presente Chamada Pública implica o conhecimento e na aceitação plena deste Edital e suas condições.</w:t>
      </w:r>
    </w:p>
    <w:p w:rsidR="004712A6" w:rsidRDefault="004712A6">
      <w:pPr>
        <w:spacing w:after="0" w:line="360" w:lineRule="auto"/>
        <w:ind w:left="0" w:right="0" w:firstLine="0"/>
        <w:rPr>
          <w:rFonts w:ascii="Arial" w:hAnsi="Arial"/>
          <w:sz w:val="21"/>
          <w:szCs w:val="21"/>
        </w:rPr>
      </w:pPr>
    </w:p>
    <w:p w:rsidR="004712A6" w:rsidRDefault="00F2524F">
      <w:pPr>
        <w:spacing w:after="0" w:line="300" w:lineRule="auto"/>
        <w:ind w:left="0" w:right="0" w:firstLine="0"/>
        <w:rPr>
          <w:rFonts w:ascii="Arial" w:hAnsi="Arial"/>
          <w:sz w:val="21"/>
          <w:szCs w:val="21"/>
        </w:rPr>
      </w:pPr>
      <w:r>
        <w:rPr>
          <w:rFonts w:ascii="Arial" w:hAnsi="Arial"/>
          <w:b/>
          <w:bCs/>
          <w:sz w:val="21"/>
          <w:szCs w:val="21"/>
        </w:rPr>
        <w:t>13. DA IMPUGNAÇÃO DO EDITAL</w:t>
      </w:r>
    </w:p>
    <w:p w:rsidR="004712A6" w:rsidRDefault="004712A6">
      <w:pPr>
        <w:spacing w:after="0" w:line="300" w:lineRule="auto"/>
        <w:ind w:left="0" w:right="0" w:firstLine="0"/>
        <w:rPr>
          <w:rFonts w:ascii="Arial" w:hAnsi="Arial"/>
          <w:sz w:val="21"/>
          <w:szCs w:val="21"/>
        </w:rPr>
      </w:pPr>
    </w:p>
    <w:p w:rsidR="004712A6" w:rsidRDefault="00F2524F">
      <w:pPr>
        <w:spacing w:after="0" w:line="360" w:lineRule="auto"/>
        <w:ind w:left="0" w:right="0" w:firstLine="0"/>
        <w:rPr>
          <w:rFonts w:ascii="Arial" w:hAnsi="Arial"/>
          <w:sz w:val="21"/>
          <w:szCs w:val="21"/>
        </w:rPr>
      </w:pPr>
      <w:r>
        <w:rPr>
          <w:rFonts w:ascii="Arial" w:hAnsi="Arial"/>
          <w:sz w:val="21"/>
          <w:szCs w:val="21"/>
        </w:rPr>
        <w:t xml:space="preserve">13.1. Qualquer pessoa é parte legítima para impugnar edital de licitação por irregularidade na aplicação desta Lei ou para solicitar esclarecimento sobre os seus termos, devendo protocolar o pedido em até </w:t>
      </w:r>
      <w:proofErr w:type="gramStart"/>
      <w:r>
        <w:rPr>
          <w:rFonts w:ascii="Arial" w:hAnsi="Arial"/>
          <w:sz w:val="21"/>
          <w:szCs w:val="21"/>
        </w:rPr>
        <w:t>3</w:t>
      </w:r>
      <w:proofErr w:type="gramEnd"/>
      <w:r>
        <w:rPr>
          <w:rFonts w:ascii="Arial" w:hAnsi="Arial"/>
          <w:sz w:val="21"/>
          <w:szCs w:val="21"/>
        </w:rPr>
        <w:t xml:space="preserve"> (três) dias, sob pena de não conhecimento da impugnação ou dispensa resposta para o prazo de esclarecimento.</w:t>
      </w:r>
    </w:p>
    <w:p w:rsidR="004712A6" w:rsidRDefault="004712A6">
      <w:pPr>
        <w:spacing w:after="0" w:line="360" w:lineRule="auto"/>
        <w:ind w:left="0" w:right="0" w:firstLine="0"/>
        <w:rPr>
          <w:rFonts w:ascii="Arial" w:hAnsi="Arial"/>
          <w:sz w:val="21"/>
          <w:szCs w:val="21"/>
        </w:rPr>
      </w:pPr>
    </w:p>
    <w:p w:rsidR="004712A6" w:rsidRDefault="00F2524F">
      <w:pPr>
        <w:spacing w:after="0" w:line="360" w:lineRule="auto"/>
        <w:ind w:left="0" w:right="0" w:firstLine="0"/>
        <w:rPr>
          <w:rFonts w:ascii="Arial" w:hAnsi="Arial"/>
          <w:sz w:val="21"/>
          <w:szCs w:val="21"/>
        </w:rPr>
      </w:pPr>
      <w:r>
        <w:rPr>
          <w:rFonts w:ascii="Arial" w:hAnsi="Arial"/>
          <w:sz w:val="21"/>
          <w:szCs w:val="21"/>
        </w:rPr>
        <w:t>13.1.1. Serão admitidas as seguintes formas de Impugnação do Edital:</w:t>
      </w:r>
    </w:p>
    <w:p w:rsidR="004712A6" w:rsidRDefault="00F2524F">
      <w:pPr>
        <w:spacing w:after="0" w:line="360" w:lineRule="auto"/>
        <w:ind w:left="0" w:right="0" w:firstLine="0"/>
      </w:pPr>
      <w:r>
        <w:rPr>
          <w:rFonts w:ascii="Arial" w:hAnsi="Arial"/>
          <w:sz w:val="21"/>
          <w:szCs w:val="21"/>
        </w:rPr>
        <w:tab/>
        <w:t xml:space="preserve">a) Por intermédio de meio eletrônico, através do e-mail </w:t>
      </w:r>
      <w:hyperlink r:id="rId11" w:history="1">
        <w:r w:rsidR="007309E3" w:rsidRPr="00EF0438">
          <w:rPr>
            <w:rStyle w:val="Hyperlink"/>
            <w:rFonts w:ascii="Arial" w:hAnsi="Arial"/>
            <w:sz w:val="21"/>
            <w:szCs w:val="21"/>
          </w:rPr>
          <w:t>henrique.compras@ipumirim.sc.gov.br</w:t>
        </w:r>
      </w:hyperlink>
      <w:r>
        <w:rPr>
          <w:rStyle w:val="Hyperlink11"/>
          <w:rFonts w:ascii="Arial" w:hAnsi="Arial"/>
          <w:color w:val="000000"/>
          <w:sz w:val="21"/>
          <w:szCs w:val="21"/>
          <w:u w:val="none"/>
        </w:rPr>
        <w:t>; ou</w:t>
      </w:r>
    </w:p>
    <w:p w:rsidR="004712A6" w:rsidRDefault="00F2524F">
      <w:pPr>
        <w:spacing w:after="0" w:line="360" w:lineRule="auto"/>
        <w:ind w:left="0" w:right="0" w:firstLine="0"/>
        <w:rPr>
          <w:rFonts w:ascii="Arial" w:hAnsi="Arial"/>
          <w:sz w:val="21"/>
          <w:szCs w:val="21"/>
        </w:rPr>
      </w:pPr>
      <w:r>
        <w:rPr>
          <w:rFonts w:ascii="Arial" w:hAnsi="Arial"/>
          <w:sz w:val="21"/>
          <w:szCs w:val="21"/>
        </w:rPr>
        <w:tab/>
        <w:t xml:space="preserve">b) Protocolado em meio físico, junto a Sede do Município de </w:t>
      </w:r>
      <w:proofErr w:type="spellStart"/>
      <w:r w:rsidR="007309E3">
        <w:rPr>
          <w:rFonts w:ascii="Arial" w:hAnsi="Arial"/>
          <w:sz w:val="21"/>
          <w:szCs w:val="21"/>
        </w:rPr>
        <w:t>Ipumirim</w:t>
      </w:r>
      <w:proofErr w:type="spellEnd"/>
      <w:r>
        <w:rPr>
          <w:rFonts w:ascii="Arial" w:hAnsi="Arial"/>
          <w:sz w:val="21"/>
          <w:szCs w:val="21"/>
        </w:rPr>
        <w:t xml:space="preserve">, no endereço informado no preâmbulo do edital observando-se o horário de expediente, devendo o pedido ser protocolado em até </w:t>
      </w:r>
      <w:proofErr w:type="gramStart"/>
      <w:r>
        <w:rPr>
          <w:rFonts w:ascii="Arial" w:hAnsi="Arial"/>
          <w:sz w:val="21"/>
          <w:szCs w:val="21"/>
        </w:rPr>
        <w:t>3</w:t>
      </w:r>
      <w:proofErr w:type="gramEnd"/>
      <w:r>
        <w:rPr>
          <w:rFonts w:ascii="Arial" w:hAnsi="Arial"/>
          <w:sz w:val="21"/>
          <w:szCs w:val="21"/>
        </w:rPr>
        <w:t xml:space="preserve"> (três) dias úteis após a publicação do Edital, sob pena de não conhecimento da impugnação ou dispensa resposta para o caso de esclarecimento.</w:t>
      </w:r>
    </w:p>
    <w:p w:rsidR="004712A6" w:rsidRDefault="004712A6">
      <w:pPr>
        <w:spacing w:after="0" w:line="276" w:lineRule="auto"/>
        <w:ind w:left="0" w:right="0" w:firstLine="0"/>
        <w:rPr>
          <w:rFonts w:ascii="Arial" w:hAnsi="Arial"/>
          <w:sz w:val="21"/>
          <w:szCs w:val="21"/>
        </w:rPr>
      </w:pPr>
    </w:p>
    <w:p w:rsidR="00BC7FB7" w:rsidRDefault="00BC7FB7">
      <w:pPr>
        <w:spacing w:after="0" w:line="276" w:lineRule="auto"/>
        <w:ind w:left="0" w:right="0" w:firstLine="0"/>
        <w:rPr>
          <w:rFonts w:ascii="Arial" w:hAnsi="Arial"/>
          <w:sz w:val="21"/>
          <w:szCs w:val="21"/>
        </w:rPr>
      </w:pPr>
    </w:p>
    <w:p w:rsidR="004712A6" w:rsidRDefault="00F2524F">
      <w:pPr>
        <w:spacing w:after="0" w:line="276" w:lineRule="auto"/>
        <w:ind w:left="0" w:right="0" w:firstLine="0"/>
        <w:rPr>
          <w:rFonts w:ascii="Arial" w:hAnsi="Arial"/>
          <w:sz w:val="21"/>
          <w:szCs w:val="21"/>
        </w:rPr>
      </w:pPr>
      <w:r>
        <w:rPr>
          <w:rFonts w:ascii="Arial" w:hAnsi="Arial"/>
          <w:sz w:val="21"/>
          <w:szCs w:val="21"/>
        </w:rPr>
        <w:t xml:space="preserve">13.2. A resposta à impugnação ou ao pedido de esclarecimento será divulgada em sítio eletrônico oficial no prazo de até </w:t>
      </w:r>
      <w:proofErr w:type="gramStart"/>
      <w:r>
        <w:rPr>
          <w:rFonts w:ascii="Arial" w:hAnsi="Arial"/>
          <w:sz w:val="21"/>
          <w:szCs w:val="21"/>
        </w:rPr>
        <w:t>3</w:t>
      </w:r>
      <w:proofErr w:type="gramEnd"/>
      <w:r>
        <w:rPr>
          <w:rFonts w:ascii="Arial" w:hAnsi="Arial"/>
          <w:sz w:val="21"/>
          <w:szCs w:val="21"/>
        </w:rPr>
        <w:t xml:space="preserve"> (três) dias úteis do recebimento da impugnação.</w:t>
      </w:r>
    </w:p>
    <w:p w:rsidR="004712A6" w:rsidRDefault="004712A6">
      <w:pPr>
        <w:spacing w:after="0" w:line="300" w:lineRule="auto"/>
        <w:ind w:left="0" w:right="0" w:firstLine="0"/>
        <w:rPr>
          <w:rFonts w:ascii="Arial" w:eastAsiaTheme="minorHAnsi" w:hAnsi="Arial"/>
          <w:sz w:val="21"/>
          <w:szCs w:val="21"/>
          <w:shd w:val="clear" w:color="auto" w:fill="FFFFFF"/>
        </w:rPr>
      </w:pPr>
    </w:p>
    <w:p w:rsidR="004712A6" w:rsidRDefault="00F2524F">
      <w:pPr>
        <w:spacing w:after="0" w:line="300" w:lineRule="auto"/>
        <w:ind w:left="0" w:right="0" w:firstLine="0"/>
        <w:rPr>
          <w:rFonts w:ascii="Arial" w:hAnsi="Arial"/>
          <w:sz w:val="21"/>
          <w:szCs w:val="21"/>
        </w:rPr>
      </w:pPr>
      <w:r>
        <w:rPr>
          <w:rFonts w:ascii="Arial" w:hAnsi="Arial"/>
          <w:sz w:val="21"/>
          <w:szCs w:val="21"/>
        </w:rPr>
        <w:t>13.3. Se procedente e acolhida a Impugnação do Edital, seus vícios serão sanados, reabrindo-se o prazo inicialmente estabelecido, exceto, quando, inquestionavelmente, a alteração não afetar a formulação das propostas.</w:t>
      </w:r>
    </w:p>
    <w:p w:rsidR="004712A6" w:rsidRDefault="004712A6">
      <w:pPr>
        <w:pStyle w:val="TextosemFormatao"/>
        <w:spacing w:line="360" w:lineRule="auto"/>
        <w:ind w:left="0" w:right="-1" w:firstLine="0"/>
        <w:rPr>
          <w:rFonts w:ascii="Arial" w:hAnsi="Arial" w:cs="Arial"/>
          <w:color w:val="auto"/>
        </w:rPr>
      </w:pPr>
    </w:p>
    <w:p w:rsidR="004712A6" w:rsidRDefault="00F2524F">
      <w:pPr>
        <w:pStyle w:val="Corpodetexto22"/>
        <w:spacing w:line="300" w:lineRule="auto"/>
        <w:ind w:left="0" w:right="0" w:firstLine="0"/>
        <w:rPr>
          <w:sz w:val="21"/>
          <w:szCs w:val="21"/>
        </w:rPr>
      </w:pPr>
      <w:r>
        <w:rPr>
          <w:b/>
          <w:bCs/>
          <w:sz w:val="21"/>
          <w:szCs w:val="21"/>
        </w:rPr>
        <w:t>14. DO CONTRATO</w:t>
      </w:r>
    </w:p>
    <w:p w:rsidR="004712A6" w:rsidRDefault="004712A6">
      <w:pPr>
        <w:pStyle w:val="Corpodetexto22"/>
        <w:spacing w:line="300" w:lineRule="auto"/>
        <w:ind w:left="0" w:right="0" w:firstLine="0"/>
        <w:rPr>
          <w:rFonts w:eastAsia="Arial"/>
          <w:b/>
          <w:bCs/>
          <w:sz w:val="21"/>
          <w:szCs w:val="21"/>
        </w:rPr>
      </w:pPr>
    </w:p>
    <w:p w:rsidR="004712A6" w:rsidRDefault="00F2524F">
      <w:pPr>
        <w:pStyle w:val="Corpodetexto22"/>
        <w:spacing w:line="300" w:lineRule="auto"/>
        <w:ind w:left="0" w:right="0" w:firstLine="0"/>
        <w:rPr>
          <w:sz w:val="21"/>
          <w:szCs w:val="21"/>
        </w:rPr>
      </w:pPr>
      <w:r>
        <w:rPr>
          <w:bCs/>
          <w:sz w:val="21"/>
          <w:szCs w:val="21"/>
        </w:rPr>
        <w:t xml:space="preserve">14.1. </w:t>
      </w:r>
      <w:r>
        <w:rPr>
          <w:bCs/>
          <w:color w:val="00000A"/>
          <w:sz w:val="21"/>
          <w:szCs w:val="21"/>
        </w:rPr>
        <w:t>As obrigações decorrentes das prestações de serviços previstas do objeto</w:t>
      </w:r>
      <w:proofErr w:type="gramStart"/>
      <w:r>
        <w:rPr>
          <w:bCs/>
          <w:color w:val="00000A"/>
          <w:sz w:val="21"/>
          <w:szCs w:val="21"/>
        </w:rPr>
        <w:t>, constam</w:t>
      </w:r>
      <w:proofErr w:type="gramEnd"/>
      <w:r>
        <w:rPr>
          <w:bCs/>
          <w:color w:val="00000A"/>
          <w:sz w:val="21"/>
          <w:szCs w:val="21"/>
        </w:rPr>
        <w:t xml:space="preserve"> na Minuta do contrato a ser firmado entre o Município de </w:t>
      </w:r>
      <w:proofErr w:type="spellStart"/>
      <w:r w:rsidR="007309E3">
        <w:rPr>
          <w:bCs/>
          <w:color w:val="00000A"/>
          <w:sz w:val="21"/>
          <w:szCs w:val="21"/>
        </w:rPr>
        <w:t>Ipumirim</w:t>
      </w:r>
      <w:proofErr w:type="spellEnd"/>
      <w:r>
        <w:rPr>
          <w:bCs/>
          <w:color w:val="00000A"/>
          <w:sz w:val="21"/>
          <w:szCs w:val="21"/>
        </w:rPr>
        <w:t xml:space="preserve"> e o Contratado.</w:t>
      </w:r>
    </w:p>
    <w:p w:rsidR="004712A6" w:rsidRDefault="004712A6">
      <w:pPr>
        <w:pStyle w:val="Corpodetexto22"/>
        <w:spacing w:line="300" w:lineRule="auto"/>
        <w:ind w:left="0" w:right="0" w:firstLine="0"/>
        <w:rPr>
          <w:bCs/>
          <w:sz w:val="21"/>
          <w:szCs w:val="21"/>
        </w:rPr>
      </w:pPr>
    </w:p>
    <w:p w:rsidR="004712A6" w:rsidRDefault="00F2524F">
      <w:pPr>
        <w:pStyle w:val="Corpodetexto22"/>
        <w:spacing w:line="300" w:lineRule="auto"/>
        <w:ind w:left="0" w:right="0" w:firstLine="0"/>
        <w:rPr>
          <w:sz w:val="21"/>
          <w:szCs w:val="21"/>
        </w:rPr>
      </w:pPr>
      <w:r>
        <w:rPr>
          <w:bCs/>
          <w:sz w:val="21"/>
          <w:szCs w:val="21"/>
        </w:rPr>
        <w:t xml:space="preserve">14.1.1. O(s) </w:t>
      </w:r>
      <w:proofErr w:type="gramStart"/>
      <w:r>
        <w:rPr>
          <w:bCs/>
          <w:sz w:val="21"/>
          <w:szCs w:val="21"/>
        </w:rPr>
        <w:t>fornecedor(</w:t>
      </w:r>
      <w:proofErr w:type="spellStart"/>
      <w:proofErr w:type="gramEnd"/>
      <w:r>
        <w:rPr>
          <w:bCs/>
          <w:sz w:val="21"/>
          <w:szCs w:val="21"/>
        </w:rPr>
        <w:t>es</w:t>
      </w:r>
      <w:proofErr w:type="spellEnd"/>
      <w:r>
        <w:rPr>
          <w:bCs/>
          <w:sz w:val="21"/>
          <w:szCs w:val="21"/>
        </w:rPr>
        <w:t>) devidamente habilitado(s), será(</w:t>
      </w:r>
      <w:proofErr w:type="spellStart"/>
      <w:r>
        <w:rPr>
          <w:bCs/>
          <w:sz w:val="21"/>
          <w:szCs w:val="21"/>
        </w:rPr>
        <w:t>ão</w:t>
      </w:r>
      <w:proofErr w:type="spellEnd"/>
      <w:r>
        <w:rPr>
          <w:bCs/>
          <w:sz w:val="21"/>
          <w:szCs w:val="21"/>
        </w:rPr>
        <w:t>) convocado(s) a firmar o Contrato no prazo de 5 (cinco) dias úteis após a convocação, podendo ser prorrogado pelo mesmo período após justificativa sob pena de decair do direito à contratação, sem prejuízo das sanções previstas neste Edital.</w:t>
      </w:r>
    </w:p>
    <w:p w:rsidR="004712A6" w:rsidRDefault="004712A6">
      <w:pPr>
        <w:pStyle w:val="Corpodetexto22"/>
        <w:spacing w:line="300" w:lineRule="auto"/>
        <w:ind w:left="0" w:right="0" w:firstLine="0"/>
        <w:rPr>
          <w:bCs/>
          <w:sz w:val="21"/>
          <w:szCs w:val="21"/>
        </w:rPr>
      </w:pPr>
    </w:p>
    <w:p w:rsidR="004712A6" w:rsidRDefault="00F2524F">
      <w:pPr>
        <w:pStyle w:val="Corpodetexto22"/>
        <w:spacing w:line="300" w:lineRule="auto"/>
        <w:ind w:left="0" w:right="0" w:firstLine="0"/>
        <w:rPr>
          <w:sz w:val="21"/>
          <w:szCs w:val="21"/>
        </w:rPr>
      </w:pPr>
      <w:r>
        <w:rPr>
          <w:bCs/>
          <w:sz w:val="21"/>
          <w:szCs w:val="21"/>
        </w:rPr>
        <w:t>14.1.2. O licitante que, convocado para assinar o Contrato, deixar de fazê-lo no prazo fixado, dela será excluído e poderá sofrer as penalidades impostas por Lei, após regular Processo Administrativo, nos termos do § 5º, do art. 90, da Lei Federal nº 14.133, de 2021.</w:t>
      </w:r>
    </w:p>
    <w:p w:rsidR="004712A6" w:rsidRDefault="004712A6">
      <w:pPr>
        <w:pStyle w:val="Corpodetexto22"/>
        <w:spacing w:line="300" w:lineRule="auto"/>
        <w:ind w:left="0" w:right="0" w:firstLine="0"/>
        <w:rPr>
          <w:bCs/>
          <w:sz w:val="21"/>
          <w:szCs w:val="21"/>
        </w:rPr>
      </w:pPr>
    </w:p>
    <w:p w:rsidR="0081223B" w:rsidRPr="0081223B" w:rsidRDefault="0081223B" w:rsidP="0081223B">
      <w:pPr>
        <w:pStyle w:val="PargrafodaLista"/>
        <w:numPr>
          <w:ilvl w:val="0"/>
          <w:numId w:val="20"/>
        </w:numPr>
        <w:tabs>
          <w:tab w:val="left" w:pos="426"/>
        </w:tabs>
        <w:spacing w:line="360" w:lineRule="auto"/>
        <w:ind w:hanging="720"/>
        <w:rPr>
          <w:b/>
        </w:rPr>
      </w:pPr>
      <w:r w:rsidRPr="0081223B">
        <w:rPr>
          <w:bCs/>
          <w:sz w:val="21"/>
          <w:szCs w:val="21"/>
        </w:rPr>
        <w:tab/>
      </w:r>
      <w:r w:rsidRPr="0081223B">
        <w:rPr>
          <w:b/>
        </w:rPr>
        <w:t>FORMA E CRITÉRIOS DE SELEÇÃO DO FORNECEDOR</w:t>
      </w:r>
    </w:p>
    <w:p w:rsidR="0081223B" w:rsidRDefault="0081223B" w:rsidP="0081223B">
      <w:pPr>
        <w:spacing w:before="140" w:after="140" w:line="360" w:lineRule="auto"/>
        <w:ind w:left="0" w:right="0" w:firstLine="709"/>
        <w:rPr>
          <w:bCs/>
        </w:rPr>
      </w:pPr>
    </w:p>
    <w:p w:rsidR="0081223B" w:rsidRDefault="0081223B" w:rsidP="0081223B">
      <w:pPr>
        <w:spacing w:before="140" w:after="140" w:line="360" w:lineRule="auto"/>
        <w:ind w:left="0" w:right="0" w:firstLine="709"/>
        <w:rPr>
          <w:bCs/>
        </w:rPr>
      </w:pPr>
    </w:p>
    <w:p w:rsidR="0081223B" w:rsidRPr="00583556" w:rsidRDefault="0081223B" w:rsidP="0081223B">
      <w:pPr>
        <w:spacing w:before="140" w:after="140" w:line="360" w:lineRule="auto"/>
        <w:ind w:left="0" w:right="0" w:firstLine="709"/>
        <w:rPr>
          <w:rFonts w:ascii="Arial" w:hAnsi="Arial" w:cs="Arial"/>
          <w:bCs/>
          <w:sz w:val="21"/>
          <w:szCs w:val="21"/>
        </w:rPr>
      </w:pPr>
      <w:r w:rsidRPr="00583556">
        <w:rPr>
          <w:rFonts w:ascii="Arial" w:hAnsi="Arial" w:cs="Arial"/>
          <w:bCs/>
          <w:sz w:val="21"/>
          <w:szCs w:val="21"/>
        </w:rPr>
        <w:t xml:space="preserve">Para seleção, os projetos de venda habilitados serão divididos em: grupo de projetos de fornecedores locais, grupo de projetos do território rural, grupo de projetos do estado, e grupo de propostas do País. </w:t>
      </w:r>
    </w:p>
    <w:p w:rsidR="0081223B" w:rsidRPr="00583556" w:rsidRDefault="0081223B" w:rsidP="0081223B">
      <w:pPr>
        <w:spacing w:before="140" w:after="140" w:line="360" w:lineRule="auto"/>
        <w:ind w:left="0" w:right="0" w:firstLine="709"/>
        <w:rPr>
          <w:rFonts w:ascii="Arial" w:hAnsi="Arial" w:cs="Arial"/>
          <w:bCs/>
          <w:sz w:val="21"/>
          <w:szCs w:val="21"/>
        </w:rPr>
      </w:pPr>
      <w:r w:rsidRPr="00583556">
        <w:rPr>
          <w:rFonts w:ascii="Arial" w:hAnsi="Arial" w:cs="Arial"/>
          <w:bCs/>
          <w:sz w:val="21"/>
          <w:szCs w:val="21"/>
        </w:rPr>
        <w:t xml:space="preserve">Entre os grupos de projetos será observada a seguinte ordem de prioridade para seleção: </w:t>
      </w:r>
    </w:p>
    <w:p w:rsidR="0081223B" w:rsidRPr="00583556" w:rsidRDefault="0081223B" w:rsidP="0081223B">
      <w:pPr>
        <w:spacing w:before="140" w:after="140" w:line="360" w:lineRule="auto"/>
        <w:ind w:left="0" w:right="0" w:firstLine="709"/>
        <w:rPr>
          <w:rFonts w:ascii="Arial" w:hAnsi="Arial" w:cs="Arial"/>
          <w:bCs/>
          <w:sz w:val="21"/>
          <w:szCs w:val="21"/>
        </w:rPr>
      </w:pPr>
      <w:r w:rsidRPr="00583556">
        <w:rPr>
          <w:rFonts w:ascii="Arial" w:hAnsi="Arial" w:cs="Arial"/>
          <w:bCs/>
          <w:sz w:val="21"/>
          <w:szCs w:val="21"/>
        </w:rPr>
        <w:t xml:space="preserve">I - O grupo de projetos de fornecedores locais terá prioridade sobre os demais grupos. </w:t>
      </w:r>
    </w:p>
    <w:p w:rsidR="0081223B" w:rsidRPr="00583556" w:rsidRDefault="0081223B" w:rsidP="0081223B">
      <w:pPr>
        <w:spacing w:before="140" w:after="140" w:line="360" w:lineRule="auto"/>
        <w:ind w:left="0" w:right="0" w:firstLine="709"/>
        <w:rPr>
          <w:rFonts w:ascii="Arial" w:hAnsi="Arial" w:cs="Arial"/>
          <w:bCs/>
          <w:sz w:val="21"/>
          <w:szCs w:val="21"/>
        </w:rPr>
      </w:pPr>
      <w:r w:rsidRPr="00583556">
        <w:rPr>
          <w:rFonts w:ascii="Arial" w:hAnsi="Arial" w:cs="Arial"/>
          <w:bCs/>
          <w:sz w:val="21"/>
          <w:szCs w:val="21"/>
        </w:rPr>
        <w:t xml:space="preserve">II - O grupo de projetos de fornecedores do território rural terá prioridade sobre o do estado e do país. </w:t>
      </w:r>
    </w:p>
    <w:p w:rsidR="0081223B" w:rsidRPr="00583556" w:rsidRDefault="0081223B" w:rsidP="0081223B">
      <w:pPr>
        <w:spacing w:before="140" w:after="140" w:line="360" w:lineRule="auto"/>
        <w:ind w:left="0" w:right="0" w:firstLine="709"/>
        <w:rPr>
          <w:rFonts w:ascii="Arial" w:hAnsi="Arial" w:cs="Arial"/>
          <w:bCs/>
          <w:sz w:val="21"/>
          <w:szCs w:val="21"/>
        </w:rPr>
      </w:pPr>
      <w:r w:rsidRPr="00583556">
        <w:rPr>
          <w:rFonts w:ascii="Arial" w:hAnsi="Arial" w:cs="Arial"/>
          <w:bCs/>
          <w:sz w:val="21"/>
          <w:szCs w:val="21"/>
        </w:rPr>
        <w:t xml:space="preserve">III - O grupo de projetos do estado terá prioridade sobre o do país. </w:t>
      </w:r>
    </w:p>
    <w:p w:rsidR="0081223B" w:rsidRPr="00583556" w:rsidRDefault="0081223B" w:rsidP="0081223B">
      <w:pPr>
        <w:spacing w:before="140" w:after="140" w:line="360" w:lineRule="auto"/>
        <w:ind w:left="0" w:right="0" w:firstLine="709"/>
        <w:rPr>
          <w:rFonts w:ascii="Arial" w:hAnsi="Arial" w:cs="Arial"/>
          <w:bCs/>
          <w:sz w:val="21"/>
          <w:szCs w:val="21"/>
        </w:rPr>
      </w:pPr>
      <w:r w:rsidRPr="00583556">
        <w:rPr>
          <w:rFonts w:ascii="Arial" w:hAnsi="Arial" w:cs="Arial"/>
          <w:bCs/>
          <w:sz w:val="21"/>
          <w:szCs w:val="21"/>
        </w:rPr>
        <w:t xml:space="preserve">Em cada grupo de projetos será observada a seguinte ordem de prioridade para seleção: </w:t>
      </w:r>
    </w:p>
    <w:p w:rsidR="00BC7FB7" w:rsidRPr="00583556" w:rsidRDefault="00BC7FB7" w:rsidP="0081223B">
      <w:pPr>
        <w:spacing w:before="140" w:after="140" w:line="360" w:lineRule="auto"/>
        <w:ind w:left="0" w:right="0" w:firstLine="709"/>
        <w:rPr>
          <w:rFonts w:ascii="Arial" w:hAnsi="Arial" w:cs="Arial"/>
          <w:bCs/>
          <w:sz w:val="21"/>
          <w:szCs w:val="21"/>
        </w:rPr>
      </w:pPr>
    </w:p>
    <w:p w:rsidR="00BC7FB7" w:rsidRPr="00583556" w:rsidRDefault="00BC7FB7" w:rsidP="0081223B">
      <w:pPr>
        <w:spacing w:before="140" w:after="140" w:line="360" w:lineRule="auto"/>
        <w:ind w:left="0" w:right="0" w:firstLine="709"/>
        <w:rPr>
          <w:rFonts w:ascii="Arial" w:hAnsi="Arial" w:cs="Arial"/>
          <w:bCs/>
          <w:sz w:val="21"/>
          <w:szCs w:val="21"/>
        </w:rPr>
      </w:pPr>
    </w:p>
    <w:p w:rsidR="0081223B" w:rsidRPr="00583556" w:rsidRDefault="0081223B" w:rsidP="0081223B">
      <w:pPr>
        <w:spacing w:before="140" w:after="140" w:line="360" w:lineRule="auto"/>
        <w:ind w:left="0" w:right="0" w:firstLine="709"/>
        <w:rPr>
          <w:rFonts w:ascii="Arial" w:hAnsi="Arial" w:cs="Arial"/>
          <w:bCs/>
          <w:sz w:val="21"/>
          <w:szCs w:val="21"/>
        </w:rPr>
      </w:pPr>
      <w:r w:rsidRPr="00583556">
        <w:rPr>
          <w:rFonts w:ascii="Arial" w:hAnsi="Arial" w:cs="Arial"/>
          <w:bCs/>
          <w:sz w:val="21"/>
          <w:szCs w:val="21"/>
        </w:rPr>
        <w:lastRenderedPageBreak/>
        <w:t xml:space="preserve">I - Os assentamentos de reforma agrária, as comunidades tradicionais indígenas e as comunidades quilombolas, não havendo prioridade entre estes. </w:t>
      </w:r>
    </w:p>
    <w:p w:rsidR="0081223B" w:rsidRPr="00583556" w:rsidRDefault="0081223B" w:rsidP="0081223B">
      <w:pPr>
        <w:spacing w:before="140" w:after="140" w:line="360" w:lineRule="auto"/>
        <w:ind w:left="0" w:right="0" w:firstLine="709"/>
        <w:rPr>
          <w:rFonts w:ascii="Arial" w:hAnsi="Arial" w:cs="Arial"/>
          <w:bCs/>
          <w:sz w:val="21"/>
          <w:szCs w:val="21"/>
        </w:rPr>
      </w:pPr>
      <w:r w:rsidRPr="00583556">
        <w:rPr>
          <w:rFonts w:ascii="Arial" w:hAnsi="Arial" w:cs="Arial"/>
          <w:bCs/>
          <w:sz w:val="21"/>
          <w:szCs w:val="21"/>
        </w:rPr>
        <w:t xml:space="preserve">II - Os fornecedores de gêneros alimentícios certificados como orgânicos ou </w:t>
      </w:r>
      <w:proofErr w:type="spellStart"/>
      <w:r w:rsidRPr="00583556">
        <w:rPr>
          <w:rFonts w:ascii="Arial" w:hAnsi="Arial" w:cs="Arial"/>
          <w:bCs/>
          <w:sz w:val="21"/>
          <w:szCs w:val="21"/>
        </w:rPr>
        <w:t>agroecológicos</w:t>
      </w:r>
      <w:proofErr w:type="spellEnd"/>
      <w:r w:rsidRPr="00583556">
        <w:rPr>
          <w:rFonts w:ascii="Arial" w:hAnsi="Arial" w:cs="Arial"/>
          <w:bCs/>
          <w:sz w:val="21"/>
          <w:szCs w:val="21"/>
        </w:rPr>
        <w:t>, segundo a Lei nº 10.831 de 23 de dezembro de 2003.</w:t>
      </w:r>
    </w:p>
    <w:p w:rsidR="0081223B" w:rsidRPr="00583556" w:rsidRDefault="0081223B" w:rsidP="0081223B">
      <w:pPr>
        <w:spacing w:before="140" w:after="140" w:line="360" w:lineRule="auto"/>
        <w:ind w:left="0" w:right="0" w:firstLine="709"/>
        <w:rPr>
          <w:rFonts w:ascii="Arial" w:hAnsi="Arial" w:cs="Arial"/>
          <w:bCs/>
          <w:sz w:val="21"/>
          <w:szCs w:val="21"/>
        </w:rPr>
      </w:pPr>
      <w:r w:rsidRPr="00583556">
        <w:rPr>
          <w:rFonts w:ascii="Arial" w:hAnsi="Arial" w:cs="Arial"/>
          <w:bCs/>
          <w:sz w:val="21"/>
          <w:szCs w:val="21"/>
        </w:rPr>
        <w:t xml:space="preserve">III - Os Grupos Formais (organizações produtivas detentoras de Declaração de Aptidão ao PRONAF – DAP jurídica) sobre os grupos informais (agricultores familiares, detentoras de Declaração de Aptidão ao PRONAF – DAP física, organizados em grupos) e estes sobre os fornecedores individuais (detentores de DAP física). </w:t>
      </w:r>
    </w:p>
    <w:p w:rsidR="0081223B" w:rsidRPr="00583556" w:rsidRDefault="0081223B" w:rsidP="0081223B">
      <w:pPr>
        <w:spacing w:before="140" w:after="140" w:line="360" w:lineRule="auto"/>
        <w:ind w:left="0" w:right="0" w:firstLine="709"/>
        <w:rPr>
          <w:rFonts w:ascii="Arial" w:hAnsi="Arial" w:cs="Arial"/>
          <w:bCs/>
          <w:sz w:val="21"/>
          <w:szCs w:val="21"/>
        </w:rPr>
      </w:pPr>
      <w:r w:rsidRPr="00583556">
        <w:rPr>
          <w:rFonts w:ascii="Arial" w:hAnsi="Arial" w:cs="Arial"/>
          <w:bCs/>
          <w:sz w:val="21"/>
          <w:szCs w:val="21"/>
        </w:rPr>
        <w:t xml:space="preserve">Caso não obtenha as quantidades necessárias de produtos oriundos do grupo de projetos de fornecedores locais, estas deverão ser complementadas com os projetos dos demais grupos, de acordo com os critérios de seleção e priorização citados. </w:t>
      </w:r>
    </w:p>
    <w:p w:rsidR="0081223B" w:rsidRPr="00583556" w:rsidRDefault="0081223B" w:rsidP="0081223B">
      <w:pPr>
        <w:spacing w:before="140" w:after="140" w:line="360" w:lineRule="auto"/>
        <w:ind w:left="0" w:right="0" w:firstLine="709"/>
        <w:rPr>
          <w:rFonts w:ascii="Arial" w:hAnsi="Arial" w:cs="Arial"/>
          <w:bCs/>
          <w:sz w:val="21"/>
          <w:szCs w:val="21"/>
        </w:rPr>
      </w:pPr>
      <w:r w:rsidRPr="00583556">
        <w:rPr>
          <w:rFonts w:ascii="Arial" w:hAnsi="Arial" w:cs="Arial"/>
          <w:bCs/>
          <w:sz w:val="21"/>
          <w:szCs w:val="21"/>
        </w:rPr>
        <w:t xml:space="preserve">No caso de empate entre grupos formais terão prioridade organizações com maior porcentagem de agricultores familiares e/ou empreendedores familiares rurais no seu quadro de sócios, conforme DAP jurídica. </w:t>
      </w:r>
    </w:p>
    <w:p w:rsidR="0081223B" w:rsidRPr="00583556" w:rsidRDefault="0081223B" w:rsidP="0081223B">
      <w:pPr>
        <w:spacing w:before="140" w:after="140" w:line="360" w:lineRule="auto"/>
        <w:ind w:left="0" w:right="0" w:firstLine="709"/>
        <w:rPr>
          <w:rFonts w:ascii="Arial" w:hAnsi="Arial" w:cs="Arial"/>
          <w:bCs/>
          <w:sz w:val="21"/>
          <w:szCs w:val="21"/>
        </w:rPr>
      </w:pPr>
      <w:r w:rsidRPr="00583556">
        <w:rPr>
          <w:rFonts w:ascii="Arial" w:hAnsi="Arial" w:cs="Arial"/>
          <w:bCs/>
          <w:sz w:val="21"/>
          <w:szCs w:val="21"/>
        </w:rPr>
        <w:t xml:space="preserve">Em caso de persistir o empate será realizado sorteio ou, em havendo consenso entre as partes, poderá optar-se pela divisão do fornecimento dos produtos a serem adquiridos entre as organizações finalistas. </w:t>
      </w:r>
    </w:p>
    <w:p w:rsidR="0081223B" w:rsidRPr="00583556" w:rsidRDefault="0081223B" w:rsidP="0081223B">
      <w:pPr>
        <w:tabs>
          <w:tab w:val="left" w:pos="2340"/>
          <w:tab w:val="left" w:pos="4464"/>
        </w:tabs>
        <w:spacing w:before="140" w:after="140" w:line="360" w:lineRule="auto"/>
        <w:ind w:left="0" w:right="0" w:firstLine="709"/>
        <w:rPr>
          <w:rFonts w:ascii="Arial" w:hAnsi="Arial" w:cs="Arial"/>
          <w:bCs/>
          <w:sz w:val="21"/>
          <w:szCs w:val="21"/>
        </w:rPr>
      </w:pPr>
      <w:r w:rsidRPr="00583556">
        <w:rPr>
          <w:rFonts w:ascii="Arial" w:hAnsi="Arial" w:cs="Arial"/>
          <w:bCs/>
          <w:sz w:val="21"/>
          <w:szCs w:val="21"/>
        </w:rPr>
        <w:t>Serão desclassificadas as propostas que estiverem em desconformidade com o Edital.</w:t>
      </w:r>
    </w:p>
    <w:p w:rsidR="0081223B" w:rsidRPr="00583556" w:rsidRDefault="0081223B">
      <w:pPr>
        <w:pStyle w:val="Heading1"/>
        <w:spacing w:line="360" w:lineRule="auto"/>
        <w:ind w:left="-5" w:right="-1"/>
        <w:rPr>
          <w:rFonts w:ascii="Arial" w:hAnsi="Arial" w:cs="Arial"/>
          <w:color w:val="auto"/>
          <w:sz w:val="21"/>
          <w:szCs w:val="21"/>
        </w:rPr>
      </w:pPr>
    </w:p>
    <w:p w:rsidR="004712A6" w:rsidRDefault="00F2524F">
      <w:pPr>
        <w:pStyle w:val="Heading1"/>
        <w:spacing w:line="360" w:lineRule="auto"/>
        <w:ind w:left="-5" w:right="-1"/>
        <w:rPr>
          <w:rFonts w:ascii="Arial" w:hAnsi="Arial"/>
          <w:sz w:val="21"/>
          <w:szCs w:val="21"/>
        </w:rPr>
      </w:pPr>
      <w:r>
        <w:rPr>
          <w:rFonts w:ascii="Arial" w:hAnsi="Arial" w:cs="Arial"/>
          <w:color w:val="auto"/>
          <w:sz w:val="21"/>
          <w:szCs w:val="21"/>
        </w:rPr>
        <w:t xml:space="preserve">15. DO PRAZO DE VIGÊNCIA </w:t>
      </w:r>
    </w:p>
    <w:p w:rsidR="0081223B" w:rsidRDefault="0081223B">
      <w:pPr>
        <w:tabs>
          <w:tab w:val="left" w:pos="8504"/>
        </w:tabs>
        <w:suppressAutoHyphens w:val="0"/>
        <w:spacing w:line="360" w:lineRule="auto"/>
        <w:ind w:right="-1"/>
        <w:rPr>
          <w:rFonts w:ascii="Arial" w:hAnsi="Arial" w:cs="Arial"/>
          <w:sz w:val="21"/>
          <w:szCs w:val="21"/>
        </w:rPr>
      </w:pPr>
    </w:p>
    <w:p w:rsidR="004712A6" w:rsidRDefault="00F2524F">
      <w:pPr>
        <w:tabs>
          <w:tab w:val="left" w:pos="8504"/>
        </w:tabs>
        <w:suppressAutoHyphens w:val="0"/>
        <w:spacing w:line="360" w:lineRule="auto"/>
        <w:ind w:right="-1"/>
        <w:rPr>
          <w:rFonts w:ascii="Arial" w:hAnsi="Arial"/>
          <w:sz w:val="21"/>
          <w:szCs w:val="21"/>
        </w:rPr>
      </w:pPr>
      <w:r>
        <w:rPr>
          <w:rFonts w:ascii="Arial" w:hAnsi="Arial" w:cs="Arial"/>
          <w:sz w:val="21"/>
          <w:szCs w:val="21"/>
        </w:rPr>
        <w:t xml:space="preserve">15.1. O prazo de vigência dos contratos resultantes do credenciamento será de </w:t>
      </w:r>
      <w:proofErr w:type="gramStart"/>
      <w:r>
        <w:rPr>
          <w:rFonts w:ascii="Arial" w:hAnsi="Arial" w:cs="Arial"/>
          <w:sz w:val="21"/>
          <w:szCs w:val="21"/>
        </w:rPr>
        <w:t>01 (um) ano</w:t>
      </w:r>
      <w:r>
        <w:rPr>
          <w:rFonts w:ascii="Arial" w:hAnsi="Arial" w:cs="Arial"/>
          <w:bCs/>
          <w:sz w:val="21"/>
          <w:szCs w:val="21"/>
          <w:lang w:eastAsia="zh-CN"/>
        </w:rPr>
        <w:t>, nos termos do art. 94</w:t>
      </w:r>
      <w:proofErr w:type="gramEnd"/>
      <w:r>
        <w:rPr>
          <w:rFonts w:ascii="Arial" w:hAnsi="Arial" w:cs="Arial"/>
          <w:bCs/>
          <w:sz w:val="21"/>
          <w:szCs w:val="21"/>
          <w:lang w:eastAsia="zh-CN"/>
        </w:rPr>
        <w:t xml:space="preserve"> da Lei Federal nº 14.133/2021 </w:t>
      </w:r>
      <w:r>
        <w:rPr>
          <w:rFonts w:ascii="Arial" w:hAnsi="Arial" w:cs="Arial"/>
          <w:sz w:val="21"/>
          <w:szCs w:val="21"/>
        </w:rPr>
        <w:t>e poderá ser prorrogado, a critério da Admini</w:t>
      </w:r>
      <w:r>
        <w:rPr>
          <w:rFonts w:ascii="Arial" w:hAnsi="Arial" w:cs="Arial"/>
          <w:sz w:val="21"/>
          <w:szCs w:val="21"/>
        </w:rPr>
        <w:t>s</w:t>
      </w:r>
      <w:r>
        <w:rPr>
          <w:rFonts w:ascii="Arial" w:hAnsi="Arial" w:cs="Arial"/>
          <w:sz w:val="21"/>
          <w:szCs w:val="21"/>
        </w:rPr>
        <w:t>tração nos termos do artigo 106 e 107 da Lei 14.133.</w:t>
      </w:r>
    </w:p>
    <w:p w:rsidR="004712A6" w:rsidRDefault="004712A6">
      <w:pPr>
        <w:tabs>
          <w:tab w:val="left" w:pos="8504"/>
        </w:tabs>
        <w:suppressAutoHyphens w:val="0"/>
        <w:spacing w:line="360" w:lineRule="auto"/>
        <w:ind w:right="-1"/>
        <w:rPr>
          <w:rFonts w:ascii="Arial" w:hAnsi="Arial" w:cs="Arial"/>
          <w:sz w:val="21"/>
          <w:szCs w:val="21"/>
          <w:shd w:val="clear" w:color="auto" w:fill="FF4000"/>
        </w:rPr>
      </w:pPr>
    </w:p>
    <w:p w:rsidR="004712A6" w:rsidRDefault="00F2524F">
      <w:pPr>
        <w:spacing w:after="0" w:line="300" w:lineRule="auto"/>
        <w:ind w:left="0" w:right="0" w:firstLine="0"/>
        <w:rPr>
          <w:rFonts w:ascii="Arial" w:hAnsi="Arial"/>
          <w:sz w:val="21"/>
          <w:szCs w:val="21"/>
        </w:rPr>
      </w:pPr>
      <w:r>
        <w:rPr>
          <w:rFonts w:ascii="Arial" w:hAnsi="Arial"/>
          <w:b/>
          <w:bCs/>
          <w:sz w:val="21"/>
          <w:szCs w:val="21"/>
        </w:rPr>
        <w:t>16. DOS RECURSOS, RESPONSABILIDADES, PENALIDADES ADMINISTRATIVAS E EXTINÇÃO DO CONTRATO</w:t>
      </w:r>
    </w:p>
    <w:p w:rsidR="004712A6" w:rsidRDefault="004712A6">
      <w:pPr>
        <w:spacing w:after="0" w:line="300" w:lineRule="auto"/>
        <w:ind w:left="0" w:right="0" w:firstLine="0"/>
        <w:rPr>
          <w:rFonts w:ascii="Arial" w:hAnsi="Arial"/>
          <w:sz w:val="21"/>
          <w:szCs w:val="21"/>
        </w:rPr>
      </w:pPr>
    </w:p>
    <w:p w:rsidR="004712A6" w:rsidRDefault="00F2524F">
      <w:pPr>
        <w:spacing w:after="0" w:line="300" w:lineRule="auto"/>
        <w:ind w:left="0" w:right="0" w:firstLine="0"/>
        <w:rPr>
          <w:rFonts w:ascii="Arial" w:hAnsi="Arial"/>
          <w:sz w:val="21"/>
          <w:szCs w:val="21"/>
        </w:rPr>
      </w:pPr>
      <w:r>
        <w:rPr>
          <w:rFonts w:ascii="Arial" w:eastAsiaTheme="minorHAnsi" w:hAnsi="Arial"/>
          <w:sz w:val="21"/>
          <w:szCs w:val="21"/>
          <w:shd w:val="clear" w:color="auto" w:fill="FFFFFF"/>
        </w:rPr>
        <w:t>16</w:t>
      </w:r>
      <w:r>
        <w:rPr>
          <w:rFonts w:ascii="Arial" w:eastAsiaTheme="minorHAnsi" w:hAnsi="Arial"/>
          <w:sz w:val="21"/>
          <w:szCs w:val="21"/>
        </w:rPr>
        <w:t>.1. Dos atos da Administração praticados neste certame cabem:</w:t>
      </w:r>
    </w:p>
    <w:p w:rsidR="004712A6" w:rsidRDefault="00F2524F">
      <w:pPr>
        <w:spacing w:after="0" w:line="300" w:lineRule="auto"/>
        <w:ind w:left="0" w:right="0" w:firstLine="0"/>
        <w:rPr>
          <w:rFonts w:ascii="Arial" w:hAnsi="Arial"/>
          <w:sz w:val="21"/>
          <w:szCs w:val="21"/>
        </w:rPr>
      </w:pPr>
      <w:r>
        <w:rPr>
          <w:rFonts w:ascii="Arial" w:eastAsiaTheme="minorHAnsi" w:hAnsi="Arial"/>
          <w:sz w:val="21"/>
          <w:szCs w:val="21"/>
        </w:rPr>
        <w:tab/>
        <w:t>a) recurso, no prazo de 03 (três) dias úteis, contado da data de intimação ou de lavratura da ata, em face de:</w:t>
      </w:r>
    </w:p>
    <w:p w:rsidR="004712A6" w:rsidRDefault="00F2524F">
      <w:pPr>
        <w:spacing w:after="0" w:line="300" w:lineRule="auto"/>
        <w:ind w:left="0" w:right="0" w:firstLine="0"/>
        <w:rPr>
          <w:rFonts w:ascii="Arial" w:hAnsi="Arial"/>
          <w:sz w:val="21"/>
          <w:szCs w:val="21"/>
        </w:rPr>
      </w:pPr>
      <w:r>
        <w:rPr>
          <w:rFonts w:ascii="Arial" w:eastAsiaTheme="minorHAnsi" w:hAnsi="Arial"/>
          <w:sz w:val="21"/>
          <w:szCs w:val="21"/>
        </w:rPr>
        <w:tab/>
      </w:r>
      <w:proofErr w:type="gramStart"/>
      <w:r>
        <w:rPr>
          <w:rFonts w:ascii="Arial" w:eastAsiaTheme="minorHAnsi" w:hAnsi="Arial"/>
          <w:sz w:val="21"/>
          <w:szCs w:val="21"/>
        </w:rPr>
        <w:t>a.</w:t>
      </w:r>
      <w:proofErr w:type="gramEnd"/>
      <w:r>
        <w:rPr>
          <w:rFonts w:ascii="Arial" w:eastAsiaTheme="minorHAnsi" w:hAnsi="Arial"/>
          <w:sz w:val="21"/>
          <w:szCs w:val="21"/>
        </w:rPr>
        <w:t>1) julgamento das propostas;</w:t>
      </w:r>
    </w:p>
    <w:p w:rsidR="004712A6" w:rsidRDefault="00F2524F">
      <w:pPr>
        <w:spacing w:after="0" w:line="300" w:lineRule="auto"/>
        <w:ind w:left="0" w:right="0" w:firstLine="0"/>
        <w:rPr>
          <w:rFonts w:ascii="Arial" w:hAnsi="Arial"/>
          <w:sz w:val="21"/>
          <w:szCs w:val="21"/>
        </w:rPr>
      </w:pPr>
      <w:r>
        <w:rPr>
          <w:rFonts w:ascii="Arial" w:eastAsiaTheme="minorHAnsi" w:hAnsi="Arial"/>
          <w:sz w:val="21"/>
          <w:szCs w:val="21"/>
        </w:rPr>
        <w:tab/>
      </w:r>
      <w:proofErr w:type="gramStart"/>
      <w:r>
        <w:rPr>
          <w:rFonts w:ascii="Arial" w:eastAsiaTheme="minorHAnsi" w:hAnsi="Arial"/>
          <w:sz w:val="21"/>
          <w:szCs w:val="21"/>
        </w:rPr>
        <w:t>a.</w:t>
      </w:r>
      <w:proofErr w:type="gramEnd"/>
      <w:r>
        <w:rPr>
          <w:rFonts w:ascii="Arial" w:eastAsiaTheme="minorHAnsi" w:hAnsi="Arial"/>
          <w:sz w:val="21"/>
          <w:szCs w:val="21"/>
        </w:rPr>
        <w:t>2) ato de habilitação ou inabilitação de licitante;</w:t>
      </w:r>
    </w:p>
    <w:p w:rsidR="00BC7FB7" w:rsidRDefault="00F2524F">
      <w:pPr>
        <w:spacing w:after="0" w:line="300" w:lineRule="auto"/>
        <w:ind w:left="0" w:right="0" w:firstLine="0"/>
        <w:rPr>
          <w:rFonts w:ascii="Arial" w:eastAsiaTheme="minorHAnsi" w:hAnsi="Arial"/>
          <w:sz w:val="21"/>
          <w:szCs w:val="21"/>
        </w:rPr>
      </w:pPr>
      <w:r>
        <w:rPr>
          <w:rFonts w:ascii="Arial" w:eastAsiaTheme="minorHAnsi" w:hAnsi="Arial"/>
          <w:sz w:val="21"/>
          <w:szCs w:val="21"/>
        </w:rPr>
        <w:tab/>
      </w:r>
    </w:p>
    <w:p w:rsidR="004712A6" w:rsidRDefault="00F2524F">
      <w:pPr>
        <w:spacing w:after="0" w:line="300" w:lineRule="auto"/>
        <w:ind w:left="0" w:right="0" w:firstLine="0"/>
        <w:rPr>
          <w:rFonts w:ascii="Arial" w:hAnsi="Arial"/>
          <w:sz w:val="21"/>
          <w:szCs w:val="21"/>
        </w:rPr>
      </w:pPr>
      <w:proofErr w:type="gramStart"/>
      <w:r>
        <w:rPr>
          <w:rFonts w:ascii="Arial" w:eastAsiaTheme="minorHAnsi" w:hAnsi="Arial"/>
          <w:sz w:val="21"/>
          <w:szCs w:val="21"/>
        </w:rPr>
        <w:t>a.</w:t>
      </w:r>
      <w:proofErr w:type="gramEnd"/>
      <w:r>
        <w:rPr>
          <w:rFonts w:ascii="Arial" w:eastAsiaTheme="minorHAnsi" w:hAnsi="Arial"/>
          <w:sz w:val="21"/>
          <w:szCs w:val="21"/>
        </w:rPr>
        <w:t>3) anulação ou revogação da licitação;</w:t>
      </w:r>
    </w:p>
    <w:p w:rsidR="004712A6" w:rsidRDefault="004712A6">
      <w:pPr>
        <w:spacing w:after="0" w:line="300" w:lineRule="auto"/>
        <w:ind w:left="0" w:right="0" w:firstLine="0"/>
        <w:rPr>
          <w:rFonts w:ascii="Arial" w:hAnsi="Arial"/>
          <w:sz w:val="21"/>
          <w:szCs w:val="21"/>
        </w:rPr>
      </w:pPr>
    </w:p>
    <w:p w:rsidR="004712A6" w:rsidRDefault="00F2524F">
      <w:pPr>
        <w:spacing w:after="0" w:line="300" w:lineRule="auto"/>
        <w:ind w:left="0" w:right="0" w:firstLine="0"/>
        <w:rPr>
          <w:rFonts w:ascii="Arial" w:hAnsi="Arial"/>
          <w:sz w:val="21"/>
          <w:szCs w:val="21"/>
        </w:rPr>
      </w:pPr>
      <w:r>
        <w:rPr>
          <w:rFonts w:ascii="Arial" w:eastAsiaTheme="minorHAnsi" w:hAnsi="Arial"/>
          <w:sz w:val="21"/>
          <w:szCs w:val="21"/>
        </w:rPr>
        <w:lastRenderedPageBreak/>
        <w:tab/>
        <w:t>b) pedido de reconsideração, no p</w:t>
      </w:r>
      <w:r>
        <w:rPr>
          <w:rFonts w:ascii="Arial" w:eastAsiaTheme="minorHAnsi" w:hAnsi="Arial"/>
          <w:sz w:val="21"/>
          <w:szCs w:val="21"/>
          <w:shd w:val="clear" w:color="auto" w:fill="FFFFFF"/>
        </w:rPr>
        <w:t>razo de 03 (três) dias úteis, contado da data de intimação, relativamente a ato do qual não caiba recurso hierárquico.</w:t>
      </w:r>
    </w:p>
    <w:p w:rsidR="004712A6" w:rsidRDefault="004712A6">
      <w:pPr>
        <w:spacing w:after="0" w:line="300" w:lineRule="auto"/>
        <w:ind w:left="0" w:right="0" w:firstLine="0"/>
        <w:rPr>
          <w:rFonts w:ascii="Arial" w:hAnsi="Arial"/>
          <w:sz w:val="21"/>
          <w:szCs w:val="21"/>
          <w:shd w:val="clear" w:color="auto" w:fill="FFFFFF"/>
        </w:rPr>
      </w:pPr>
    </w:p>
    <w:p w:rsidR="004712A6" w:rsidRDefault="00F2524F">
      <w:pPr>
        <w:spacing w:after="0" w:line="300" w:lineRule="auto"/>
        <w:ind w:left="0" w:right="0" w:firstLine="0"/>
        <w:rPr>
          <w:rFonts w:ascii="Arial" w:hAnsi="Arial"/>
          <w:sz w:val="21"/>
          <w:szCs w:val="21"/>
        </w:rPr>
      </w:pPr>
      <w:r>
        <w:rPr>
          <w:rFonts w:ascii="Arial" w:eastAsiaTheme="minorHAnsi" w:hAnsi="Arial"/>
          <w:sz w:val="21"/>
          <w:szCs w:val="21"/>
          <w:shd w:val="clear" w:color="auto" w:fill="FFFFFF"/>
        </w:rPr>
        <w:t>16.1.1. Quanto ao recurso apresentado com base nos itens a.1 e a.2 da alínea “a” do item 12.1, serão observadas as seguintes disposições:</w:t>
      </w:r>
    </w:p>
    <w:p w:rsidR="004712A6" w:rsidRDefault="00F2524F">
      <w:pPr>
        <w:spacing w:after="0" w:line="300" w:lineRule="auto"/>
        <w:ind w:left="0" w:right="0" w:firstLine="0"/>
        <w:rPr>
          <w:rFonts w:ascii="Arial" w:hAnsi="Arial"/>
          <w:sz w:val="21"/>
          <w:szCs w:val="21"/>
        </w:rPr>
      </w:pPr>
      <w:r>
        <w:rPr>
          <w:rFonts w:ascii="Arial" w:eastAsiaTheme="minorHAnsi" w:hAnsi="Arial"/>
          <w:sz w:val="21"/>
          <w:szCs w:val="21"/>
          <w:shd w:val="clear" w:color="auto" w:fill="FFFFFF"/>
        </w:rPr>
        <w:tab/>
        <w:t>I – a intenção de recorrer deverá ser manifestada na sessão pública, com início imediato após o término do julgamento das propostas e do ato de habilitação ou inabilitação, sob pena de preclusão;</w:t>
      </w:r>
    </w:p>
    <w:p w:rsidR="004712A6" w:rsidRDefault="00F2524F">
      <w:pPr>
        <w:spacing w:after="0" w:line="276" w:lineRule="auto"/>
        <w:ind w:left="0" w:right="0" w:firstLine="0"/>
        <w:rPr>
          <w:rFonts w:ascii="Arial" w:hAnsi="Arial"/>
          <w:sz w:val="21"/>
          <w:szCs w:val="21"/>
        </w:rPr>
      </w:pPr>
      <w:r>
        <w:rPr>
          <w:rFonts w:ascii="Arial" w:eastAsiaTheme="minorHAnsi" w:hAnsi="Arial"/>
          <w:sz w:val="21"/>
          <w:szCs w:val="21"/>
          <w:shd w:val="clear" w:color="auto" w:fill="FFFFFF"/>
        </w:rPr>
        <w:tab/>
        <w:t>II – o prazo para apresentação das razões recursais previsto na alínea “a” do item 12.1 será iniciado na data de intimação ou de lavratura da ata de habilitação ou inabilitação;</w:t>
      </w:r>
    </w:p>
    <w:p w:rsidR="004712A6" w:rsidRDefault="00F2524F">
      <w:pPr>
        <w:spacing w:after="0" w:line="300" w:lineRule="auto"/>
        <w:ind w:left="0" w:right="0" w:firstLine="0"/>
        <w:rPr>
          <w:rFonts w:ascii="Arial" w:hAnsi="Arial"/>
          <w:sz w:val="21"/>
          <w:szCs w:val="21"/>
        </w:rPr>
      </w:pPr>
      <w:r>
        <w:rPr>
          <w:rFonts w:ascii="Arial" w:eastAsiaTheme="minorHAnsi" w:hAnsi="Arial"/>
          <w:sz w:val="21"/>
          <w:szCs w:val="21"/>
          <w:shd w:val="clear" w:color="auto" w:fill="FFFFFF"/>
        </w:rPr>
        <w:tab/>
        <w:t>III – a apreciação dar-se-á em fase única.</w:t>
      </w:r>
    </w:p>
    <w:p w:rsidR="004712A6" w:rsidRDefault="004712A6">
      <w:pPr>
        <w:spacing w:after="0" w:line="300" w:lineRule="auto"/>
        <w:ind w:left="0" w:right="0" w:firstLine="0"/>
        <w:rPr>
          <w:rFonts w:ascii="Arial" w:hAnsi="Arial"/>
          <w:sz w:val="21"/>
          <w:szCs w:val="21"/>
          <w:shd w:val="clear" w:color="auto" w:fill="FFFFFF"/>
        </w:rPr>
      </w:pPr>
    </w:p>
    <w:p w:rsidR="004712A6" w:rsidRDefault="00F2524F">
      <w:pPr>
        <w:spacing w:after="0" w:line="300" w:lineRule="auto"/>
        <w:ind w:left="0" w:right="0" w:firstLine="0"/>
        <w:rPr>
          <w:rFonts w:ascii="Arial" w:hAnsi="Arial"/>
          <w:sz w:val="21"/>
          <w:szCs w:val="21"/>
        </w:rPr>
      </w:pPr>
      <w:r>
        <w:rPr>
          <w:rFonts w:ascii="Arial" w:eastAsiaTheme="minorHAnsi" w:hAnsi="Arial"/>
          <w:sz w:val="21"/>
          <w:szCs w:val="21"/>
          <w:shd w:val="clear" w:color="auto" w:fill="FFFFFF"/>
        </w:rPr>
        <w:t>16.1.2. O recurso de que trata a alínea “a”, do item 12.1 será dirigido à autoridade que tiver editado o ato ou proferido a decisão recorrida, que, se não reconsiderar o ato ou a decisão no prazo de 03 (três) dias úteis, encaminhará o recurso com a sua motivação à autoridade superior, a qual deverá proferir sua decisão no prazo máximo de 10 (dez) dias úteis, contado do recebimento dos autos.</w:t>
      </w:r>
    </w:p>
    <w:p w:rsidR="004712A6" w:rsidRDefault="004712A6">
      <w:pPr>
        <w:spacing w:after="0" w:line="300" w:lineRule="auto"/>
        <w:ind w:left="0" w:right="0" w:firstLine="0"/>
        <w:rPr>
          <w:rFonts w:ascii="Arial" w:hAnsi="Arial"/>
          <w:sz w:val="21"/>
          <w:szCs w:val="21"/>
          <w:shd w:val="clear" w:color="auto" w:fill="FFFFFF"/>
        </w:rPr>
      </w:pPr>
    </w:p>
    <w:p w:rsidR="004712A6" w:rsidRDefault="00F2524F">
      <w:pPr>
        <w:spacing w:after="0" w:line="300" w:lineRule="auto"/>
        <w:ind w:left="0" w:right="0" w:firstLine="0"/>
        <w:rPr>
          <w:rFonts w:ascii="Arial" w:hAnsi="Arial"/>
          <w:sz w:val="21"/>
          <w:szCs w:val="21"/>
        </w:rPr>
      </w:pPr>
      <w:r>
        <w:rPr>
          <w:rFonts w:ascii="Arial" w:eastAsiaTheme="minorHAnsi" w:hAnsi="Arial"/>
          <w:sz w:val="21"/>
          <w:szCs w:val="21"/>
          <w:shd w:val="clear" w:color="auto" w:fill="FFFFFF"/>
        </w:rPr>
        <w:t xml:space="preserve">16.1.3. O prazo para </w:t>
      </w:r>
      <w:proofErr w:type="spellStart"/>
      <w:r>
        <w:rPr>
          <w:rFonts w:ascii="Arial" w:eastAsiaTheme="minorHAnsi" w:hAnsi="Arial"/>
          <w:sz w:val="21"/>
          <w:szCs w:val="21"/>
          <w:shd w:val="clear" w:color="auto" w:fill="FFFFFF"/>
        </w:rPr>
        <w:t>contrarrazões</w:t>
      </w:r>
      <w:proofErr w:type="spellEnd"/>
      <w:r>
        <w:rPr>
          <w:rFonts w:ascii="Arial" w:eastAsiaTheme="minorHAnsi" w:hAnsi="Arial"/>
          <w:sz w:val="21"/>
          <w:szCs w:val="21"/>
          <w:shd w:val="clear" w:color="auto" w:fill="FFFFFF"/>
        </w:rPr>
        <w:t xml:space="preserve"> será o mesmo do recurso e terá início </w:t>
      </w:r>
      <w:proofErr w:type="gramStart"/>
      <w:r>
        <w:rPr>
          <w:rFonts w:ascii="Arial" w:eastAsiaTheme="minorHAnsi" w:hAnsi="Arial"/>
          <w:sz w:val="21"/>
          <w:szCs w:val="21"/>
          <w:shd w:val="clear" w:color="auto" w:fill="FFFFFF"/>
        </w:rPr>
        <w:t>após</w:t>
      </w:r>
      <w:proofErr w:type="gramEnd"/>
      <w:r>
        <w:rPr>
          <w:rFonts w:ascii="Arial" w:eastAsiaTheme="minorHAnsi" w:hAnsi="Arial"/>
          <w:sz w:val="21"/>
          <w:szCs w:val="21"/>
          <w:shd w:val="clear" w:color="auto" w:fill="FFFFFF"/>
        </w:rPr>
        <w:t xml:space="preserve"> encerrado o prazo das razões do recurso.</w:t>
      </w:r>
    </w:p>
    <w:p w:rsidR="004712A6" w:rsidRDefault="004712A6">
      <w:pPr>
        <w:spacing w:after="0" w:line="300" w:lineRule="auto"/>
        <w:ind w:left="0" w:right="0" w:firstLine="0"/>
        <w:rPr>
          <w:rFonts w:ascii="Arial" w:hAnsi="Arial"/>
          <w:sz w:val="21"/>
          <w:szCs w:val="21"/>
          <w:shd w:val="clear" w:color="auto" w:fill="FFFFFF"/>
        </w:rPr>
      </w:pPr>
    </w:p>
    <w:p w:rsidR="004712A6" w:rsidRDefault="00F2524F">
      <w:pPr>
        <w:spacing w:after="0" w:line="300" w:lineRule="auto"/>
        <w:ind w:left="0" w:right="0" w:firstLine="0"/>
        <w:rPr>
          <w:rFonts w:ascii="Arial" w:hAnsi="Arial"/>
          <w:sz w:val="21"/>
          <w:szCs w:val="21"/>
        </w:rPr>
      </w:pPr>
      <w:r>
        <w:rPr>
          <w:rFonts w:ascii="Arial" w:eastAsiaTheme="minorHAnsi" w:hAnsi="Arial"/>
          <w:sz w:val="21"/>
          <w:szCs w:val="21"/>
          <w:shd w:val="clear" w:color="auto" w:fill="FFFFFF"/>
        </w:rPr>
        <w:t>16.1.4. Será assegurado ao licitante vista dos elementos indispensáveis à defesa de seus interesses.</w:t>
      </w:r>
    </w:p>
    <w:p w:rsidR="004712A6" w:rsidRDefault="004712A6">
      <w:pPr>
        <w:spacing w:after="0" w:line="300" w:lineRule="auto"/>
        <w:ind w:left="0" w:right="0" w:firstLine="0"/>
        <w:rPr>
          <w:rFonts w:ascii="Arial" w:hAnsi="Arial"/>
          <w:sz w:val="21"/>
          <w:szCs w:val="21"/>
          <w:shd w:val="clear" w:color="auto" w:fill="FFFFFF"/>
        </w:rPr>
      </w:pPr>
    </w:p>
    <w:p w:rsidR="004712A6" w:rsidRDefault="00F2524F">
      <w:pPr>
        <w:spacing w:after="0" w:line="300" w:lineRule="auto"/>
        <w:ind w:left="0" w:right="0" w:firstLine="0"/>
      </w:pPr>
      <w:r>
        <w:rPr>
          <w:rFonts w:ascii="Arial" w:eastAsiaTheme="minorHAnsi" w:hAnsi="Arial"/>
          <w:sz w:val="21"/>
          <w:szCs w:val="21"/>
          <w:shd w:val="clear" w:color="auto" w:fill="FFFFFF"/>
        </w:rPr>
        <w:t xml:space="preserve">16.1.5. O recurso ou Pedido de Reconsideração deverá ser interposto por intermédio de meio eletrônico, através do e-mail </w:t>
      </w:r>
      <w:hyperlink r:id="rId12" w:history="1">
        <w:r w:rsidR="007309E3" w:rsidRPr="00EF0438">
          <w:rPr>
            <w:rStyle w:val="Hyperlink"/>
            <w:rFonts w:ascii="Arial" w:eastAsiaTheme="minorHAnsi" w:hAnsi="Arial"/>
            <w:sz w:val="21"/>
            <w:szCs w:val="21"/>
            <w:shd w:val="clear" w:color="auto" w:fill="FFFFFF"/>
          </w:rPr>
          <w:t>henrique.compras@ipumirim.sc.gov</w:t>
        </w:r>
      </w:hyperlink>
      <w:r>
        <w:rPr>
          <w:rFonts w:ascii="Arial" w:eastAsiaTheme="minorHAnsi" w:hAnsi="Arial"/>
          <w:sz w:val="21"/>
          <w:szCs w:val="21"/>
          <w:shd w:val="clear" w:color="auto" w:fill="FFFFFF"/>
        </w:rPr>
        <w:t xml:space="preserve"> sendo aceito até as </w:t>
      </w:r>
      <w:proofErr w:type="gramStart"/>
      <w:r>
        <w:rPr>
          <w:rFonts w:ascii="Arial" w:eastAsiaTheme="minorHAnsi" w:hAnsi="Arial"/>
          <w:sz w:val="21"/>
          <w:szCs w:val="21"/>
          <w:shd w:val="clear" w:color="auto" w:fill="FFFFFF"/>
        </w:rPr>
        <w:t>23:59</w:t>
      </w:r>
      <w:proofErr w:type="gramEnd"/>
      <w:r>
        <w:rPr>
          <w:rFonts w:ascii="Arial" w:eastAsiaTheme="minorHAnsi" w:hAnsi="Arial"/>
          <w:sz w:val="21"/>
          <w:szCs w:val="21"/>
          <w:shd w:val="clear" w:color="auto" w:fill="FFFFFF"/>
        </w:rPr>
        <w:t xml:space="preserve">h da data limite ou diretamente no protocolo físico do município com endereço na </w:t>
      </w:r>
      <w:r w:rsidR="007309E3">
        <w:rPr>
          <w:rFonts w:ascii="Arial" w:eastAsia="Lucida Sans Unicode" w:hAnsi="Arial" w:cs="Arial"/>
          <w:kern w:val="2"/>
          <w:sz w:val="21"/>
          <w:szCs w:val="21"/>
          <w:lang w:val="pt-PT" w:eastAsia="ar-SA" w:bidi="ar-SA"/>
        </w:rPr>
        <w:t>Avenida Dom Pedro II, Centro, Ipumirim/SC</w:t>
      </w:r>
      <w:r>
        <w:rPr>
          <w:rFonts w:ascii="Arial" w:eastAsiaTheme="minorHAnsi" w:hAnsi="Arial"/>
          <w:sz w:val="21"/>
          <w:szCs w:val="21"/>
          <w:shd w:val="clear" w:color="auto" w:fill="FFFFFF"/>
        </w:rPr>
        <w:t>, sendo aceito até as 17h da data limite.</w:t>
      </w:r>
    </w:p>
    <w:p w:rsidR="004712A6" w:rsidRDefault="004712A6">
      <w:pPr>
        <w:spacing w:after="0" w:line="300" w:lineRule="auto"/>
        <w:ind w:left="0" w:right="0" w:firstLine="0"/>
        <w:rPr>
          <w:rFonts w:ascii="Arial" w:hAnsi="Arial"/>
          <w:sz w:val="21"/>
          <w:szCs w:val="21"/>
          <w:shd w:val="clear" w:color="auto" w:fill="FFFFFF"/>
        </w:rPr>
      </w:pPr>
    </w:p>
    <w:p w:rsidR="004712A6" w:rsidRDefault="00F2524F">
      <w:pPr>
        <w:spacing w:after="0" w:line="300" w:lineRule="auto"/>
        <w:ind w:left="0" w:right="0" w:firstLine="0"/>
        <w:rPr>
          <w:rFonts w:ascii="Arial" w:hAnsi="Arial"/>
          <w:sz w:val="21"/>
          <w:szCs w:val="21"/>
        </w:rPr>
      </w:pPr>
      <w:r>
        <w:rPr>
          <w:rFonts w:ascii="Arial" w:eastAsiaTheme="minorHAnsi" w:hAnsi="Arial"/>
          <w:sz w:val="21"/>
          <w:szCs w:val="21"/>
          <w:shd w:val="clear" w:color="auto" w:fill="FFFFFF"/>
        </w:rPr>
        <w:t>16.2. O Recurso e o pedido de reconsideração terão efeito suspensivo do ato ou da decisão recorrida até que sobrevenha decisão final da autoridade competente.</w:t>
      </w:r>
    </w:p>
    <w:p w:rsidR="004712A6" w:rsidRDefault="004712A6">
      <w:pPr>
        <w:spacing w:after="0" w:line="300" w:lineRule="auto"/>
        <w:ind w:left="0" w:right="0" w:firstLine="0"/>
        <w:rPr>
          <w:rFonts w:ascii="Arial" w:hAnsi="Arial"/>
          <w:sz w:val="21"/>
          <w:szCs w:val="21"/>
          <w:shd w:val="clear" w:color="auto" w:fill="FFFFFF"/>
        </w:rPr>
      </w:pPr>
    </w:p>
    <w:p w:rsidR="004712A6" w:rsidRDefault="00F2524F">
      <w:pPr>
        <w:spacing w:after="0" w:line="300" w:lineRule="auto"/>
        <w:ind w:left="0" w:right="0" w:firstLine="0"/>
        <w:rPr>
          <w:rFonts w:ascii="Arial" w:hAnsi="Arial"/>
          <w:sz w:val="21"/>
          <w:szCs w:val="21"/>
        </w:rPr>
      </w:pPr>
      <w:r>
        <w:rPr>
          <w:rFonts w:ascii="Arial" w:eastAsiaTheme="minorHAnsi" w:hAnsi="Arial"/>
          <w:sz w:val="21"/>
          <w:szCs w:val="21"/>
          <w:shd w:val="clear" w:color="auto" w:fill="FFFFFF"/>
        </w:rPr>
        <w:t>16.3. Não sendo interpostos recursos, ou sendo interposto em desacordo com o Edital, ou decididos os recursos interpostos o Agente de Contratação encaminhará o processo licitatório para a Autoridade Competente para os procedimentos de adjudicação do objeto do certame à(s) empresa(s) declarada(s) vencedora(s) e homologação.</w:t>
      </w:r>
    </w:p>
    <w:p w:rsidR="004712A6" w:rsidRDefault="004712A6">
      <w:pPr>
        <w:spacing w:after="0" w:line="300" w:lineRule="auto"/>
        <w:ind w:left="0" w:right="0" w:firstLine="0"/>
        <w:rPr>
          <w:rFonts w:ascii="Arial" w:hAnsi="Arial"/>
          <w:sz w:val="21"/>
          <w:szCs w:val="21"/>
          <w:shd w:val="clear" w:color="auto" w:fill="FFFFFF"/>
        </w:rPr>
      </w:pPr>
    </w:p>
    <w:p w:rsidR="004712A6" w:rsidRDefault="00F2524F">
      <w:pPr>
        <w:spacing w:after="0" w:line="300" w:lineRule="auto"/>
        <w:ind w:left="0" w:right="0" w:firstLine="0"/>
        <w:rPr>
          <w:rFonts w:ascii="Arial" w:hAnsi="Arial"/>
          <w:sz w:val="21"/>
          <w:szCs w:val="21"/>
        </w:rPr>
      </w:pPr>
      <w:r>
        <w:rPr>
          <w:rFonts w:ascii="Arial" w:eastAsiaTheme="minorHAnsi" w:hAnsi="Arial"/>
          <w:sz w:val="21"/>
          <w:szCs w:val="21"/>
          <w:shd w:val="clear" w:color="auto" w:fill="FFFFFF"/>
        </w:rPr>
        <w:t>16.4. As causas de rescisão contratual estão estabelecidas no artigo 137, de acordo com as disposições do art. 138 e 139, todos da Lei Federal nº 14.133, de 2021.</w:t>
      </w:r>
    </w:p>
    <w:p w:rsidR="004712A6" w:rsidRDefault="004712A6">
      <w:pPr>
        <w:spacing w:after="0" w:line="300" w:lineRule="auto"/>
        <w:ind w:left="0" w:right="0" w:firstLine="0"/>
        <w:rPr>
          <w:rFonts w:ascii="Arial" w:hAnsi="Arial"/>
          <w:sz w:val="21"/>
          <w:szCs w:val="21"/>
          <w:shd w:val="clear" w:color="auto" w:fill="FFFFFF"/>
        </w:rPr>
      </w:pPr>
    </w:p>
    <w:p w:rsidR="004712A6" w:rsidRDefault="00F2524F">
      <w:pPr>
        <w:spacing w:after="0" w:line="300" w:lineRule="auto"/>
        <w:ind w:left="0" w:right="0" w:firstLine="0"/>
        <w:rPr>
          <w:rFonts w:ascii="Arial" w:hAnsi="Arial"/>
          <w:sz w:val="21"/>
          <w:szCs w:val="21"/>
        </w:rPr>
      </w:pPr>
      <w:r>
        <w:rPr>
          <w:rFonts w:ascii="Arial" w:eastAsiaTheme="minorHAnsi" w:hAnsi="Arial"/>
          <w:sz w:val="21"/>
          <w:szCs w:val="21"/>
          <w:shd w:val="clear" w:color="auto" w:fill="FFFFFF"/>
        </w:rPr>
        <w:t>16.5. O licitante ou o contratado será responsabilizado administrativamente pelas infrações previstas no art. 155 da Lei Federal n. 14.133/2021.</w:t>
      </w:r>
    </w:p>
    <w:p w:rsidR="004712A6" w:rsidRDefault="004712A6">
      <w:pPr>
        <w:spacing w:after="0" w:line="300" w:lineRule="auto"/>
        <w:ind w:left="0" w:right="0" w:firstLine="0"/>
        <w:rPr>
          <w:rFonts w:ascii="Arial" w:hAnsi="Arial"/>
          <w:sz w:val="21"/>
          <w:szCs w:val="21"/>
          <w:shd w:val="clear" w:color="auto" w:fill="FFFFFF"/>
        </w:rPr>
      </w:pPr>
    </w:p>
    <w:p w:rsidR="00BC7FB7" w:rsidRDefault="00BC7FB7">
      <w:pPr>
        <w:spacing w:after="0" w:line="300" w:lineRule="auto"/>
        <w:ind w:left="0" w:right="0" w:firstLine="0"/>
        <w:rPr>
          <w:rFonts w:ascii="Arial" w:eastAsiaTheme="minorHAnsi" w:hAnsi="Arial"/>
          <w:sz w:val="21"/>
          <w:szCs w:val="21"/>
          <w:shd w:val="clear" w:color="auto" w:fill="FFFFFF"/>
        </w:rPr>
      </w:pPr>
    </w:p>
    <w:p w:rsidR="004712A6" w:rsidRDefault="00F2524F">
      <w:pPr>
        <w:spacing w:after="0" w:line="300" w:lineRule="auto"/>
        <w:ind w:left="0" w:right="0" w:firstLine="0"/>
        <w:rPr>
          <w:rFonts w:ascii="Arial" w:hAnsi="Arial"/>
          <w:sz w:val="21"/>
          <w:szCs w:val="21"/>
        </w:rPr>
      </w:pPr>
      <w:r>
        <w:rPr>
          <w:rFonts w:ascii="Arial" w:eastAsiaTheme="minorHAnsi" w:hAnsi="Arial"/>
          <w:sz w:val="21"/>
          <w:szCs w:val="21"/>
          <w:shd w:val="clear" w:color="auto" w:fill="FFFFFF"/>
        </w:rPr>
        <w:lastRenderedPageBreak/>
        <w:t xml:space="preserve">16.6. O Município de </w:t>
      </w:r>
      <w:proofErr w:type="spellStart"/>
      <w:r w:rsidR="007309E3">
        <w:rPr>
          <w:rFonts w:ascii="Arial" w:eastAsiaTheme="minorHAnsi" w:hAnsi="Arial"/>
          <w:sz w:val="21"/>
          <w:szCs w:val="21"/>
          <w:shd w:val="clear" w:color="auto" w:fill="FFFFFF"/>
        </w:rPr>
        <w:t>Ipumirim</w:t>
      </w:r>
      <w:proofErr w:type="spellEnd"/>
      <w:r>
        <w:rPr>
          <w:rFonts w:ascii="Arial" w:eastAsiaTheme="minorHAnsi" w:hAnsi="Arial"/>
          <w:sz w:val="21"/>
          <w:szCs w:val="21"/>
          <w:shd w:val="clear" w:color="auto" w:fill="FFFFFF"/>
        </w:rPr>
        <w:t xml:space="preserve"> poderá, garantido o contraditório e a ampla defesa, aplicar as seguintes sanções administrativas:</w:t>
      </w:r>
    </w:p>
    <w:p w:rsidR="004712A6" w:rsidRDefault="00F2524F">
      <w:pPr>
        <w:spacing w:after="0" w:line="300" w:lineRule="auto"/>
        <w:ind w:left="0" w:right="0" w:firstLine="0"/>
        <w:rPr>
          <w:rFonts w:ascii="Arial" w:hAnsi="Arial"/>
          <w:sz w:val="21"/>
          <w:szCs w:val="21"/>
        </w:rPr>
      </w:pPr>
      <w:r>
        <w:rPr>
          <w:rFonts w:ascii="Arial" w:eastAsiaTheme="minorHAnsi" w:hAnsi="Arial"/>
          <w:sz w:val="21"/>
          <w:szCs w:val="21"/>
          <w:shd w:val="clear" w:color="auto" w:fill="FFFFFF"/>
        </w:rPr>
        <w:tab/>
        <w:t>I – advertência;</w:t>
      </w:r>
    </w:p>
    <w:p w:rsidR="004712A6" w:rsidRDefault="00F2524F">
      <w:pPr>
        <w:spacing w:after="0" w:line="300" w:lineRule="auto"/>
        <w:ind w:left="0" w:right="0" w:firstLine="0"/>
        <w:rPr>
          <w:rFonts w:ascii="Arial" w:hAnsi="Arial"/>
          <w:sz w:val="21"/>
          <w:szCs w:val="21"/>
        </w:rPr>
      </w:pPr>
      <w:r>
        <w:rPr>
          <w:rFonts w:ascii="Arial" w:eastAsiaTheme="minorHAnsi" w:hAnsi="Arial"/>
          <w:sz w:val="21"/>
          <w:szCs w:val="21"/>
          <w:shd w:val="clear" w:color="auto" w:fill="FFFFFF"/>
        </w:rPr>
        <w:tab/>
        <w:t>II – multa;</w:t>
      </w:r>
    </w:p>
    <w:p w:rsidR="004712A6" w:rsidRDefault="00F2524F">
      <w:pPr>
        <w:spacing w:after="0" w:line="300" w:lineRule="auto"/>
        <w:ind w:left="0" w:right="0" w:firstLine="0"/>
        <w:rPr>
          <w:rFonts w:ascii="Arial" w:hAnsi="Arial"/>
          <w:sz w:val="21"/>
          <w:szCs w:val="21"/>
        </w:rPr>
      </w:pPr>
      <w:r>
        <w:rPr>
          <w:rFonts w:ascii="Arial" w:eastAsiaTheme="minorHAnsi" w:hAnsi="Arial"/>
          <w:sz w:val="21"/>
          <w:szCs w:val="21"/>
          <w:shd w:val="clear" w:color="auto" w:fill="FFFFFF"/>
        </w:rPr>
        <w:tab/>
        <w:t xml:space="preserve">III – impedimento de licitar e contratar com Administração Pública direta e indireta do Município de </w:t>
      </w:r>
      <w:proofErr w:type="spellStart"/>
      <w:r w:rsidR="007309E3">
        <w:rPr>
          <w:rFonts w:ascii="Arial" w:eastAsiaTheme="minorHAnsi" w:hAnsi="Arial"/>
          <w:sz w:val="21"/>
          <w:szCs w:val="21"/>
          <w:shd w:val="clear" w:color="auto" w:fill="FFFFFF"/>
        </w:rPr>
        <w:t>Ipumirim</w:t>
      </w:r>
      <w:proofErr w:type="spellEnd"/>
      <w:r>
        <w:rPr>
          <w:rFonts w:ascii="Arial" w:eastAsiaTheme="minorHAnsi" w:hAnsi="Arial"/>
          <w:sz w:val="21"/>
          <w:szCs w:val="21"/>
          <w:shd w:val="clear" w:color="auto" w:fill="FFFFFF"/>
        </w:rPr>
        <w:t>, pelo prazo máximo de 03 (três) anos;</w:t>
      </w:r>
    </w:p>
    <w:p w:rsidR="004712A6" w:rsidRDefault="00F2524F">
      <w:pPr>
        <w:spacing w:after="0" w:line="300" w:lineRule="auto"/>
        <w:ind w:left="0" w:right="0" w:firstLine="0"/>
        <w:rPr>
          <w:rFonts w:ascii="Arial" w:hAnsi="Arial"/>
          <w:sz w:val="21"/>
          <w:szCs w:val="21"/>
        </w:rPr>
      </w:pPr>
      <w:r>
        <w:rPr>
          <w:rFonts w:ascii="Arial" w:eastAsiaTheme="minorHAnsi" w:hAnsi="Arial"/>
          <w:sz w:val="21"/>
          <w:szCs w:val="21"/>
          <w:shd w:val="clear" w:color="auto" w:fill="FFFFFF"/>
        </w:rPr>
        <w:tab/>
        <w:t xml:space="preserve">IV – declaração de inidoneidade para licitar ou contratar no âmbito da Administração Pública direta e indireta de todos os entes federativos, pelo prazo mínimo de </w:t>
      </w:r>
      <w:proofErr w:type="gramStart"/>
      <w:r>
        <w:rPr>
          <w:rFonts w:ascii="Arial" w:eastAsiaTheme="minorHAnsi" w:hAnsi="Arial"/>
          <w:sz w:val="21"/>
          <w:szCs w:val="21"/>
          <w:shd w:val="clear" w:color="auto" w:fill="FFFFFF"/>
        </w:rPr>
        <w:t>3</w:t>
      </w:r>
      <w:proofErr w:type="gramEnd"/>
      <w:r>
        <w:rPr>
          <w:rFonts w:ascii="Arial" w:eastAsiaTheme="minorHAnsi" w:hAnsi="Arial"/>
          <w:sz w:val="21"/>
          <w:szCs w:val="21"/>
          <w:shd w:val="clear" w:color="auto" w:fill="FFFFFF"/>
        </w:rPr>
        <w:t xml:space="preserve"> (três) anos e máximo de 6 (seis) anos.</w:t>
      </w:r>
    </w:p>
    <w:p w:rsidR="004712A6" w:rsidRDefault="004712A6">
      <w:pPr>
        <w:spacing w:after="0" w:line="300" w:lineRule="auto"/>
        <w:ind w:left="0" w:right="0" w:firstLine="0"/>
        <w:rPr>
          <w:rFonts w:ascii="Arial" w:eastAsiaTheme="minorHAnsi" w:hAnsi="Arial"/>
          <w:sz w:val="21"/>
          <w:szCs w:val="21"/>
          <w:shd w:val="clear" w:color="auto" w:fill="FFFFFF"/>
        </w:rPr>
      </w:pPr>
    </w:p>
    <w:p w:rsidR="004712A6" w:rsidRDefault="00F2524F">
      <w:pPr>
        <w:spacing w:after="0" w:line="300" w:lineRule="auto"/>
        <w:ind w:left="0" w:right="0" w:firstLine="0"/>
        <w:rPr>
          <w:rFonts w:ascii="Arial" w:hAnsi="Arial"/>
          <w:sz w:val="21"/>
          <w:szCs w:val="21"/>
        </w:rPr>
      </w:pPr>
      <w:r>
        <w:rPr>
          <w:rFonts w:ascii="Arial" w:eastAsiaTheme="minorHAnsi" w:hAnsi="Arial"/>
          <w:sz w:val="21"/>
          <w:szCs w:val="21"/>
          <w:shd w:val="clear" w:color="auto" w:fill="FFFFFF"/>
        </w:rPr>
        <w:t xml:space="preserve">16.7. Por qualquer das infrações previstas no art. 155 da Lei Federal n. 14.133/2021, poderá ser </w:t>
      </w:r>
      <w:proofErr w:type="gramStart"/>
      <w:r>
        <w:rPr>
          <w:rFonts w:ascii="Arial" w:eastAsiaTheme="minorHAnsi" w:hAnsi="Arial"/>
          <w:sz w:val="21"/>
          <w:szCs w:val="21"/>
          <w:shd w:val="clear" w:color="auto" w:fill="FFFFFF"/>
        </w:rPr>
        <w:t>aplicada ao licitante ou contratado</w:t>
      </w:r>
      <w:proofErr w:type="gramEnd"/>
      <w:r>
        <w:rPr>
          <w:rFonts w:ascii="Arial" w:eastAsiaTheme="minorHAnsi" w:hAnsi="Arial"/>
          <w:sz w:val="21"/>
          <w:szCs w:val="21"/>
          <w:shd w:val="clear" w:color="auto" w:fill="FFFFFF"/>
        </w:rPr>
        <w:t xml:space="preserve"> a sanção administrativa de multa compensatória de 20% (vinte inteiros por cento) sobre o valor total do contrato.</w:t>
      </w:r>
    </w:p>
    <w:p w:rsidR="004712A6" w:rsidRDefault="004712A6">
      <w:pPr>
        <w:spacing w:after="0" w:line="300" w:lineRule="auto"/>
        <w:ind w:left="0" w:right="0" w:firstLine="0"/>
        <w:rPr>
          <w:rFonts w:ascii="Arial" w:hAnsi="Arial"/>
          <w:sz w:val="21"/>
          <w:szCs w:val="21"/>
          <w:shd w:val="clear" w:color="auto" w:fill="FFFFFF"/>
        </w:rPr>
      </w:pPr>
    </w:p>
    <w:p w:rsidR="004712A6" w:rsidRDefault="00F2524F">
      <w:pPr>
        <w:spacing w:after="0" w:line="300" w:lineRule="auto"/>
        <w:ind w:left="0" w:right="0" w:firstLine="0"/>
        <w:rPr>
          <w:rFonts w:ascii="Arial" w:hAnsi="Arial"/>
          <w:sz w:val="21"/>
          <w:szCs w:val="21"/>
        </w:rPr>
      </w:pPr>
      <w:r>
        <w:rPr>
          <w:rFonts w:ascii="Arial" w:eastAsiaTheme="minorHAnsi" w:hAnsi="Arial"/>
          <w:sz w:val="21"/>
          <w:szCs w:val="21"/>
          <w:shd w:val="clear" w:color="auto" w:fill="FFFFFF"/>
        </w:rPr>
        <w:t xml:space="preserve">16.8. A recusa injustificada do adjudicatário em assinar o Contrato, no prazo máximo de </w:t>
      </w:r>
      <w:proofErr w:type="gramStart"/>
      <w:r>
        <w:rPr>
          <w:rFonts w:ascii="Arial" w:eastAsiaTheme="minorHAnsi" w:hAnsi="Arial"/>
          <w:sz w:val="21"/>
          <w:szCs w:val="21"/>
          <w:shd w:val="clear" w:color="auto" w:fill="FFFFFF"/>
        </w:rPr>
        <w:t>5</w:t>
      </w:r>
      <w:proofErr w:type="gramEnd"/>
      <w:r>
        <w:rPr>
          <w:rFonts w:ascii="Arial" w:eastAsiaTheme="minorHAnsi" w:hAnsi="Arial"/>
          <w:sz w:val="21"/>
          <w:szCs w:val="21"/>
          <w:shd w:val="clear" w:color="auto" w:fill="FFFFFF"/>
        </w:rPr>
        <w:t xml:space="preserve"> (cinco) dias úteis da notificação, implicará a aplicação da multa compensatória prevista no item anterior.</w:t>
      </w:r>
    </w:p>
    <w:p w:rsidR="004712A6" w:rsidRDefault="004712A6">
      <w:pPr>
        <w:spacing w:after="0" w:line="300" w:lineRule="auto"/>
        <w:ind w:left="0" w:right="0" w:firstLine="0"/>
        <w:rPr>
          <w:rFonts w:ascii="Arial" w:hAnsi="Arial"/>
          <w:sz w:val="21"/>
          <w:szCs w:val="21"/>
          <w:shd w:val="clear" w:color="auto" w:fill="FFFFFF"/>
        </w:rPr>
      </w:pPr>
    </w:p>
    <w:p w:rsidR="004712A6" w:rsidRDefault="00F2524F">
      <w:pPr>
        <w:spacing w:after="0" w:line="300" w:lineRule="auto"/>
        <w:ind w:left="0" w:right="0" w:firstLine="0"/>
        <w:rPr>
          <w:rFonts w:ascii="Arial" w:hAnsi="Arial"/>
          <w:sz w:val="21"/>
          <w:szCs w:val="21"/>
        </w:rPr>
      </w:pPr>
      <w:r>
        <w:rPr>
          <w:rFonts w:ascii="Arial" w:eastAsiaTheme="minorHAnsi" w:hAnsi="Arial"/>
          <w:sz w:val="21"/>
          <w:szCs w:val="21"/>
          <w:shd w:val="clear" w:color="auto" w:fill="FFFFFF"/>
        </w:rPr>
        <w:t>16.9. A sanção administrativa de multa moratória será aplicada nos casos de atraso injustificado na execução do contrato, nos termos do art. 162 da Lei Federal n. 14.133/2021, possuindo os seguintes parâmetros:</w:t>
      </w:r>
    </w:p>
    <w:p w:rsidR="004712A6" w:rsidRDefault="004712A6">
      <w:pPr>
        <w:spacing w:after="0" w:line="300" w:lineRule="auto"/>
        <w:ind w:left="0" w:right="0" w:firstLine="0"/>
        <w:rPr>
          <w:rFonts w:ascii="Arial" w:hAnsi="Arial"/>
          <w:sz w:val="21"/>
          <w:szCs w:val="21"/>
          <w:shd w:val="clear" w:color="auto" w:fill="FFFFFF"/>
        </w:rPr>
      </w:pPr>
    </w:p>
    <w:p w:rsidR="004712A6" w:rsidRDefault="00F2524F">
      <w:pPr>
        <w:spacing w:after="0" w:line="300" w:lineRule="auto"/>
        <w:ind w:left="0" w:right="0" w:firstLine="0"/>
        <w:rPr>
          <w:rFonts w:ascii="Arial" w:hAnsi="Arial"/>
          <w:sz w:val="21"/>
          <w:szCs w:val="21"/>
        </w:rPr>
      </w:pPr>
      <w:r>
        <w:rPr>
          <w:rFonts w:ascii="Arial" w:eastAsiaTheme="minorHAnsi" w:hAnsi="Arial"/>
          <w:sz w:val="21"/>
          <w:szCs w:val="21"/>
          <w:shd w:val="clear" w:color="auto" w:fill="FFFFFF"/>
        </w:rPr>
        <w:tab/>
        <w:t>I – por atraso ou paralisação da execução superior a 10 (dez) dias do prazo de execução dos serviços, fica o contratado sujeito à multa de 0,5% (meio por cento) por dia de atraso, incidente sobre o valor total do contrato, a ser calculado desde o 11º (décimo primeiro) dia de atraso até o efetivo cumprimento da obrigação, limitado a 30 (trinta) dias.</w:t>
      </w:r>
    </w:p>
    <w:p w:rsidR="004712A6" w:rsidRDefault="00F2524F">
      <w:pPr>
        <w:spacing w:after="0" w:line="300" w:lineRule="auto"/>
        <w:ind w:left="0" w:right="0" w:firstLine="0"/>
        <w:rPr>
          <w:rFonts w:ascii="Arial" w:hAnsi="Arial"/>
          <w:sz w:val="21"/>
          <w:szCs w:val="21"/>
        </w:rPr>
      </w:pPr>
      <w:r>
        <w:rPr>
          <w:rFonts w:ascii="Arial" w:eastAsiaTheme="minorHAnsi" w:hAnsi="Arial"/>
          <w:sz w:val="21"/>
          <w:szCs w:val="21"/>
          <w:shd w:val="clear" w:color="auto" w:fill="FFFFFF"/>
        </w:rPr>
        <w:tab/>
        <w:t xml:space="preserve">II – transcorridos 30 (trinta) dias do prazo de execução estabelecido no contrato, o mesmo será considerado extinto, canceladas as ordens de serviços e aplicada multa de 20% (vinte inteiros por cento) por inexecução total, calculada sobre o valor </w:t>
      </w:r>
      <w:proofErr w:type="gramStart"/>
      <w:r>
        <w:rPr>
          <w:rFonts w:ascii="Arial" w:eastAsiaTheme="minorHAnsi" w:hAnsi="Arial"/>
          <w:sz w:val="21"/>
          <w:szCs w:val="21"/>
          <w:shd w:val="clear" w:color="auto" w:fill="FFFFFF"/>
        </w:rPr>
        <w:t>da Contrato</w:t>
      </w:r>
      <w:proofErr w:type="gramEnd"/>
      <w:r>
        <w:rPr>
          <w:rFonts w:ascii="Arial" w:eastAsiaTheme="minorHAnsi" w:hAnsi="Arial"/>
          <w:sz w:val="21"/>
          <w:szCs w:val="21"/>
          <w:shd w:val="clear" w:color="auto" w:fill="FFFFFF"/>
        </w:rPr>
        <w:t>.</w:t>
      </w:r>
    </w:p>
    <w:p w:rsidR="004712A6" w:rsidRDefault="004712A6">
      <w:pPr>
        <w:spacing w:after="0" w:line="300" w:lineRule="auto"/>
        <w:ind w:left="0" w:right="0" w:firstLine="0"/>
        <w:rPr>
          <w:rFonts w:ascii="Arial" w:hAnsi="Arial"/>
          <w:sz w:val="21"/>
          <w:szCs w:val="21"/>
          <w:shd w:val="clear" w:color="auto" w:fill="FFFFFF"/>
        </w:rPr>
      </w:pPr>
    </w:p>
    <w:p w:rsidR="004712A6" w:rsidRDefault="00F2524F">
      <w:pPr>
        <w:spacing w:after="0" w:line="300" w:lineRule="auto"/>
        <w:ind w:left="0" w:right="0" w:firstLine="0"/>
        <w:rPr>
          <w:rFonts w:ascii="Arial" w:hAnsi="Arial"/>
          <w:sz w:val="21"/>
          <w:szCs w:val="21"/>
        </w:rPr>
      </w:pPr>
      <w:r>
        <w:rPr>
          <w:rFonts w:ascii="Arial" w:eastAsiaTheme="minorHAnsi" w:hAnsi="Arial"/>
          <w:sz w:val="21"/>
          <w:szCs w:val="21"/>
          <w:shd w:val="clear" w:color="auto" w:fill="FFFFFF"/>
        </w:rPr>
        <w:t>16.10. Dependendo do descumprimento, se gerar algum prejuízo ao Município, poderá ser requerido do Contratado o valor de perdas e danos, após Processo Administrativo de reconhecimento da responsabilidade.</w:t>
      </w:r>
    </w:p>
    <w:p w:rsidR="004712A6" w:rsidRDefault="004712A6">
      <w:pPr>
        <w:spacing w:after="0" w:line="300" w:lineRule="auto"/>
        <w:ind w:left="0" w:right="0" w:firstLine="0"/>
        <w:rPr>
          <w:rFonts w:ascii="Arial" w:hAnsi="Arial"/>
          <w:sz w:val="21"/>
          <w:szCs w:val="21"/>
          <w:shd w:val="clear" w:color="auto" w:fill="FFFFFF"/>
        </w:rPr>
      </w:pPr>
    </w:p>
    <w:p w:rsidR="004712A6" w:rsidRDefault="00F2524F">
      <w:pPr>
        <w:spacing w:after="0" w:line="300" w:lineRule="auto"/>
        <w:ind w:left="0" w:right="0" w:firstLine="0"/>
        <w:rPr>
          <w:rFonts w:ascii="Arial" w:hAnsi="Arial"/>
          <w:sz w:val="21"/>
          <w:szCs w:val="21"/>
        </w:rPr>
      </w:pPr>
      <w:r>
        <w:rPr>
          <w:rFonts w:ascii="Arial" w:eastAsiaTheme="minorHAnsi" w:hAnsi="Arial"/>
          <w:sz w:val="21"/>
          <w:szCs w:val="21"/>
          <w:shd w:val="clear" w:color="auto" w:fill="FFFFFF"/>
        </w:rPr>
        <w:t>16.11. A sanção administrativa de multa poderá ser aplicada de forma cumulativa com a sanção de advertência, impedimento de licitar e contratar e declaração de inidoneidade para licitar ou contratar.</w:t>
      </w:r>
    </w:p>
    <w:p w:rsidR="004712A6" w:rsidRDefault="004712A6">
      <w:pPr>
        <w:spacing w:after="0" w:line="300" w:lineRule="auto"/>
        <w:ind w:left="0" w:right="0" w:firstLine="0"/>
        <w:rPr>
          <w:rFonts w:ascii="Arial" w:hAnsi="Arial"/>
          <w:sz w:val="21"/>
          <w:szCs w:val="21"/>
          <w:shd w:val="clear" w:color="auto" w:fill="FFFFFF"/>
        </w:rPr>
      </w:pPr>
    </w:p>
    <w:p w:rsidR="004712A6" w:rsidRDefault="00F2524F">
      <w:pPr>
        <w:spacing w:after="0" w:line="300" w:lineRule="auto"/>
        <w:ind w:left="0" w:right="0" w:firstLine="0"/>
        <w:rPr>
          <w:rFonts w:ascii="Arial" w:hAnsi="Arial"/>
          <w:sz w:val="21"/>
          <w:szCs w:val="21"/>
        </w:rPr>
      </w:pPr>
      <w:r>
        <w:rPr>
          <w:rFonts w:ascii="Arial" w:eastAsiaTheme="minorHAnsi" w:hAnsi="Arial"/>
          <w:sz w:val="21"/>
          <w:szCs w:val="21"/>
          <w:shd w:val="clear" w:color="auto" w:fill="FFFFFF"/>
        </w:rPr>
        <w:t xml:space="preserve">16.12. A aplicação das sanções administrativas de impedimento de licitar e contratar e declaração de inidoneidade para licitar e contratar </w:t>
      </w:r>
      <w:proofErr w:type="gramStart"/>
      <w:r>
        <w:rPr>
          <w:rFonts w:ascii="Arial" w:eastAsiaTheme="minorHAnsi" w:hAnsi="Arial"/>
          <w:sz w:val="21"/>
          <w:szCs w:val="21"/>
          <w:shd w:val="clear" w:color="auto" w:fill="FFFFFF"/>
        </w:rPr>
        <w:t>deverão respeitar</w:t>
      </w:r>
      <w:proofErr w:type="gramEnd"/>
      <w:r>
        <w:rPr>
          <w:rFonts w:ascii="Arial" w:eastAsiaTheme="minorHAnsi" w:hAnsi="Arial"/>
          <w:sz w:val="21"/>
          <w:szCs w:val="21"/>
          <w:shd w:val="clear" w:color="auto" w:fill="FFFFFF"/>
        </w:rPr>
        <w:t xml:space="preserve"> o trâmite e procedimentos estabelecidos no art. 158 da Lei Federal n. 14.133/2021.</w:t>
      </w:r>
    </w:p>
    <w:p w:rsidR="004712A6" w:rsidRDefault="004712A6">
      <w:pPr>
        <w:spacing w:after="0" w:line="300" w:lineRule="auto"/>
        <w:ind w:left="0" w:right="0" w:firstLine="0"/>
        <w:rPr>
          <w:rFonts w:ascii="Arial" w:hAnsi="Arial"/>
          <w:sz w:val="21"/>
          <w:szCs w:val="21"/>
          <w:shd w:val="clear" w:color="auto" w:fill="FFFFFF"/>
        </w:rPr>
      </w:pPr>
    </w:p>
    <w:p w:rsidR="004712A6" w:rsidRDefault="00F2524F">
      <w:pPr>
        <w:spacing w:after="0" w:line="300" w:lineRule="auto"/>
        <w:ind w:left="0" w:right="0" w:firstLine="0"/>
        <w:rPr>
          <w:rFonts w:ascii="Arial" w:hAnsi="Arial"/>
          <w:sz w:val="21"/>
          <w:szCs w:val="21"/>
        </w:rPr>
      </w:pPr>
      <w:r>
        <w:rPr>
          <w:rFonts w:ascii="Arial" w:eastAsiaTheme="minorHAnsi" w:hAnsi="Arial"/>
          <w:sz w:val="21"/>
          <w:szCs w:val="21"/>
          <w:shd w:val="clear" w:color="auto" w:fill="FFFFFF"/>
        </w:rPr>
        <w:t>16.13. As sanções administrativas de impedimento de licitar e contratar e declaração de inidoneidade para licitar e contratar são passíveis de reabilitação, na forma do art. 163 da Lei Federal n. 14.133/2021.</w:t>
      </w:r>
    </w:p>
    <w:p w:rsidR="004712A6" w:rsidRDefault="004712A6">
      <w:pPr>
        <w:spacing w:after="0" w:line="300" w:lineRule="auto"/>
        <w:ind w:left="0" w:right="0" w:firstLine="0"/>
        <w:rPr>
          <w:rFonts w:ascii="Arial" w:hAnsi="Arial"/>
          <w:sz w:val="21"/>
          <w:szCs w:val="21"/>
          <w:shd w:val="clear" w:color="auto" w:fill="FFFFFF"/>
        </w:rPr>
      </w:pPr>
    </w:p>
    <w:p w:rsidR="00BC7FB7" w:rsidRDefault="00BC7FB7">
      <w:pPr>
        <w:spacing w:after="0" w:line="300" w:lineRule="auto"/>
        <w:ind w:left="0" w:right="0" w:firstLine="0"/>
        <w:rPr>
          <w:rFonts w:ascii="Arial" w:eastAsiaTheme="minorHAnsi" w:hAnsi="Arial"/>
          <w:sz w:val="21"/>
          <w:szCs w:val="21"/>
          <w:shd w:val="clear" w:color="auto" w:fill="FFFFFF"/>
        </w:rPr>
      </w:pPr>
    </w:p>
    <w:p w:rsidR="004712A6" w:rsidRDefault="00F2524F">
      <w:pPr>
        <w:spacing w:after="0" w:line="300" w:lineRule="auto"/>
        <w:ind w:left="0" w:right="0" w:firstLine="0"/>
        <w:rPr>
          <w:rFonts w:ascii="Arial" w:hAnsi="Arial"/>
          <w:sz w:val="21"/>
          <w:szCs w:val="21"/>
        </w:rPr>
      </w:pPr>
      <w:r>
        <w:rPr>
          <w:rFonts w:ascii="Arial" w:eastAsiaTheme="minorHAnsi" w:hAnsi="Arial"/>
          <w:sz w:val="21"/>
          <w:szCs w:val="21"/>
          <w:shd w:val="clear" w:color="auto" w:fill="FFFFFF"/>
        </w:rPr>
        <w:lastRenderedPageBreak/>
        <w:t>16.14.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nos termos do art. 160 da Lei Federal n. 14.133/2021.</w:t>
      </w:r>
    </w:p>
    <w:p w:rsidR="004712A6" w:rsidRDefault="004712A6">
      <w:pPr>
        <w:spacing w:after="0" w:line="300" w:lineRule="auto"/>
        <w:ind w:left="0" w:right="0" w:firstLine="0"/>
        <w:rPr>
          <w:rFonts w:ascii="Arial" w:hAnsi="Arial"/>
          <w:sz w:val="21"/>
          <w:szCs w:val="21"/>
          <w:shd w:val="clear" w:color="auto" w:fill="FFFFFF"/>
        </w:rPr>
      </w:pPr>
    </w:p>
    <w:p w:rsidR="004712A6" w:rsidRDefault="00F2524F">
      <w:pPr>
        <w:spacing w:after="0" w:line="300" w:lineRule="auto"/>
        <w:ind w:left="0" w:right="0" w:firstLine="0"/>
        <w:rPr>
          <w:rFonts w:ascii="Arial" w:hAnsi="Arial"/>
          <w:sz w:val="21"/>
          <w:szCs w:val="21"/>
        </w:rPr>
      </w:pPr>
      <w:r>
        <w:rPr>
          <w:rFonts w:ascii="Arial" w:eastAsiaTheme="minorHAnsi" w:hAnsi="Arial"/>
          <w:sz w:val="21"/>
          <w:szCs w:val="21"/>
          <w:shd w:val="clear" w:color="auto" w:fill="FFFFFF"/>
        </w:rPr>
        <w:t>16.15. O Contratante deverá, no prazo máximo de 15 (quinze) dias úteis, contado da data da aplicação da sanção, informar e manter atualizados os dados relativos às sanções aplicadas, para fins de publicidade no Cadastro Nacional de Empresas Inidôneas e Suspensas (</w:t>
      </w:r>
      <w:proofErr w:type="spellStart"/>
      <w:r>
        <w:rPr>
          <w:rFonts w:ascii="Arial" w:eastAsiaTheme="minorHAnsi" w:hAnsi="Arial"/>
          <w:sz w:val="21"/>
          <w:szCs w:val="21"/>
          <w:shd w:val="clear" w:color="auto" w:fill="FFFFFF"/>
        </w:rPr>
        <w:t>Ceis</w:t>
      </w:r>
      <w:proofErr w:type="spellEnd"/>
      <w:r>
        <w:rPr>
          <w:rFonts w:ascii="Arial" w:eastAsiaTheme="minorHAnsi" w:hAnsi="Arial"/>
          <w:sz w:val="21"/>
          <w:szCs w:val="21"/>
          <w:shd w:val="clear" w:color="auto" w:fill="FFFFFF"/>
        </w:rPr>
        <w:t>) e no Cadastro Nacional de Empresas Punidas (</w:t>
      </w:r>
      <w:proofErr w:type="spellStart"/>
      <w:r>
        <w:rPr>
          <w:rFonts w:ascii="Arial" w:eastAsiaTheme="minorHAnsi" w:hAnsi="Arial"/>
          <w:sz w:val="21"/>
          <w:szCs w:val="21"/>
          <w:shd w:val="clear" w:color="auto" w:fill="FFFFFF"/>
        </w:rPr>
        <w:t>Cnep</w:t>
      </w:r>
      <w:proofErr w:type="spellEnd"/>
      <w:r>
        <w:rPr>
          <w:rFonts w:ascii="Arial" w:eastAsiaTheme="minorHAnsi" w:hAnsi="Arial"/>
          <w:sz w:val="21"/>
          <w:szCs w:val="21"/>
          <w:shd w:val="clear" w:color="auto" w:fill="FFFFFF"/>
        </w:rPr>
        <w:t>), instituídos no âmbito do Poder Executivo Federal, nos termos do art. 161 da Lei Federal n. 14.133/2021.</w:t>
      </w:r>
    </w:p>
    <w:p w:rsidR="004712A6" w:rsidRDefault="004712A6">
      <w:pPr>
        <w:spacing w:after="0" w:line="300" w:lineRule="auto"/>
        <w:ind w:left="0" w:right="0" w:firstLine="0"/>
        <w:rPr>
          <w:rFonts w:ascii="Arial" w:hAnsi="Arial"/>
          <w:sz w:val="21"/>
          <w:szCs w:val="21"/>
          <w:shd w:val="clear" w:color="auto" w:fill="FFFFFF"/>
        </w:rPr>
      </w:pPr>
    </w:p>
    <w:p w:rsidR="004712A6" w:rsidRDefault="00F2524F">
      <w:pPr>
        <w:spacing w:after="0" w:line="300" w:lineRule="auto"/>
        <w:ind w:left="0" w:right="0" w:firstLine="0"/>
        <w:rPr>
          <w:rFonts w:ascii="Arial" w:hAnsi="Arial"/>
          <w:sz w:val="21"/>
          <w:szCs w:val="21"/>
        </w:rPr>
      </w:pPr>
      <w:r>
        <w:rPr>
          <w:rFonts w:ascii="Arial" w:eastAsiaTheme="minorHAnsi" w:hAnsi="Arial"/>
          <w:sz w:val="21"/>
          <w:szCs w:val="21"/>
          <w:shd w:val="clear" w:color="auto" w:fill="FFFFFF"/>
        </w:rPr>
        <w:t xml:space="preserve">16.16. Os débitos do licitante/contratado com a Administração Pública contratante, resultantes da aplicação de multas e/ou indenizações, poderão ser compensados, total ou parcialmente, nos casos da existência de crédito em favor do licitante/contratado, decorrentes do mesmo contrato ou de outros contratos </w:t>
      </w:r>
      <w:proofErr w:type="gramStart"/>
      <w:r>
        <w:rPr>
          <w:rFonts w:ascii="Arial" w:eastAsiaTheme="minorHAnsi" w:hAnsi="Arial"/>
          <w:sz w:val="21"/>
          <w:szCs w:val="21"/>
          <w:shd w:val="clear" w:color="auto" w:fill="FFFFFF"/>
        </w:rPr>
        <w:t>administrativos firmados com a mesma entidade/órgão público contratante</w:t>
      </w:r>
      <w:proofErr w:type="gramEnd"/>
      <w:r>
        <w:rPr>
          <w:rFonts w:ascii="Arial" w:eastAsiaTheme="minorHAnsi" w:hAnsi="Arial"/>
          <w:sz w:val="21"/>
          <w:szCs w:val="21"/>
          <w:shd w:val="clear" w:color="auto" w:fill="FFFFFF"/>
        </w:rPr>
        <w:t>.</w:t>
      </w:r>
    </w:p>
    <w:p w:rsidR="004712A6" w:rsidRDefault="004712A6">
      <w:pPr>
        <w:spacing w:after="0" w:line="300" w:lineRule="auto"/>
        <w:ind w:left="0" w:right="0" w:firstLine="0"/>
        <w:rPr>
          <w:rFonts w:ascii="Arial" w:hAnsi="Arial"/>
          <w:sz w:val="21"/>
          <w:szCs w:val="21"/>
          <w:shd w:val="clear" w:color="auto" w:fill="FFFFFF"/>
        </w:rPr>
      </w:pPr>
    </w:p>
    <w:p w:rsidR="004712A6" w:rsidRDefault="00F2524F">
      <w:pPr>
        <w:spacing w:after="0" w:line="300" w:lineRule="auto"/>
        <w:ind w:left="0" w:right="0" w:firstLine="0"/>
        <w:rPr>
          <w:rFonts w:ascii="Arial" w:hAnsi="Arial"/>
          <w:sz w:val="21"/>
          <w:szCs w:val="21"/>
        </w:rPr>
      </w:pPr>
      <w:r>
        <w:rPr>
          <w:rFonts w:ascii="Arial" w:hAnsi="Arial"/>
          <w:sz w:val="21"/>
          <w:szCs w:val="21"/>
          <w:shd w:val="clear" w:color="auto" w:fill="FFFFFF"/>
        </w:rPr>
        <w:t>16.17. Na hipótese de aplicação de penalidade de multa, após os procedimentos legais, será emitida notificação de cobrança ao licitante, que deverá fazer o recolhimento do valor no prazo estabelecido na decisão do processo administrativo, sob pena de cobrança judicial.</w:t>
      </w:r>
    </w:p>
    <w:p w:rsidR="004712A6" w:rsidRDefault="004712A6">
      <w:pPr>
        <w:spacing w:after="0" w:line="300" w:lineRule="auto"/>
        <w:ind w:left="0" w:right="0" w:firstLine="0"/>
        <w:rPr>
          <w:rFonts w:ascii="Arial" w:hAnsi="Arial"/>
          <w:sz w:val="21"/>
          <w:szCs w:val="21"/>
          <w:shd w:val="clear" w:color="auto" w:fill="FFFFFF"/>
        </w:rPr>
      </w:pPr>
    </w:p>
    <w:p w:rsidR="004712A6" w:rsidRDefault="00F2524F">
      <w:pPr>
        <w:widowControl w:val="0"/>
        <w:spacing w:after="0" w:line="360" w:lineRule="auto"/>
        <w:ind w:right="-1"/>
        <w:rPr>
          <w:rFonts w:ascii="Arial" w:hAnsi="Arial"/>
          <w:sz w:val="21"/>
          <w:szCs w:val="21"/>
        </w:rPr>
      </w:pPr>
      <w:r>
        <w:rPr>
          <w:rFonts w:ascii="Arial" w:eastAsia="Lucida Sans Unicode" w:hAnsi="Arial" w:cs="Arial"/>
          <w:b/>
          <w:bCs/>
          <w:kern w:val="2"/>
          <w:sz w:val="21"/>
          <w:szCs w:val="21"/>
          <w:lang w:eastAsia="ar-SA" w:bidi="ar-SA"/>
        </w:rPr>
        <w:t xml:space="preserve">17. DO DESCREDENCIAMENTO </w:t>
      </w:r>
    </w:p>
    <w:p w:rsidR="004712A6" w:rsidRDefault="004712A6">
      <w:pPr>
        <w:widowControl w:val="0"/>
        <w:spacing w:after="0" w:line="360" w:lineRule="auto"/>
        <w:ind w:right="-1"/>
        <w:rPr>
          <w:rFonts w:ascii="Arial" w:eastAsia="Lucida Sans Unicode" w:hAnsi="Arial" w:cs="Arial"/>
          <w:b/>
          <w:bCs/>
          <w:kern w:val="2"/>
          <w:sz w:val="21"/>
          <w:szCs w:val="21"/>
          <w:lang w:eastAsia="ar-SA" w:bidi="ar-SA"/>
        </w:rPr>
      </w:pPr>
    </w:p>
    <w:p w:rsidR="004712A6" w:rsidRDefault="00F2524F">
      <w:pPr>
        <w:widowControl w:val="0"/>
        <w:spacing w:after="0" w:line="360" w:lineRule="auto"/>
        <w:ind w:left="0" w:right="-1" w:firstLine="0"/>
        <w:rPr>
          <w:rFonts w:ascii="Arial" w:hAnsi="Arial"/>
          <w:sz w:val="21"/>
          <w:szCs w:val="21"/>
        </w:rPr>
      </w:pPr>
      <w:r>
        <w:rPr>
          <w:rFonts w:ascii="Arial" w:eastAsia="Lucida Sans Unicode" w:hAnsi="Arial" w:cs="Arial"/>
          <w:color w:val="auto"/>
          <w:kern w:val="2"/>
          <w:sz w:val="21"/>
          <w:szCs w:val="21"/>
          <w:lang w:eastAsia="en-US" w:bidi="ar-SA"/>
        </w:rPr>
        <w:t>17.1. O presente credenciamento tem caráter precário, por isso, a qualquer momento, o CREDENCIADO ou o CREDENCIANTE poderá denunciar o credenciamento, inclusive quando for constatada qualquer irregularidade na observância e cumprimento das normas fixadas no Edital, e na legislação pertinente, sem prejuízo do contraditório e da ampla defesa.</w:t>
      </w:r>
    </w:p>
    <w:p w:rsidR="004712A6" w:rsidRDefault="004712A6">
      <w:pPr>
        <w:widowControl w:val="0"/>
        <w:spacing w:after="0" w:line="360" w:lineRule="auto"/>
        <w:ind w:left="0" w:right="-1" w:firstLine="0"/>
        <w:rPr>
          <w:rFonts w:ascii="Arial" w:eastAsia="Lucida Sans Unicode" w:hAnsi="Arial" w:cs="Arial"/>
          <w:kern w:val="2"/>
          <w:sz w:val="21"/>
          <w:szCs w:val="21"/>
          <w:lang w:eastAsia="ar-SA" w:bidi="ar-SA"/>
        </w:rPr>
      </w:pPr>
    </w:p>
    <w:p w:rsidR="004712A6" w:rsidRDefault="00F2524F">
      <w:pPr>
        <w:widowControl w:val="0"/>
        <w:spacing w:after="0" w:line="360" w:lineRule="auto"/>
        <w:ind w:left="0" w:right="-1" w:firstLine="0"/>
        <w:rPr>
          <w:rFonts w:ascii="Arial" w:hAnsi="Arial"/>
          <w:sz w:val="21"/>
          <w:szCs w:val="21"/>
        </w:rPr>
      </w:pPr>
      <w:r>
        <w:rPr>
          <w:rFonts w:ascii="Arial" w:eastAsia="Lucida Sans Unicode" w:hAnsi="Arial" w:cs="Arial"/>
          <w:kern w:val="2"/>
          <w:sz w:val="21"/>
          <w:szCs w:val="21"/>
          <w:lang w:eastAsia="ar-SA" w:bidi="ar-SA"/>
        </w:rPr>
        <w:t>17.2. Constituem motivo para o descredenciamento:</w:t>
      </w:r>
    </w:p>
    <w:p w:rsidR="004712A6" w:rsidRDefault="004712A6">
      <w:pPr>
        <w:widowControl w:val="0"/>
        <w:spacing w:after="0" w:line="360" w:lineRule="auto"/>
        <w:ind w:left="0" w:right="-1" w:firstLine="0"/>
        <w:rPr>
          <w:rFonts w:ascii="Arial" w:eastAsia="Lucida Sans Unicode" w:hAnsi="Arial" w:cs="Arial"/>
          <w:kern w:val="2"/>
          <w:sz w:val="21"/>
          <w:szCs w:val="21"/>
          <w:lang w:eastAsia="ar-SA" w:bidi="ar-SA"/>
        </w:rPr>
      </w:pPr>
    </w:p>
    <w:p w:rsidR="004712A6" w:rsidRDefault="00F2524F">
      <w:pPr>
        <w:widowControl w:val="0"/>
        <w:spacing w:after="0" w:line="360" w:lineRule="auto"/>
        <w:ind w:left="0" w:right="-1" w:firstLine="0"/>
        <w:rPr>
          <w:rFonts w:ascii="Arial" w:hAnsi="Arial"/>
          <w:sz w:val="21"/>
          <w:szCs w:val="21"/>
        </w:rPr>
      </w:pPr>
      <w:r>
        <w:rPr>
          <w:rFonts w:ascii="Arial" w:eastAsia="Lucida Sans Unicode" w:hAnsi="Arial" w:cs="Arial"/>
          <w:kern w:val="2"/>
          <w:sz w:val="21"/>
          <w:szCs w:val="21"/>
          <w:lang w:eastAsia="ar-SA" w:bidi="ar-SA"/>
        </w:rPr>
        <w:t>1. Deixar de promover a atualização dos documentos de habilitação ou incorrer em situação de irregularidade;</w:t>
      </w:r>
    </w:p>
    <w:p w:rsidR="004712A6" w:rsidRDefault="00F2524F">
      <w:pPr>
        <w:widowControl w:val="0"/>
        <w:spacing w:after="0" w:line="360" w:lineRule="auto"/>
        <w:ind w:left="0" w:right="-1" w:firstLine="0"/>
        <w:rPr>
          <w:rFonts w:ascii="Arial" w:hAnsi="Arial"/>
          <w:sz w:val="21"/>
          <w:szCs w:val="21"/>
        </w:rPr>
      </w:pPr>
      <w:r>
        <w:rPr>
          <w:rFonts w:ascii="Arial" w:eastAsia="Lucida Sans Unicode" w:hAnsi="Arial" w:cs="Arial"/>
          <w:kern w:val="2"/>
          <w:sz w:val="21"/>
          <w:szCs w:val="21"/>
          <w:lang w:eastAsia="ar-SA" w:bidi="ar-SA"/>
        </w:rPr>
        <w:t>2. Apuração de fatos supervenientes que importem no comprometimento da capacidade jurídica, técnica, fiscal do credenciado;</w:t>
      </w:r>
    </w:p>
    <w:p w:rsidR="004712A6" w:rsidRDefault="00F2524F">
      <w:pPr>
        <w:widowControl w:val="0"/>
        <w:spacing w:after="0" w:line="360" w:lineRule="auto"/>
        <w:ind w:left="0" w:right="-1" w:firstLine="0"/>
        <w:rPr>
          <w:rFonts w:ascii="Arial" w:hAnsi="Arial"/>
          <w:sz w:val="21"/>
          <w:szCs w:val="21"/>
        </w:rPr>
      </w:pPr>
      <w:r>
        <w:rPr>
          <w:rFonts w:ascii="Arial" w:eastAsia="Lucida Sans Unicode" w:hAnsi="Arial" w:cs="Arial"/>
          <w:kern w:val="2"/>
          <w:sz w:val="21"/>
          <w:szCs w:val="21"/>
          <w:lang w:eastAsia="ar-SA" w:bidi="ar-SA"/>
        </w:rPr>
        <w:t>3. Conduta profissional que fere o padrão ético ou operacional do trabalho;</w:t>
      </w:r>
    </w:p>
    <w:p w:rsidR="004712A6" w:rsidRDefault="00F2524F">
      <w:pPr>
        <w:widowControl w:val="0"/>
        <w:spacing w:after="0" w:line="360" w:lineRule="auto"/>
        <w:ind w:left="0" w:right="-1" w:firstLine="0"/>
        <w:rPr>
          <w:rFonts w:ascii="Arial" w:hAnsi="Arial"/>
          <w:sz w:val="21"/>
          <w:szCs w:val="21"/>
        </w:rPr>
      </w:pPr>
      <w:r>
        <w:rPr>
          <w:rFonts w:ascii="Arial" w:eastAsia="Lucida Sans Unicode" w:hAnsi="Arial" w:cs="Arial"/>
          <w:kern w:val="2"/>
          <w:sz w:val="21"/>
          <w:szCs w:val="21"/>
          <w:lang w:eastAsia="ar-SA" w:bidi="ar-SA"/>
        </w:rPr>
        <w:t xml:space="preserve">4. Descumprir ou violar, no todo ou em parte, as normas contidas neste Edital de Credenciamento. </w:t>
      </w:r>
    </w:p>
    <w:p w:rsidR="004712A6" w:rsidRDefault="00F2524F">
      <w:pPr>
        <w:widowControl w:val="0"/>
        <w:spacing w:after="0" w:line="360" w:lineRule="auto"/>
        <w:ind w:left="0" w:right="-1" w:firstLine="0"/>
        <w:rPr>
          <w:rFonts w:ascii="Arial" w:hAnsi="Arial"/>
          <w:sz w:val="21"/>
          <w:szCs w:val="21"/>
        </w:rPr>
      </w:pPr>
      <w:r>
        <w:rPr>
          <w:rFonts w:ascii="Arial" w:eastAsia="Lucida Sans Unicode" w:hAnsi="Arial" w:cs="Arial"/>
          <w:kern w:val="2"/>
          <w:sz w:val="21"/>
          <w:szCs w:val="21"/>
          <w:lang w:eastAsia="ar-SA" w:bidi="ar-SA"/>
        </w:rPr>
        <w:t xml:space="preserve">5. Desistir do serviço para qual foi contratado, salvo quando devidamente justificado. </w:t>
      </w:r>
    </w:p>
    <w:p w:rsidR="00BC7FB7" w:rsidRDefault="00BC7FB7">
      <w:pPr>
        <w:widowControl w:val="0"/>
        <w:spacing w:after="0" w:line="360" w:lineRule="auto"/>
        <w:ind w:left="0" w:right="-1" w:firstLine="0"/>
        <w:rPr>
          <w:rFonts w:ascii="Arial" w:eastAsia="Lucida Sans Unicode" w:hAnsi="Arial" w:cs="Arial"/>
          <w:kern w:val="2"/>
          <w:sz w:val="21"/>
          <w:szCs w:val="21"/>
          <w:lang w:eastAsia="ar-SA" w:bidi="ar-SA"/>
        </w:rPr>
      </w:pPr>
    </w:p>
    <w:p w:rsidR="004712A6" w:rsidRDefault="00F2524F">
      <w:pPr>
        <w:widowControl w:val="0"/>
        <w:spacing w:after="0" w:line="360" w:lineRule="auto"/>
        <w:ind w:left="0" w:right="-1" w:firstLine="0"/>
        <w:rPr>
          <w:rFonts w:ascii="Arial" w:hAnsi="Arial"/>
          <w:sz w:val="21"/>
          <w:szCs w:val="21"/>
        </w:rPr>
      </w:pPr>
      <w:r>
        <w:rPr>
          <w:rFonts w:ascii="Arial" w:eastAsia="Lucida Sans Unicode" w:hAnsi="Arial" w:cs="Arial"/>
          <w:kern w:val="2"/>
          <w:sz w:val="21"/>
          <w:szCs w:val="21"/>
          <w:lang w:eastAsia="ar-SA" w:bidi="ar-SA"/>
        </w:rPr>
        <w:lastRenderedPageBreak/>
        <w:t xml:space="preserve">6. Apresentar, a qualquer tempo, na vigência do respectivo instrumento contratual, documentos que contenham informações inverídicas. </w:t>
      </w:r>
    </w:p>
    <w:p w:rsidR="004712A6" w:rsidRDefault="00F2524F">
      <w:pPr>
        <w:widowControl w:val="0"/>
        <w:spacing w:after="0" w:line="360" w:lineRule="auto"/>
        <w:ind w:left="0" w:right="-1" w:firstLine="0"/>
        <w:rPr>
          <w:rFonts w:ascii="Arial" w:hAnsi="Arial"/>
          <w:sz w:val="21"/>
          <w:szCs w:val="21"/>
        </w:rPr>
      </w:pPr>
      <w:r>
        <w:rPr>
          <w:rFonts w:ascii="Arial" w:eastAsia="Lucida Sans Unicode" w:hAnsi="Arial" w:cs="Arial"/>
          <w:kern w:val="2"/>
          <w:sz w:val="21"/>
          <w:szCs w:val="21"/>
          <w:lang w:eastAsia="ar-SA" w:bidi="ar-SA"/>
        </w:rPr>
        <w:t>7. Descontinuar, sem razão fundamentada ou notificação prévia, a prestação de serviços elencados neste ato.</w:t>
      </w:r>
    </w:p>
    <w:p w:rsidR="004712A6" w:rsidRDefault="004712A6">
      <w:pPr>
        <w:widowControl w:val="0"/>
        <w:spacing w:after="0" w:line="360" w:lineRule="auto"/>
        <w:ind w:left="0" w:right="-1" w:firstLine="0"/>
        <w:rPr>
          <w:rFonts w:ascii="Arial" w:eastAsia="Lucida Sans Unicode" w:hAnsi="Arial" w:cs="Arial"/>
          <w:kern w:val="2"/>
          <w:sz w:val="21"/>
          <w:szCs w:val="21"/>
          <w:lang w:eastAsia="ar-SA" w:bidi="ar-SA"/>
        </w:rPr>
      </w:pPr>
    </w:p>
    <w:p w:rsidR="004712A6" w:rsidRDefault="00F2524F">
      <w:pPr>
        <w:widowControl w:val="0"/>
        <w:spacing w:after="0" w:line="360" w:lineRule="auto"/>
        <w:ind w:left="0" w:right="-1" w:firstLine="0"/>
        <w:rPr>
          <w:rFonts w:ascii="Arial" w:hAnsi="Arial"/>
          <w:sz w:val="21"/>
          <w:szCs w:val="21"/>
        </w:rPr>
      </w:pPr>
      <w:r>
        <w:rPr>
          <w:rFonts w:ascii="Arial" w:eastAsia="Lucida Sans Unicode" w:hAnsi="Arial" w:cs="Arial"/>
          <w:color w:val="auto"/>
          <w:kern w:val="2"/>
          <w:sz w:val="21"/>
          <w:szCs w:val="21"/>
          <w:lang w:eastAsia="en-US" w:bidi="ar-SA"/>
        </w:rPr>
        <w:t xml:space="preserve">17.3. Caso seja constada qualquer irregularidade na observância e cumprimento das normas fixadas no regulamento, o mesmo poderá ser DESCREDENCIADO, observados o </w:t>
      </w:r>
      <w:proofErr w:type="gramStart"/>
      <w:r>
        <w:rPr>
          <w:rFonts w:ascii="Arial" w:eastAsia="Lucida Sans Unicode" w:hAnsi="Arial" w:cs="Arial"/>
          <w:color w:val="auto"/>
          <w:kern w:val="2"/>
          <w:sz w:val="21"/>
          <w:szCs w:val="21"/>
          <w:lang w:eastAsia="en-US" w:bidi="ar-SA"/>
        </w:rPr>
        <w:t>contraditório e ampla defesa</w:t>
      </w:r>
      <w:proofErr w:type="gramEnd"/>
      <w:r>
        <w:rPr>
          <w:rFonts w:ascii="Arial" w:eastAsia="Lucida Sans Unicode" w:hAnsi="Arial" w:cs="Arial"/>
          <w:color w:val="auto"/>
          <w:kern w:val="2"/>
          <w:sz w:val="21"/>
          <w:szCs w:val="21"/>
          <w:lang w:eastAsia="en-US" w:bidi="ar-SA"/>
        </w:rPr>
        <w:t>, sem prejuízo da aplicação das demais penalidades previstas no Edital.</w:t>
      </w:r>
    </w:p>
    <w:p w:rsidR="004712A6" w:rsidRDefault="004712A6">
      <w:pPr>
        <w:widowControl w:val="0"/>
        <w:spacing w:after="0" w:line="360" w:lineRule="auto"/>
        <w:ind w:left="0" w:right="-1" w:firstLine="0"/>
        <w:rPr>
          <w:rFonts w:ascii="Arial" w:eastAsia="Lucida Sans Unicode" w:hAnsi="Arial" w:cs="Arial"/>
          <w:kern w:val="2"/>
          <w:sz w:val="21"/>
          <w:szCs w:val="21"/>
          <w:lang w:eastAsia="ar-SA" w:bidi="ar-SA"/>
        </w:rPr>
      </w:pPr>
    </w:p>
    <w:p w:rsidR="004712A6" w:rsidRDefault="00F2524F">
      <w:pPr>
        <w:widowControl w:val="0"/>
        <w:spacing w:after="0" w:line="360" w:lineRule="auto"/>
        <w:ind w:left="0" w:right="-1" w:firstLine="0"/>
        <w:rPr>
          <w:rFonts w:ascii="Arial" w:hAnsi="Arial"/>
          <w:sz w:val="21"/>
          <w:szCs w:val="21"/>
        </w:rPr>
      </w:pPr>
      <w:r>
        <w:rPr>
          <w:rFonts w:ascii="Arial" w:eastAsia="Lucida Sans Unicode" w:hAnsi="Arial" w:cs="Arial"/>
          <w:kern w:val="2"/>
          <w:sz w:val="21"/>
          <w:szCs w:val="21"/>
          <w:lang w:eastAsia="ar-SA" w:bidi="ar-SA"/>
        </w:rPr>
        <w:t>17.4. Nas hipóteses de pedido de Descredenciamento.</w:t>
      </w:r>
    </w:p>
    <w:p w:rsidR="004712A6" w:rsidRDefault="004712A6">
      <w:pPr>
        <w:widowControl w:val="0"/>
        <w:spacing w:after="0" w:line="360" w:lineRule="auto"/>
        <w:ind w:left="0" w:right="-1" w:firstLine="0"/>
        <w:rPr>
          <w:rFonts w:ascii="Arial" w:eastAsia="Lucida Sans Unicode" w:hAnsi="Arial" w:cs="Arial"/>
          <w:kern w:val="2"/>
          <w:sz w:val="21"/>
          <w:szCs w:val="21"/>
          <w:lang w:eastAsia="ar-SA" w:bidi="ar-SA"/>
        </w:rPr>
      </w:pPr>
    </w:p>
    <w:p w:rsidR="004712A6" w:rsidRDefault="00F2524F">
      <w:pPr>
        <w:widowControl w:val="0"/>
        <w:spacing w:after="0" w:line="360" w:lineRule="auto"/>
        <w:ind w:left="0" w:right="-1" w:firstLine="0"/>
        <w:rPr>
          <w:rFonts w:ascii="Arial" w:hAnsi="Arial"/>
          <w:sz w:val="21"/>
          <w:szCs w:val="21"/>
        </w:rPr>
      </w:pPr>
      <w:r>
        <w:rPr>
          <w:rFonts w:ascii="Arial" w:eastAsia="Lucida Sans Unicode" w:hAnsi="Arial" w:cs="Arial"/>
          <w:kern w:val="2"/>
          <w:sz w:val="21"/>
          <w:szCs w:val="21"/>
          <w:lang w:eastAsia="ar-SA" w:bidi="ar-SA"/>
        </w:rPr>
        <w:t>1. O credenciado poderá solicitar o seu descredenciamento a qualquer tempo, desde que requerido com antecedência mínima de 30 (trinta) dias.</w:t>
      </w:r>
    </w:p>
    <w:p w:rsidR="004712A6" w:rsidRDefault="00F2524F">
      <w:pPr>
        <w:widowControl w:val="0"/>
        <w:spacing w:after="0" w:line="360" w:lineRule="auto"/>
        <w:ind w:left="0" w:right="-1" w:firstLine="0"/>
        <w:rPr>
          <w:rFonts w:ascii="Arial" w:hAnsi="Arial"/>
          <w:sz w:val="21"/>
          <w:szCs w:val="21"/>
        </w:rPr>
      </w:pPr>
      <w:r>
        <w:rPr>
          <w:rFonts w:ascii="Arial" w:eastAsia="Lucida Sans Unicode" w:hAnsi="Arial" w:cs="Arial"/>
          <w:kern w:val="2"/>
          <w:sz w:val="21"/>
          <w:szCs w:val="21"/>
          <w:lang w:eastAsia="ar-SA" w:bidi="ar-SA"/>
        </w:rPr>
        <w:t xml:space="preserve">2. Da decisão de descredenciamento, que deverá ser devidamente </w:t>
      </w:r>
      <w:proofErr w:type="gramStart"/>
      <w:r>
        <w:rPr>
          <w:rFonts w:ascii="Arial" w:eastAsia="Lucida Sans Unicode" w:hAnsi="Arial" w:cs="Arial"/>
          <w:kern w:val="2"/>
          <w:sz w:val="21"/>
          <w:szCs w:val="21"/>
          <w:lang w:eastAsia="ar-SA" w:bidi="ar-SA"/>
        </w:rPr>
        <w:t>motivada ,</w:t>
      </w:r>
      <w:proofErr w:type="gramEnd"/>
      <w:r>
        <w:rPr>
          <w:rFonts w:ascii="Arial" w:eastAsia="Lucida Sans Unicode" w:hAnsi="Arial" w:cs="Arial"/>
          <w:kern w:val="2"/>
          <w:sz w:val="21"/>
          <w:szCs w:val="21"/>
          <w:lang w:eastAsia="ar-SA" w:bidi="ar-SA"/>
        </w:rPr>
        <w:t xml:space="preserve"> caberá defesa no prazo de 10 (dez) dias úteis, como garantia do credenciado ao direito do contraditório, sendo avaliadas suas razões no prazo de 05 (cinco) dias úteis.</w:t>
      </w:r>
    </w:p>
    <w:p w:rsidR="004712A6" w:rsidRDefault="00F2524F">
      <w:pPr>
        <w:widowControl w:val="0"/>
        <w:spacing w:after="0" w:line="360" w:lineRule="auto"/>
        <w:ind w:left="0" w:right="-1" w:firstLine="0"/>
        <w:rPr>
          <w:rFonts w:ascii="Arial" w:hAnsi="Arial"/>
          <w:sz w:val="21"/>
          <w:szCs w:val="21"/>
        </w:rPr>
      </w:pPr>
      <w:r>
        <w:rPr>
          <w:rFonts w:ascii="Arial" w:eastAsia="Lucida Sans Unicode" w:hAnsi="Arial" w:cs="Arial"/>
          <w:kern w:val="2"/>
          <w:sz w:val="21"/>
          <w:szCs w:val="21"/>
          <w:lang w:eastAsia="ar-SA" w:bidi="ar-SA"/>
        </w:rPr>
        <w:t>3. O descredenciamento não exime a aplicação das sanções previstas no artigo 155 da Lei</w:t>
      </w:r>
      <w:proofErr w:type="gramStart"/>
      <w:r>
        <w:rPr>
          <w:rFonts w:ascii="Arial" w:eastAsia="Lucida Sans Unicode" w:hAnsi="Arial" w:cs="Arial"/>
          <w:kern w:val="2"/>
          <w:sz w:val="21"/>
          <w:szCs w:val="21"/>
          <w:lang w:eastAsia="ar-SA" w:bidi="ar-SA"/>
        </w:rPr>
        <w:t xml:space="preserve">  </w:t>
      </w:r>
      <w:proofErr w:type="gramEnd"/>
      <w:r>
        <w:rPr>
          <w:rFonts w:ascii="Arial" w:eastAsia="Lucida Sans Unicode" w:hAnsi="Arial" w:cs="Arial"/>
          <w:kern w:val="2"/>
          <w:sz w:val="21"/>
          <w:szCs w:val="21"/>
          <w:lang w:eastAsia="ar-SA" w:bidi="ar-SA"/>
        </w:rPr>
        <w:t>14.133/2021.</w:t>
      </w:r>
    </w:p>
    <w:p w:rsidR="004712A6" w:rsidRDefault="004712A6">
      <w:pPr>
        <w:widowControl w:val="0"/>
        <w:spacing w:after="0" w:line="360" w:lineRule="auto"/>
        <w:ind w:left="0" w:right="-1" w:firstLine="0"/>
        <w:rPr>
          <w:rFonts w:ascii="Arial" w:eastAsia="Lucida Sans Unicode" w:hAnsi="Arial" w:cs="Arial"/>
          <w:kern w:val="2"/>
          <w:sz w:val="21"/>
          <w:szCs w:val="21"/>
          <w:lang w:eastAsia="ar-SA" w:bidi="ar-SA"/>
        </w:rPr>
      </w:pPr>
    </w:p>
    <w:p w:rsidR="004712A6" w:rsidRDefault="00F2524F">
      <w:pPr>
        <w:widowControl w:val="0"/>
        <w:spacing w:after="0" w:line="360" w:lineRule="auto"/>
        <w:ind w:left="0" w:right="-1" w:firstLine="0"/>
        <w:rPr>
          <w:rFonts w:ascii="Arial" w:hAnsi="Arial"/>
          <w:sz w:val="21"/>
          <w:szCs w:val="21"/>
        </w:rPr>
      </w:pPr>
      <w:r>
        <w:rPr>
          <w:rFonts w:ascii="Arial" w:eastAsia="Lucida Sans Unicode" w:hAnsi="Arial" w:cs="Arial"/>
          <w:color w:val="auto"/>
          <w:kern w:val="2"/>
          <w:sz w:val="21"/>
          <w:szCs w:val="21"/>
          <w:lang w:eastAsia="en-US" w:bidi="ar-SA"/>
        </w:rPr>
        <w:t xml:space="preserve">17.5. O pedido de descredenciamento não desincumbe o credenciado do cumprimento de eventuais contratos assumidos e das responsabilidades a eles atreladas, cabendo em casos de irregularidade no fornecimento do objeto deste ato a aplicação das sanções definidas neste Regulamento. </w:t>
      </w:r>
    </w:p>
    <w:p w:rsidR="004712A6" w:rsidRDefault="004712A6">
      <w:pPr>
        <w:widowControl w:val="0"/>
        <w:spacing w:after="0" w:line="360" w:lineRule="auto"/>
        <w:ind w:left="0" w:right="-1" w:firstLine="0"/>
        <w:rPr>
          <w:rFonts w:ascii="Arial" w:eastAsia="Lucida Sans Unicode" w:hAnsi="Arial" w:cs="Arial"/>
          <w:color w:val="auto"/>
          <w:kern w:val="2"/>
          <w:sz w:val="21"/>
          <w:szCs w:val="21"/>
          <w:lang w:eastAsia="en-US" w:bidi="ar-SA"/>
        </w:rPr>
      </w:pPr>
    </w:p>
    <w:p w:rsidR="004712A6" w:rsidRDefault="00F2524F">
      <w:pPr>
        <w:spacing w:line="360" w:lineRule="auto"/>
        <w:ind w:left="-5" w:right="-1"/>
        <w:rPr>
          <w:rFonts w:ascii="Arial" w:hAnsi="Arial"/>
          <w:sz w:val="21"/>
          <w:szCs w:val="21"/>
        </w:rPr>
      </w:pPr>
      <w:r>
        <w:rPr>
          <w:rFonts w:ascii="Arial" w:hAnsi="Arial" w:cs="Arial"/>
          <w:sz w:val="21"/>
          <w:szCs w:val="21"/>
        </w:rPr>
        <w:t xml:space="preserve">17.6. Durante o período de solicitação do descredenciamento, até findo o prazo de 30 (trinta) dias, o credenciado deverá manter a prestação dos serviços </w:t>
      </w:r>
      <w:proofErr w:type="gramStart"/>
      <w:r>
        <w:rPr>
          <w:rFonts w:ascii="Arial" w:hAnsi="Arial" w:cs="Arial"/>
          <w:sz w:val="21"/>
          <w:szCs w:val="21"/>
        </w:rPr>
        <w:t>contratados/credenciados</w:t>
      </w:r>
      <w:proofErr w:type="gramEnd"/>
      <w:r>
        <w:rPr>
          <w:rFonts w:ascii="Arial" w:hAnsi="Arial" w:cs="Arial"/>
          <w:sz w:val="21"/>
          <w:szCs w:val="21"/>
        </w:rPr>
        <w:t xml:space="preserve">. </w:t>
      </w:r>
    </w:p>
    <w:p w:rsidR="004712A6" w:rsidRDefault="004712A6">
      <w:pPr>
        <w:widowControl w:val="0"/>
        <w:spacing w:after="0" w:line="360" w:lineRule="auto"/>
        <w:ind w:left="0" w:right="-1" w:firstLine="0"/>
        <w:rPr>
          <w:rFonts w:ascii="Arial" w:eastAsia="Lucida Sans Unicode" w:hAnsi="Arial" w:cs="Arial"/>
          <w:color w:val="auto"/>
          <w:kern w:val="2"/>
          <w:sz w:val="21"/>
          <w:szCs w:val="21"/>
          <w:highlight w:val="magenta"/>
          <w:lang w:eastAsia="en-US" w:bidi="ar-SA"/>
        </w:rPr>
      </w:pPr>
    </w:p>
    <w:p w:rsidR="004712A6" w:rsidRDefault="00F2524F">
      <w:pPr>
        <w:spacing w:after="0" w:line="360" w:lineRule="auto"/>
        <w:ind w:left="0" w:right="-1" w:firstLine="0"/>
        <w:rPr>
          <w:rFonts w:ascii="Arial" w:hAnsi="Arial"/>
          <w:sz w:val="21"/>
          <w:szCs w:val="21"/>
        </w:rPr>
      </w:pPr>
      <w:r>
        <w:rPr>
          <w:rFonts w:ascii="Arial" w:eastAsia="Lucida Sans Unicode" w:hAnsi="Arial" w:cs="Arial"/>
          <w:color w:val="auto"/>
          <w:kern w:val="2"/>
          <w:sz w:val="21"/>
          <w:szCs w:val="21"/>
          <w:lang w:eastAsia="en-US" w:bidi="ar-SA"/>
        </w:rPr>
        <w:t>17.7. Em caso de notícia de falecimento do CREDENCIADO, a Comissão solicitará o envio de cópia da Certidão de Óbito e encaminhará os documentos à autoridade competente, que decidirá sobre o descredenciamento.</w:t>
      </w:r>
    </w:p>
    <w:p w:rsidR="004712A6" w:rsidRDefault="004712A6">
      <w:pPr>
        <w:widowControl w:val="0"/>
        <w:spacing w:after="0" w:line="360" w:lineRule="auto"/>
        <w:ind w:left="0" w:right="-1" w:firstLine="0"/>
        <w:rPr>
          <w:rFonts w:ascii="Arial" w:eastAsia="Lucida Sans Unicode" w:hAnsi="Arial" w:cs="Arial"/>
          <w:kern w:val="2"/>
          <w:sz w:val="21"/>
          <w:szCs w:val="21"/>
          <w:lang w:eastAsia="ar-SA" w:bidi="ar-SA"/>
        </w:rPr>
      </w:pPr>
    </w:p>
    <w:p w:rsidR="004712A6" w:rsidRDefault="00F2524F">
      <w:pPr>
        <w:pStyle w:val="Heading1"/>
        <w:spacing w:line="360" w:lineRule="auto"/>
        <w:ind w:left="-5" w:right="-1"/>
        <w:rPr>
          <w:rFonts w:ascii="Arial" w:hAnsi="Arial"/>
          <w:sz w:val="21"/>
          <w:szCs w:val="21"/>
        </w:rPr>
      </w:pPr>
      <w:r>
        <w:rPr>
          <w:rFonts w:ascii="Arial" w:hAnsi="Arial" w:cs="Arial"/>
          <w:sz w:val="21"/>
          <w:szCs w:val="21"/>
        </w:rPr>
        <w:t>18. DAS DISPOSIÇÕES FINAIS</w:t>
      </w:r>
    </w:p>
    <w:p w:rsidR="004712A6" w:rsidRDefault="004712A6">
      <w:pPr>
        <w:spacing w:after="0" w:line="360" w:lineRule="auto"/>
        <w:ind w:left="0" w:right="-1" w:firstLine="0"/>
        <w:rPr>
          <w:rFonts w:ascii="Arial" w:hAnsi="Arial" w:cs="Arial"/>
          <w:sz w:val="21"/>
          <w:szCs w:val="21"/>
          <w:shd w:val="clear" w:color="auto" w:fill="FFFF00"/>
        </w:rPr>
      </w:pPr>
    </w:p>
    <w:p w:rsidR="004712A6" w:rsidRDefault="00F2524F">
      <w:pPr>
        <w:spacing w:line="360" w:lineRule="auto"/>
        <w:ind w:left="-5" w:right="-1"/>
        <w:rPr>
          <w:rFonts w:ascii="Arial" w:hAnsi="Arial"/>
          <w:sz w:val="21"/>
          <w:szCs w:val="21"/>
        </w:rPr>
      </w:pPr>
      <w:r>
        <w:rPr>
          <w:rFonts w:ascii="Arial" w:hAnsi="Arial" w:cs="Arial"/>
          <w:sz w:val="21"/>
          <w:szCs w:val="21"/>
        </w:rPr>
        <w:t xml:space="preserve">18.1. É de responsabilidade do prestador o monitoramento do saldo em contrato, ficando vedada a prestação de serviços que extrapole o valor contratado, por </w:t>
      </w:r>
      <w:proofErr w:type="gramStart"/>
      <w:r>
        <w:rPr>
          <w:rFonts w:ascii="Arial" w:hAnsi="Arial" w:cs="Arial"/>
          <w:sz w:val="21"/>
          <w:szCs w:val="21"/>
        </w:rPr>
        <w:t>caracterizar-se</w:t>
      </w:r>
      <w:proofErr w:type="gramEnd"/>
      <w:r>
        <w:rPr>
          <w:rFonts w:ascii="Arial" w:hAnsi="Arial" w:cs="Arial"/>
          <w:sz w:val="21"/>
          <w:szCs w:val="21"/>
        </w:rPr>
        <w:t xml:space="preserve"> como despesas sem prévio empenho, o que é vedado pelo artigo 60 da Lei Federal n 4.320, de 17 de março de 1964 – Lei de Responsabilidade Fiscal. </w:t>
      </w:r>
    </w:p>
    <w:p w:rsidR="004712A6" w:rsidRDefault="004712A6">
      <w:pPr>
        <w:spacing w:line="360" w:lineRule="auto"/>
        <w:ind w:left="-15" w:right="-1" w:firstLine="0"/>
        <w:rPr>
          <w:rFonts w:ascii="Arial" w:hAnsi="Arial" w:cs="Arial"/>
          <w:sz w:val="21"/>
          <w:szCs w:val="21"/>
        </w:rPr>
      </w:pPr>
    </w:p>
    <w:p w:rsidR="004712A6" w:rsidRDefault="00F2524F">
      <w:pPr>
        <w:spacing w:line="360" w:lineRule="auto"/>
        <w:ind w:left="-5" w:right="-1"/>
        <w:rPr>
          <w:rFonts w:ascii="Arial" w:hAnsi="Arial"/>
          <w:sz w:val="21"/>
          <w:szCs w:val="21"/>
        </w:rPr>
      </w:pPr>
      <w:r>
        <w:rPr>
          <w:rFonts w:ascii="Arial" w:hAnsi="Arial" w:cs="Arial"/>
          <w:sz w:val="21"/>
          <w:szCs w:val="21"/>
        </w:rPr>
        <w:lastRenderedPageBreak/>
        <w:t>18.2. No quer for aplicável, a contratação será regida pelas normas da Lei Federal n°</w:t>
      </w:r>
      <w:proofErr w:type="gramStart"/>
      <w:r>
        <w:rPr>
          <w:rFonts w:ascii="Arial" w:hAnsi="Arial" w:cs="Arial"/>
          <w:sz w:val="21"/>
          <w:szCs w:val="21"/>
        </w:rPr>
        <w:t xml:space="preserve">  </w:t>
      </w:r>
      <w:proofErr w:type="gramEnd"/>
      <w:r>
        <w:rPr>
          <w:rFonts w:ascii="Arial" w:hAnsi="Arial" w:cs="Arial"/>
          <w:sz w:val="21"/>
          <w:szCs w:val="21"/>
        </w:rPr>
        <w:t xml:space="preserve">14.133/2021 e as alterações. </w:t>
      </w:r>
    </w:p>
    <w:p w:rsidR="004712A6" w:rsidRDefault="004712A6">
      <w:pPr>
        <w:spacing w:after="0" w:line="360" w:lineRule="auto"/>
        <w:ind w:left="0" w:right="-1" w:firstLine="0"/>
        <w:jc w:val="left"/>
        <w:rPr>
          <w:rFonts w:ascii="Arial" w:hAnsi="Arial" w:cs="Arial"/>
          <w:sz w:val="21"/>
          <w:szCs w:val="21"/>
        </w:rPr>
      </w:pPr>
    </w:p>
    <w:p w:rsidR="004712A6" w:rsidRDefault="00F2524F">
      <w:pPr>
        <w:spacing w:after="34" w:line="360" w:lineRule="auto"/>
        <w:ind w:left="-5" w:right="-1"/>
        <w:rPr>
          <w:rFonts w:ascii="Arial" w:hAnsi="Arial"/>
          <w:sz w:val="21"/>
          <w:szCs w:val="21"/>
        </w:rPr>
      </w:pPr>
      <w:r>
        <w:rPr>
          <w:rFonts w:ascii="Arial" w:hAnsi="Arial" w:cs="Arial"/>
          <w:sz w:val="21"/>
          <w:szCs w:val="21"/>
        </w:rPr>
        <w:t>18.3. Cópia deste Edital e seus anexos poderão ser obtid</w:t>
      </w:r>
      <w:r w:rsidR="00F00569">
        <w:rPr>
          <w:rFonts w:ascii="Arial" w:hAnsi="Arial" w:cs="Arial"/>
          <w:sz w:val="21"/>
          <w:szCs w:val="21"/>
        </w:rPr>
        <w:t>os junto ao Portal do Município.</w:t>
      </w:r>
    </w:p>
    <w:p w:rsidR="004712A6" w:rsidRDefault="004712A6">
      <w:pPr>
        <w:spacing w:line="360" w:lineRule="auto"/>
        <w:ind w:left="-5" w:right="-1"/>
        <w:rPr>
          <w:rFonts w:ascii="Arial" w:hAnsi="Arial" w:cs="Arial"/>
          <w:sz w:val="21"/>
          <w:szCs w:val="21"/>
        </w:rPr>
      </w:pPr>
    </w:p>
    <w:p w:rsidR="004712A6" w:rsidRDefault="00F2524F">
      <w:pPr>
        <w:spacing w:line="360" w:lineRule="auto"/>
        <w:ind w:left="-5" w:right="-1"/>
        <w:rPr>
          <w:rFonts w:ascii="Arial" w:hAnsi="Arial"/>
          <w:sz w:val="21"/>
          <w:szCs w:val="21"/>
        </w:rPr>
      </w:pPr>
      <w:r>
        <w:rPr>
          <w:rFonts w:ascii="Arial" w:hAnsi="Arial" w:cs="Arial"/>
          <w:sz w:val="21"/>
          <w:szCs w:val="21"/>
        </w:rPr>
        <w:t xml:space="preserve">18.4. O </w:t>
      </w:r>
      <w:proofErr w:type="spellStart"/>
      <w:r>
        <w:rPr>
          <w:rFonts w:ascii="Arial" w:hAnsi="Arial" w:cs="Arial"/>
          <w:sz w:val="21"/>
          <w:szCs w:val="21"/>
        </w:rPr>
        <w:t>Municipio</w:t>
      </w:r>
      <w:proofErr w:type="spellEnd"/>
      <w:r>
        <w:rPr>
          <w:rFonts w:ascii="Arial" w:hAnsi="Arial" w:cs="Arial"/>
          <w:sz w:val="21"/>
          <w:szCs w:val="21"/>
        </w:rPr>
        <w:t xml:space="preserve"> de </w:t>
      </w:r>
      <w:proofErr w:type="spellStart"/>
      <w:r w:rsidR="007309E3">
        <w:rPr>
          <w:rFonts w:ascii="Arial" w:hAnsi="Arial" w:cs="Arial"/>
          <w:sz w:val="21"/>
          <w:szCs w:val="21"/>
        </w:rPr>
        <w:t>Ipumirim</w:t>
      </w:r>
      <w:proofErr w:type="spellEnd"/>
      <w:proofErr w:type="gramStart"/>
      <w:r>
        <w:rPr>
          <w:rFonts w:ascii="Arial" w:hAnsi="Arial" w:cs="Arial"/>
          <w:sz w:val="21"/>
          <w:szCs w:val="21"/>
        </w:rPr>
        <w:t xml:space="preserve">  </w:t>
      </w:r>
      <w:proofErr w:type="gramEnd"/>
      <w:r>
        <w:rPr>
          <w:rFonts w:ascii="Arial" w:hAnsi="Arial" w:cs="Arial"/>
          <w:sz w:val="21"/>
          <w:szCs w:val="21"/>
        </w:rPr>
        <w:t>reserva-se o direito de anular ou revogar o presente credenciamento nos termos do artigo 71 da Lei Federal nº 14.133/2021.</w:t>
      </w:r>
    </w:p>
    <w:p w:rsidR="004712A6" w:rsidRDefault="004712A6">
      <w:pPr>
        <w:spacing w:after="0" w:line="360" w:lineRule="auto"/>
        <w:ind w:left="0" w:right="-1" w:firstLine="0"/>
        <w:rPr>
          <w:rFonts w:ascii="Arial" w:hAnsi="Arial" w:cs="Arial"/>
          <w:sz w:val="21"/>
          <w:szCs w:val="21"/>
        </w:rPr>
      </w:pPr>
    </w:p>
    <w:p w:rsidR="004712A6" w:rsidRDefault="00F2524F">
      <w:pPr>
        <w:spacing w:line="360" w:lineRule="auto"/>
        <w:ind w:left="-5" w:right="-1"/>
        <w:rPr>
          <w:rFonts w:ascii="Arial" w:hAnsi="Arial"/>
          <w:sz w:val="21"/>
          <w:szCs w:val="21"/>
        </w:rPr>
      </w:pPr>
      <w:r>
        <w:rPr>
          <w:rFonts w:ascii="Arial" w:hAnsi="Arial" w:cs="Arial"/>
          <w:sz w:val="21"/>
          <w:szCs w:val="21"/>
        </w:rPr>
        <w:t xml:space="preserve">18.5. Informações fornecidas verbalmente por servidores pertencentes à Prefeitura Municipal de </w:t>
      </w:r>
      <w:proofErr w:type="spellStart"/>
      <w:r w:rsidR="007309E3">
        <w:rPr>
          <w:rFonts w:ascii="Arial" w:hAnsi="Arial" w:cs="Arial"/>
          <w:sz w:val="21"/>
          <w:szCs w:val="21"/>
        </w:rPr>
        <w:t>Ipumirim</w:t>
      </w:r>
      <w:proofErr w:type="spellEnd"/>
      <w:r>
        <w:rPr>
          <w:rFonts w:ascii="Arial" w:hAnsi="Arial" w:cs="Arial"/>
          <w:sz w:val="21"/>
          <w:szCs w:val="21"/>
        </w:rPr>
        <w:t>/SC, não serão consideradas como motivos para impugnações ou recursos.</w:t>
      </w:r>
    </w:p>
    <w:p w:rsidR="004712A6" w:rsidRDefault="004712A6">
      <w:pPr>
        <w:spacing w:line="360" w:lineRule="auto"/>
        <w:ind w:left="-5" w:right="-1"/>
        <w:rPr>
          <w:rFonts w:ascii="Arial" w:hAnsi="Arial" w:cs="Arial"/>
          <w:sz w:val="21"/>
          <w:szCs w:val="21"/>
        </w:rPr>
      </w:pPr>
    </w:p>
    <w:p w:rsidR="004712A6" w:rsidRDefault="00F2524F">
      <w:pPr>
        <w:spacing w:line="360" w:lineRule="auto"/>
        <w:ind w:left="-5" w:right="-1"/>
        <w:rPr>
          <w:rFonts w:ascii="Arial" w:hAnsi="Arial"/>
          <w:sz w:val="21"/>
          <w:szCs w:val="21"/>
        </w:rPr>
      </w:pPr>
      <w:r>
        <w:rPr>
          <w:rFonts w:ascii="Arial" w:hAnsi="Arial" w:cs="Arial"/>
          <w:sz w:val="21"/>
          <w:szCs w:val="21"/>
        </w:rPr>
        <w:t xml:space="preserve">18.6. A participação no presente credenciamento implica o conhecimento e na aceitação plena deste Edital e suas condições. </w:t>
      </w:r>
    </w:p>
    <w:p w:rsidR="004712A6" w:rsidRDefault="004712A6">
      <w:pPr>
        <w:spacing w:after="0" w:line="360" w:lineRule="auto"/>
        <w:ind w:left="0" w:right="-1" w:firstLine="0"/>
        <w:jc w:val="left"/>
        <w:rPr>
          <w:rFonts w:ascii="Arial" w:hAnsi="Arial" w:cs="Arial"/>
          <w:sz w:val="21"/>
          <w:szCs w:val="21"/>
        </w:rPr>
      </w:pPr>
    </w:p>
    <w:p w:rsidR="004712A6" w:rsidRDefault="00F2524F">
      <w:pPr>
        <w:spacing w:line="360" w:lineRule="auto"/>
        <w:ind w:left="-5" w:right="-1"/>
        <w:rPr>
          <w:rFonts w:ascii="Arial" w:hAnsi="Arial"/>
          <w:sz w:val="21"/>
          <w:szCs w:val="21"/>
        </w:rPr>
      </w:pPr>
      <w:r>
        <w:rPr>
          <w:rFonts w:ascii="Arial" w:hAnsi="Arial" w:cs="Arial"/>
          <w:sz w:val="21"/>
          <w:szCs w:val="21"/>
        </w:rPr>
        <w:t>18.7. Será assegurada a liberdade de escolha, por parte das candidatas entre as empresas credenciadas e habilitadas de acordo com o presente Edital.</w:t>
      </w:r>
    </w:p>
    <w:p w:rsidR="004712A6" w:rsidRDefault="004712A6">
      <w:pPr>
        <w:spacing w:after="0" w:line="360" w:lineRule="auto"/>
        <w:ind w:left="0" w:right="-1" w:firstLine="0"/>
        <w:jc w:val="left"/>
        <w:rPr>
          <w:rFonts w:ascii="Arial" w:hAnsi="Arial" w:cs="Arial"/>
          <w:sz w:val="21"/>
          <w:szCs w:val="21"/>
        </w:rPr>
      </w:pPr>
    </w:p>
    <w:p w:rsidR="004712A6" w:rsidRDefault="00F2524F">
      <w:pPr>
        <w:spacing w:line="360" w:lineRule="auto"/>
        <w:ind w:right="-1" w:firstLine="0"/>
        <w:rPr>
          <w:rFonts w:ascii="Arial" w:hAnsi="Arial"/>
          <w:sz w:val="21"/>
          <w:szCs w:val="21"/>
        </w:rPr>
      </w:pPr>
      <w:r>
        <w:rPr>
          <w:rFonts w:ascii="Arial" w:hAnsi="Arial" w:cs="Arial"/>
          <w:sz w:val="21"/>
          <w:szCs w:val="21"/>
        </w:rPr>
        <w:t>18.8.</w:t>
      </w:r>
      <w:r>
        <w:rPr>
          <w:rFonts w:ascii="Arial" w:eastAsia="Lucida Sans Unicode" w:hAnsi="Arial" w:cs="Arial"/>
          <w:kern w:val="2"/>
          <w:sz w:val="21"/>
          <w:szCs w:val="21"/>
          <w:lang w:eastAsia="ar-SA" w:bidi="ar-SA"/>
        </w:rPr>
        <w:t xml:space="preserve"> Para as questões que se suscitarem entre os eventuais interessados e a Administração Municipal de </w:t>
      </w:r>
      <w:proofErr w:type="spellStart"/>
      <w:r w:rsidR="007309E3">
        <w:rPr>
          <w:rFonts w:ascii="Arial" w:hAnsi="Arial" w:cs="Arial"/>
          <w:sz w:val="21"/>
          <w:szCs w:val="21"/>
        </w:rPr>
        <w:t>Ipumirim</w:t>
      </w:r>
      <w:proofErr w:type="spellEnd"/>
      <w:r w:rsidR="007309E3">
        <w:rPr>
          <w:rFonts w:ascii="Arial" w:eastAsia="Lucida Sans Unicode" w:hAnsi="Arial" w:cs="Arial"/>
          <w:kern w:val="2"/>
          <w:sz w:val="21"/>
          <w:szCs w:val="21"/>
          <w:lang w:eastAsia="ar-SA" w:bidi="ar-SA"/>
        </w:rPr>
        <w:t xml:space="preserve"> </w:t>
      </w:r>
      <w:r>
        <w:rPr>
          <w:rFonts w:ascii="Arial" w:eastAsia="Lucida Sans Unicode" w:hAnsi="Arial" w:cs="Arial"/>
          <w:kern w:val="2"/>
          <w:sz w:val="21"/>
          <w:szCs w:val="21"/>
          <w:lang w:eastAsia="ar-SA" w:bidi="ar-SA"/>
        </w:rPr>
        <w:t xml:space="preserve">– SC na interpretação das cláusulas do presente edital e que não forem resolvidas amigavelmente na esfera administrativa, fica eleito o foro da Comarca de </w:t>
      </w:r>
      <w:proofErr w:type="spellStart"/>
      <w:r>
        <w:rPr>
          <w:rFonts w:ascii="Arial" w:eastAsia="Lucida Sans Unicode" w:hAnsi="Arial" w:cs="Arial"/>
          <w:kern w:val="2"/>
          <w:sz w:val="21"/>
          <w:szCs w:val="21"/>
          <w:lang w:eastAsia="ar-SA" w:bidi="ar-SA"/>
        </w:rPr>
        <w:t>Ipumirim</w:t>
      </w:r>
      <w:proofErr w:type="spellEnd"/>
      <w:r>
        <w:rPr>
          <w:rFonts w:ascii="Arial" w:eastAsia="Lucida Sans Unicode" w:hAnsi="Arial" w:cs="Arial"/>
          <w:kern w:val="2"/>
          <w:sz w:val="21"/>
          <w:szCs w:val="21"/>
          <w:lang w:eastAsia="ar-SA" w:bidi="ar-SA"/>
        </w:rPr>
        <w:t xml:space="preserve"> – SC para a solução judicial, desistindo os interessados de qualquer outro, por mais privilegiado que seja.</w:t>
      </w:r>
    </w:p>
    <w:p w:rsidR="004712A6" w:rsidRDefault="004712A6">
      <w:pPr>
        <w:spacing w:line="360" w:lineRule="auto"/>
        <w:ind w:right="-1"/>
        <w:rPr>
          <w:rFonts w:ascii="Arial" w:eastAsia="Lucida Sans Unicode" w:hAnsi="Arial" w:cs="Arial"/>
          <w:kern w:val="2"/>
          <w:sz w:val="21"/>
          <w:szCs w:val="21"/>
          <w:lang w:eastAsia="ar-SA" w:bidi="ar-SA"/>
        </w:rPr>
      </w:pPr>
    </w:p>
    <w:p w:rsidR="004712A6" w:rsidRDefault="00F2524F">
      <w:pPr>
        <w:widowControl w:val="0"/>
        <w:spacing w:after="0" w:line="360" w:lineRule="auto"/>
        <w:ind w:left="0" w:right="-1" w:firstLine="0"/>
        <w:rPr>
          <w:rFonts w:ascii="Arial" w:hAnsi="Arial"/>
          <w:sz w:val="21"/>
          <w:szCs w:val="21"/>
        </w:rPr>
      </w:pPr>
      <w:r>
        <w:rPr>
          <w:rFonts w:ascii="Arial" w:eastAsia="Lucida Sans Unicode" w:hAnsi="Arial" w:cs="Arial"/>
          <w:kern w:val="2"/>
          <w:sz w:val="21"/>
          <w:szCs w:val="21"/>
          <w:lang w:eastAsia="ar-SA" w:bidi="ar-SA"/>
        </w:rPr>
        <w:t>18.9 Os casos omissos no presente Edital serão analisados sob os aspectos da Lei nº 14.133/2021.</w:t>
      </w:r>
    </w:p>
    <w:p w:rsidR="004712A6" w:rsidRDefault="004712A6">
      <w:pPr>
        <w:spacing w:line="360" w:lineRule="auto"/>
        <w:ind w:left="-5" w:right="-1"/>
        <w:rPr>
          <w:rFonts w:ascii="Arial" w:hAnsi="Arial" w:cs="Arial"/>
          <w:sz w:val="21"/>
          <w:szCs w:val="21"/>
        </w:rPr>
      </w:pPr>
    </w:p>
    <w:p w:rsidR="004712A6" w:rsidRDefault="00F2524F">
      <w:pPr>
        <w:pStyle w:val="Heading1"/>
        <w:spacing w:after="147" w:line="360" w:lineRule="auto"/>
        <w:ind w:left="-5" w:right="-1"/>
        <w:rPr>
          <w:rFonts w:ascii="Arial" w:hAnsi="Arial"/>
          <w:sz w:val="21"/>
          <w:szCs w:val="21"/>
        </w:rPr>
      </w:pPr>
      <w:r>
        <w:rPr>
          <w:rFonts w:ascii="Arial" w:hAnsi="Arial" w:cs="Arial"/>
          <w:sz w:val="21"/>
          <w:szCs w:val="21"/>
        </w:rPr>
        <w:t>19. DOS ANEXOS</w:t>
      </w:r>
    </w:p>
    <w:p w:rsidR="004712A6" w:rsidRDefault="00F2524F">
      <w:pPr>
        <w:spacing w:line="360" w:lineRule="auto"/>
        <w:ind w:left="-5" w:right="-1"/>
        <w:jc w:val="left"/>
        <w:rPr>
          <w:rFonts w:ascii="Arial" w:hAnsi="Arial"/>
          <w:sz w:val="21"/>
          <w:szCs w:val="21"/>
        </w:rPr>
      </w:pPr>
      <w:r>
        <w:rPr>
          <w:rFonts w:ascii="Arial" w:hAnsi="Arial" w:cs="Arial"/>
          <w:sz w:val="21"/>
          <w:szCs w:val="21"/>
        </w:rPr>
        <w:t>19.1. Integram o presente Edital, dele fazendo parte como se transcritos em seu corpo, os seguintes anexos:</w:t>
      </w:r>
    </w:p>
    <w:p w:rsidR="004712A6" w:rsidRDefault="004712A6">
      <w:pPr>
        <w:spacing w:line="360" w:lineRule="auto"/>
        <w:ind w:left="-5" w:right="-1"/>
        <w:jc w:val="left"/>
        <w:rPr>
          <w:rFonts w:ascii="Arial" w:hAnsi="Arial" w:cs="Arial"/>
          <w:sz w:val="21"/>
          <w:szCs w:val="21"/>
        </w:rPr>
      </w:pPr>
    </w:p>
    <w:p w:rsidR="004712A6" w:rsidRDefault="004712A6">
      <w:pPr>
        <w:spacing w:line="360" w:lineRule="auto"/>
        <w:ind w:left="-5" w:right="-1"/>
        <w:jc w:val="left"/>
        <w:rPr>
          <w:rFonts w:ascii="Arial" w:hAnsi="Arial" w:cs="Arial"/>
          <w:sz w:val="21"/>
          <w:szCs w:val="21"/>
        </w:rPr>
      </w:pPr>
    </w:p>
    <w:p w:rsidR="004712A6" w:rsidRDefault="00F2524F">
      <w:pPr>
        <w:pStyle w:val="PargrafodaLista"/>
        <w:numPr>
          <w:ilvl w:val="0"/>
          <w:numId w:val="3"/>
        </w:numPr>
        <w:spacing w:line="360" w:lineRule="auto"/>
        <w:ind w:right="-1" w:hanging="285"/>
        <w:jc w:val="left"/>
        <w:rPr>
          <w:rFonts w:ascii="Arial" w:hAnsi="Arial"/>
          <w:sz w:val="21"/>
          <w:szCs w:val="21"/>
        </w:rPr>
      </w:pPr>
      <w:r>
        <w:rPr>
          <w:rFonts w:ascii="Arial" w:hAnsi="Arial" w:cs="Arial"/>
          <w:b/>
          <w:bCs/>
          <w:sz w:val="21"/>
          <w:szCs w:val="21"/>
        </w:rPr>
        <w:t xml:space="preserve">ANEXO I – Termo de Referência </w:t>
      </w:r>
    </w:p>
    <w:p w:rsidR="004712A6" w:rsidRDefault="00F2524F">
      <w:pPr>
        <w:pStyle w:val="PargrafodaLista"/>
        <w:numPr>
          <w:ilvl w:val="0"/>
          <w:numId w:val="3"/>
        </w:numPr>
        <w:spacing w:line="360" w:lineRule="auto"/>
        <w:ind w:right="-1" w:hanging="285"/>
        <w:jc w:val="left"/>
        <w:rPr>
          <w:rFonts w:ascii="Arial" w:hAnsi="Arial"/>
          <w:sz w:val="21"/>
          <w:szCs w:val="21"/>
        </w:rPr>
      </w:pPr>
      <w:r>
        <w:rPr>
          <w:rFonts w:ascii="Arial" w:hAnsi="Arial" w:cs="Arial"/>
          <w:b/>
          <w:bCs/>
          <w:sz w:val="21"/>
          <w:szCs w:val="21"/>
        </w:rPr>
        <w:t>ANEXO II – Declaração de ausência de condenação.</w:t>
      </w:r>
    </w:p>
    <w:p w:rsidR="004712A6" w:rsidRDefault="00F2524F">
      <w:pPr>
        <w:pStyle w:val="PargrafodaLista"/>
        <w:numPr>
          <w:ilvl w:val="0"/>
          <w:numId w:val="3"/>
        </w:numPr>
        <w:spacing w:line="360" w:lineRule="auto"/>
        <w:ind w:right="-1" w:hanging="285"/>
        <w:jc w:val="left"/>
        <w:rPr>
          <w:rFonts w:ascii="Arial" w:hAnsi="Arial"/>
          <w:sz w:val="21"/>
          <w:szCs w:val="21"/>
        </w:rPr>
      </w:pPr>
      <w:r>
        <w:rPr>
          <w:rFonts w:ascii="Arial" w:hAnsi="Arial" w:cs="Arial"/>
          <w:b/>
          <w:bCs/>
          <w:sz w:val="21"/>
          <w:szCs w:val="21"/>
        </w:rPr>
        <w:t>ANEXO III – Declaração de Cumprimento do artigo 7º, inciso XXXIII, da Constituição da República Federativa do Brasil;</w:t>
      </w:r>
    </w:p>
    <w:p w:rsidR="004712A6" w:rsidRDefault="00F2524F">
      <w:pPr>
        <w:pStyle w:val="PargrafodaLista"/>
        <w:numPr>
          <w:ilvl w:val="0"/>
          <w:numId w:val="3"/>
        </w:numPr>
        <w:spacing w:line="360" w:lineRule="auto"/>
        <w:ind w:right="-1" w:hanging="285"/>
        <w:jc w:val="left"/>
        <w:rPr>
          <w:rFonts w:ascii="Arial" w:hAnsi="Arial"/>
          <w:sz w:val="21"/>
          <w:szCs w:val="21"/>
        </w:rPr>
      </w:pPr>
      <w:r>
        <w:rPr>
          <w:rFonts w:ascii="Arial" w:hAnsi="Arial"/>
          <w:b/>
          <w:bCs/>
          <w:sz w:val="21"/>
          <w:szCs w:val="21"/>
        </w:rPr>
        <w:t>ANEXO IV – Declaração de reserva de cargos</w:t>
      </w:r>
    </w:p>
    <w:p w:rsidR="004712A6" w:rsidRPr="00BC7FB7" w:rsidRDefault="00F2524F">
      <w:pPr>
        <w:pStyle w:val="PargrafodaLista"/>
        <w:numPr>
          <w:ilvl w:val="0"/>
          <w:numId w:val="3"/>
        </w:numPr>
        <w:spacing w:line="360" w:lineRule="auto"/>
        <w:ind w:right="-1" w:hanging="285"/>
        <w:jc w:val="left"/>
        <w:rPr>
          <w:rFonts w:ascii="Arial" w:hAnsi="Arial"/>
          <w:sz w:val="21"/>
          <w:szCs w:val="21"/>
        </w:rPr>
      </w:pPr>
      <w:r>
        <w:rPr>
          <w:rFonts w:ascii="Arial" w:hAnsi="Arial"/>
          <w:b/>
          <w:bCs/>
          <w:sz w:val="21"/>
          <w:szCs w:val="21"/>
        </w:rPr>
        <w:t>ANEXO V – Declaração de integralidade de custos.</w:t>
      </w:r>
    </w:p>
    <w:p w:rsidR="00BC7FB7" w:rsidRPr="00BC7FB7" w:rsidRDefault="00BC7FB7" w:rsidP="00BC7FB7">
      <w:pPr>
        <w:spacing w:line="360" w:lineRule="auto"/>
        <w:ind w:right="-1"/>
        <w:jc w:val="left"/>
        <w:rPr>
          <w:rFonts w:ascii="Arial" w:hAnsi="Arial"/>
          <w:sz w:val="21"/>
          <w:szCs w:val="21"/>
        </w:rPr>
      </w:pPr>
    </w:p>
    <w:p w:rsidR="004712A6" w:rsidRDefault="00F2524F">
      <w:pPr>
        <w:pStyle w:val="PargrafodaLista"/>
        <w:numPr>
          <w:ilvl w:val="0"/>
          <w:numId w:val="3"/>
        </w:numPr>
        <w:spacing w:line="360" w:lineRule="auto"/>
        <w:ind w:right="-1" w:hanging="285"/>
        <w:jc w:val="left"/>
        <w:rPr>
          <w:rFonts w:ascii="Arial" w:hAnsi="Arial"/>
          <w:sz w:val="21"/>
          <w:szCs w:val="21"/>
        </w:rPr>
      </w:pPr>
      <w:proofErr w:type="gramStart"/>
      <w:r>
        <w:rPr>
          <w:rFonts w:ascii="Arial" w:hAnsi="Arial"/>
          <w:b/>
          <w:bCs/>
          <w:sz w:val="21"/>
          <w:szCs w:val="21"/>
        </w:rPr>
        <w:lastRenderedPageBreak/>
        <w:t>ANEXO VI</w:t>
      </w:r>
      <w:proofErr w:type="gramEnd"/>
      <w:r>
        <w:rPr>
          <w:rFonts w:ascii="Arial" w:hAnsi="Arial"/>
          <w:b/>
          <w:bCs/>
          <w:sz w:val="21"/>
          <w:szCs w:val="21"/>
        </w:rPr>
        <w:t xml:space="preserve"> – Comprovação de Conhecimento das Especificações e Normas para a Execução dos Serviços;</w:t>
      </w:r>
    </w:p>
    <w:p w:rsidR="004712A6" w:rsidRDefault="0034488E">
      <w:pPr>
        <w:pStyle w:val="PargrafodaLista"/>
        <w:spacing w:line="360" w:lineRule="auto"/>
        <w:ind w:left="852" w:right="-1" w:hanging="285"/>
        <w:jc w:val="left"/>
        <w:rPr>
          <w:rFonts w:ascii="Arial" w:hAnsi="Arial"/>
          <w:sz w:val="21"/>
          <w:szCs w:val="21"/>
        </w:rPr>
      </w:pPr>
      <w:r>
        <w:rPr>
          <w:rFonts w:ascii="Arial" w:hAnsi="Arial"/>
          <w:b/>
          <w:bCs/>
          <w:sz w:val="21"/>
          <w:szCs w:val="21"/>
        </w:rPr>
        <w:t>g</w:t>
      </w:r>
      <w:r w:rsidR="00F2524F">
        <w:rPr>
          <w:rFonts w:ascii="Arial" w:hAnsi="Arial"/>
          <w:b/>
          <w:bCs/>
          <w:sz w:val="21"/>
          <w:szCs w:val="21"/>
        </w:rPr>
        <w:t>) ANEXO VII – Declaração de Ausência de Vínculo;</w:t>
      </w:r>
    </w:p>
    <w:p w:rsidR="004712A6" w:rsidRDefault="00F2524F">
      <w:pPr>
        <w:pStyle w:val="PargrafodaLista"/>
        <w:spacing w:line="360" w:lineRule="auto"/>
        <w:ind w:left="852" w:right="-1" w:hanging="285"/>
        <w:jc w:val="left"/>
        <w:rPr>
          <w:rFonts w:ascii="Arial" w:hAnsi="Arial"/>
          <w:sz w:val="21"/>
          <w:szCs w:val="21"/>
        </w:rPr>
      </w:pPr>
      <w:r>
        <w:rPr>
          <w:rFonts w:ascii="Arial" w:hAnsi="Arial"/>
          <w:b/>
          <w:bCs/>
          <w:sz w:val="21"/>
          <w:szCs w:val="21"/>
        </w:rPr>
        <w:t xml:space="preserve">H) ANEXO VIII- Formulários </w:t>
      </w:r>
    </w:p>
    <w:p w:rsidR="004712A6" w:rsidRDefault="00F2524F">
      <w:pPr>
        <w:pStyle w:val="PargrafodaLista"/>
        <w:spacing w:line="360" w:lineRule="auto"/>
        <w:ind w:left="852" w:right="-1" w:hanging="285"/>
        <w:jc w:val="left"/>
        <w:rPr>
          <w:rFonts w:ascii="Arial" w:hAnsi="Arial"/>
          <w:b/>
          <w:bCs/>
          <w:sz w:val="21"/>
          <w:szCs w:val="21"/>
        </w:rPr>
      </w:pPr>
      <w:r>
        <w:rPr>
          <w:rFonts w:ascii="Arial" w:hAnsi="Arial"/>
          <w:b/>
          <w:bCs/>
          <w:sz w:val="21"/>
          <w:szCs w:val="21"/>
        </w:rPr>
        <w:t xml:space="preserve">h) </w:t>
      </w:r>
      <w:proofErr w:type="gramStart"/>
      <w:r>
        <w:rPr>
          <w:rFonts w:ascii="Arial" w:hAnsi="Arial"/>
          <w:b/>
          <w:bCs/>
          <w:sz w:val="21"/>
          <w:szCs w:val="21"/>
        </w:rPr>
        <w:t xml:space="preserve">ANEXO </w:t>
      </w:r>
      <w:r w:rsidR="00EF24E0">
        <w:rPr>
          <w:rFonts w:ascii="Arial" w:hAnsi="Arial"/>
          <w:b/>
          <w:bCs/>
          <w:sz w:val="21"/>
          <w:szCs w:val="21"/>
        </w:rPr>
        <w:t>I</w:t>
      </w:r>
      <w:r>
        <w:rPr>
          <w:rFonts w:ascii="Arial" w:hAnsi="Arial"/>
          <w:b/>
          <w:bCs/>
          <w:sz w:val="21"/>
          <w:szCs w:val="21"/>
        </w:rPr>
        <w:t>X – Minuta</w:t>
      </w:r>
      <w:proofErr w:type="gramEnd"/>
      <w:r>
        <w:rPr>
          <w:rFonts w:ascii="Arial" w:hAnsi="Arial"/>
          <w:b/>
          <w:bCs/>
          <w:sz w:val="21"/>
          <w:szCs w:val="21"/>
        </w:rPr>
        <w:t xml:space="preserve"> de Contrato</w:t>
      </w:r>
    </w:p>
    <w:p w:rsidR="0034488E" w:rsidRDefault="0034488E">
      <w:pPr>
        <w:pStyle w:val="PargrafodaLista"/>
        <w:spacing w:line="360" w:lineRule="auto"/>
        <w:ind w:left="852" w:right="-1" w:hanging="285"/>
        <w:jc w:val="left"/>
        <w:rPr>
          <w:rFonts w:ascii="Arial" w:hAnsi="Arial"/>
          <w:b/>
          <w:bCs/>
          <w:sz w:val="21"/>
          <w:szCs w:val="21"/>
        </w:rPr>
      </w:pPr>
      <w:r>
        <w:rPr>
          <w:rFonts w:ascii="Arial" w:hAnsi="Arial"/>
          <w:b/>
          <w:bCs/>
          <w:sz w:val="21"/>
          <w:szCs w:val="21"/>
        </w:rPr>
        <w:t>i) ANEXO X – Estudo Técnico Preliminar</w:t>
      </w:r>
    </w:p>
    <w:p w:rsidR="0034488E" w:rsidRDefault="0034488E">
      <w:pPr>
        <w:pStyle w:val="PargrafodaLista"/>
        <w:spacing w:line="360" w:lineRule="auto"/>
        <w:ind w:left="852" w:right="-1" w:hanging="285"/>
        <w:jc w:val="left"/>
        <w:rPr>
          <w:rFonts w:ascii="Arial" w:hAnsi="Arial"/>
          <w:sz w:val="21"/>
          <w:szCs w:val="21"/>
        </w:rPr>
      </w:pPr>
    </w:p>
    <w:p w:rsidR="004712A6" w:rsidRDefault="004712A6">
      <w:pPr>
        <w:pStyle w:val="PargrafodaLista"/>
        <w:spacing w:line="360" w:lineRule="auto"/>
        <w:ind w:left="852" w:right="-1" w:hanging="285"/>
        <w:jc w:val="left"/>
        <w:rPr>
          <w:rFonts w:ascii="Arial" w:hAnsi="Arial"/>
          <w:sz w:val="21"/>
          <w:szCs w:val="21"/>
        </w:rPr>
      </w:pPr>
    </w:p>
    <w:p w:rsidR="004712A6" w:rsidRDefault="004712A6">
      <w:pPr>
        <w:pStyle w:val="PargrafodaLista"/>
        <w:spacing w:line="360" w:lineRule="auto"/>
        <w:ind w:left="567" w:right="-1" w:firstLine="0"/>
        <w:jc w:val="left"/>
        <w:rPr>
          <w:rFonts w:ascii="Arial" w:hAnsi="Arial"/>
          <w:sz w:val="21"/>
          <w:szCs w:val="21"/>
        </w:rPr>
      </w:pPr>
    </w:p>
    <w:p w:rsidR="004712A6" w:rsidRDefault="004712A6">
      <w:pPr>
        <w:pStyle w:val="PargrafodaLista"/>
        <w:spacing w:line="360" w:lineRule="auto"/>
        <w:ind w:right="-1" w:firstLine="0"/>
        <w:jc w:val="left"/>
        <w:rPr>
          <w:rFonts w:ascii="Arial" w:eastAsia="Lucida Sans Unicode" w:hAnsi="Arial" w:cs="Arial"/>
          <w:color w:val="auto"/>
          <w:kern w:val="2"/>
          <w:sz w:val="21"/>
          <w:szCs w:val="21"/>
          <w:lang w:eastAsia="ar-SA" w:bidi="ar-SA"/>
        </w:rPr>
      </w:pPr>
    </w:p>
    <w:p w:rsidR="004712A6" w:rsidRPr="00D929B6" w:rsidRDefault="0034488E">
      <w:pPr>
        <w:spacing w:after="145" w:line="360" w:lineRule="auto"/>
        <w:ind w:left="-5" w:right="-1"/>
        <w:jc w:val="left"/>
        <w:rPr>
          <w:rFonts w:ascii="Arial" w:hAnsi="Arial"/>
          <w:sz w:val="21"/>
          <w:szCs w:val="21"/>
        </w:rPr>
      </w:pPr>
      <w:proofErr w:type="spellStart"/>
      <w:r w:rsidRPr="00D929B6">
        <w:rPr>
          <w:rFonts w:ascii="Arial" w:hAnsi="Arial" w:cs="Arial"/>
          <w:sz w:val="21"/>
          <w:szCs w:val="21"/>
        </w:rPr>
        <w:t>Ipumirim</w:t>
      </w:r>
      <w:proofErr w:type="spellEnd"/>
      <w:r w:rsidRPr="00D929B6">
        <w:rPr>
          <w:rFonts w:ascii="Arial" w:hAnsi="Arial" w:cs="Arial"/>
          <w:sz w:val="21"/>
          <w:szCs w:val="21"/>
        </w:rPr>
        <w:t xml:space="preserve"> (SC), </w:t>
      </w:r>
      <w:r w:rsidR="00D929B6">
        <w:rPr>
          <w:rFonts w:ascii="Arial" w:hAnsi="Arial" w:cs="Arial"/>
          <w:sz w:val="21"/>
          <w:szCs w:val="21"/>
        </w:rPr>
        <w:t>17</w:t>
      </w:r>
      <w:r w:rsidR="00F2524F" w:rsidRPr="00D929B6">
        <w:rPr>
          <w:rFonts w:ascii="Arial" w:hAnsi="Arial" w:cs="Arial"/>
          <w:sz w:val="21"/>
          <w:szCs w:val="21"/>
        </w:rPr>
        <w:t xml:space="preserve"> de </w:t>
      </w:r>
      <w:r w:rsidR="00D929B6">
        <w:rPr>
          <w:rFonts w:ascii="Arial" w:hAnsi="Arial" w:cs="Arial"/>
          <w:sz w:val="21"/>
          <w:szCs w:val="21"/>
        </w:rPr>
        <w:t>fevereiro</w:t>
      </w:r>
      <w:r w:rsidR="00F2524F" w:rsidRPr="00D929B6">
        <w:rPr>
          <w:rFonts w:ascii="Arial" w:hAnsi="Arial" w:cs="Arial"/>
          <w:sz w:val="21"/>
          <w:szCs w:val="21"/>
        </w:rPr>
        <w:t xml:space="preserve"> de 2025.</w:t>
      </w:r>
    </w:p>
    <w:p w:rsidR="004712A6" w:rsidRPr="00D929B6" w:rsidRDefault="004712A6" w:rsidP="00421AE2">
      <w:pPr>
        <w:spacing w:after="145" w:line="360" w:lineRule="auto"/>
        <w:ind w:left="0" w:right="-1" w:firstLine="0"/>
        <w:jc w:val="left"/>
        <w:rPr>
          <w:rFonts w:ascii="Arial" w:hAnsi="Arial" w:cs="Arial"/>
          <w:sz w:val="21"/>
          <w:szCs w:val="21"/>
        </w:rPr>
      </w:pPr>
    </w:p>
    <w:p w:rsidR="004712A6" w:rsidRPr="00D929B6" w:rsidRDefault="00FC1BE4">
      <w:pPr>
        <w:spacing w:after="134" w:line="360" w:lineRule="auto"/>
        <w:ind w:left="0" w:right="-1" w:firstLine="0"/>
        <w:jc w:val="left"/>
        <w:rPr>
          <w:rFonts w:ascii="Arial" w:hAnsi="Arial"/>
          <w:sz w:val="21"/>
          <w:szCs w:val="21"/>
        </w:rPr>
      </w:pPr>
      <w:r w:rsidRPr="00D929B6">
        <w:rPr>
          <w:rFonts w:ascii="Arial" w:hAnsi="Arial" w:cs="Arial"/>
          <w:sz w:val="21"/>
          <w:szCs w:val="21"/>
        </w:rPr>
        <w:t>VALDIR ZANELLA</w:t>
      </w:r>
      <w:r w:rsidR="00F2524F" w:rsidRPr="00D929B6">
        <w:rPr>
          <w:rFonts w:ascii="Arial" w:hAnsi="Arial" w:cs="Arial"/>
          <w:sz w:val="21"/>
          <w:szCs w:val="21"/>
        </w:rPr>
        <w:tab/>
      </w:r>
      <w:r w:rsidR="00F2524F" w:rsidRPr="00D929B6">
        <w:rPr>
          <w:rFonts w:ascii="Arial" w:hAnsi="Arial" w:cs="Arial"/>
          <w:sz w:val="21"/>
          <w:szCs w:val="21"/>
        </w:rPr>
        <w:tab/>
      </w:r>
      <w:r w:rsidR="00F2524F" w:rsidRPr="00D929B6">
        <w:rPr>
          <w:rFonts w:ascii="Arial" w:hAnsi="Arial" w:cs="Arial"/>
          <w:sz w:val="21"/>
          <w:szCs w:val="21"/>
        </w:rPr>
        <w:tab/>
      </w:r>
    </w:p>
    <w:p w:rsidR="004712A6" w:rsidRDefault="00F2524F">
      <w:pPr>
        <w:spacing w:after="134" w:line="360" w:lineRule="auto"/>
        <w:ind w:left="0" w:right="-1" w:firstLine="0"/>
        <w:jc w:val="left"/>
        <w:rPr>
          <w:rFonts w:ascii="Arial" w:hAnsi="Arial"/>
          <w:sz w:val="21"/>
          <w:szCs w:val="21"/>
        </w:rPr>
      </w:pPr>
      <w:r w:rsidRPr="00D929B6">
        <w:rPr>
          <w:rFonts w:ascii="Arial" w:hAnsi="Arial" w:cs="Arial"/>
          <w:sz w:val="21"/>
          <w:szCs w:val="21"/>
        </w:rPr>
        <w:t>Prefeito Municipal</w:t>
      </w:r>
      <w:r>
        <w:rPr>
          <w:rFonts w:ascii="Arial" w:hAnsi="Arial" w:cs="Arial"/>
          <w:sz w:val="21"/>
          <w:szCs w:val="21"/>
        </w:rPr>
        <w:t xml:space="preserve"> </w:t>
      </w:r>
      <w:r>
        <w:rPr>
          <w:rFonts w:ascii="Arial" w:hAnsi="Arial" w:cs="Arial"/>
          <w:sz w:val="21"/>
          <w:szCs w:val="21"/>
        </w:rPr>
        <w:tab/>
      </w:r>
      <w:r>
        <w:rPr>
          <w:rFonts w:ascii="Arial" w:hAnsi="Arial" w:cs="Arial"/>
          <w:sz w:val="21"/>
          <w:szCs w:val="21"/>
        </w:rPr>
        <w:tab/>
      </w:r>
      <w:r>
        <w:rPr>
          <w:rFonts w:ascii="Arial" w:hAnsi="Arial" w:cs="Arial"/>
          <w:sz w:val="21"/>
          <w:szCs w:val="21"/>
        </w:rPr>
        <w:tab/>
      </w:r>
    </w:p>
    <w:p w:rsidR="004712A6" w:rsidRDefault="004712A6">
      <w:pPr>
        <w:spacing w:after="0" w:line="300" w:lineRule="auto"/>
        <w:ind w:left="0" w:right="0" w:firstLine="0"/>
        <w:jc w:val="center"/>
        <w:rPr>
          <w:rFonts w:ascii="Arial" w:hAnsi="Arial"/>
          <w:b/>
          <w:bCs/>
          <w:sz w:val="21"/>
          <w:szCs w:val="21"/>
        </w:rPr>
      </w:pPr>
    </w:p>
    <w:p w:rsidR="004712A6" w:rsidRDefault="004712A6">
      <w:pPr>
        <w:spacing w:after="0" w:line="300" w:lineRule="auto"/>
        <w:ind w:left="0" w:right="0" w:firstLine="0"/>
        <w:jc w:val="center"/>
        <w:rPr>
          <w:rFonts w:ascii="Arial" w:hAnsi="Arial"/>
          <w:b/>
          <w:bCs/>
          <w:sz w:val="21"/>
          <w:szCs w:val="21"/>
        </w:rPr>
      </w:pPr>
    </w:p>
    <w:p w:rsidR="009F5F8C" w:rsidRDefault="009F5F8C">
      <w:pPr>
        <w:suppressAutoHyphens w:val="0"/>
        <w:spacing w:after="0" w:line="240" w:lineRule="auto"/>
        <w:ind w:left="0" w:right="0" w:firstLine="0"/>
        <w:jc w:val="left"/>
        <w:rPr>
          <w:rFonts w:ascii="Arial" w:hAnsi="Arial"/>
          <w:b/>
          <w:bCs/>
          <w:sz w:val="21"/>
          <w:szCs w:val="21"/>
        </w:rPr>
      </w:pPr>
      <w:r>
        <w:rPr>
          <w:rFonts w:ascii="Arial" w:hAnsi="Arial"/>
          <w:b/>
          <w:bCs/>
          <w:sz w:val="21"/>
          <w:szCs w:val="21"/>
        </w:rPr>
        <w:br w:type="page"/>
      </w:r>
    </w:p>
    <w:p w:rsidR="004712A6" w:rsidRDefault="004712A6">
      <w:pPr>
        <w:spacing w:after="0" w:line="300" w:lineRule="auto"/>
        <w:ind w:left="0" w:right="0" w:firstLine="0"/>
        <w:jc w:val="center"/>
        <w:rPr>
          <w:rFonts w:ascii="Arial" w:hAnsi="Arial"/>
          <w:b/>
          <w:bCs/>
          <w:sz w:val="21"/>
          <w:szCs w:val="21"/>
        </w:rPr>
      </w:pPr>
    </w:p>
    <w:p w:rsidR="00FC1BE4" w:rsidRDefault="00FC1BE4" w:rsidP="00FC1BE4">
      <w:pPr>
        <w:suppressAutoHyphens w:val="0"/>
        <w:spacing w:after="0" w:line="240" w:lineRule="auto"/>
        <w:ind w:left="0" w:right="0" w:firstLine="0"/>
        <w:jc w:val="center"/>
        <w:rPr>
          <w:rFonts w:ascii="Arial" w:hAnsi="Arial"/>
          <w:b/>
          <w:bCs/>
          <w:sz w:val="21"/>
          <w:szCs w:val="21"/>
        </w:rPr>
      </w:pPr>
      <w:r>
        <w:rPr>
          <w:rFonts w:ascii="Arial" w:hAnsi="Arial"/>
          <w:b/>
          <w:bCs/>
          <w:sz w:val="21"/>
          <w:szCs w:val="21"/>
        </w:rPr>
        <w:t>ANEXO I</w:t>
      </w:r>
    </w:p>
    <w:p w:rsidR="00FC1BE4" w:rsidRDefault="00FC1BE4" w:rsidP="00FC1BE4">
      <w:pPr>
        <w:pStyle w:val="Ttulo"/>
        <w:spacing w:line="360" w:lineRule="auto"/>
        <w:ind w:left="0"/>
        <w:jc w:val="center"/>
      </w:pPr>
      <w:r>
        <w:t>TERMO DE</w:t>
      </w:r>
      <w:r>
        <w:rPr>
          <w:spacing w:val="-2"/>
        </w:rPr>
        <w:t xml:space="preserve"> R</w:t>
      </w:r>
      <w:r>
        <w:t>EFERÊNCIA</w:t>
      </w:r>
    </w:p>
    <w:p w:rsidR="00FC1BE4" w:rsidRDefault="00FC1BE4" w:rsidP="00FC1BE4">
      <w:pPr>
        <w:pStyle w:val="Corpodetexto"/>
        <w:spacing w:line="360" w:lineRule="auto"/>
        <w:rPr>
          <w:rFonts w:ascii="Arial" w:hAnsi="Arial"/>
          <w:b/>
        </w:rPr>
      </w:pPr>
    </w:p>
    <w:p w:rsidR="00FC1BE4" w:rsidRDefault="00FC1BE4" w:rsidP="00FC1BE4">
      <w:pPr>
        <w:pStyle w:val="Heading1"/>
        <w:widowControl w:val="0"/>
        <w:tabs>
          <w:tab w:val="left" w:pos="1915"/>
        </w:tabs>
        <w:spacing w:before="1" w:line="360" w:lineRule="auto"/>
        <w:ind w:left="0" w:firstLine="0"/>
        <w:jc w:val="both"/>
        <w:rPr>
          <w:szCs w:val="24"/>
        </w:rPr>
      </w:pPr>
      <w:r>
        <w:rPr>
          <w:szCs w:val="24"/>
        </w:rPr>
        <w:t>1. OBJETO DA CONTRATAÇÃO</w:t>
      </w:r>
    </w:p>
    <w:p w:rsidR="00FC1BE4" w:rsidRDefault="00FC1BE4" w:rsidP="00FC1BE4">
      <w:pPr>
        <w:pStyle w:val="Corpodetexto"/>
        <w:spacing w:before="7" w:after="0" w:line="360" w:lineRule="auto"/>
        <w:rPr>
          <w:rFonts w:ascii="Arial" w:hAnsi="Arial"/>
          <w:b/>
        </w:rPr>
      </w:pPr>
    </w:p>
    <w:p w:rsidR="00FC1BE4" w:rsidRDefault="00FC1BE4" w:rsidP="00FC1BE4">
      <w:pPr>
        <w:pStyle w:val="Corpodetexto"/>
        <w:widowControl w:val="0"/>
        <w:spacing w:before="1" w:after="0" w:line="360" w:lineRule="auto"/>
        <w:ind w:left="57" w:right="113"/>
        <w:rPr>
          <w:rFonts w:ascii="Arial" w:hAnsi="Arial"/>
        </w:rPr>
      </w:pPr>
      <w:r>
        <w:rPr>
          <w:rFonts w:ascii="Arial" w:hAnsi="Arial"/>
        </w:rPr>
        <w:tab/>
        <w:t xml:space="preserve">Contratação de </w:t>
      </w:r>
      <w:r>
        <w:rPr>
          <w:rFonts w:ascii="Arial" w:eastAsia="Arial MT" w:hAnsi="Arial" w:cs="Arial MT"/>
          <w:lang w:val="pt-PT" w:eastAsia="en-US" w:bidi="ar-SA"/>
        </w:rPr>
        <w:t xml:space="preserve">cooperativas </w:t>
      </w:r>
      <w:r>
        <w:rPr>
          <w:rFonts w:ascii="Arial" w:hAnsi="Arial"/>
        </w:rPr>
        <w:t>para fornecimento de itens para a preparação da alimentação escolar, com entrega parcelada em cronograma fornecido mensalmente pela secretaria municipal de educação, para atender as necessidades alimentares dos estudantes da rede municipal de e</w:t>
      </w:r>
      <w:r>
        <w:rPr>
          <w:rFonts w:ascii="Arial" w:eastAsia="Arial MT" w:hAnsi="Arial" w:cs="Arial MT"/>
          <w:lang w:val="pt-PT" w:eastAsia="en-US" w:bidi="ar-SA"/>
        </w:rPr>
        <w:t xml:space="preserve">nsino do município de </w:t>
      </w:r>
      <w:proofErr w:type="gramStart"/>
      <w:r>
        <w:rPr>
          <w:rFonts w:ascii="Arial" w:eastAsia="Arial MT" w:hAnsi="Arial" w:cs="Arial MT"/>
          <w:lang w:val="pt-PT" w:eastAsia="en-US" w:bidi="ar-SA"/>
        </w:rPr>
        <w:t>Ipumirim-SC</w:t>
      </w:r>
      <w:proofErr w:type="gramEnd"/>
      <w:r>
        <w:rPr>
          <w:rFonts w:ascii="Arial" w:eastAsia="Arial MT" w:hAnsi="Arial" w:cs="Arial MT"/>
          <w:lang w:val="pt-PT" w:eastAsia="en-US" w:bidi="ar-SA"/>
        </w:rPr>
        <w:t>.</w:t>
      </w:r>
    </w:p>
    <w:p w:rsidR="00FC1BE4" w:rsidRDefault="00FC1BE4" w:rsidP="00FC1BE4">
      <w:pPr>
        <w:pStyle w:val="Corpodetexto"/>
        <w:widowControl w:val="0"/>
        <w:spacing w:before="1" w:after="0" w:line="360" w:lineRule="auto"/>
        <w:ind w:left="57" w:right="113"/>
        <w:rPr>
          <w:rFonts w:ascii="Arial" w:eastAsia="Arial MT" w:hAnsi="Arial" w:cs="Arial MT"/>
          <w:lang w:val="pt-PT" w:eastAsia="en-US" w:bidi="ar-SA"/>
        </w:rPr>
      </w:pPr>
    </w:p>
    <w:p w:rsidR="00FC1BE4" w:rsidRDefault="00FC1BE4" w:rsidP="00FC1BE4">
      <w:pPr>
        <w:pStyle w:val="Heading1"/>
        <w:tabs>
          <w:tab w:val="left" w:pos="930"/>
        </w:tabs>
        <w:spacing w:before="195" w:line="360" w:lineRule="auto"/>
        <w:ind w:left="0" w:firstLine="0"/>
        <w:jc w:val="both"/>
        <w:rPr>
          <w:szCs w:val="24"/>
        </w:rPr>
      </w:pPr>
      <w:r>
        <w:rPr>
          <w:szCs w:val="24"/>
        </w:rPr>
        <w:t>2. JUSTIFICATIVA</w:t>
      </w:r>
    </w:p>
    <w:p w:rsidR="00FC1BE4" w:rsidRDefault="00FC1BE4" w:rsidP="00FC1BE4">
      <w:pPr>
        <w:pStyle w:val="Corpodetexto"/>
        <w:spacing w:before="8" w:after="0" w:line="360" w:lineRule="auto"/>
        <w:rPr>
          <w:rFonts w:ascii="Arial" w:hAnsi="Arial"/>
          <w:b/>
        </w:rPr>
      </w:pPr>
    </w:p>
    <w:p w:rsidR="00FC1BE4" w:rsidRDefault="00FC1BE4" w:rsidP="00FC1BE4">
      <w:pPr>
        <w:pStyle w:val="Corpodetexto"/>
        <w:spacing w:line="360" w:lineRule="auto"/>
        <w:ind w:right="137"/>
        <w:rPr>
          <w:rFonts w:ascii="Arial" w:hAnsi="Arial"/>
        </w:rPr>
      </w:pPr>
      <w:r>
        <w:rPr>
          <w:rFonts w:ascii="Arial" w:hAnsi="Arial"/>
        </w:rPr>
        <w:tab/>
        <w:t xml:space="preserve">A presente aquisição visa o fornecimento de alimentos variados e seguros, produzidos por Cooperativas da Agricultura Familiar, que contribuam para o crescimento e desenvolvimento saudável dos alunos matriculados nas Unidades de Ensino do município de </w:t>
      </w:r>
      <w:r>
        <w:rPr>
          <w:rFonts w:ascii="Arial" w:eastAsia="Arial MT" w:hAnsi="Arial" w:cs="Arial MT"/>
          <w:spacing w:val="1"/>
          <w:lang w:val="pt-PT" w:eastAsia="en-US" w:bidi="ar-SA"/>
        </w:rPr>
        <w:t>Ipumirim</w:t>
      </w:r>
      <w:r>
        <w:rPr>
          <w:rFonts w:ascii="Arial" w:hAnsi="Arial"/>
        </w:rPr>
        <w:t xml:space="preserve">, garantindo melhoria do rendimento escolar e segurança </w:t>
      </w:r>
      <w:proofErr w:type="gramStart"/>
      <w:r>
        <w:rPr>
          <w:rFonts w:ascii="Arial" w:hAnsi="Arial"/>
        </w:rPr>
        <w:t>alimentar</w:t>
      </w:r>
      <w:proofErr w:type="gramEnd"/>
      <w:r>
        <w:rPr>
          <w:rFonts w:ascii="Arial" w:hAnsi="Arial"/>
        </w:rPr>
        <w:t xml:space="preserve"> e nutricional, bem como, condições de saúde àqueles que necessitem de atenção específica e em vulnerabilidade social, com acesso igualitário, respeitando as diferenças biológicas entre as faixas etárias. </w:t>
      </w:r>
    </w:p>
    <w:p w:rsidR="00FC1BE4" w:rsidRDefault="00FC1BE4" w:rsidP="00FC1BE4">
      <w:pPr>
        <w:pStyle w:val="Corpodetexto"/>
        <w:spacing w:line="360" w:lineRule="auto"/>
        <w:ind w:right="137"/>
        <w:rPr>
          <w:rFonts w:ascii="Arial" w:hAnsi="Arial"/>
        </w:rPr>
      </w:pPr>
      <w:r>
        <w:rPr>
          <w:rFonts w:ascii="Arial" w:hAnsi="Arial"/>
        </w:rPr>
        <w:tab/>
        <w:t xml:space="preserve">A aquisição dos itens será feita através dos recursos oriundos do Fundo Nacional de Desenvolvimento da Educação – FNDE, para a execução do Programa Nacional de Alimentação Escolar – PNAE, bem como, através de repasse feito pelo município, atendendo a legislação a respeito de aquisição de itens oriundos da agricultura familiar. </w:t>
      </w:r>
    </w:p>
    <w:p w:rsidR="00FC1BE4" w:rsidRDefault="00FC1BE4" w:rsidP="00FC1BE4">
      <w:pPr>
        <w:pStyle w:val="Corpodetexto"/>
        <w:spacing w:line="360" w:lineRule="auto"/>
        <w:ind w:right="137"/>
        <w:rPr>
          <w:rFonts w:ascii="Arial" w:hAnsi="Arial"/>
        </w:rPr>
      </w:pPr>
      <w:r>
        <w:rPr>
          <w:rFonts w:ascii="Arial" w:hAnsi="Arial"/>
        </w:rPr>
        <w:tab/>
        <w:t xml:space="preserve">A regionalização será feita de acordo com os itens disponíveis, dando preferência </w:t>
      </w:r>
      <w:proofErr w:type="gramStart"/>
      <w:r>
        <w:rPr>
          <w:rFonts w:ascii="Arial" w:hAnsi="Arial"/>
        </w:rPr>
        <w:t>a</w:t>
      </w:r>
      <w:proofErr w:type="gramEnd"/>
      <w:r>
        <w:rPr>
          <w:rFonts w:ascii="Arial" w:hAnsi="Arial"/>
        </w:rPr>
        <w:t xml:space="preserve"> cooperativa local, seguida da regional e posteriormente, se houver falta de itens de cooperativas não regionais.</w:t>
      </w:r>
    </w:p>
    <w:p w:rsidR="00FC1BE4" w:rsidRDefault="00FC1BE4" w:rsidP="00FC1BE4">
      <w:pPr>
        <w:pStyle w:val="Corpodetexto"/>
        <w:spacing w:before="3" w:after="0" w:line="360" w:lineRule="auto"/>
        <w:rPr>
          <w:rFonts w:ascii="Arial" w:hAnsi="Arial"/>
        </w:rPr>
      </w:pPr>
    </w:p>
    <w:p w:rsidR="00BC7FB7" w:rsidRDefault="00BC7FB7" w:rsidP="00FC1BE4">
      <w:pPr>
        <w:pStyle w:val="Heading1"/>
        <w:tabs>
          <w:tab w:val="left" w:pos="1859"/>
        </w:tabs>
        <w:spacing w:line="360" w:lineRule="auto"/>
        <w:ind w:left="0" w:firstLine="0"/>
        <w:jc w:val="both"/>
        <w:rPr>
          <w:rStyle w:val="markedcontent"/>
          <w:szCs w:val="24"/>
        </w:rPr>
      </w:pPr>
    </w:p>
    <w:p w:rsidR="00FC1BE4" w:rsidRDefault="00FC1BE4" w:rsidP="00FC1BE4">
      <w:pPr>
        <w:pStyle w:val="Heading1"/>
        <w:tabs>
          <w:tab w:val="left" w:pos="1859"/>
        </w:tabs>
        <w:spacing w:line="360" w:lineRule="auto"/>
        <w:ind w:left="0" w:firstLine="0"/>
        <w:jc w:val="both"/>
      </w:pPr>
      <w:r>
        <w:rPr>
          <w:rStyle w:val="markedcontent"/>
          <w:szCs w:val="24"/>
        </w:rPr>
        <w:t>3. DOS PRAZOS, DAS CONDIÇÕES E DO LOCAL DE ENTREGA DO OBJETO DA LICITAÇÃO</w:t>
      </w:r>
    </w:p>
    <w:p w:rsidR="00FC1BE4" w:rsidRDefault="00FC1BE4" w:rsidP="00FC1BE4">
      <w:pPr>
        <w:pStyle w:val="Corpodetexto"/>
        <w:spacing w:before="3" w:after="0" w:line="360" w:lineRule="auto"/>
        <w:rPr>
          <w:rFonts w:ascii="Arial" w:hAnsi="Arial"/>
          <w:b/>
        </w:rPr>
      </w:pPr>
    </w:p>
    <w:p w:rsidR="00FC1BE4" w:rsidRDefault="00FC1BE4" w:rsidP="00FC1BE4">
      <w:pPr>
        <w:pStyle w:val="PargrafodaLista"/>
        <w:tabs>
          <w:tab w:val="left" w:pos="795"/>
        </w:tabs>
        <w:spacing w:line="360" w:lineRule="auto"/>
        <w:ind w:left="0" w:firstLine="0"/>
      </w:pPr>
      <w:r>
        <w:rPr>
          <w:rStyle w:val="markedcontent"/>
          <w:rFonts w:ascii="Arial" w:hAnsi="Arial"/>
          <w:szCs w:val="24"/>
        </w:rPr>
        <w:t>A Contratada deverá executar o objeto deste certame sendo:</w:t>
      </w:r>
    </w:p>
    <w:p w:rsidR="00FC1BE4" w:rsidRDefault="00FC1BE4" w:rsidP="00FC1BE4">
      <w:pPr>
        <w:pStyle w:val="PargrafodaLista"/>
        <w:tabs>
          <w:tab w:val="left" w:pos="795"/>
        </w:tabs>
        <w:spacing w:line="360" w:lineRule="auto"/>
        <w:ind w:left="0" w:firstLine="0"/>
      </w:pPr>
      <w:r>
        <w:rPr>
          <w:rStyle w:val="markedcontent"/>
          <w:rFonts w:ascii="Arial" w:hAnsi="Arial"/>
          <w:szCs w:val="24"/>
        </w:rPr>
        <w:tab/>
        <w:t xml:space="preserve">A entrega do(s) produto(s) requisitado será mediante Autorização de Fornecimento encaminhada pelo Setor de Compras. </w:t>
      </w:r>
    </w:p>
    <w:p w:rsidR="00FC1BE4" w:rsidRDefault="00FC1BE4" w:rsidP="00FC1BE4">
      <w:pPr>
        <w:pStyle w:val="PargrafodaLista"/>
        <w:tabs>
          <w:tab w:val="left" w:pos="735"/>
        </w:tabs>
        <w:spacing w:line="360" w:lineRule="auto"/>
        <w:ind w:left="0" w:right="137" w:firstLine="0"/>
        <w:rPr>
          <w:rFonts w:ascii="Arial" w:hAnsi="Arial"/>
          <w:szCs w:val="24"/>
        </w:rPr>
      </w:pPr>
      <w:r>
        <w:rPr>
          <w:rFonts w:ascii="Arial" w:hAnsi="Arial"/>
          <w:szCs w:val="24"/>
        </w:rPr>
        <w:tab/>
        <w:t>Os produtos deverão ser entregues conforme cronograma fornecido pela</w:t>
      </w:r>
      <w:r>
        <w:rPr>
          <w:rFonts w:ascii="Arial" w:hAnsi="Arial"/>
          <w:spacing w:val="1"/>
          <w:szCs w:val="24"/>
        </w:rPr>
        <w:t xml:space="preserve"> Secretaria Municipal de Educação, em entregas semanais ou quinzenais, de acordo com as necessidades de cada unidade de ensino, diretamente nas escolas: Núcleo Educacional Municipal Professor Claudino </w:t>
      </w:r>
      <w:proofErr w:type="spellStart"/>
      <w:r>
        <w:rPr>
          <w:rFonts w:ascii="Arial" w:hAnsi="Arial"/>
          <w:spacing w:val="1"/>
          <w:szCs w:val="24"/>
        </w:rPr>
        <w:t>Locatelli</w:t>
      </w:r>
      <w:proofErr w:type="spellEnd"/>
      <w:r>
        <w:rPr>
          <w:rFonts w:ascii="Arial" w:hAnsi="Arial"/>
          <w:spacing w:val="1"/>
          <w:szCs w:val="24"/>
        </w:rPr>
        <w:t xml:space="preserve">, Núcleo Educacional Municipal João </w:t>
      </w:r>
      <w:proofErr w:type="spellStart"/>
      <w:r>
        <w:rPr>
          <w:rFonts w:ascii="Arial" w:hAnsi="Arial"/>
          <w:spacing w:val="1"/>
          <w:szCs w:val="24"/>
        </w:rPr>
        <w:t>Canton</w:t>
      </w:r>
      <w:proofErr w:type="spellEnd"/>
      <w:r>
        <w:rPr>
          <w:rFonts w:ascii="Arial" w:hAnsi="Arial"/>
          <w:spacing w:val="1"/>
          <w:szCs w:val="24"/>
        </w:rPr>
        <w:t xml:space="preserve">, Núcleo Educacional Municipal João Jacob </w:t>
      </w:r>
      <w:proofErr w:type="spellStart"/>
      <w:r>
        <w:rPr>
          <w:rFonts w:ascii="Arial" w:hAnsi="Arial"/>
          <w:spacing w:val="1"/>
          <w:szCs w:val="24"/>
        </w:rPr>
        <w:t>Nicodem</w:t>
      </w:r>
      <w:proofErr w:type="spellEnd"/>
      <w:r>
        <w:rPr>
          <w:rFonts w:ascii="Arial" w:hAnsi="Arial"/>
          <w:spacing w:val="1"/>
          <w:szCs w:val="24"/>
        </w:rPr>
        <w:t xml:space="preserve"> e Creche Municipal Danilo João </w:t>
      </w:r>
      <w:proofErr w:type="spellStart"/>
      <w:r>
        <w:rPr>
          <w:rFonts w:ascii="Arial" w:hAnsi="Arial"/>
          <w:spacing w:val="1"/>
          <w:szCs w:val="24"/>
        </w:rPr>
        <w:t>Cason</w:t>
      </w:r>
      <w:proofErr w:type="spellEnd"/>
      <w:r>
        <w:rPr>
          <w:rFonts w:ascii="Arial" w:hAnsi="Arial"/>
          <w:spacing w:val="1"/>
          <w:szCs w:val="24"/>
        </w:rPr>
        <w:t>.</w:t>
      </w:r>
    </w:p>
    <w:p w:rsidR="00FC1BE4" w:rsidRDefault="00FC1BE4" w:rsidP="00FC1BE4">
      <w:pPr>
        <w:pStyle w:val="PargrafodaLista"/>
        <w:tabs>
          <w:tab w:val="left" w:pos="735"/>
        </w:tabs>
        <w:spacing w:before="194" w:line="360" w:lineRule="auto"/>
        <w:ind w:left="0" w:right="134" w:firstLine="0"/>
        <w:rPr>
          <w:rFonts w:ascii="Arial" w:hAnsi="Arial"/>
          <w:szCs w:val="24"/>
        </w:rPr>
      </w:pPr>
      <w:r>
        <w:rPr>
          <w:rFonts w:ascii="Arial" w:hAnsi="Arial"/>
          <w:szCs w:val="24"/>
        </w:rPr>
        <w:tab/>
        <w:t xml:space="preserve">Os gêneros alimentícios deverão ser de primeira qualidade, atendendo ao disposto na legislação de alimentos com característica de cada produto (organolépticas, físico-químicas, </w:t>
      </w:r>
      <w:proofErr w:type="gramStart"/>
      <w:r>
        <w:rPr>
          <w:rFonts w:ascii="Arial" w:hAnsi="Arial"/>
          <w:szCs w:val="24"/>
        </w:rPr>
        <w:t>microbiológicas,</w:t>
      </w:r>
      <w:proofErr w:type="gramEnd"/>
      <w:r>
        <w:rPr>
          <w:rFonts w:ascii="Arial" w:hAnsi="Arial"/>
          <w:szCs w:val="24"/>
        </w:rPr>
        <w:t xml:space="preserve">microscópicas, toxicológicas), estabelecida pela Agência Nacional de Vigilância Sanitária – ANVISA, Ministério da Agricultura/Pecuária e Abastecimento e pelas Autoridades Sanitárias Locais para </w:t>
      </w:r>
      <w:proofErr w:type="spellStart"/>
      <w:r>
        <w:rPr>
          <w:rFonts w:ascii="Arial" w:hAnsi="Arial"/>
          <w:szCs w:val="24"/>
        </w:rPr>
        <w:t>cadagênero</w:t>
      </w:r>
      <w:proofErr w:type="spellEnd"/>
      <w:r>
        <w:rPr>
          <w:rFonts w:ascii="Arial" w:hAnsi="Arial"/>
          <w:szCs w:val="24"/>
        </w:rPr>
        <w:t xml:space="preserve"> descrito conforme tabela de especificação e quantidades e registro no órgão </w:t>
      </w:r>
      <w:proofErr w:type="spellStart"/>
      <w:r>
        <w:rPr>
          <w:rFonts w:ascii="Arial" w:hAnsi="Arial"/>
          <w:szCs w:val="24"/>
        </w:rPr>
        <w:t>fiscalizadorquandocouber</w:t>
      </w:r>
      <w:proofErr w:type="spellEnd"/>
      <w:r>
        <w:rPr>
          <w:rFonts w:ascii="Arial" w:hAnsi="Arial"/>
          <w:szCs w:val="24"/>
        </w:rPr>
        <w:t xml:space="preserve"> (SIM,SIE,SIF).</w:t>
      </w:r>
    </w:p>
    <w:p w:rsidR="00FC1BE4" w:rsidRDefault="00FC1BE4" w:rsidP="00FC1BE4">
      <w:pPr>
        <w:pStyle w:val="Corpodetexto"/>
        <w:spacing w:line="360" w:lineRule="auto"/>
        <w:ind w:right="140"/>
        <w:rPr>
          <w:rFonts w:ascii="Arial" w:hAnsi="Arial"/>
        </w:rPr>
      </w:pPr>
      <w:r>
        <w:rPr>
          <w:rFonts w:ascii="Arial" w:hAnsi="Arial"/>
        </w:rPr>
        <w:tab/>
        <w:t xml:space="preserve">Só será aceito o fornecimento dos produtos que estiverem de acordo com o item anterior e as especificações mínimas exigidas </w:t>
      </w:r>
      <w:r>
        <w:rPr>
          <w:rFonts w:ascii="Arial" w:eastAsia="Arial MT" w:hAnsi="Arial" w:cs="Arial MT"/>
          <w:lang w:val="pt-PT" w:eastAsia="en-US" w:bidi="ar-SA"/>
        </w:rPr>
        <w:t>na descrição dos itens presente neste edital.</w:t>
      </w:r>
    </w:p>
    <w:p w:rsidR="009F5F8C" w:rsidRDefault="00FC1BE4" w:rsidP="009F5F8C">
      <w:pPr>
        <w:pStyle w:val="PargrafodaLista"/>
        <w:tabs>
          <w:tab w:val="left" w:pos="675"/>
        </w:tabs>
        <w:spacing w:before="1" w:line="360" w:lineRule="auto"/>
        <w:ind w:left="0" w:right="132" w:firstLine="0"/>
        <w:rPr>
          <w:rFonts w:ascii="Arial" w:hAnsi="Arial"/>
          <w:szCs w:val="24"/>
        </w:rPr>
      </w:pPr>
      <w:r>
        <w:rPr>
          <w:rFonts w:ascii="Arial" w:hAnsi="Arial"/>
          <w:szCs w:val="24"/>
        </w:rPr>
        <w:tab/>
      </w:r>
      <w:r w:rsidR="009F5F8C">
        <w:rPr>
          <w:rFonts w:ascii="Arial" w:hAnsi="Arial"/>
          <w:szCs w:val="24"/>
        </w:rPr>
        <w:t xml:space="preserve">A Secretaria Municipal de Educação, através da Nutricionista responsável </w:t>
      </w:r>
      <w:r w:rsidR="009F5F8C">
        <w:rPr>
          <w:rFonts w:ascii="Arial" w:eastAsia="Arial MT" w:hAnsi="Arial" w:cs="Arial MT"/>
          <w:szCs w:val="24"/>
          <w:lang w:eastAsia="en-US" w:bidi="ar-SA"/>
        </w:rPr>
        <w:t>pelas unidades escolares</w:t>
      </w:r>
      <w:r w:rsidR="009F5F8C">
        <w:rPr>
          <w:rFonts w:ascii="Arial" w:hAnsi="Arial"/>
          <w:szCs w:val="24"/>
        </w:rPr>
        <w:t xml:space="preserve">, será responsável pela fiscalização do fornecimento dos </w:t>
      </w:r>
      <w:proofErr w:type="gramStart"/>
      <w:r w:rsidR="009F5F8C">
        <w:rPr>
          <w:rFonts w:ascii="Arial" w:hAnsi="Arial"/>
          <w:szCs w:val="24"/>
        </w:rPr>
        <w:t>produtos,</w:t>
      </w:r>
      <w:proofErr w:type="gramEnd"/>
      <w:r w:rsidR="009F5F8C">
        <w:rPr>
          <w:rFonts w:ascii="Arial" w:hAnsi="Arial"/>
          <w:szCs w:val="24"/>
        </w:rPr>
        <w:t>observando todos os aspectos estipulados (prazo de entrega, local de entrega, observância acerca da qualidade).</w:t>
      </w:r>
    </w:p>
    <w:p w:rsidR="00FC1BE4" w:rsidRDefault="00FC1BE4" w:rsidP="009F5F8C">
      <w:pPr>
        <w:pStyle w:val="PargrafodaLista"/>
        <w:tabs>
          <w:tab w:val="left" w:pos="675"/>
        </w:tabs>
        <w:spacing w:before="1" w:line="360" w:lineRule="auto"/>
        <w:ind w:left="0" w:right="132" w:firstLine="0"/>
        <w:rPr>
          <w:rFonts w:ascii="Arial" w:hAnsi="Arial"/>
          <w:szCs w:val="24"/>
        </w:rPr>
      </w:pPr>
      <w:r>
        <w:rPr>
          <w:rFonts w:ascii="Arial" w:hAnsi="Arial"/>
          <w:szCs w:val="24"/>
        </w:rPr>
        <w:tab/>
        <w:t>Não serão aceitos produtos cuja qualidade e condições de armazenamento e transporte não sejam satisfatórias.</w:t>
      </w:r>
    </w:p>
    <w:p w:rsidR="00FC1BE4" w:rsidRPr="00E80F37" w:rsidRDefault="00FC1BE4" w:rsidP="00FC1BE4">
      <w:pPr>
        <w:pStyle w:val="PargrafodaLista"/>
        <w:tabs>
          <w:tab w:val="left" w:pos="675"/>
        </w:tabs>
        <w:spacing w:line="360" w:lineRule="auto"/>
        <w:ind w:left="0" w:right="138" w:firstLine="0"/>
        <w:rPr>
          <w:rFonts w:ascii="Arial" w:hAnsi="Arial"/>
          <w:szCs w:val="24"/>
        </w:rPr>
      </w:pPr>
    </w:p>
    <w:p w:rsidR="00FC1BE4" w:rsidRDefault="00FC1BE4" w:rsidP="00FC1BE4">
      <w:pPr>
        <w:tabs>
          <w:tab w:val="left" w:pos="1859"/>
          <w:tab w:val="left" w:pos="3315"/>
        </w:tabs>
        <w:spacing w:before="1" w:line="360" w:lineRule="auto"/>
        <w:rPr>
          <w:rFonts w:ascii="Arial" w:hAnsi="Arial"/>
          <w:b/>
        </w:rPr>
      </w:pPr>
      <w:r>
        <w:rPr>
          <w:rFonts w:ascii="Arial" w:hAnsi="Arial"/>
          <w:b/>
        </w:rPr>
        <w:t>4 - DESCRITIVO E ESTIMATIVA</w:t>
      </w:r>
      <w:proofErr w:type="gramStart"/>
      <w:r>
        <w:rPr>
          <w:rFonts w:ascii="Arial" w:hAnsi="Arial"/>
          <w:b/>
        </w:rPr>
        <w:t xml:space="preserve">  </w:t>
      </w:r>
      <w:proofErr w:type="gramEnd"/>
      <w:r>
        <w:rPr>
          <w:rFonts w:ascii="Arial" w:hAnsi="Arial"/>
          <w:b/>
        </w:rPr>
        <w:t>DE CONSUMO</w:t>
      </w:r>
    </w:p>
    <w:p w:rsidR="00FC1BE4" w:rsidRDefault="00FC1BE4" w:rsidP="00FC1BE4">
      <w:pPr>
        <w:tabs>
          <w:tab w:val="left" w:pos="1859"/>
          <w:tab w:val="left" w:pos="3315"/>
        </w:tabs>
        <w:spacing w:before="1" w:line="360" w:lineRule="auto"/>
        <w:rPr>
          <w:rFonts w:ascii="Arial" w:hAnsi="Arial"/>
          <w:b/>
        </w:rPr>
      </w:pPr>
    </w:p>
    <w:tbl>
      <w:tblPr>
        <w:tblW w:w="9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85"/>
        <w:gridCol w:w="762"/>
        <w:gridCol w:w="850"/>
        <w:gridCol w:w="4236"/>
        <w:gridCol w:w="1292"/>
        <w:gridCol w:w="1843"/>
      </w:tblGrid>
      <w:tr w:rsidR="00FC1BE4" w:rsidRPr="00FC1BE4" w:rsidTr="00FC1BE4">
        <w:trPr>
          <w:trHeight w:val="625"/>
          <w:jc w:val="center"/>
        </w:trPr>
        <w:tc>
          <w:tcPr>
            <w:tcW w:w="885" w:type="dxa"/>
            <w:shd w:val="clear" w:color="auto" w:fill="auto"/>
            <w:vAlign w:val="center"/>
            <w:hideMark/>
          </w:tcPr>
          <w:p w:rsidR="00FC1BE4" w:rsidRPr="00FC1BE4" w:rsidRDefault="00FC1BE4" w:rsidP="00FC1BE4">
            <w:pPr>
              <w:tabs>
                <w:tab w:val="left" w:pos="745"/>
              </w:tabs>
              <w:suppressAutoHyphens w:val="0"/>
              <w:ind w:right="71"/>
              <w:jc w:val="center"/>
              <w:rPr>
                <w:rFonts w:ascii="Arial" w:hAnsi="Arial" w:cs="Arial"/>
                <w:b/>
                <w:bCs/>
                <w:sz w:val="20"/>
                <w:szCs w:val="20"/>
                <w:lang w:bidi="ar-SA"/>
              </w:rPr>
            </w:pPr>
            <w:r>
              <w:rPr>
                <w:rFonts w:ascii="Arial" w:hAnsi="Arial" w:cs="Arial"/>
                <w:b/>
                <w:bCs/>
                <w:sz w:val="20"/>
                <w:szCs w:val="20"/>
                <w:lang w:bidi="ar-SA"/>
              </w:rPr>
              <w:lastRenderedPageBreak/>
              <w:t>ITEM</w:t>
            </w:r>
          </w:p>
        </w:tc>
        <w:tc>
          <w:tcPr>
            <w:tcW w:w="762" w:type="dxa"/>
            <w:shd w:val="clear" w:color="auto" w:fill="auto"/>
            <w:vAlign w:val="center"/>
            <w:hideMark/>
          </w:tcPr>
          <w:p w:rsidR="00FC1BE4" w:rsidRPr="00FC1BE4" w:rsidRDefault="00FC1BE4" w:rsidP="00FC1BE4">
            <w:pPr>
              <w:suppressAutoHyphens w:val="0"/>
              <w:ind w:right="-36"/>
              <w:jc w:val="center"/>
              <w:rPr>
                <w:rFonts w:ascii="Arial" w:hAnsi="Arial" w:cs="Arial"/>
                <w:b/>
                <w:bCs/>
                <w:sz w:val="20"/>
                <w:szCs w:val="20"/>
                <w:lang w:bidi="ar-SA"/>
              </w:rPr>
            </w:pPr>
            <w:r>
              <w:rPr>
                <w:rFonts w:ascii="Arial" w:hAnsi="Arial" w:cs="Arial"/>
                <w:b/>
                <w:bCs/>
                <w:sz w:val="20"/>
                <w:szCs w:val="20"/>
                <w:lang w:bidi="ar-SA"/>
              </w:rPr>
              <w:t>Qtd.</w:t>
            </w:r>
          </w:p>
        </w:tc>
        <w:tc>
          <w:tcPr>
            <w:tcW w:w="850" w:type="dxa"/>
            <w:shd w:val="clear" w:color="auto" w:fill="auto"/>
            <w:vAlign w:val="center"/>
            <w:hideMark/>
          </w:tcPr>
          <w:p w:rsidR="00FC1BE4" w:rsidRPr="00FC1BE4" w:rsidRDefault="00FC1BE4" w:rsidP="00FC1BE4">
            <w:pPr>
              <w:suppressAutoHyphens w:val="0"/>
              <w:ind w:right="-36"/>
              <w:jc w:val="center"/>
              <w:rPr>
                <w:rFonts w:ascii="Arial" w:hAnsi="Arial" w:cs="Arial"/>
                <w:b/>
                <w:bCs/>
                <w:sz w:val="20"/>
                <w:szCs w:val="20"/>
                <w:lang w:bidi="ar-SA"/>
              </w:rPr>
            </w:pPr>
            <w:r>
              <w:rPr>
                <w:rFonts w:ascii="Arial" w:hAnsi="Arial" w:cs="Arial"/>
                <w:b/>
                <w:bCs/>
                <w:sz w:val="20"/>
                <w:szCs w:val="20"/>
                <w:lang w:bidi="ar-SA"/>
              </w:rPr>
              <w:t>Uni.</w:t>
            </w:r>
          </w:p>
        </w:tc>
        <w:tc>
          <w:tcPr>
            <w:tcW w:w="4236" w:type="dxa"/>
            <w:shd w:val="clear" w:color="auto" w:fill="auto"/>
            <w:vAlign w:val="center"/>
            <w:hideMark/>
          </w:tcPr>
          <w:p w:rsidR="00FC1BE4" w:rsidRPr="00FC1BE4" w:rsidRDefault="00FC1BE4" w:rsidP="00FC1BE4">
            <w:pPr>
              <w:suppressAutoHyphens w:val="0"/>
              <w:ind w:right="-35"/>
              <w:jc w:val="center"/>
              <w:rPr>
                <w:rFonts w:ascii="Arial" w:hAnsi="Arial" w:cs="Arial"/>
                <w:b/>
                <w:bCs/>
                <w:sz w:val="20"/>
                <w:szCs w:val="20"/>
                <w:lang w:bidi="ar-SA"/>
              </w:rPr>
            </w:pPr>
            <w:r w:rsidRPr="00FC1BE4">
              <w:rPr>
                <w:rFonts w:ascii="Arial" w:hAnsi="Arial" w:cs="Arial"/>
                <w:b/>
                <w:bCs/>
                <w:sz w:val="20"/>
                <w:szCs w:val="20"/>
                <w:lang w:bidi="ar-SA"/>
              </w:rPr>
              <w:t>Descrição</w:t>
            </w:r>
          </w:p>
        </w:tc>
        <w:tc>
          <w:tcPr>
            <w:tcW w:w="1292" w:type="dxa"/>
            <w:vAlign w:val="center"/>
          </w:tcPr>
          <w:p w:rsidR="00FC1BE4" w:rsidRPr="00FC1BE4" w:rsidRDefault="00FC1BE4" w:rsidP="00FC1BE4">
            <w:pPr>
              <w:suppressAutoHyphens w:val="0"/>
              <w:ind w:right="-70"/>
              <w:jc w:val="center"/>
              <w:rPr>
                <w:rFonts w:ascii="Arial" w:hAnsi="Arial" w:cs="Arial"/>
                <w:b/>
                <w:bCs/>
                <w:sz w:val="20"/>
                <w:szCs w:val="20"/>
                <w:lang w:bidi="ar-SA"/>
              </w:rPr>
            </w:pPr>
            <w:proofErr w:type="gramStart"/>
            <w:r w:rsidRPr="00FC1BE4">
              <w:rPr>
                <w:rFonts w:ascii="Arial" w:hAnsi="Arial" w:cs="Arial"/>
                <w:b/>
                <w:bCs/>
                <w:sz w:val="20"/>
                <w:szCs w:val="20"/>
                <w:lang w:bidi="ar-SA"/>
              </w:rPr>
              <w:t>VALOR UNI</w:t>
            </w:r>
            <w:proofErr w:type="gramEnd"/>
            <w:r w:rsidRPr="00FC1BE4">
              <w:rPr>
                <w:rFonts w:ascii="Arial" w:hAnsi="Arial" w:cs="Arial"/>
                <w:b/>
                <w:bCs/>
                <w:sz w:val="20"/>
                <w:szCs w:val="20"/>
                <w:lang w:bidi="ar-SA"/>
              </w:rPr>
              <w:t>.</w:t>
            </w:r>
          </w:p>
        </w:tc>
        <w:tc>
          <w:tcPr>
            <w:tcW w:w="1843" w:type="dxa"/>
            <w:vAlign w:val="center"/>
          </w:tcPr>
          <w:p w:rsidR="00FC1BE4" w:rsidRPr="00FC1BE4" w:rsidRDefault="00FC1BE4" w:rsidP="00FC1BE4">
            <w:pPr>
              <w:suppressAutoHyphens w:val="0"/>
              <w:ind w:right="0"/>
              <w:jc w:val="center"/>
              <w:rPr>
                <w:rFonts w:ascii="Arial" w:hAnsi="Arial" w:cs="Arial"/>
                <w:b/>
                <w:bCs/>
                <w:sz w:val="20"/>
                <w:szCs w:val="20"/>
                <w:lang w:bidi="ar-SA"/>
              </w:rPr>
            </w:pPr>
            <w:r w:rsidRPr="00FC1BE4">
              <w:rPr>
                <w:rFonts w:ascii="Arial" w:hAnsi="Arial" w:cs="Arial"/>
                <w:b/>
                <w:bCs/>
                <w:sz w:val="20"/>
                <w:szCs w:val="20"/>
                <w:lang w:bidi="ar-SA"/>
              </w:rPr>
              <w:t>VALOR TOTAL</w:t>
            </w:r>
          </w:p>
        </w:tc>
      </w:tr>
      <w:tr w:rsidR="00FC1BE4" w:rsidRPr="00FC1BE4" w:rsidTr="009F5F8C">
        <w:trPr>
          <w:trHeight w:val="3450"/>
          <w:jc w:val="center"/>
        </w:trPr>
        <w:tc>
          <w:tcPr>
            <w:tcW w:w="885" w:type="dxa"/>
            <w:shd w:val="clear" w:color="000000" w:fill="00B050"/>
            <w:vAlign w:val="center"/>
            <w:hideMark/>
          </w:tcPr>
          <w:p w:rsidR="00FC1BE4" w:rsidRPr="00FC1BE4" w:rsidRDefault="00FC1BE4" w:rsidP="00FC1BE4">
            <w:pPr>
              <w:suppressAutoHyphens w:val="0"/>
              <w:jc w:val="center"/>
              <w:rPr>
                <w:rFonts w:ascii="Arial" w:hAnsi="Arial" w:cs="Arial"/>
                <w:sz w:val="20"/>
                <w:szCs w:val="20"/>
                <w:lang w:bidi="ar-SA"/>
              </w:rPr>
            </w:pPr>
            <w:proofErr w:type="gramStart"/>
            <w:r w:rsidRPr="00FC1BE4">
              <w:rPr>
                <w:rFonts w:ascii="Arial" w:hAnsi="Arial" w:cs="Arial"/>
                <w:sz w:val="20"/>
                <w:szCs w:val="20"/>
                <w:lang w:bidi="ar-SA"/>
              </w:rPr>
              <w:t>1</w:t>
            </w:r>
            <w:proofErr w:type="gramEnd"/>
          </w:p>
        </w:tc>
        <w:tc>
          <w:tcPr>
            <w:tcW w:w="762" w:type="dxa"/>
            <w:shd w:val="clear" w:color="000000" w:fill="FFFFFF"/>
            <w:vAlign w:val="center"/>
            <w:hideMark/>
          </w:tcPr>
          <w:p w:rsidR="00FC1BE4" w:rsidRPr="00FC1BE4" w:rsidRDefault="00FC1BE4" w:rsidP="00FC1BE4">
            <w:pPr>
              <w:suppressAutoHyphens w:val="0"/>
              <w:ind w:right="-36"/>
              <w:jc w:val="center"/>
              <w:rPr>
                <w:rFonts w:ascii="Arial" w:hAnsi="Arial" w:cs="Arial"/>
                <w:sz w:val="20"/>
                <w:szCs w:val="20"/>
                <w:lang w:bidi="ar-SA"/>
              </w:rPr>
            </w:pPr>
            <w:r w:rsidRPr="00FC1BE4">
              <w:rPr>
                <w:rFonts w:ascii="Arial" w:hAnsi="Arial" w:cs="Arial"/>
                <w:sz w:val="20"/>
                <w:szCs w:val="20"/>
                <w:lang w:bidi="ar-SA"/>
              </w:rPr>
              <w:t>50</w:t>
            </w:r>
          </w:p>
        </w:tc>
        <w:tc>
          <w:tcPr>
            <w:tcW w:w="850" w:type="dxa"/>
            <w:shd w:val="clear" w:color="000000" w:fill="FFFFFF"/>
            <w:vAlign w:val="center"/>
            <w:hideMark/>
          </w:tcPr>
          <w:p w:rsidR="00FC1BE4" w:rsidRPr="00FC1BE4" w:rsidRDefault="00FC1BE4" w:rsidP="009F5F8C">
            <w:pPr>
              <w:suppressAutoHyphens w:val="0"/>
              <w:ind w:right="-97"/>
              <w:jc w:val="center"/>
              <w:rPr>
                <w:rFonts w:ascii="Arial" w:hAnsi="Arial" w:cs="Arial"/>
                <w:sz w:val="20"/>
                <w:szCs w:val="20"/>
                <w:lang w:bidi="ar-SA"/>
              </w:rPr>
            </w:pPr>
            <w:r w:rsidRPr="00FC1BE4">
              <w:rPr>
                <w:rFonts w:ascii="Arial" w:hAnsi="Arial" w:cs="Arial"/>
                <w:sz w:val="20"/>
                <w:szCs w:val="20"/>
                <w:lang w:bidi="ar-SA"/>
              </w:rPr>
              <w:t>Kg</w:t>
            </w:r>
          </w:p>
        </w:tc>
        <w:tc>
          <w:tcPr>
            <w:tcW w:w="4236" w:type="dxa"/>
            <w:shd w:val="clear" w:color="000000" w:fill="FFFFFF"/>
            <w:hideMark/>
          </w:tcPr>
          <w:p w:rsidR="00FC1BE4" w:rsidRPr="00FC1BE4" w:rsidRDefault="00FC1BE4" w:rsidP="009F5F8C">
            <w:pPr>
              <w:suppressAutoHyphens w:val="0"/>
              <w:ind w:right="-35"/>
              <w:jc w:val="left"/>
              <w:rPr>
                <w:rFonts w:ascii="Arial" w:hAnsi="Arial" w:cs="Arial"/>
                <w:b/>
                <w:bCs/>
                <w:sz w:val="20"/>
                <w:szCs w:val="20"/>
                <w:lang w:bidi="ar-SA"/>
              </w:rPr>
            </w:pPr>
            <w:r w:rsidRPr="00FC1BE4">
              <w:rPr>
                <w:rFonts w:ascii="Arial" w:hAnsi="Arial" w:cs="Arial"/>
                <w:b/>
                <w:bCs/>
                <w:sz w:val="20"/>
                <w:szCs w:val="20"/>
                <w:lang w:bidi="ar-SA"/>
              </w:rPr>
              <w:t>ABACATE</w:t>
            </w:r>
            <w:r w:rsidRPr="00FC1BE4">
              <w:rPr>
                <w:rFonts w:ascii="Arial" w:hAnsi="Arial" w:cs="Arial"/>
                <w:sz w:val="20"/>
                <w:szCs w:val="20"/>
                <w:lang w:bidi="ar-SA"/>
              </w:rPr>
              <w:t>, de 1ª qualidade, de tamanho m</w:t>
            </w:r>
            <w:r w:rsidRPr="00FC1BE4">
              <w:rPr>
                <w:rFonts w:ascii="Arial" w:hAnsi="Arial" w:cs="Arial"/>
                <w:sz w:val="20"/>
                <w:szCs w:val="20"/>
                <w:lang w:bidi="ar-SA"/>
              </w:rPr>
              <w:t>é</w:t>
            </w:r>
            <w:r w:rsidRPr="00FC1BE4">
              <w:rPr>
                <w:rFonts w:ascii="Arial" w:hAnsi="Arial" w:cs="Arial"/>
                <w:sz w:val="20"/>
                <w:szCs w:val="20"/>
                <w:lang w:bidi="ar-SA"/>
              </w:rPr>
              <w:t>dio, casca de coloração verde, íntegra, sem lesões, rupturas, cortes e machucaduras, com sabor característico, sem odor e sabor estr</w:t>
            </w:r>
            <w:r w:rsidRPr="00FC1BE4">
              <w:rPr>
                <w:rFonts w:ascii="Arial" w:hAnsi="Arial" w:cs="Arial"/>
                <w:sz w:val="20"/>
                <w:szCs w:val="20"/>
                <w:lang w:bidi="ar-SA"/>
              </w:rPr>
              <w:t>a</w:t>
            </w:r>
            <w:r w:rsidRPr="00FC1BE4">
              <w:rPr>
                <w:rFonts w:ascii="Arial" w:hAnsi="Arial" w:cs="Arial"/>
                <w:sz w:val="20"/>
                <w:szCs w:val="20"/>
                <w:lang w:bidi="ar-SA"/>
              </w:rPr>
              <w:t>nho. Deve estar livre de sujidades, terra e resíduos de fertilizantes aderentes à casca. Deverá ser entregue acondicionada em caixa plástica vazada ou sacos plásticos transp</w:t>
            </w:r>
            <w:r w:rsidRPr="00FC1BE4">
              <w:rPr>
                <w:rFonts w:ascii="Arial" w:hAnsi="Arial" w:cs="Arial"/>
                <w:sz w:val="20"/>
                <w:szCs w:val="20"/>
                <w:lang w:bidi="ar-SA"/>
              </w:rPr>
              <w:t>a</w:t>
            </w:r>
            <w:r w:rsidRPr="00FC1BE4">
              <w:rPr>
                <w:rFonts w:ascii="Arial" w:hAnsi="Arial" w:cs="Arial"/>
                <w:sz w:val="20"/>
                <w:szCs w:val="20"/>
                <w:lang w:bidi="ar-SA"/>
              </w:rPr>
              <w:t>rentes.</w:t>
            </w:r>
          </w:p>
        </w:tc>
        <w:tc>
          <w:tcPr>
            <w:tcW w:w="1292" w:type="dxa"/>
            <w:shd w:val="clear" w:color="000000" w:fill="FFFFFF"/>
            <w:vAlign w:val="center"/>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R$ 6,70</w:t>
            </w:r>
          </w:p>
        </w:tc>
        <w:tc>
          <w:tcPr>
            <w:tcW w:w="1843" w:type="dxa"/>
            <w:shd w:val="clear" w:color="000000" w:fill="FFFFFF"/>
            <w:vAlign w:val="center"/>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R$ 335,00</w:t>
            </w:r>
          </w:p>
        </w:tc>
      </w:tr>
      <w:tr w:rsidR="00FC1BE4" w:rsidRPr="00FC1BE4" w:rsidTr="009F5F8C">
        <w:trPr>
          <w:trHeight w:val="2595"/>
          <w:jc w:val="center"/>
        </w:trPr>
        <w:tc>
          <w:tcPr>
            <w:tcW w:w="885" w:type="dxa"/>
            <w:shd w:val="clear" w:color="000000" w:fill="00B050"/>
            <w:vAlign w:val="center"/>
            <w:hideMark/>
          </w:tcPr>
          <w:p w:rsidR="00FC1BE4" w:rsidRPr="00FC1BE4" w:rsidRDefault="00FC1BE4" w:rsidP="00FC1BE4">
            <w:pPr>
              <w:suppressAutoHyphens w:val="0"/>
              <w:jc w:val="center"/>
              <w:rPr>
                <w:rFonts w:ascii="Arial" w:hAnsi="Arial" w:cs="Arial"/>
                <w:sz w:val="20"/>
                <w:szCs w:val="20"/>
                <w:lang w:bidi="ar-SA"/>
              </w:rPr>
            </w:pPr>
            <w:proofErr w:type="gramStart"/>
            <w:r w:rsidRPr="00FC1BE4">
              <w:rPr>
                <w:rFonts w:ascii="Arial" w:hAnsi="Arial" w:cs="Arial"/>
                <w:sz w:val="20"/>
                <w:szCs w:val="20"/>
                <w:lang w:bidi="ar-SA"/>
              </w:rPr>
              <w:t>2</w:t>
            </w:r>
            <w:proofErr w:type="gramEnd"/>
          </w:p>
        </w:tc>
        <w:tc>
          <w:tcPr>
            <w:tcW w:w="762" w:type="dxa"/>
            <w:shd w:val="clear" w:color="000000" w:fill="FFFFFF"/>
            <w:vAlign w:val="center"/>
            <w:hideMark/>
          </w:tcPr>
          <w:p w:rsidR="00FC1BE4" w:rsidRPr="00FC1BE4" w:rsidRDefault="00FC1BE4" w:rsidP="00FC1BE4">
            <w:pPr>
              <w:suppressAutoHyphens w:val="0"/>
              <w:ind w:right="-36"/>
              <w:jc w:val="center"/>
              <w:rPr>
                <w:rFonts w:ascii="Arial" w:hAnsi="Arial" w:cs="Arial"/>
                <w:sz w:val="20"/>
                <w:szCs w:val="20"/>
                <w:lang w:bidi="ar-SA"/>
              </w:rPr>
            </w:pPr>
            <w:r w:rsidRPr="00FC1BE4">
              <w:rPr>
                <w:rFonts w:ascii="Arial" w:hAnsi="Arial" w:cs="Arial"/>
                <w:sz w:val="20"/>
                <w:szCs w:val="20"/>
                <w:lang w:bidi="ar-SA"/>
              </w:rPr>
              <w:t>50</w:t>
            </w:r>
          </w:p>
        </w:tc>
        <w:tc>
          <w:tcPr>
            <w:tcW w:w="850" w:type="dxa"/>
            <w:shd w:val="clear" w:color="000000" w:fill="FFFFFF"/>
            <w:vAlign w:val="center"/>
            <w:hideMark/>
          </w:tcPr>
          <w:p w:rsidR="00FC1BE4" w:rsidRPr="00FC1BE4" w:rsidRDefault="00FC1BE4" w:rsidP="009F5F8C">
            <w:pPr>
              <w:suppressAutoHyphens w:val="0"/>
              <w:ind w:right="-97"/>
              <w:jc w:val="center"/>
              <w:rPr>
                <w:rFonts w:ascii="Arial" w:hAnsi="Arial" w:cs="Arial"/>
                <w:sz w:val="20"/>
                <w:szCs w:val="20"/>
                <w:lang w:bidi="ar-SA"/>
              </w:rPr>
            </w:pPr>
            <w:r w:rsidRPr="00FC1BE4">
              <w:rPr>
                <w:rFonts w:ascii="Arial" w:hAnsi="Arial" w:cs="Arial"/>
                <w:sz w:val="20"/>
                <w:szCs w:val="20"/>
                <w:lang w:bidi="ar-SA"/>
              </w:rPr>
              <w:t>Kg</w:t>
            </w:r>
          </w:p>
        </w:tc>
        <w:tc>
          <w:tcPr>
            <w:tcW w:w="4236" w:type="dxa"/>
            <w:shd w:val="clear" w:color="000000" w:fill="FFFFFF"/>
            <w:hideMark/>
          </w:tcPr>
          <w:p w:rsidR="00FC1BE4" w:rsidRPr="00FC1BE4" w:rsidRDefault="00FC1BE4" w:rsidP="009F5F8C">
            <w:pPr>
              <w:suppressAutoHyphens w:val="0"/>
              <w:ind w:right="-35"/>
              <w:jc w:val="left"/>
              <w:rPr>
                <w:rFonts w:ascii="Arial" w:hAnsi="Arial" w:cs="Arial"/>
                <w:b/>
                <w:bCs/>
                <w:sz w:val="20"/>
                <w:szCs w:val="20"/>
                <w:lang w:bidi="ar-SA"/>
              </w:rPr>
            </w:pPr>
            <w:r w:rsidRPr="00FC1BE4">
              <w:rPr>
                <w:rFonts w:ascii="Arial" w:hAnsi="Arial" w:cs="Arial"/>
                <w:b/>
                <w:bCs/>
                <w:sz w:val="20"/>
                <w:szCs w:val="20"/>
                <w:lang w:bidi="ar-SA"/>
              </w:rPr>
              <w:t>ABOBRINHA ITALIANA</w:t>
            </w:r>
            <w:r w:rsidRPr="00FC1BE4">
              <w:rPr>
                <w:rFonts w:ascii="Arial" w:hAnsi="Arial" w:cs="Arial"/>
                <w:sz w:val="20"/>
                <w:szCs w:val="20"/>
                <w:lang w:bidi="ar-SA"/>
              </w:rPr>
              <w:t>, 1ª qualidade, p</w:t>
            </w:r>
            <w:r w:rsidRPr="00FC1BE4">
              <w:rPr>
                <w:rFonts w:ascii="Arial" w:hAnsi="Arial" w:cs="Arial"/>
                <w:sz w:val="20"/>
                <w:szCs w:val="20"/>
                <w:lang w:bidi="ar-SA"/>
              </w:rPr>
              <w:t>e</w:t>
            </w:r>
            <w:r w:rsidRPr="00FC1BE4">
              <w:rPr>
                <w:rFonts w:ascii="Arial" w:hAnsi="Arial" w:cs="Arial"/>
                <w:sz w:val="20"/>
                <w:szCs w:val="20"/>
                <w:lang w:bidi="ar-SA"/>
              </w:rPr>
              <w:t>sando em média 250 gramas a unidade, estar fisiologicamente desenvolvido, bem formado, limpo, com coloração própria, livre de danos mecânicos, fisiológicos, pragas e estar em perfeitas condições de conservação e mat</w:t>
            </w:r>
            <w:r w:rsidRPr="00FC1BE4">
              <w:rPr>
                <w:rFonts w:ascii="Arial" w:hAnsi="Arial" w:cs="Arial"/>
                <w:sz w:val="20"/>
                <w:szCs w:val="20"/>
                <w:lang w:bidi="ar-SA"/>
              </w:rPr>
              <w:t>u</w:t>
            </w:r>
            <w:r w:rsidRPr="00FC1BE4">
              <w:rPr>
                <w:rFonts w:ascii="Arial" w:hAnsi="Arial" w:cs="Arial"/>
                <w:sz w:val="20"/>
                <w:szCs w:val="20"/>
                <w:lang w:bidi="ar-SA"/>
              </w:rPr>
              <w:t>ração</w:t>
            </w:r>
          </w:p>
        </w:tc>
        <w:tc>
          <w:tcPr>
            <w:tcW w:w="1292" w:type="dxa"/>
            <w:shd w:val="clear" w:color="000000" w:fill="FFFFFF"/>
            <w:vAlign w:val="center"/>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R$ 6,70</w:t>
            </w:r>
          </w:p>
        </w:tc>
        <w:tc>
          <w:tcPr>
            <w:tcW w:w="1843" w:type="dxa"/>
            <w:shd w:val="clear" w:color="000000" w:fill="FFFFFF"/>
            <w:vAlign w:val="center"/>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R$ 335,00</w:t>
            </w:r>
          </w:p>
        </w:tc>
      </w:tr>
      <w:tr w:rsidR="00FC1BE4" w:rsidRPr="00FC1BE4" w:rsidTr="009F5F8C">
        <w:trPr>
          <w:trHeight w:val="3735"/>
          <w:jc w:val="center"/>
        </w:trPr>
        <w:tc>
          <w:tcPr>
            <w:tcW w:w="885" w:type="dxa"/>
            <w:shd w:val="clear" w:color="000000" w:fill="00B050"/>
            <w:vAlign w:val="center"/>
            <w:hideMark/>
          </w:tcPr>
          <w:p w:rsidR="00FC1BE4" w:rsidRPr="00FC1BE4" w:rsidRDefault="00FC1BE4" w:rsidP="00FC1BE4">
            <w:pPr>
              <w:suppressAutoHyphens w:val="0"/>
              <w:jc w:val="center"/>
              <w:rPr>
                <w:rFonts w:ascii="Arial" w:hAnsi="Arial" w:cs="Arial"/>
                <w:sz w:val="20"/>
                <w:szCs w:val="20"/>
                <w:lang w:bidi="ar-SA"/>
              </w:rPr>
            </w:pPr>
            <w:proofErr w:type="gramStart"/>
            <w:r w:rsidRPr="00FC1BE4">
              <w:rPr>
                <w:rFonts w:ascii="Arial" w:hAnsi="Arial" w:cs="Arial"/>
                <w:sz w:val="20"/>
                <w:szCs w:val="20"/>
                <w:lang w:bidi="ar-SA"/>
              </w:rPr>
              <w:t>3</w:t>
            </w:r>
            <w:proofErr w:type="gramEnd"/>
          </w:p>
        </w:tc>
        <w:tc>
          <w:tcPr>
            <w:tcW w:w="762" w:type="dxa"/>
            <w:shd w:val="clear" w:color="auto" w:fill="auto"/>
            <w:vAlign w:val="center"/>
            <w:hideMark/>
          </w:tcPr>
          <w:p w:rsidR="00FC1BE4" w:rsidRPr="00FC1BE4" w:rsidRDefault="00FC1BE4" w:rsidP="00FC1BE4">
            <w:pPr>
              <w:suppressAutoHyphens w:val="0"/>
              <w:ind w:right="-36"/>
              <w:jc w:val="center"/>
              <w:rPr>
                <w:rFonts w:ascii="Arial" w:hAnsi="Arial" w:cs="Arial"/>
                <w:sz w:val="20"/>
                <w:szCs w:val="20"/>
                <w:lang w:bidi="ar-SA"/>
              </w:rPr>
            </w:pPr>
            <w:r w:rsidRPr="00FC1BE4">
              <w:rPr>
                <w:rFonts w:ascii="Arial" w:hAnsi="Arial" w:cs="Arial"/>
                <w:sz w:val="20"/>
                <w:szCs w:val="20"/>
                <w:lang w:bidi="ar-SA"/>
              </w:rPr>
              <w:t>50</w:t>
            </w:r>
          </w:p>
        </w:tc>
        <w:tc>
          <w:tcPr>
            <w:tcW w:w="850" w:type="dxa"/>
            <w:shd w:val="clear" w:color="auto" w:fill="auto"/>
            <w:vAlign w:val="center"/>
            <w:hideMark/>
          </w:tcPr>
          <w:p w:rsidR="00FC1BE4" w:rsidRPr="00FC1BE4" w:rsidRDefault="00FC1BE4" w:rsidP="009F5F8C">
            <w:pPr>
              <w:suppressAutoHyphens w:val="0"/>
              <w:ind w:right="-97"/>
              <w:jc w:val="center"/>
              <w:rPr>
                <w:rFonts w:ascii="Arial" w:hAnsi="Arial" w:cs="Arial"/>
                <w:sz w:val="20"/>
                <w:szCs w:val="20"/>
                <w:lang w:bidi="ar-SA"/>
              </w:rPr>
            </w:pPr>
            <w:r w:rsidRPr="00FC1BE4">
              <w:rPr>
                <w:rFonts w:ascii="Arial" w:hAnsi="Arial" w:cs="Arial"/>
                <w:sz w:val="20"/>
                <w:szCs w:val="20"/>
                <w:lang w:bidi="ar-SA"/>
              </w:rPr>
              <w:t>Kg</w:t>
            </w:r>
          </w:p>
        </w:tc>
        <w:tc>
          <w:tcPr>
            <w:tcW w:w="4236" w:type="dxa"/>
            <w:shd w:val="clear" w:color="auto" w:fill="auto"/>
            <w:hideMark/>
          </w:tcPr>
          <w:p w:rsidR="00FC1BE4" w:rsidRPr="00FC1BE4" w:rsidRDefault="00FC1BE4" w:rsidP="009F5F8C">
            <w:pPr>
              <w:suppressAutoHyphens w:val="0"/>
              <w:ind w:right="-35"/>
              <w:jc w:val="left"/>
              <w:rPr>
                <w:rFonts w:ascii="Arial" w:hAnsi="Arial" w:cs="Arial"/>
                <w:b/>
                <w:bCs/>
                <w:sz w:val="20"/>
                <w:szCs w:val="20"/>
                <w:lang w:bidi="ar-SA"/>
              </w:rPr>
            </w:pPr>
            <w:r w:rsidRPr="00FC1BE4">
              <w:rPr>
                <w:rFonts w:ascii="Arial" w:hAnsi="Arial" w:cs="Arial"/>
                <w:b/>
                <w:bCs/>
                <w:sz w:val="20"/>
                <w:szCs w:val="20"/>
                <w:lang w:bidi="ar-SA"/>
              </w:rPr>
              <w:t>ABÓBORA CABOTIÁ</w:t>
            </w:r>
            <w:r w:rsidRPr="00FC1BE4">
              <w:rPr>
                <w:rFonts w:ascii="Arial" w:hAnsi="Arial" w:cs="Arial"/>
                <w:sz w:val="20"/>
                <w:szCs w:val="20"/>
                <w:lang w:bidi="ar-SA"/>
              </w:rPr>
              <w:t>, de 1ª qualidade, safra nova, com peso médio de 1,5 kg, casca de coloração verde escura, íntegra, sem lesões, rupturas e machucaduras, com polpa de col</w:t>
            </w:r>
            <w:r w:rsidRPr="00FC1BE4">
              <w:rPr>
                <w:rFonts w:ascii="Arial" w:hAnsi="Arial" w:cs="Arial"/>
                <w:sz w:val="20"/>
                <w:szCs w:val="20"/>
                <w:lang w:bidi="ar-SA"/>
              </w:rPr>
              <w:t>o</w:t>
            </w:r>
            <w:r w:rsidRPr="00FC1BE4">
              <w:rPr>
                <w:rFonts w:ascii="Arial" w:hAnsi="Arial" w:cs="Arial"/>
                <w:sz w:val="20"/>
                <w:szCs w:val="20"/>
                <w:lang w:bidi="ar-SA"/>
              </w:rPr>
              <w:t>ração alaranjada, intacta, com sabor caract</w:t>
            </w:r>
            <w:r w:rsidRPr="00FC1BE4">
              <w:rPr>
                <w:rFonts w:ascii="Arial" w:hAnsi="Arial" w:cs="Arial"/>
                <w:sz w:val="20"/>
                <w:szCs w:val="20"/>
                <w:lang w:bidi="ar-SA"/>
              </w:rPr>
              <w:t>e</w:t>
            </w:r>
            <w:r w:rsidRPr="00FC1BE4">
              <w:rPr>
                <w:rFonts w:ascii="Arial" w:hAnsi="Arial" w:cs="Arial"/>
                <w:sz w:val="20"/>
                <w:szCs w:val="20"/>
                <w:lang w:bidi="ar-SA"/>
              </w:rPr>
              <w:t xml:space="preserve">rístico, sem terra aderida à superfície externa e isenta de pragas. Deverá ser entregue </w:t>
            </w:r>
            <w:r w:rsidRPr="00FC1BE4">
              <w:rPr>
                <w:rFonts w:ascii="Arial" w:hAnsi="Arial" w:cs="Arial"/>
                <w:sz w:val="20"/>
                <w:szCs w:val="20"/>
                <w:lang w:bidi="ar-SA"/>
              </w:rPr>
              <w:t>a</w:t>
            </w:r>
            <w:r w:rsidRPr="00FC1BE4">
              <w:rPr>
                <w:rFonts w:ascii="Arial" w:hAnsi="Arial" w:cs="Arial"/>
                <w:sz w:val="20"/>
                <w:szCs w:val="20"/>
                <w:lang w:bidi="ar-SA"/>
              </w:rPr>
              <w:t>condicionada em caixa plástica vazada ou sacos plásticos transparentes.</w:t>
            </w:r>
          </w:p>
        </w:tc>
        <w:tc>
          <w:tcPr>
            <w:tcW w:w="1292" w:type="dxa"/>
            <w:vAlign w:val="center"/>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R$ 6,50</w:t>
            </w:r>
          </w:p>
        </w:tc>
        <w:tc>
          <w:tcPr>
            <w:tcW w:w="1843" w:type="dxa"/>
            <w:vAlign w:val="center"/>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R$ 325,00</w:t>
            </w:r>
          </w:p>
        </w:tc>
      </w:tr>
      <w:tr w:rsidR="00FC1BE4" w:rsidRPr="00FC1BE4" w:rsidTr="009F5F8C">
        <w:trPr>
          <w:trHeight w:val="1455"/>
          <w:jc w:val="center"/>
        </w:trPr>
        <w:tc>
          <w:tcPr>
            <w:tcW w:w="885" w:type="dxa"/>
            <w:shd w:val="clear" w:color="000000" w:fill="00B050"/>
            <w:vAlign w:val="center"/>
            <w:hideMark/>
          </w:tcPr>
          <w:p w:rsidR="00FC1BE4" w:rsidRPr="00FC1BE4" w:rsidRDefault="00FC1BE4" w:rsidP="00FC1BE4">
            <w:pPr>
              <w:suppressAutoHyphens w:val="0"/>
              <w:jc w:val="center"/>
              <w:rPr>
                <w:rFonts w:ascii="Arial" w:hAnsi="Arial" w:cs="Arial"/>
                <w:sz w:val="20"/>
                <w:szCs w:val="20"/>
                <w:lang w:bidi="ar-SA"/>
              </w:rPr>
            </w:pPr>
            <w:proofErr w:type="gramStart"/>
            <w:r w:rsidRPr="00FC1BE4">
              <w:rPr>
                <w:rFonts w:ascii="Arial" w:hAnsi="Arial" w:cs="Arial"/>
                <w:sz w:val="20"/>
                <w:szCs w:val="20"/>
                <w:lang w:bidi="ar-SA"/>
              </w:rPr>
              <w:t>4</w:t>
            </w:r>
            <w:proofErr w:type="gramEnd"/>
          </w:p>
        </w:tc>
        <w:tc>
          <w:tcPr>
            <w:tcW w:w="762" w:type="dxa"/>
            <w:shd w:val="clear" w:color="auto" w:fill="auto"/>
            <w:vAlign w:val="center"/>
            <w:hideMark/>
          </w:tcPr>
          <w:p w:rsidR="00FC1BE4" w:rsidRPr="00FC1BE4" w:rsidRDefault="00FC1BE4" w:rsidP="00FC1BE4">
            <w:pPr>
              <w:suppressAutoHyphens w:val="0"/>
              <w:ind w:right="-36"/>
              <w:jc w:val="center"/>
              <w:rPr>
                <w:rFonts w:ascii="Arial" w:hAnsi="Arial" w:cs="Arial"/>
                <w:sz w:val="20"/>
                <w:szCs w:val="20"/>
                <w:lang w:bidi="ar-SA"/>
              </w:rPr>
            </w:pPr>
            <w:r w:rsidRPr="00FC1BE4">
              <w:rPr>
                <w:rFonts w:ascii="Arial" w:hAnsi="Arial" w:cs="Arial"/>
                <w:sz w:val="20"/>
                <w:szCs w:val="20"/>
                <w:lang w:bidi="ar-SA"/>
              </w:rPr>
              <w:t>200</w:t>
            </w:r>
          </w:p>
        </w:tc>
        <w:tc>
          <w:tcPr>
            <w:tcW w:w="850" w:type="dxa"/>
            <w:shd w:val="clear" w:color="auto" w:fill="auto"/>
            <w:vAlign w:val="center"/>
            <w:hideMark/>
          </w:tcPr>
          <w:p w:rsidR="00FC1BE4" w:rsidRPr="00FC1BE4" w:rsidRDefault="00FC1BE4" w:rsidP="009F5F8C">
            <w:pPr>
              <w:suppressAutoHyphens w:val="0"/>
              <w:ind w:right="-97"/>
              <w:jc w:val="center"/>
              <w:rPr>
                <w:rFonts w:ascii="Arial" w:hAnsi="Arial" w:cs="Arial"/>
                <w:sz w:val="20"/>
                <w:szCs w:val="20"/>
                <w:lang w:bidi="ar-SA"/>
              </w:rPr>
            </w:pPr>
            <w:proofErr w:type="spellStart"/>
            <w:r w:rsidRPr="00FC1BE4">
              <w:rPr>
                <w:rFonts w:ascii="Arial" w:hAnsi="Arial" w:cs="Arial"/>
                <w:sz w:val="20"/>
                <w:szCs w:val="20"/>
                <w:lang w:bidi="ar-SA"/>
              </w:rPr>
              <w:t>Und</w:t>
            </w:r>
            <w:proofErr w:type="spellEnd"/>
          </w:p>
        </w:tc>
        <w:tc>
          <w:tcPr>
            <w:tcW w:w="4236" w:type="dxa"/>
            <w:shd w:val="clear" w:color="auto" w:fill="auto"/>
            <w:hideMark/>
          </w:tcPr>
          <w:p w:rsidR="00FC1BE4" w:rsidRPr="00FC1BE4" w:rsidRDefault="00FC1BE4" w:rsidP="009F5F8C">
            <w:pPr>
              <w:suppressAutoHyphens w:val="0"/>
              <w:ind w:right="-35"/>
              <w:jc w:val="left"/>
              <w:rPr>
                <w:rFonts w:ascii="Arial" w:hAnsi="Arial" w:cs="Arial"/>
                <w:b/>
                <w:bCs/>
                <w:sz w:val="20"/>
                <w:szCs w:val="20"/>
                <w:lang w:bidi="ar-SA"/>
              </w:rPr>
            </w:pPr>
            <w:r w:rsidRPr="00FC1BE4">
              <w:rPr>
                <w:rFonts w:ascii="Arial" w:hAnsi="Arial" w:cs="Arial"/>
                <w:b/>
                <w:bCs/>
                <w:sz w:val="20"/>
                <w:szCs w:val="20"/>
                <w:lang w:bidi="ar-SA"/>
              </w:rPr>
              <w:t xml:space="preserve">ACELGA </w:t>
            </w:r>
            <w:r w:rsidRPr="00FC1BE4">
              <w:rPr>
                <w:rFonts w:ascii="Arial" w:hAnsi="Arial" w:cs="Arial"/>
                <w:sz w:val="20"/>
                <w:szCs w:val="20"/>
                <w:lang w:bidi="ar-SA"/>
              </w:rPr>
              <w:t xml:space="preserve">de 1ª qualidade, com maços de aproximadamente </w:t>
            </w:r>
            <w:proofErr w:type="gramStart"/>
            <w:r w:rsidRPr="00FC1BE4">
              <w:rPr>
                <w:rFonts w:ascii="Arial" w:hAnsi="Arial" w:cs="Arial"/>
                <w:sz w:val="20"/>
                <w:szCs w:val="20"/>
                <w:lang w:bidi="ar-SA"/>
              </w:rPr>
              <w:t>2kg</w:t>
            </w:r>
            <w:proofErr w:type="gramEnd"/>
            <w:r w:rsidRPr="00FC1BE4">
              <w:rPr>
                <w:rFonts w:ascii="Arial" w:hAnsi="Arial" w:cs="Arial"/>
                <w:sz w:val="20"/>
                <w:szCs w:val="20"/>
                <w:lang w:bidi="ar-SA"/>
              </w:rPr>
              <w:t xml:space="preserve"> cada, intacta, isenta de partes pútridas, devidamente embalada em saco plástico resistente.</w:t>
            </w:r>
          </w:p>
        </w:tc>
        <w:tc>
          <w:tcPr>
            <w:tcW w:w="1292" w:type="dxa"/>
            <w:vAlign w:val="center"/>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R$ 6,50</w:t>
            </w:r>
          </w:p>
        </w:tc>
        <w:tc>
          <w:tcPr>
            <w:tcW w:w="1843" w:type="dxa"/>
            <w:vAlign w:val="center"/>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R$ 1.300,00</w:t>
            </w:r>
          </w:p>
        </w:tc>
      </w:tr>
      <w:tr w:rsidR="00FC1BE4" w:rsidRPr="00FC1BE4" w:rsidTr="009F5F8C">
        <w:trPr>
          <w:trHeight w:val="4380"/>
          <w:jc w:val="center"/>
        </w:trPr>
        <w:tc>
          <w:tcPr>
            <w:tcW w:w="885" w:type="dxa"/>
            <w:shd w:val="clear" w:color="000000" w:fill="00B050"/>
            <w:vAlign w:val="center"/>
            <w:hideMark/>
          </w:tcPr>
          <w:p w:rsidR="00FC1BE4" w:rsidRPr="00FC1BE4" w:rsidRDefault="00FC1BE4" w:rsidP="00FC1BE4">
            <w:pPr>
              <w:suppressAutoHyphens w:val="0"/>
              <w:jc w:val="center"/>
              <w:rPr>
                <w:rFonts w:ascii="Arial" w:hAnsi="Arial" w:cs="Arial"/>
                <w:sz w:val="20"/>
                <w:szCs w:val="20"/>
                <w:lang w:bidi="ar-SA"/>
              </w:rPr>
            </w:pPr>
            <w:proofErr w:type="gramStart"/>
            <w:r w:rsidRPr="00FC1BE4">
              <w:rPr>
                <w:rFonts w:ascii="Arial" w:hAnsi="Arial" w:cs="Arial"/>
                <w:sz w:val="20"/>
                <w:szCs w:val="20"/>
                <w:lang w:bidi="ar-SA"/>
              </w:rPr>
              <w:lastRenderedPageBreak/>
              <w:t>5</w:t>
            </w:r>
            <w:proofErr w:type="gramEnd"/>
          </w:p>
        </w:tc>
        <w:tc>
          <w:tcPr>
            <w:tcW w:w="762" w:type="dxa"/>
            <w:shd w:val="clear" w:color="auto" w:fill="auto"/>
            <w:vAlign w:val="center"/>
            <w:hideMark/>
          </w:tcPr>
          <w:p w:rsidR="00FC1BE4" w:rsidRPr="00FC1BE4" w:rsidRDefault="00FC1BE4" w:rsidP="00FC1BE4">
            <w:pPr>
              <w:suppressAutoHyphens w:val="0"/>
              <w:ind w:right="-36"/>
              <w:jc w:val="center"/>
              <w:rPr>
                <w:rFonts w:ascii="Arial" w:hAnsi="Arial" w:cs="Arial"/>
                <w:sz w:val="20"/>
                <w:szCs w:val="20"/>
                <w:lang w:bidi="ar-SA"/>
              </w:rPr>
            </w:pPr>
            <w:r w:rsidRPr="00FC1BE4">
              <w:rPr>
                <w:rFonts w:ascii="Arial" w:hAnsi="Arial" w:cs="Arial"/>
                <w:sz w:val="20"/>
                <w:szCs w:val="20"/>
                <w:lang w:bidi="ar-SA"/>
              </w:rPr>
              <w:t>50</w:t>
            </w:r>
          </w:p>
        </w:tc>
        <w:tc>
          <w:tcPr>
            <w:tcW w:w="850" w:type="dxa"/>
            <w:shd w:val="clear" w:color="auto" w:fill="auto"/>
            <w:vAlign w:val="center"/>
            <w:hideMark/>
          </w:tcPr>
          <w:p w:rsidR="00FC1BE4" w:rsidRPr="00FC1BE4" w:rsidRDefault="00FC1BE4" w:rsidP="009F5F8C">
            <w:pPr>
              <w:suppressAutoHyphens w:val="0"/>
              <w:ind w:right="-97"/>
              <w:jc w:val="center"/>
              <w:rPr>
                <w:rFonts w:ascii="Arial" w:hAnsi="Arial" w:cs="Arial"/>
                <w:sz w:val="20"/>
                <w:szCs w:val="20"/>
                <w:lang w:bidi="ar-SA"/>
              </w:rPr>
            </w:pPr>
            <w:r w:rsidRPr="00FC1BE4">
              <w:rPr>
                <w:rFonts w:ascii="Arial" w:hAnsi="Arial" w:cs="Arial"/>
                <w:sz w:val="20"/>
                <w:szCs w:val="20"/>
                <w:lang w:bidi="ar-SA"/>
              </w:rPr>
              <w:t>Kg</w:t>
            </w:r>
          </w:p>
        </w:tc>
        <w:tc>
          <w:tcPr>
            <w:tcW w:w="4236" w:type="dxa"/>
            <w:shd w:val="clear" w:color="auto" w:fill="auto"/>
            <w:hideMark/>
          </w:tcPr>
          <w:p w:rsidR="00FC1BE4" w:rsidRPr="00FC1BE4" w:rsidRDefault="00FC1BE4" w:rsidP="009F5F8C">
            <w:pPr>
              <w:suppressAutoHyphens w:val="0"/>
              <w:ind w:right="-35"/>
              <w:jc w:val="left"/>
              <w:rPr>
                <w:rFonts w:ascii="Arial" w:hAnsi="Arial" w:cs="Arial"/>
                <w:b/>
                <w:bCs/>
                <w:sz w:val="20"/>
                <w:szCs w:val="20"/>
                <w:lang w:bidi="ar-SA"/>
              </w:rPr>
            </w:pPr>
            <w:r w:rsidRPr="00FC1BE4">
              <w:rPr>
                <w:rFonts w:ascii="Arial" w:hAnsi="Arial" w:cs="Arial"/>
                <w:b/>
                <w:bCs/>
                <w:sz w:val="20"/>
                <w:szCs w:val="20"/>
                <w:lang w:bidi="ar-SA"/>
              </w:rPr>
              <w:t>AÇÚCAR MASCAVO</w:t>
            </w:r>
            <w:r w:rsidRPr="00FC1BE4">
              <w:rPr>
                <w:rFonts w:ascii="Arial" w:hAnsi="Arial" w:cs="Arial"/>
                <w:sz w:val="20"/>
                <w:szCs w:val="20"/>
                <w:lang w:bidi="ar-SA"/>
              </w:rPr>
              <w:t xml:space="preserve">, de 1ª qualidade, com aspecto granuloso de fino a médio, </w:t>
            </w:r>
            <w:proofErr w:type="gramStart"/>
            <w:r w:rsidRPr="00FC1BE4">
              <w:rPr>
                <w:rFonts w:ascii="Arial" w:hAnsi="Arial" w:cs="Arial"/>
                <w:sz w:val="20"/>
                <w:szCs w:val="20"/>
                <w:lang w:bidi="ar-SA"/>
              </w:rPr>
              <w:t>isento</w:t>
            </w:r>
            <w:proofErr w:type="gramEnd"/>
            <w:r w:rsidRPr="00FC1BE4">
              <w:rPr>
                <w:rFonts w:ascii="Arial" w:hAnsi="Arial" w:cs="Arial"/>
                <w:sz w:val="20"/>
                <w:szCs w:val="20"/>
                <w:lang w:bidi="ar-SA"/>
              </w:rPr>
              <w:t xml:space="preserve"> de fermentação, umidade, matéria terrosa e fragmentos, ingredientes: açúcar mascavo, não contém glúten. Acondicionado em emb</w:t>
            </w:r>
            <w:r w:rsidRPr="00FC1BE4">
              <w:rPr>
                <w:rFonts w:ascii="Arial" w:hAnsi="Arial" w:cs="Arial"/>
                <w:sz w:val="20"/>
                <w:szCs w:val="20"/>
                <w:lang w:bidi="ar-SA"/>
              </w:rPr>
              <w:t>a</w:t>
            </w:r>
            <w:r w:rsidRPr="00FC1BE4">
              <w:rPr>
                <w:rFonts w:ascii="Arial" w:hAnsi="Arial" w:cs="Arial"/>
                <w:sz w:val="20"/>
                <w:szCs w:val="20"/>
                <w:lang w:bidi="ar-SA"/>
              </w:rPr>
              <w:t>lagem plástica hermeticamente fechada, i</w:t>
            </w:r>
            <w:r w:rsidRPr="00FC1BE4">
              <w:rPr>
                <w:rFonts w:ascii="Arial" w:hAnsi="Arial" w:cs="Arial"/>
                <w:sz w:val="20"/>
                <w:szCs w:val="20"/>
                <w:lang w:bidi="ar-SA"/>
              </w:rPr>
              <w:t>m</w:t>
            </w:r>
            <w:r w:rsidRPr="00FC1BE4">
              <w:rPr>
                <w:rFonts w:ascii="Arial" w:hAnsi="Arial" w:cs="Arial"/>
                <w:sz w:val="20"/>
                <w:szCs w:val="20"/>
                <w:lang w:bidi="ar-SA"/>
              </w:rPr>
              <w:t>permeável, transparente e resistente, com peso líquido de 1 kg. Na embalagem devem constar as informações do fabricante, espec</w:t>
            </w:r>
            <w:r w:rsidRPr="00FC1BE4">
              <w:rPr>
                <w:rFonts w:ascii="Arial" w:hAnsi="Arial" w:cs="Arial"/>
                <w:sz w:val="20"/>
                <w:szCs w:val="20"/>
                <w:lang w:bidi="ar-SA"/>
              </w:rPr>
              <w:t>i</w:t>
            </w:r>
            <w:r w:rsidRPr="00FC1BE4">
              <w:rPr>
                <w:rFonts w:ascii="Arial" w:hAnsi="Arial" w:cs="Arial"/>
                <w:sz w:val="20"/>
                <w:szCs w:val="20"/>
                <w:lang w:bidi="ar-SA"/>
              </w:rPr>
              <w:t>ficação do produto, data de fabricação e pr</w:t>
            </w:r>
            <w:r w:rsidRPr="00FC1BE4">
              <w:rPr>
                <w:rFonts w:ascii="Arial" w:hAnsi="Arial" w:cs="Arial"/>
                <w:sz w:val="20"/>
                <w:szCs w:val="20"/>
                <w:lang w:bidi="ar-SA"/>
              </w:rPr>
              <w:t>a</w:t>
            </w:r>
            <w:r w:rsidRPr="00FC1BE4">
              <w:rPr>
                <w:rFonts w:ascii="Arial" w:hAnsi="Arial" w:cs="Arial"/>
                <w:sz w:val="20"/>
                <w:szCs w:val="20"/>
                <w:lang w:bidi="ar-SA"/>
              </w:rPr>
              <w:t>zo de validade. Com Serviço de Inspeção Sanitária.</w:t>
            </w:r>
          </w:p>
        </w:tc>
        <w:tc>
          <w:tcPr>
            <w:tcW w:w="1292" w:type="dxa"/>
            <w:vAlign w:val="center"/>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R$ 17,90</w:t>
            </w:r>
          </w:p>
        </w:tc>
        <w:tc>
          <w:tcPr>
            <w:tcW w:w="1843" w:type="dxa"/>
            <w:vAlign w:val="center"/>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R$ 895,00</w:t>
            </w:r>
          </w:p>
        </w:tc>
      </w:tr>
      <w:tr w:rsidR="00FC1BE4" w:rsidRPr="00FC1BE4" w:rsidTr="009F5F8C">
        <w:trPr>
          <w:trHeight w:val="4335"/>
          <w:jc w:val="center"/>
        </w:trPr>
        <w:tc>
          <w:tcPr>
            <w:tcW w:w="885" w:type="dxa"/>
            <w:shd w:val="clear" w:color="000000" w:fill="00B050"/>
            <w:vAlign w:val="center"/>
            <w:hideMark/>
          </w:tcPr>
          <w:p w:rsidR="00FC1BE4" w:rsidRPr="00FC1BE4" w:rsidRDefault="00FC1BE4" w:rsidP="00FC1BE4">
            <w:pPr>
              <w:suppressAutoHyphens w:val="0"/>
              <w:jc w:val="center"/>
              <w:rPr>
                <w:rFonts w:ascii="Arial" w:hAnsi="Arial" w:cs="Arial"/>
                <w:sz w:val="20"/>
                <w:szCs w:val="20"/>
                <w:lang w:bidi="ar-SA"/>
              </w:rPr>
            </w:pPr>
            <w:proofErr w:type="gramStart"/>
            <w:r w:rsidRPr="00FC1BE4">
              <w:rPr>
                <w:rFonts w:ascii="Arial" w:hAnsi="Arial" w:cs="Arial"/>
                <w:sz w:val="20"/>
                <w:szCs w:val="20"/>
                <w:lang w:bidi="ar-SA"/>
              </w:rPr>
              <w:t>6</w:t>
            </w:r>
            <w:proofErr w:type="gramEnd"/>
          </w:p>
        </w:tc>
        <w:tc>
          <w:tcPr>
            <w:tcW w:w="762" w:type="dxa"/>
            <w:shd w:val="clear" w:color="auto" w:fill="auto"/>
            <w:vAlign w:val="center"/>
            <w:hideMark/>
          </w:tcPr>
          <w:p w:rsidR="00FC1BE4" w:rsidRPr="00FC1BE4" w:rsidRDefault="00FC1BE4" w:rsidP="00FC1BE4">
            <w:pPr>
              <w:suppressAutoHyphens w:val="0"/>
              <w:ind w:right="-36"/>
              <w:jc w:val="center"/>
              <w:rPr>
                <w:rFonts w:ascii="Arial" w:hAnsi="Arial" w:cs="Arial"/>
                <w:sz w:val="20"/>
                <w:szCs w:val="20"/>
                <w:lang w:bidi="ar-SA"/>
              </w:rPr>
            </w:pPr>
            <w:r w:rsidRPr="00FC1BE4">
              <w:rPr>
                <w:rFonts w:ascii="Arial" w:hAnsi="Arial" w:cs="Arial"/>
                <w:sz w:val="20"/>
                <w:szCs w:val="20"/>
                <w:lang w:bidi="ar-SA"/>
              </w:rPr>
              <w:t>60</w:t>
            </w:r>
          </w:p>
        </w:tc>
        <w:tc>
          <w:tcPr>
            <w:tcW w:w="850" w:type="dxa"/>
            <w:shd w:val="clear" w:color="auto" w:fill="auto"/>
            <w:vAlign w:val="center"/>
            <w:hideMark/>
          </w:tcPr>
          <w:p w:rsidR="00FC1BE4" w:rsidRPr="00FC1BE4" w:rsidRDefault="00FC1BE4" w:rsidP="009F5F8C">
            <w:pPr>
              <w:suppressAutoHyphens w:val="0"/>
              <w:ind w:right="-97"/>
              <w:jc w:val="center"/>
              <w:rPr>
                <w:rFonts w:ascii="Arial" w:hAnsi="Arial" w:cs="Arial"/>
                <w:sz w:val="20"/>
                <w:szCs w:val="20"/>
                <w:lang w:bidi="ar-SA"/>
              </w:rPr>
            </w:pPr>
            <w:r w:rsidRPr="00FC1BE4">
              <w:rPr>
                <w:rFonts w:ascii="Arial" w:hAnsi="Arial" w:cs="Arial"/>
                <w:sz w:val="20"/>
                <w:szCs w:val="20"/>
                <w:lang w:bidi="ar-SA"/>
              </w:rPr>
              <w:t>Pacote de 500 gramas</w:t>
            </w:r>
          </w:p>
        </w:tc>
        <w:tc>
          <w:tcPr>
            <w:tcW w:w="4236" w:type="dxa"/>
            <w:shd w:val="clear" w:color="auto" w:fill="auto"/>
            <w:hideMark/>
          </w:tcPr>
          <w:p w:rsidR="00FC1BE4" w:rsidRPr="00FC1BE4" w:rsidRDefault="00FC1BE4" w:rsidP="009F5F8C">
            <w:pPr>
              <w:suppressAutoHyphens w:val="0"/>
              <w:ind w:right="-35"/>
              <w:jc w:val="left"/>
              <w:rPr>
                <w:rFonts w:ascii="Arial" w:hAnsi="Arial" w:cs="Arial"/>
                <w:b/>
                <w:bCs/>
                <w:sz w:val="20"/>
                <w:szCs w:val="20"/>
                <w:lang w:bidi="ar-SA"/>
              </w:rPr>
            </w:pPr>
            <w:r w:rsidRPr="00FC1BE4">
              <w:rPr>
                <w:rFonts w:ascii="Arial" w:hAnsi="Arial" w:cs="Arial"/>
                <w:b/>
                <w:bCs/>
                <w:sz w:val="20"/>
                <w:szCs w:val="20"/>
                <w:lang w:bidi="ar-SA"/>
              </w:rPr>
              <w:t>AGNOLINE</w:t>
            </w:r>
            <w:proofErr w:type="gramStart"/>
            <w:r w:rsidRPr="00FC1BE4">
              <w:rPr>
                <w:rFonts w:ascii="Arial" w:hAnsi="Arial" w:cs="Arial"/>
                <w:sz w:val="20"/>
                <w:szCs w:val="20"/>
                <w:lang w:bidi="ar-SA"/>
              </w:rPr>
              <w:t xml:space="preserve">, </w:t>
            </w:r>
            <w:r w:rsidRPr="00FC1BE4">
              <w:rPr>
                <w:rFonts w:ascii="Arial" w:hAnsi="Arial" w:cs="Arial"/>
                <w:b/>
                <w:bCs/>
                <w:sz w:val="20"/>
                <w:szCs w:val="20"/>
                <w:lang w:bidi="ar-SA"/>
              </w:rPr>
              <w:t>isento</w:t>
            </w:r>
            <w:proofErr w:type="gramEnd"/>
            <w:r w:rsidRPr="00FC1BE4">
              <w:rPr>
                <w:rFonts w:ascii="Arial" w:hAnsi="Arial" w:cs="Arial"/>
                <w:b/>
                <w:bCs/>
                <w:sz w:val="20"/>
                <w:szCs w:val="20"/>
                <w:lang w:bidi="ar-SA"/>
              </w:rPr>
              <w:t xml:space="preserve"> de gordura trans e ad</w:t>
            </w:r>
            <w:r w:rsidRPr="00FC1BE4">
              <w:rPr>
                <w:rFonts w:ascii="Arial" w:hAnsi="Arial" w:cs="Arial"/>
                <w:b/>
                <w:bCs/>
                <w:sz w:val="20"/>
                <w:szCs w:val="20"/>
                <w:lang w:bidi="ar-SA"/>
              </w:rPr>
              <w:t>i</w:t>
            </w:r>
            <w:r w:rsidRPr="00FC1BE4">
              <w:rPr>
                <w:rFonts w:ascii="Arial" w:hAnsi="Arial" w:cs="Arial"/>
                <w:b/>
                <w:bCs/>
                <w:sz w:val="20"/>
                <w:szCs w:val="20"/>
                <w:lang w:bidi="ar-SA"/>
              </w:rPr>
              <w:t>tivos químicos</w:t>
            </w:r>
            <w:r w:rsidRPr="00FC1BE4">
              <w:rPr>
                <w:rFonts w:ascii="Arial" w:hAnsi="Arial" w:cs="Arial"/>
                <w:sz w:val="20"/>
                <w:szCs w:val="20"/>
                <w:lang w:bidi="ar-SA"/>
              </w:rPr>
              <w:t xml:space="preserve">, </w:t>
            </w:r>
            <w:r w:rsidRPr="00FC1BE4">
              <w:rPr>
                <w:rFonts w:ascii="Arial" w:hAnsi="Arial" w:cs="Arial"/>
                <w:b/>
                <w:bCs/>
                <w:sz w:val="20"/>
                <w:szCs w:val="20"/>
                <w:lang w:bidi="ar-SA"/>
              </w:rPr>
              <w:t>produzido com banha su</w:t>
            </w:r>
            <w:r w:rsidRPr="00FC1BE4">
              <w:rPr>
                <w:rFonts w:ascii="Arial" w:hAnsi="Arial" w:cs="Arial"/>
                <w:b/>
                <w:bCs/>
                <w:sz w:val="20"/>
                <w:szCs w:val="20"/>
                <w:lang w:bidi="ar-SA"/>
              </w:rPr>
              <w:t>í</w:t>
            </w:r>
            <w:r w:rsidRPr="00FC1BE4">
              <w:rPr>
                <w:rFonts w:ascii="Arial" w:hAnsi="Arial" w:cs="Arial"/>
                <w:b/>
                <w:bCs/>
                <w:sz w:val="20"/>
                <w:szCs w:val="20"/>
                <w:lang w:bidi="ar-SA"/>
              </w:rPr>
              <w:t>na</w:t>
            </w:r>
            <w:r w:rsidRPr="00FC1BE4">
              <w:rPr>
                <w:rFonts w:ascii="Arial" w:hAnsi="Arial" w:cs="Arial"/>
                <w:sz w:val="20"/>
                <w:szCs w:val="20"/>
                <w:lang w:bidi="ar-SA"/>
              </w:rPr>
              <w:t>, nos recheios de carne de frango ou bov</w:t>
            </w:r>
            <w:r w:rsidRPr="00FC1BE4">
              <w:rPr>
                <w:rFonts w:ascii="Arial" w:hAnsi="Arial" w:cs="Arial"/>
                <w:sz w:val="20"/>
                <w:szCs w:val="20"/>
                <w:lang w:bidi="ar-SA"/>
              </w:rPr>
              <w:t>i</w:t>
            </w:r>
            <w:r w:rsidRPr="00FC1BE4">
              <w:rPr>
                <w:rFonts w:ascii="Arial" w:hAnsi="Arial" w:cs="Arial"/>
                <w:sz w:val="20"/>
                <w:szCs w:val="20"/>
                <w:lang w:bidi="ar-SA"/>
              </w:rPr>
              <w:t>na. Acondicionado em embalagem plástica hermeticamente fechada, impermeável, transparente e resistente, com peso líquido de 500 gramas. Na embalagem devem constar as informações do fabricante, especificação do produto, data de fabricação, prazo de val</w:t>
            </w:r>
            <w:r w:rsidRPr="00FC1BE4">
              <w:rPr>
                <w:rFonts w:ascii="Arial" w:hAnsi="Arial" w:cs="Arial"/>
                <w:sz w:val="20"/>
                <w:szCs w:val="20"/>
                <w:lang w:bidi="ar-SA"/>
              </w:rPr>
              <w:t>i</w:t>
            </w:r>
            <w:r w:rsidRPr="00FC1BE4">
              <w:rPr>
                <w:rFonts w:ascii="Arial" w:hAnsi="Arial" w:cs="Arial"/>
                <w:sz w:val="20"/>
                <w:szCs w:val="20"/>
                <w:lang w:bidi="ar-SA"/>
              </w:rPr>
              <w:t>dade. Com Serviço de Inspeção Sanitária.</w:t>
            </w:r>
          </w:p>
        </w:tc>
        <w:tc>
          <w:tcPr>
            <w:tcW w:w="1292" w:type="dxa"/>
            <w:vAlign w:val="center"/>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R$ 20,50</w:t>
            </w:r>
          </w:p>
        </w:tc>
        <w:tc>
          <w:tcPr>
            <w:tcW w:w="1843" w:type="dxa"/>
            <w:vAlign w:val="center"/>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R$ 1.230,00</w:t>
            </w:r>
          </w:p>
        </w:tc>
      </w:tr>
      <w:tr w:rsidR="00FC1BE4" w:rsidRPr="00FC1BE4" w:rsidTr="009F5F8C">
        <w:trPr>
          <w:trHeight w:val="4305"/>
          <w:jc w:val="center"/>
        </w:trPr>
        <w:tc>
          <w:tcPr>
            <w:tcW w:w="885" w:type="dxa"/>
            <w:shd w:val="clear" w:color="000000" w:fill="00B050"/>
            <w:vAlign w:val="center"/>
            <w:hideMark/>
          </w:tcPr>
          <w:p w:rsidR="00FC1BE4" w:rsidRPr="00FC1BE4" w:rsidRDefault="00FC1BE4" w:rsidP="00FC1BE4">
            <w:pPr>
              <w:suppressAutoHyphens w:val="0"/>
              <w:jc w:val="center"/>
              <w:rPr>
                <w:rFonts w:ascii="Arial" w:hAnsi="Arial" w:cs="Arial"/>
                <w:sz w:val="20"/>
                <w:szCs w:val="20"/>
                <w:lang w:bidi="ar-SA"/>
              </w:rPr>
            </w:pPr>
            <w:proofErr w:type="gramStart"/>
            <w:r w:rsidRPr="00FC1BE4">
              <w:rPr>
                <w:rFonts w:ascii="Arial" w:hAnsi="Arial" w:cs="Arial"/>
                <w:sz w:val="20"/>
                <w:szCs w:val="20"/>
                <w:lang w:bidi="ar-SA"/>
              </w:rPr>
              <w:t>7</w:t>
            </w:r>
            <w:proofErr w:type="gramEnd"/>
          </w:p>
        </w:tc>
        <w:tc>
          <w:tcPr>
            <w:tcW w:w="762" w:type="dxa"/>
            <w:shd w:val="clear" w:color="000000" w:fill="FFFFFF"/>
            <w:vAlign w:val="center"/>
            <w:hideMark/>
          </w:tcPr>
          <w:p w:rsidR="00FC1BE4" w:rsidRPr="00FC1BE4" w:rsidRDefault="00FC1BE4" w:rsidP="00FC1BE4">
            <w:pPr>
              <w:suppressAutoHyphens w:val="0"/>
              <w:ind w:right="-36"/>
              <w:jc w:val="center"/>
              <w:rPr>
                <w:rFonts w:ascii="Arial" w:hAnsi="Arial" w:cs="Arial"/>
                <w:sz w:val="20"/>
                <w:szCs w:val="20"/>
                <w:lang w:bidi="ar-SA"/>
              </w:rPr>
            </w:pPr>
            <w:r w:rsidRPr="00FC1BE4">
              <w:rPr>
                <w:rFonts w:ascii="Arial" w:hAnsi="Arial" w:cs="Arial"/>
                <w:sz w:val="20"/>
                <w:szCs w:val="20"/>
                <w:lang w:bidi="ar-SA"/>
              </w:rPr>
              <w:t>500</w:t>
            </w:r>
          </w:p>
        </w:tc>
        <w:tc>
          <w:tcPr>
            <w:tcW w:w="850" w:type="dxa"/>
            <w:shd w:val="clear" w:color="000000" w:fill="FFFFFF"/>
            <w:vAlign w:val="center"/>
            <w:hideMark/>
          </w:tcPr>
          <w:p w:rsidR="00FC1BE4" w:rsidRPr="00FC1BE4" w:rsidRDefault="00FC1BE4" w:rsidP="009F5F8C">
            <w:pPr>
              <w:suppressAutoHyphens w:val="0"/>
              <w:ind w:right="-97"/>
              <w:jc w:val="center"/>
              <w:rPr>
                <w:rFonts w:ascii="Arial" w:hAnsi="Arial" w:cs="Arial"/>
                <w:sz w:val="20"/>
                <w:szCs w:val="20"/>
                <w:lang w:bidi="ar-SA"/>
              </w:rPr>
            </w:pPr>
            <w:r w:rsidRPr="00FC1BE4">
              <w:rPr>
                <w:rFonts w:ascii="Arial" w:hAnsi="Arial" w:cs="Arial"/>
                <w:sz w:val="20"/>
                <w:szCs w:val="20"/>
                <w:lang w:bidi="ar-SA"/>
              </w:rPr>
              <w:t>Unidade</w:t>
            </w:r>
          </w:p>
        </w:tc>
        <w:tc>
          <w:tcPr>
            <w:tcW w:w="4236" w:type="dxa"/>
            <w:shd w:val="clear" w:color="000000" w:fill="FFFFFF"/>
            <w:hideMark/>
          </w:tcPr>
          <w:p w:rsidR="00FC1BE4" w:rsidRPr="00FC1BE4" w:rsidRDefault="00FC1BE4" w:rsidP="009F5F8C">
            <w:pPr>
              <w:suppressAutoHyphens w:val="0"/>
              <w:ind w:right="-35"/>
              <w:jc w:val="left"/>
              <w:rPr>
                <w:rFonts w:ascii="Arial" w:hAnsi="Arial" w:cs="Arial"/>
                <w:b/>
                <w:bCs/>
                <w:sz w:val="20"/>
                <w:szCs w:val="20"/>
                <w:lang w:bidi="ar-SA"/>
              </w:rPr>
            </w:pPr>
            <w:r w:rsidRPr="00FC1BE4">
              <w:rPr>
                <w:rFonts w:ascii="Arial" w:hAnsi="Arial" w:cs="Arial"/>
                <w:b/>
                <w:bCs/>
                <w:sz w:val="20"/>
                <w:szCs w:val="20"/>
                <w:lang w:bidi="ar-SA"/>
              </w:rPr>
              <w:t>ALFACE VERDE</w:t>
            </w:r>
            <w:r w:rsidRPr="00FC1BE4">
              <w:rPr>
                <w:rFonts w:ascii="Arial" w:hAnsi="Arial" w:cs="Arial"/>
                <w:sz w:val="20"/>
                <w:szCs w:val="20"/>
                <w:lang w:bidi="ar-SA"/>
              </w:rPr>
              <w:t xml:space="preserve">, de 1ª qualidade, fresca, com peso médio variando de 300 a 400 </w:t>
            </w:r>
            <w:proofErr w:type="gramStart"/>
            <w:r w:rsidRPr="00FC1BE4">
              <w:rPr>
                <w:rFonts w:ascii="Arial" w:hAnsi="Arial" w:cs="Arial"/>
                <w:sz w:val="20"/>
                <w:szCs w:val="20"/>
                <w:lang w:bidi="ar-SA"/>
              </w:rPr>
              <w:t>gr</w:t>
            </w:r>
            <w:r w:rsidRPr="00FC1BE4">
              <w:rPr>
                <w:rFonts w:ascii="Arial" w:hAnsi="Arial" w:cs="Arial"/>
                <w:sz w:val="20"/>
                <w:szCs w:val="20"/>
                <w:lang w:bidi="ar-SA"/>
              </w:rPr>
              <w:t>a</w:t>
            </w:r>
            <w:r w:rsidRPr="00FC1BE4">
              <w:rPr>
                <w:rFonts w:ascii="Arial" w:hAnsi="Arial" w:cs="Arial"/>
                <w:sz w:val="20"/>
                <w:szCs w:val="20"/>
                <w:lang w:bidi="ar-SA"/>
              </w:rPr>
              <w:t>mas</w:t>
            </w:r>
            <w:proofErr w:type="gramEnd"/>
            <w:r w:rsidRPr="00FC1BE4">
              <w:rPr>
                <w:rFonts w:ascii="Arial" w:hAnsi="Arial" w:cs="Arial"/>
                <w:sz w:val="20"/>
                <w:szCs w:val="20"/>
                <w:lang w:bidi="ar-SA"/>
              </w:rPr>
              <w:t xml:space="preserve"> a unidade, com folhas de coloração ve</w:t>
            </w:r>
            <w:r w:rsidRPr="00FC1BE4">
              <w:rPr>
                <w:rFonts w:ascii="Arial" w:hAnsi="Arial" w:cs="Arial"/>
                <w:sz w:val="20"/>
                <w:szCs w:val="20"/>
                <w:lang w:bidi="ar-SA"/>
              </w:rPr>
              <w:t>r</w:t>
            </w:r>
            <w:r w:rsidRPr="00FC1BE4">
              <w:rPr>
                <w:rFonts w:ascii="Arial" w:hAnsi="Arial" w:cs="Arial"/>
                <w:sz w:val="20"/>
                <w:szCs w:val="20"/>
                <w:lang w:bidi="ar-SA"/>
              </w:rPr>
              <w:t>de, íntegras, sem lesões, perfurações e co</w:t>
            </w:r>
            <w:r w:rsidRPr="00FC1BE4">
              <w:rPr>
                <w:rFonts w:ascii="Arial" w:hAnsi="Arial" w:cs="Arial"/>
                <w:sz w:val="20"/>
                <w:szCs w:val="20"/>
                <w:lang w:bidi="ar-SA"/>
              </w:rPr>
              <w:t>r</w:t>
            </w:r>
            <w:r w:rsidRPr="00FC1BE4">
              <w:rPr>
                <w:rFonts w:ascii="Arial" w:hAnsi="Arial" w:cs="Arial"/>
                <w:sz w:val="20"/>
                <w:szCs w:val="20"/>
                <w:lang w:bidi="ar-SA"/>
              </w:rPr>
              <w:t>tes, com consistência firme e crocante, isenta de parasitas e larvas, sem terra aderida a superfície externa. Será rejeitada alface des</w:t>
            </w:r>
            <w:r w:rsidRPr="00FC1BE4">
              <w:rPr>
                <w:rFonts w:ascii="Arial" w:hAnsi="Arial" w:cs="Arial"/>
                <w:sz w:val="20"/>
                <w:szCs w:val="20"/>
                <w:lang w:bidi="ar-SA"/>
              </w:rPr>
              <w:t>i</w:t>
            </w:r>
            <w:r w:rsidRPr="00FC1BE4">
              <w:rPr>
                <w:rFonts w:ascii="Arial" w:hAnsi="Arial" w:cs="Arial"/>
                <w:sz w:val="20"/>
                <w:szCs w:val="20"/>
                <w:lang w:bidi="ar-SA"/>
              </w:rPr>
              <w:t>dratada (murcha), com presença de parasitas, terra e folhas com lesões. Deverá ser entr</w:t>
            </w:r>
            <w:r w:rsidRPr="00FC1BE4">
              <w:rPr>
                <w:rFonts w:ascii="Arial" w:hAnsi="Arial" w:cs="Arial"/>
                <w:sz w:val="20"/>
                <w:szCs w:val="20"/>
                <w:lang w:bidi="ar-SA"/>
              </w:rPr>
              <w:t>e</w:t>
            </w:r>
            <w:r w:rsidRPr="00FC1BE4">
              <w:rPr>
                <w:rFonts w:ascii="Arial" w:hAnsi="Arial" w:cs="Arial"/>
                <w:sz w:val="20"/>
                <w:szCs w:val="20"/>
                <w:lang w:bidi="ar-SA"/>
              </w:rPr>
              <w:t>gue acondicionada em sacos plásticos tran</w:t>
            </w:r>
            <w:r w:rsidRPr="00FC1BE4">
              <w:rPr>
                <w:rFonts w:ascii="Arial" w:hAnsi="Arial" w:cs="Arial"/>
                <w:sz w:val="20"/>
                <w:szCs w:val="20"/>
                <w:lang w:bidi="ar-SA"/>
              </w:rPr>
              <w:t>s</w:t>
            </w:r>
            <w:r w:rsidRPr="00FC1BE4">
              <w:rPr>
                <w:rFonts w:ascii="Arial" w:hAnsi="Arial" w:cs="Arial"/>
                <w:sz w:val="20"/>
                <w:szCs w:val="20"/>
                <w:lang w:bidi="ar-SA"/>
              </w:rPr>
              <w:t>parentes e resistentes por unidade.</w:t>
            </w:r>
          </w:p>
        </w:tc>
        <w:tc>
          <w:tcPr>
            <w:tcW w:w="1292" w:type="dxa"/>
            <w:shd w:val="clear" w:color="000000" w:fill="FFFFFF"/>
            <w:vAlign w:val="center"/>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R$ 4,50</w:t>
            </w:r>
          </w:p>
        </w:tc>
        <w:tc>
          <w:tcPr>
            <w:tcW w:w="1843" w:type="dxa"/>
            <w:shd w:val="clear" w:color="000000" w:fill="FFFFFF"/>
            <w:vAlign w:val="center"/>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R$ 2.250,00</w:t>
            </w:r>
          </w:p>
        </w:tc>
      </w:tr>
      <w:tr w:rsidR="00FC1BE4" w:rsidRPr="00FC1BE4" w:rsidTr="009F5F8C">
        <w:trPr>
          <w:trHeight w:val="1740"/>
          <w:jc w:val="center"/>
        </w:trPr>
        <w:tc>
          <w:tcPr>
            <w:tcW w:w="885" w:type="dxa"/>
            <w:shd w:val="clear" w:color="000000" w:fill="00B050"/>
            <w:vAlign w:val="center"/>
            <w:hideMark/>
          </w:tcPr>
          <w:p w:rsidR="00FC1BE4" w:rsidRPr="00FC1BE4" w:rsidRDefault="00FC1BE4" w:rsidP="00FC1BE4">
            <w:pPr>
              <w:suppressAutoHyphens w:val="0"/>
              <w:jc w:val="center"/>
              <w:rPr>
                <w:rFonts w:ascii="Arial" w:hAnsi="Arial" w:cs="Arial"/>
                <w:sz w:val="20"/>
                <w:szCs w:val="20"/>
                <w:lang w:bidi="ar-SA"/>
              </w:rPr>
            </w:pPr>
            <w:proofErr w:type="gramStart"/>
            <w:r w:rsidRPr="00FC1BE4">
              <w:rPr>
                <w:rFonts w:ascii="Arial" w:hAnsi="Arial" w:cs="Arial"/>
                <w:sz w:val="20"/>
                <w:szCs w:val="20"/>
                <w:lang w:bidi="ar-SA"/>
              </w:rPr>
              <w:lastRenderedPageBreak/>
              <w:t>8</w:t>
            </w:r>
            <w:proofErr w:type="gramEnd"/>
          </w:p>
        </w:tc>
        <w:tc>
          <w:tcPr>
            <w:tcW w:w="762" w:type="dxa"/>
            <w:shd w:val="clear" w:color="000000" w:fill="FFFFFF"/>
            <w:vAlign w:val="center"/>
            <w:hideMark/>
          </w:tcPr>
          <w:p w:rsidR="00FC1BE4" w:rsidRPr="00FC1BE4" w:rsidRDefault="00FC1BE4" w:rsidP="00FC1BE4">
            <w:pPr>
              <w:suppressAutoHyphens w:val="0"/>
              <w:ind w:right="-36"/>
              <w:jc w:val="center"/>
              <w:rPr>
                <w:rFonts w:ascii="Arial" w:hAnsi="Arial" w:cs="Arial"/>
                <w:sz w:val="20"/>
                <w:szCs w:val="20"/>
                <w:lang w:bidi="ar-SA"/>
              </w:rPr>
            </w:pPr>
            <w:r w:rsidRPr="00FC1BE4">
              <w:rPr>
                <w:rFonts w:ascii="Arial" w:hAnsi="Arial" w:cs="Arial"/>
                <w:sz w:val="20"/>
                <w:szCs w:val="20"/>
                <w:lang w:bidi="ar-SA"/>
              </w:rPr>
              <w:t>40</w:t>
            </w:r>
          </w:p>
        </w:tc>
        <w:tc>
          <w:tcPr>
            <w:tcW w:w="850" w:type="dxa"/>
            <w:shd w:val="clear" w:color="000000" w:fill="FFFFFF"/>
            <w:vAlign w:val="center"/>
            <w:hideMark/>
          </w:tcPr>
          <w:p w:rsidR="00FC1BE4" w:rsidRPr="00FC1BE4" w:rsidRDefault="00FC1BE4" w:rsidP="009F5F8C">
            <w:pPr>
              <w:suppressAutoHyphens w:val="0"/>
              <w:ind w:right="-97"/>
              <w:jc w:val="center"/>
              <w:rPr>
                <w:rFonts w:ascii="Arial" w:hAnsi="Arial" w:cs="Arial"/>
                <w:sz w:val="20"/>
                <w:szCs w:val="20"/>
                <w:lang w:bidi="ar-SA"/>
              </w:rPr>
            </w:pPr>
            <w:r w:rsidRPr="00FC1BE4">
              <w:rPr>
                <w:rFonts w:ascii="Arial" w:hAnsi="Arial" w:cs="Arial"/>
                <w:sz w:val="20"/>
                <w:szCs w:val="20"/>
                <w:lang w:bidi="ar-SA"/>
              </w:rPr>
              <w:t>Kg</w:t>
            </w:r>
          </w:p>
        </w:tc>
        <w:tc>
          <w:tcPr>
            <w:tcW w:w="4236" w:type="dxa"/>
            <w:shd w:val="clear" w:color="000000" w:fill="FFFFFF"/>
            <w:hideMark/>
          </w:tcPr>
          <w:p w:rsidR="00FC1BE4" w:rsidRPr="00FC1BE4" w:rsidRDefault="00FC1BE4" w:rsidP="009F5F8C">
            <w:pPr>
              <w:suppressAutoHyphens w:val="0"/>
              <w:ind w:right="-35"/>
              <w:jc w:val="left"/>
              <w:rPr>
                <w:rFonts w:ascii="Arial" w:hAnsi="Arial" w:cs="Arial"/>
                <w:b/>
                <w:bCs/>
                <w:sz w:val="20"/>
                <w:szCs w:val="20"/>
                <w:lang w:bidi="ar-SA"/>
              </w:rPr>
            </w:pPr>
            <w:r w:rsidRPr="00FC1BE4">
              <w:rPr>
                <w:rFonts w:ascii="Arial" w:hAnsi="Arial" w:cs="Arial"/>
                <w:b/>
                <w:bCs/>
                <w:sz w:val="20"/>
                <w:szCs w:val="20"/>
                <w:lang w:bidi="ar-SA"/>
              </w:rPr>
              <w:t>ALHO IN NATURA</w:t>
            </w:r>
            <w:r w:rsidRPr="00FC1BE4">
              <w:rPr>
                <w:rFonts w:ascii="Arial" w:hAnsi="Arial" w:cs="Arial"/>
                <w:sz w:val="20"/>
                <w:szCs w:val="20"/>
                <w:lang w:bidi="ar-SA"/>
              </w:rPr>
              <w:t xml:space="preserve">, em </w:t>
            </w:r>
            <w:proofErr w:type="gramStart"/>
            <w:r w:rsidRPr="00FC1BE4">
              <w:rPr>
                <w:rFonts w:ascii="Arial" w:hAnsi="Arial" w:cs="Arial"/>
                <w:sz w:val="20"/>
                <w:szCs w:val="20"/>
                <w:lang w:bidi="ar-SA"/>
              </w:rPr>
              <w:t>cabeça, primeira qu</w:t>
            </w:r>
            <w:r w:rsidRPr="00FC1BE4">
              <w:rPr>
                <w:rFonts w:ascii="Arial" w:hAnsi="Arial" w:cs="Arial"/>
                <w:sz w:val="20"/>
                <w:szCs w:val="20"/>
                <w:lang w:bidi="ar-SA"/>
              </w:rPr>
              <w:t>a</w:t>
            </w:r>
            <w:r w:rsidRPr="00FC1BE4">
              <w:rPr>
                <w:rFonts w:ascii="Arial" w:hAnsi="Arial" w:cs="Arial"/>
                <w:sz w:val="20"/>
                <w:szCs w:val="20"/>
                <w:lang w:bidi="ar-SA"/>
              </w:rPr>
              <w:t>lidade, sadio</w:t>
            </w:r>
            <w:proofErr w:type="gramEnd"/>
            <w:r w:rsidRPr="00FC1BE4">
              <w:rPr>
                <w:rFonts w:ascii="Arial" w:hAnsi="Arial" w:cs="Arial"/>
                <w:sz w:val="20"/>
                <w:szCs w:val="20"/>
                <w:lang w:bidi="ar-SA"/>
              </w:rPr>
              <w:t xml:space="preserve"> e isento de substâncias nocivas à saúde, sem raízes, sem emissão de brotos, não danificado na colheita, fresco e consi</w:t>
            </w:r>
            <w:r w:rsidRPr="00FC1BE4">
              <w:rPr>
                <w:rFonts w:ascii="Arial" w:hAnsi="Arial" w:cs="Arial"/>
                <w:sz w:val="20"/>
                <w:szCs w:val="20"/>
                <w:lang w:bidi="ar-SA"/>
              </w:rPr>
              <w:t>s</w:t>
            </w:r>
            <w:r w:rsidRPr="00FC1BE4">
              <w:rPr>
                <w:rFonts w:ascii="Arial" w:hAnsi="Arial" w:cs="Arial"/>
                <w:sz w:val="20"/>
                <w:szCs w:val="20"/>
                <w:lang w:bidi="ar-SA"/>
              </w:rPr>
              <w:t>tência firme</w:t>
            </w:r>
          </w:p>
        </w:tc>
        <w:tc>
          <w:tcPr>
            <w:tcW w:w="1292" w:type="dxa"/>
            <w:shd w:val="clear" w:color="000000" w:fill="FFFFFF"/>
            <w:vAlign w:val="center"/>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R$ 32,50</w:t>
            </w:r>
          </w:p>
        </w:tc>
        <w:tc>
          <w:tcPr>
            <w:tcW w:w="1843" w:type="dxa"/>
            <w:shd w:val="clear" w:color="000000" w:fill="FFFFFF"/>
            <w:vAlign w:val="center"/>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R$ 1.300,00</w:t>
            </w:r>
          </w:p>
        </w:tc>
      </w:tr>
      <w:tr w:rsidR="00FC1BE4" w:rsidRPr="00FC1BE4" w:rsidTr="009F5F8C">
        <w:trPr>
          <w:trHeight w:val="7155"/>
          <w:jc w:val="center"/>
        </w:trPr>
        <w:tc>
          <w:tcPr>
            <w:tcW w:w="885" w:type="dxa"/>
            <w:shd w:val="clear" w:color="000000" w:fill="00B050"/>
            <w:vAlign w:val="center"/>
            <w:hideMark/>
          </w:tcPr>
          <w:p w:rsidR="00FC1BE4" w:rsidRPr="00FC1BE4" w:rsidRDefault="00FC1BE4" w:rsidP="00FC1BE4">
            <w:pPr>
              <w:suppressAutoHyphens w:val="0"/>
              <w:jc w:val="center"/>
              <w:rPr>
                <w:rFonts w:ascii="Arial" w:hAnsi="Arial" w:cs="Arial"/>
                <w:sz w:val="20"/>
                <w:szCs w:val="20"/>
                <w:lang w:bidi="ar-SA"/>
              </w:rPr>
            </w:pPr>
            <w:proofErr w:type="gramStart"/>
            <w:r w:rsidRPr="00FC1BE4">
              <w:rPr>
                <w:rFonts w:ascii="Arial" w:hAnsi="Arial" w:cs="Arial"/>
                <w:sz w:val="20"/>
                <w:szCs w:val="20"/>
                <w:lang w:bidi="ar-SA"/>
              </w:rPr>
              <w:t>9</w:t>
            </w:r>
            <w:proofErr w:type="gramEnd"/>
          </w:p>
        </w:tc>
        <w:tc>
          <w:tcPr>
            <w:tcW w:w="762" w:type="dxa"/>
            <w:shd w:val="clear" w:color="auto" w:fill="auto"/>
            <w:vAlign w:val="center"/>
            <w:hideMark/>
          </w:tcPr>
          <w:p w:rsidR="00FC1BE4" w:rsidRPr="00FC1BE4" w:rsidRDefault="00FC1BE4" w:rsidP="00FC1BE4">
            <w:pPr>
              <w:suppressAutoHyphens w:val="0"/>
              <w:ind w:right="-36"/>
              <w:jc w:val="center"/>
              <w:rPr>
                <w:rFonts w:ascii="Arial" w:hAnsi="Arial" w:cs="Arial"/>
                <w:sz w:val="20"/>
                <w:szCs w:val="20"/>
                <w:lang w:bidi="ar-SA"/>
              </w:rPr>
            </w:pPr>
            <w:r w:rsidRPr="00FC1BE4">
              <w:rPr>
                <w:rFonts w:ascii="Arial" w:hAnsi="Arial" w:cs="Arial"/>
                <w:sz w:val="20"/>
                <w:szCs w:val="20"/>
                <w:lang w:bidi="ar-SA"/>
              </w:rPr>
              <w:t>300</w:t>
            </w:r>
          </w:p>
        </w:tc>
        <w:tc>
          <w:tcPr>
            <w:tcW w:w="850" w:type="dxa"/>
            <w:shd w:val="clear" w:color="auto" w:fill="auto"/>
            <w:vAlign w:val="center"/>
            <w:hideMark/>
          </w:tcPr>
          <w:p w:rsidR="00FC1BE4" w:rsidRPr="00FC1BE4" w:rsidRDefault="00FC1BE4" w:rsidP="009F5F8C">
            <w:pPr>
              <w:suppressAutoHyphens w:val="0"/>
              <w:ind w:right="-97"/>
              <w:jc w:val="center"/>
              <w:rPr>
                <w:rFonts w:ascii="Arial" w:hAnsi="Arial" w:cs="Arial"/>
                <w:sz w:val="20"/>
                <w:szCs w:val="20"/>
                <w:lang w:bidi="ar-SA"/>
              </w:rPr>
            </w:pPr>
            <w:r w:rsidRPr="00FC1BE4">
              <w:rPr>
                <w:rFonts w:ascii="Arial" w:hAnsi="Arial" w:cs="Arial"/>
                <w:sz w:val="20"/>
                <w:szCs w:val="20"/>
                <w:lang w:bidi="ar-SA"/>
              </w:rPr>
              <w:t>Pacote de 5 kg</w:t>
            </w:r>
          </w:p>
        </w:tc>
        <w:tc>
          <w:tcPr>
            <w:tcW w:w="4236" w:type="dxa"/>
            <w:shd w:val="clear" w:color="auto" w:fill="auto"/>
            <w:hideMark/>
          </w:tcPr>
          <w:p w:rsidR="00FC1BE4" w:rsidRPr="00FC1BE4" w:rsidRDefault="00FC1BE4" w:rsidP="009F5F8C">
            <w:pPr>
              <w:suppressAutoHyphens w:val="0"/>
              <w:ind w:right="-35"/>
              <w:jc w:val="left"/>
              <w:rPr>
                <w:rFonts w:ascii="Arial" w:hAnsi="Arial" w:cs="Arial"/>
                <w:b/>
                <w:bCs/>
                <w:sz w:val="20"/>
                <w:szCs w:val="20"/>
                <w:lang w:bidi="ar-SA"/>
              </w:rPr>
            </w:pPr>
            <w:r w:rsidRPr="00FC1BE4">
              <w:rPr>
                <w:rFonts w:ascii="Arial" w:hAnsi="Arial" w:cs="Arial"/>
                <w:b/>
                <w:bCs/>
                <w:sz w:val="20"/>
                <w:szCs w:val="20"/>
                <w:lang w:bidi="ar-SA"/>
              </w:rPr>
              <w:t>ARROZ PARBOILIZADO</w:t>
            </w:r>
            <w:r w:rsidRPr="00FC1BE4">
              <w:rPr>
                <w:rFonts w:ascii="Arial" w:hAnsi="Arial" w:cs="Arial"/>
                <w:sz w:val="20"/>
                <w:szCs w:val="20"/>
                <w:lang w:bidi="ar-SA"/>
              </w:rPr>
              <w:t xml:space="preserve">, CLASSE LONGO FINO TIPO </w:t>
            </w:r>
            <w:proofErr w:type="gramStart"/>
            <w:r w:rsidRPr="00FC1BE4">
              <w:rPr>
                <w:rFonts w:ascii="Arial" w:hAnsi="Arial" w:cs="Arial"/>
                <w:sz w:val="20"/>
                <w:szCs w:val="20"/>
                <w:lang w:bidi="ar-SA"/>
              </w:rPr>
              <w:t>1</w:t>
            </w:r>
            <w:proofErr w:type="gramEnd"/>
            <w:r w:rsidRPr="00FC1BE4">
              <w:rPr>
                <w:rFonts w:ascii="Arial" w:hAnsi="Arial" w:cs="Arial"/>
                <w:sz w:val="20"/>
                <w:szCs w:val="20"/>
                <w:lang w:bidi="ar-SA"/>
              </w:rPr>
              <w:t>, produto obtido por processo que cozinha o grão dentro da sua própria casca, utilizando apenas água e calor, sem adição de produtos químicos, com procedê</w:t>
            </w:r>
            <w:r w:rsidRPr="00FC1BE4">
              <w:rPr>
                <w:rFonts w:ascii="Arial" w:hAnsi="Arial" w:cs="Arial"/>
                <w:sz w:val="20"/>
                <w:szCs w:val="20"/>
                <w:lang w:bidi="ar-SA"/>
              </w:rPr>
              <w:t>n</w:t>
            </w:r>
            <w:r w:rsidRPr="00FC1BE4">
              <w:rPr>
                <w:rFonts w:ascii="Arial" w:hAnsi="Arial" w:cs="Arial"/>
                <w:sz w:val="20"/>
                <w:szCs w:val="20"/>
                <w:lang w:bidi="ar-SA"/>
              </w:rPr>
              <w:t>cia nacional e de safra corrente, apresenta</w:t>
            </w:r>
            <w:r w:rsidRPr="00FC1BE4">
              <w:rPr>
                <w:rFonts w:ascii="Arial" w:hAnsi="Arial" w:cs="Arial"/>
                <w:sz w:val="20"/>
                <w:szCs w:val="20"/>
                <w:lang w:bidi="ar-SA"/>
              </w:rPr>
              <w:t>n</w:t>
            </w:r>
            <w:r w:rsidRPr="00FC1BE4">
              <w:rPr>
                <w:rFonts w:ascii="Arial" w:hAnsi="Arial" w:cs="Arial"/>
                <w:sz w:val="20"/>
                <w:szCs w:val="20"/>
                <w:lang w:bidi="ar-SA"/>
              </w:rPr>
              <w:t xml:space="preserve">do coloração branca e grãos inteiros, com rendimento após o cocção de no mínimo 2,5 vezes o peso bruto e grãos soltos, isento de matéria terrosa, fungos ou parasitas e livre de umidade. Ingredientes: arroz </w:t>
            </w:r>
            <w:proofErr w:type="spellStart"/>
            <w:r w:rsidRPr="00FC1BE4">
              <w:rPr>
                <w:rFonts w:ascii="Arial" w:hAnsi="Arial" w:cs="Arial"/>
                <w:sz w:val="20"/>
                <w:szCs w:val="20"/>
                <w:lang w:bidi="ar-SA"/>
              </w:rPr>
              <w:t>parboilizado</w:t>
            </w:r>
            <w:proofErr w:type="spellEnd"/>
            <w:r w:rsidRPr="00FC1BE4">
              <w:rPr>
                <w:rFonts w:ascii="Arial" w:hAnsi="Arial" w:cs="Arial"/>
                <w:sz w:val="20"/>
                <w:szCs w:val="20"/>
                <w:lang w:bidi="ar-SA"/>
              </w:rPr>
              <w:t>, não contém glúten. Acondicionado em emb</w:t>
            </w:r>
            <w:r w:rsidRPr="00FC1BE4">
              <w:rPr>
                <w:rFonts w:ascii="Arial" w:hAnsi="Arial" w:cs="Arial"/>
                <w:sz w:val="20"/>
                <w:szCs w:val="20"/>
                <w:lang w:bidi="ar-SA"/>
              </w:rPr>
              <w:t>a</w:t>
            </w:r>
            <w:r w:rsidRPr="00FC1BE4">
              <w:rPr>
                <w:rFonts w:ascii="Arial" w:hAnsi="Arial" w:cs="Arial"/>
                <w:sz w:val="20"/>
                <w:szCs w:val="20"/>
                <w:lang w:bidi="ar-SA"/>
              </w:rPr>
              <w:t>lagem plástica hermeticamente fechada, transparente, atóxica e resistente, original do fabricante, com peso líquido de 5 kg. Na e</w:t>
            </w:r>
            <w:r w:rsidRPr="00FC1BE4">
              <w:rPr>
                <w:rFonts w:ascii="Arial" w:hAnsi="Arial" w:cs="Arial"/>
                <w:sz w:val="20"/>
                <w:szCs w:val="20"/>
                <w:lang w:bidi="ar-SA"/>
              </w:rPr>
              <w:t>m</w:t>
            </w:r>
            <w:r w:rsidRPr="00FC1BE4">
              <w:rPr>
                <w:rFonts w:ascii="Arial" w:hAnsi="Arial" w:cs="Arial"/>
                <w:sz w:val="20"/>
                <w:szCs w:val="20"/>
                <w:lang w:bidi="ar-SA"/>
              </w:rPr>
              <w:t>balagem devem constar as informações do fabricante, especificação do produto, data de fabricação e validade. Com Serviço de Insp</w:t>
            </w:r>
            <w:r w:rsidRPr="00FC1BE4">
              <w:rPr>
                <w:rFonts w:ascii="Arial" w:hAnsi="Arial" w:cs="Arial"/>
                <w:sz w:val="20"/>
                <w:szCs w:val="20"/>
                <w:lang w:bidi="ar-SA"/>
              </w:rPr>
              <w:t>e</w:t>
            </w:r>
            <w:r w:rsidRPr="00FC1BE4">
              <w:rPr>
                <w:rFonts w:ascii="Arial" w:hAnsi="Arial" w:cs="Arial"/>
                <w:sz w:val="20"/>
                <w:szCs w:val="20"/>
                <w:lang w:bidi="ar-SA"/>
              </w:rPr>
              <w:t>ção Sanitária.</w:t>
            </w:r>
          </w:p>
        </w:tc>
        <w:tc>
          <w:tcPr>
            <w:tcW w:w="1292" w:type="dxa"/>
            <w:vAlign w:val="center"/>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R$ 32,90</w:t>
            </w:r>
          </w:p>
        </w:tc>
        <w:tc>
          <w:tcPr>
            <w:tcW w:w="1843" w:type="dxa"/>
            <w:vAlign w:val="center"/>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R$ 9.870,00</w:t>
            </w:r>
          </w:p>
        </w:tc>
      </w:tr>
      <w:tr w:rsidR="00FC1BE4" w:rsidRPr="00FC1BE4" w:rsidTr="009F5F8C">
        <w:trPr>
          <w:trHeight w:val="3420"/>
          <w:jc w:val="center"/>
        </w:trPr>
        <w:tc>
          <w:tcPr>
            <w:tcW w:w="885" w:type="dxa"/>
            <w:shd w:val="clear" w:color="000000" w:fill="00B050"/>
            <w:vAlign w:val="center"/>
            <w:hideMark/>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10</w:t>
            </w:r>
          </w:p>
        </w:tc>
        <w:tc>
          <w:tcPr>
            <w:tcW w:w="762" w:type="dxa"/>
            <w:shd w:val="clear" w:color="auto" w:fill="auto"/>
            <w:vAlign w:val="center"/>
            <w:hideMark/>
          </w:tcPr>
          <w:p w:rsidR="00FC1BE4" w:rsidRPr="00FC1BE4" w:rsidRDefault="00FC1BE4" w:rsidP="00FC1BE4">
            <w:pPr>
              <w:suppressAutoHyphens w:val="0"/>
              <w:ind w:right="-36"/>
              <w:jc w:val="center"/>
              <w:rPr>
                <w:rFonts w:ascii="Arial" w:hAnsi="Arial" w:cs="Arial"/>
                <w:sz w:val="20"/>
                <w:szCs w:val="20"/>
                <w:lang w:bidi="ar-SA"/>
              </w:rPr>
            </w:pPr>
            <w:r w:rsidRPr="00FC1BE4">
              <w:rPr>
                <w:rFonts w:ascii="Arial" w:hAnsi="Arial" w:cs="Arial"/>
                <w:sz w:val="20"/>
                <w:szCs w:val="20"/>
                <w:lang w:bidi="ar-SA"/>
              </w:rPr>
              <w:t>200</w:t>
            </w:r>
          </w:p>
        </w:tc>
        <w:tc>
          <w:tcPr>
            <w:tcW w:w="850" w:type="dxa"/>
            <w:shd w:val="clear" w:color="auto" w:fill="auto"/>
            <w:vAlign w:val="center"/>
            <w:hideMark/>
          </w:tcPr>
          <w:p w:rsidR="00FC1BE4" w:rsidRPr="00FC1BE4" w:rsidRDefault="00FC1BE4" w:rsidP="009F5F8C">
            <w:pPr>
              <w:suppressAutoHyphens w:val="0"/>
              <w:ind w:right="-97"/>
              <w:jc w:val="center"/>
              <w:rPr>
                <w:rFonts w:ascii="Arial" w:hAnsi="Arial" w:cs="Arial"/>
                <w:sz w:val="20"/>
                <w:szCs w:val="20"/>
                <w:lang w:bidi="ar-SA"/>
              </w:rPr>
            </w:pPr>
            <w:r w:rsidRPr="00FC1BE4">
              <w:rPr>
                <w:rFonts w:ascii="Arial" w:hAnsi="Arial" w:cs="Arial"/>
                <w:sz w:val="20"/>
                <w:szCs w:val="20"/>
                <w:lang w:bidi="ar-SA"/>
              </w:rPr>
              <w:t>Kg</w:t>
            </w:r>
          </w:p>
        </w:tc>
        <w:tc>
          <w:tcPr>
            <w:tcW w:w="4236" w:type="dxa"/>
            <w:shd w:val="clear" w:color="auto" w:fill="auto"/>
            <w:hideMark/>
          </w:tcPr>
          <w:p w:rsidR="00FC1BE4" w:rsidRPr="00FC1BE4" w:rsidRDefault="00FC1BE4" w:rsidP="009F5F8C">
            <w:pPr>
              <w:suppressAutoHyphens w:val="0"/>
              <w:ind w:right="-35"/>
              <w:jc w:val="left"/>
              <w:rPr>
                <w:rFonts w:ascii="Arial" w:hAnsi="Arial" w:cs="Arial"/>
                <w:b/>
                <w:bCs/>
                <w:sz w:val="20"/>
                <w:szCs w:val="20"/>
                <w:lang w:bidi="ar-SA"/>
              </w:rPr>
            </w:pPr>
            <w:r w:rsidRPr="00FC1BE4">
              <w:rPr>
                <w:rFonts w:ascii="Arial" w:hAnsi="Arial" w:cs="Arial"/>
                <w:b/>
                <w:bCs/>
                <w:sz w:val="20"/>
                <w:szCs w:val="20"/>
                <w:lang w:bidi="ar-SA"/>
              </w:rPr>
              <w:t xml:space="preserve">ARROZ BRANCO, </w:t>
            </w:r>
            <w:proofErr w:type="gramStart"/>
            <w:r w:rsidRPr="00FC1BE4">
              <w:rPr>
                <w:rFonts w:ascii="Arial" w:hAnsi="Arial" w:cs="Arial"/>
                <w:sz w:val="20"/>
                <w:szCs w:val="20"/>
                <w:lang w:bidi="ar-SA"/>
              </w:rPr>
              <w:t>sub grupo</w:t>
            </w:r>
            <w:proofErr w:type="gramEnd"/>
            <w:r w:rsidRPr="00FC1BE4">
              <w:rPr>
                <w:rFonts w:ascii="Arial" w:hAnsi="Arial" w:cs="Arial"/>
                <w:sz w:val="20"/>
                <w:szCs w:val="20"/>
                <w:lang w:bidi="ar-SA"/>
              </w:rPr>
              <w:t xml:space="preserve"> polido, tipo 1, sem </w:t>
            </w:r>
            <w:proofErr w:type="spellStart"/>
            <w:r w:rsidRPr="00FC1BE4">
              <w:rPr>
                <w:rFonts w:ascii="Arial" w:hAnsi="Arial" w:cs="Arial"/>
                <w:sz w:val="20"/>
                <w:szCs w:val="20"/>
                <w:lang w:bidi="ar-SA"/>
              </w:rPr>
              <w:t>gluten</w:t>
            </w:r>
            <w:proofErr w:type="spellEnd"/>
            <w:r w:rsidRPr="00FC1BE4">
              <w:rPr>
                <w:rFonts w:ascii="Arial" w:hAnsi="Arial" w:cs="Arial"/>
                <w:sz w:val="20"/>
                <w:szCs w:val="20"/>
                <w:lang w:bidi="ar-SA"/>
              </w:rPr>
              <w:t>. Acondicionado em embalagem plástica hermeticamente fechada, transpare</w:t>
            </w:r>
            <w:r w:rsidRPr="00FC1BE4">
              <w:rPr>
                <w:rFonts w:ascii="Arial" w:hAnsi="Arial" w:cs="Arial"/>
                <w:sz w:val="20"/>
                <w:szCs w:val="20"/>
                <w:lang w:bidi="ar-SA"/>
              </w:rPr>
              <w:t>n</w:t>
            </w:r>
            <w:r w:rsidRPr="00FC1BE4">
              <w:rPr>
                <w:rFonts w:ascii="Arial" w:hAnsi="Arial" w:cs="Arial"/>
                <w:sz w:val="20"/>
                <w:szCs w:val="20"/>
                <w:lang w:bidi="ar-SA"/>
              </w:rPr>
              <w:t>te, atóxica e resistente, original do fabricante, com peso líquido de 1 kg. Na embalagem devem constar as informações do fabricante, especificação do produto, data de fabricação e validade. Com Serviço de Inspeção Sanit</w:t>
            </w:r>
            <w:r w:rsidRPr="00FC1BE4">
              <w:rPr>
                <w:rFonts w:ascii="Arial" w:hAnsi="Arial" w:cs="Arial"/>
                <w:sz w:val="20"/>
                <w:szCs w:val="20"/>
                <w:lang w:bidi="ar-SA"/>
              </w:rPr>
              <w:t>á</w:t>
            </w:r>
            <w:r w:rsidRPr="00FC1BE4">
              <w:rPr>
                <w:rFonts w:ascii="Arial" w:hAnsi="Arial" w:cs="Arial"/>
                <w:sz w:val="20"/>
                <w:szCs w:val="20"/>
                <w:lang w:bidi="ar-SA"/>
              </w:rPr>
              <w:t>ria.</w:t>
            </w:r>
          </w:p>
        </w:tc>
        <w:tc>
          <w:tcPr>
            <w:tcW w:w="1292" w:type="dxa"/>
            <w:vAlign w:val="center"/>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R$ 6,90</w:t>
            </w:r>
          </w:p>
        </w:tc>
        <w:tc>
          <w:tcPr>
            <w:tcW w:w="1843" w:type="dxa"/>
            <w:vAlign w:val="center"/>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R$ 1.380,00</w:t>
            </w:r>
          </w:p>
        </w:tc>
      </w:tr>
      <w:tr w:rsidR="00FC1BE4" w:rsidRPr="00FC1BE4" w:rsidTr="009F5F8C">
        <w:trPr>
          <w:trHeight w:val="4620"/>
          <w:jc w:val="center"/>
        </w:trPr>
        <w:tc>
          <w:tcPr>
            <w:tcW w:w="885" w:type="dxa"/>
            <w:shd w:val="clear" w:color="000000" w:fill="00B050"/>
            <w:vAlign w:val="center"/>
            <w:hideMark/>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lastRenderedPageBreak/>
              <w:t>11</w:t>
            </w:r>
          </w:p>
        </w:tc>
        <w:tc>
          <w:tcPr>
            <w:tcW w:w="762" w:type="dxa"/>
            <w:shd w:val="clear" w:color="000000" w:fill="FFFFFF"/>
            <w:vAlign w:val="center"/>
            <w:hideMark/>
          </w:tcPr>
          <w:p w:rsidR="00FC1BE4" w:rsidRPr="00FC1BE4" w:rsidRDefault="00FC1BE4" w:rsidP="00FC1BE4">
            <w:pPr>
              <w:suppressAutoHyphens w:val="0"/>
              <w:ind w:right="-36"/>
              <w:jc w:val="center"/>
              <w:rPr>
                <w:rFonts w:ascii="Arial" w:hAnsi="Arial" w:cs="Arial"/>
                <w:sz w:val="20"/>
                <w:szCs w:val="20"/>
                <w:lang w:bidi="ar-SA"/>
              </w:rPr>
            </w:pPr>
            <w:r w:rsidRPr="00FC1BE4">
              <w:rPr>
                <w:rFonts w:ascii="Arial" w:hAnsi="Arial" w:cs="Arial"/>
                <w:sz w:val="20"/>
                <w:szCs w:val="20"/>
                <w:lang w:bidi="ar-SA"/>
              </w:rPr>
              <w:t>500</w:t>
            </w:r>
          </w:p>
        </w:tc>
        <w:tc>
          <w:tcPr>
            <w:tcW w:w="850" w:type="dxa"/>
            <w:shd w:val="clear" w:color="000000" w:fill="FFFFFF"/>
            <w:vAlign w:val="center"/>
            <w:hideMark/>
          </w:tcPr>
          <w:p w:rsidR="00FC1BE4" w:rsidRPr="00FC1BE4" w:rsidRDefault="00FC1BE4" w:rsidP="009F5F8C">
            <w:pPr>
              <w:suppressAutoHyphens w:val="0"/>
              <w:ind w:right="-97"/>
              <w:jc w:val="center"/>
              <w:rPr>
                <w:rFonts w:ascii="Arial" w:hAnsi="Arial" w:cs="Arial"/>
                <w:sz w:val="20"/>
                <w:szCs w:val="20"/>
                <w:lang w:bidi="ar-SA"/>
              </w:rPr>
            </w:pPr>
            <w:r w:rsidRPr="00FC1BE4">
              <w:rPr>
                <w:rFonts w:ascii="Arial" w:hAnsi="Arial" w:cs="Arial"/>
                <w:sz w:val="20"/>
                <w:szCs w:val="20"/>
                <w:lang w:bidi="ar-SA"/>
              </w:rPr>
              <w:t>Kg</w:t>
            </w:r>
          </w:p>
        </w:tc>
        <w:tc>
          <w:tcPr>
            <w:tcW w:w="4236" w:type="dxa"/>
            <w:shd w:val="clear" w:color="000000" w:fill="FFFFFF"/>
            <w:hideMark/>
          </w:tcPr>
          <w:p w:rsidR="00FC1BE4" w:rsidRPr="00FC1BE4" w:rsidRDefault="00FC1BE4" w:rsidP="009F5F8C">
            <w:pPr>
              <w:suppressAutoHyphens w:val="0"/>
              <w:ind w:right="-35"/>
              <w:jc w:val="left"/>
              <w:rPr>
                <w:rFonts w:ascii="Arial" w:hAnsi="Arial" w:cs="Arial"/>
                <w:b/>
                <w:bCs/>
                <w:sz w:val="20"/>
                <w:szCs w:val="20"/>
                <w:lang w:bidi="ar-SA"/>
              </w:rPr>
            </w:pPr>
            <w:r w:rsidRPr="00FC1BE4">
              <w:rPr>
                <w:rFonts w:ascii="Arial" w:hAnsi="Arial" w:cs="Arial"/>
                <w:b/>
                <w:bCs/>
                <w:sz w:val="20"/>
                <w:szCs w:val="20"/>
                <w:lang w:bidi="ar-SA"/>
              </w:rPr>
              <w:t>BANANA CATURRA</w:t>
            </w:r>
            <w:r w:rsidRPr="00FC1BE4">
              <w:rPr>
                <w:rFonts w:ascii="Arial" w:hAnsi="Arial" w:cs="Arial"/>
                <w:sz w:val="20"/>
                <w:szCs w:val="20"/>
                <w:lang w:bidi="ar-SA"/>
              </w:rPr>
              <w:t>, de 1ª qualidade, fresca, apresentação em penca com 10 ou mais fr</w:t>
            </w:r>
            <w:r w:rsidRPr="00FC1BE4">
              <w:rPr>
                <w:rFonts w:ascii="Arial" w:hAnsi="Arial" w:cs="Arial"/>
                <w:sz w:val="20"/>
                <w:szCs w:val="20"/>
                <w:lang w:bidi="ar-SA"/>
              </w:rPr>
              <w:t>u</w:t>
            </w:r>
            <w:r w:rsidRPr="00FC1BE4">
              <w:rPr>
                <w:rFonts w:ascii="Arial" w:hAnsi="Arial" w:cs="Arial"/>
                <w:sz w:val="20"/>
                <w:szCs w:val="20"/>
                <w:lang w:bidi="ar-SA"/>
              </w:rPr>
              <w:t>tos, comprimento igual ou maior de 17 cm, casca de coloração amarela, lisa e íntegra, sem lesões, rupturas e machucaduras, livre de manchas enegrecidas ou escuras, isenta de bolor e umidade, com consistência firme. Será rejeitada banana de com grau de am</w:t>
            </w:r>
            <w:r w:rsidRPr="00FC1BE4">
              <w:rPr>
                <w:rFonts w:ascii="Arial" w:hAnsi="Arial" w:cs="Arial"/>
                <w:sz w:val="20"/>
                <w:szCs w:val="20"/>
                <w:lang w:bidi="ar-SA"/>
              </w:rPr>
              <w:t>a</w:t>
            </w:r>
            <w:r w:rsidRPr="00FC1BE4">
              <w:rPr>
                <w:rFonts w:ascii="Arial" w:hAnsi="Arial" w:cs="Arial"/>
                <w:sz w:val="20"/>
                <w:szCs w:val="20"/>
                <w:lang w:bidi="ar-SA"/>
              </w:rPr>
              <w:t>durecimento avançado ou atrasado e de t</w:t>
            </w:r>
            <w:r w:rsidRPr="00FC1BE4">
              <w:rPr>
                <w:rFonts w:ascii="Arial" w:hAnsi="Arial" w:cs="Arial"/>
                <w:sz w:val="20"/>
                <w:szCs w:val="20"/>
                <w:lang w:bidi="ar-SA"/>
              </w:rPr>
              <w:t>a</w:t>
            </w:r>
            <w:r w:rsidRPr="00FC1BE4">
              <w:rPr>
                <w:rFonts w:ascii="Arial" w:hAnsi="Arial" w:cs="Arial"/>
                <w:sz w:val="20"/>
                <w:szCs w:val="20"/>
                <w:lang w:bidi="ar-SA"/>
              </w:rPr>
              <w:t>manho abaixo do solicitado. Deverá ser e</w:t>
            </w:r>
            <w:r w:rsidRPr="00FC1BE4">
              <w:rPr>
                <w:rFonts w:ascii="Arial" w:hAnsi="Arial" w:cs="Arial"/>
                <w:sz w:val="20"/>
                <w:szCs w:val="20"/>
                <w:lang w:bidi="ar-SA"/>
              </w:rPr>
              <w:t>n</w:t>
            </w:r>
            <w:r w:rsidRPr="00FC1BE4">
              <w:rPr>
                <w:rFonts w:ascii="Arial" w:hAnsi="Arial" w:cs="Arial"/>
                <w:sz w:val="20"/>
                <w:szCs w:val="20"/>
                <w:lang w:bidi="ar-SA"/>
              </w:rPr>
              <w:t>tregue acondicionada em caixa plástica vaz</w:t>
            </w:r>
            <w:r w:rsidRPr="00FC1BE4">
              <w:rPr>
                <w:rFonts w:ascii="Arial" w:hAnsi="Arial" w:cs="Arial"/>
                <w:sz w:val="20"/>
                <w:szCs w:val="20"/>
                <w:lang w:bidi="ar-SA"/>
              </w:rPr>
              <w:t>a</w:t>
            </w:r>
            <w:r w:rsidRPr="00FC1BE4">
              <w:rPr>
                <w:rFonts w:ascii="Arial" w:hAnsi="Arial" w:cs="Arial"/>
                <w:sz w:val="20"/>
                <w:szCs w:val="20"/>
                <w:lang w:bidi="ar-SA"/>
              </w:rPr>
              <w:t>da ou sacos plásticos transparentes.</w:t>
            </w:r>
          </w:p>
        </w:tc>
        <w:tc>
          <w:tcPr>
            <w:tcW w:w="1292" w:type="dxa"/>
            <w:shd w:val="clear" w:color="000000" w:fill="FFFFFF"/>
            <w:vAlign w:val="center"/>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R$ 6,30</w:t>
            </w:r>
          </w:p>
        </w:tc>
        <w:tc>
          <w:tcPr>
            <w:tcW w:w="1843" w:type="dxa"/>
            <w:shd w:val="clear" w:color="000000" w:fill="FFFFFF"/>
            <w:vAlign w:val="center"/>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R$ 3.150,00</w:t>
            </w:r>
          </w:p>
        </w:tc>
      </w:tr>
      <w:tr w:rsidR="00FC1BE4" w:rsidRPr="00FC1BE4" w:rsidTr="009F5F8C">
        <w:trPr>
          <w:trHeight w:val="5445"/>
          <w:jc w:val="center"/>
        </w:trPr>
        <w:tc>
          <w:tcPr>
            <w:tcW w:w="885" w:type="dxa"/>
            <w:shd w:val="clear" w:color="000000" w:fill="00B050"/>
            <w:vAlign w:val="center"/>
            <w:hideMark/>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12</w:t>
            </w:r>
          </w:p>
        </w:tc>
        <w:tc>
          <w:tcPr>
            <w:tcW w:w="762" w:type="dxa"/>
            <w:shd w:val="clear" w:color="auto" w:fill="auto"/>
            <w:vAlign w:val="center"/>
            <w:hideMark/>
          </w:tcPr>
          <w:p w:rsidR="00FC1BE4" w:rsidRPr="00FC1BE4" w:rsidRDefault="00FC1BE4" w:rsidP="00FC1BE4">
            <w:pPr>
              <w:suppressAutoHyphens w:val="0"/>
              <w:ind w:right="-36"/>
              <w:jc w:val="center"/>
              <w:rPr>
                <w:rFonts w:ascii="Arial" w:hAnsi="Arial" w:cs="Arial"/>
                <w:sz w:val="20"/>
                <w:szCs w:val="20"/>
                <w:lang w:bidi="ar-SA"/>
              </w:rPr>
            </w:pPr>
            <w:r w:rsidRPr="00FC1BE4">
              <w:rPr>
                <w:rFonts w:ascii="Arial" w:hAnsi="Arial" w:cs="Arial"/>
                <w:sz w:val="20"/>
                <w:szCs w:val="20"/>
                <w:lang w:bidi="ar-SA"/>
              </w:rPr>
              <w:t>80</w:t>
            </w:r>
          </w:p>
        </w:tc>
        <w:tc>
          <w:tcPr>
            <w:tcW w:w="850" w:type="dxa"/>
            <w:shd w:val="clear" w:color="auto" w:fill="auto"/>
            <w:vAlign w:val="center"/>
            <w:hideMark/>
          </w:tcPr>
          <w:p w:rsidR="00FC1BE4" w:rsidRPr="00FC1BE4" w:rsidRDefault="00FC1BE4" w:rsidP="009F5F8C">
            <w:pPr>
              <w:suppressAutoHyphens w:val="0"/>
              <w:ind w:right="-97"/>
              <w:jc w:val="center"/>
              <w:rPr>
                <w:rFonts w:ascii="Arial" w:hAnsi="Arial" w:cs="Arial"/>
                <w:sz w:val="20"/>
                <w:szCs w:val="20"/>
                <w:lang w:bidi="ar-SA"/>
              </w:rPr>
            </w:pPr>
            <w:r w:rsidRPr="00FC1BE4">
              <w:rPr>
                <w:rFonts w:ascii="Arial" w:hAnsi="Arial" w:cs="Arial"/>
                <w:sz w:val="20"/>
                <w:szCs w:val="20"/>
                <w:lang w:bidi="ar-SA"/>
              </w:rPr>
              <w:t>Balde de 3 kg</w:t>
            </w:r>
          </w:p>
        </w:tc>
        <w:tc>
          <w:tcPr>
            <w:tcW w:w="4236" w:type="dxa"/>
            <w:shd w:val="clear" w:color="auto" w:fill="auto"/>
            <w:hideMark/>
          </w:tcPr>
          <w:p w:rsidR="00FC1BE4" w:rsidRPr="00FC1BE4" w:rsidRDefault="00FC1BE4" w:rsidP="009F5F8C">
            <w:pPr>
              <w:suppressAutoHyphens w:val="0"/>
              <w:ind w:right="-35"/>
              <w:jc w:val="left"/>
              <w:rPr>
                <w:rFonts w:ascii="Arial" w:hAnsi="Arial" w:cs="Arial"/>
                <w:b/>
                <w:bCs/>
                <w:sz w:val="20"/>
                <w:szCs w:val="20"/>
                <w:lang w:bidi="ar-SA"/>
              </w:rPr>
            </w:pPr>
            <w:r w:rsidRPr="00FC1BE4">
              <w:rPr>
                <w:rFonts w:ascii="Arial" w:hAnsi="Arial" w:cs="Arial"/>
                <w:b/>
                <w:bCs/>
                <w:sz w:val="20"/>
                <w:szCs w:val="20"/>
                <w:lang w:bidi="ar-SA"/>
              </w:rPr>
              <w:t>BANHA REFINADA</w:t>
            </w:r>
            <w:r w:rsidRPr="00FC1BE4">
              <w:rPr>
                <w:rFonts w:ascii="Arial" w:hAnsi="Arial" w:cs="Arial"/>
                <w:sz w:val="20"/>
                <w:szCs w:val="20"/>
                <w:lang w:bidi="ar-SA"/>
              </w:rPr>
              <w:t>, apresentando coloração branca ou levemente amarelada e odor cara</w:t>
            </w:r>
            <w:r w:rsidRPr="00FC1BE4">
              <w:rPr>
                <w:rFonts w:ascii="Arial" w:hAnsi="Arial" w:cs="Arial"/>
                <w:sz w:val="20"/>
                <w:szCs w:val="20"/>
                <w:lang w:bidi="ar-SA"/>
              </w:rPr>
              <w:t>c</w:t>
            </w:r>
            <w:r w:rsidRPr="00FC1BE4">
              <w:rPr>
                <w:rFonts w:ascii="Arial" w:hAnsi="Arial" w:cs="Arial"/>
                <w:sz w:val="20"/>
                <w:szCs w:val="20"/>
                <w:lang w:bidi="ar-SA"/>
              </w:rPr>
              <w:t>terístico, isenta de produtos estranhos, paras</w:t>
            </w:r>
            <w:r w:rsidRPr="00FC1BE4">
              <w:rPr>
                <w:rFonts w:ascii="Arial" w:hAnsi="Arial" w:cs="Arial"/>
                <w:sz w:val="20"/>
                <w:szCs w:val="20"/>
                <w:lang w:bidi="ar-SA"/>
              </w:rPr>
              <w:t>i</w:t>
            </w:r>
            <w:r w:rsidRPr="00FC1BE4">
              <w:rPr>
                <w:rFonts w:ascii="Arial" w:hAnsi="Arial" w:cs="Arial"/>
                <w:sz w:val="20"/>
                <w:szCs w:val="20"/>
                <w:lang w:bidi="ar-SA"/>
              </w:rPr>
              <w:t xml:space="preserve">tas e </w:t>
            </w:r>
            <w:proofErr w:type="spellStart"/>
            <w:r w:rsidRPr="00FC1BE4">
              <w:rPr>
                <w:rFonts w:ascii="Arial" w:hAnsi="Arial" w:cs="Arial"/>
                <w:sz w:val="20"/>
                <w:szCs w:val="20"/>
                <w:lang w:bidi="ar-SA"/>
              </w:rPr>
              <w:t>rancidez</w:t>
            </w:r>
            <w:proofErr w:type="spellEnd"/>
            <w:r w:rsidRPr="00FC1BE4">
              <w:rPr>
                <w:rFonts w:ascii="Arial" w:hAnsi="Arial" w:cs="Arial"/>
                <w:sz w:val="20"/>
                <w:szCs w:val="20"/>
                <w:lang w:bidi="ar-SA"/>
              </w:rPr>
              <w:t>, ingredientes: gordura de suíno (tecido adiposo), não contém glúten. Acond</w:t>
            </w:r>
            <w:r w:rsidRPr="00FC1BE4">
              <w:rPr>
                <w:rFonts w:ascii="Arial" w:hAnsi="Arial" w:cs="Arial"/>
                <w:sz w:val="20"/>
                <w:szCs w:val="20"/>
                <w:lang w:bidi="ar-SA"/>
              </w:rPr>
              <w:t>i</w:t>
            </w:r>
            <w:r w:rsidRPr="00FC1BE4">
              <w:rPr>
                <w:rFonts w:ascii="Arial" w:hAnsi="Arial" w:cs="Arial"/>
                <w:sz w:val="20"/>
                <w:szCs w:val="20"/>
                <w:lang w:bidi="ar-SA"/>
              </w:rPr>
              <w:t>cionada em embalagem plástica hermetic</w:t>
            </w:r>
            <w:r w:rsidRPr="00FC1BE4">
              <w:rPr>
                <w:rFonts w:ascii="Arial" w:hAnsi="Arial" w:cs="Arial"/>
                <w:sz w:val="20"/>
                <w:szCs w:val="20"/>
                <w:lang w:bidi="ar-SA"/>
              </w:rPr>
              <w:t>a</w:t>
            </w:r>
            <w:r w:rsidRPr="00FC1BE4">
              <w:rPr>
                <w:rFonts w:ascii="Arial" w:hAnsi="Arial" w:cs="Arial"/>
                <w:sz w:val="20"/>
                <w:szCs w:val="20"/>
                <w:lang w:bidi="ar-SA"/>
              </w:rPr>
              <w:t>mente vedada, impermeável, atóxica e resi</w:t>
            </w:r>
            <w:r w:rsidRPr="00FC1BE4">
              <w:rPr>
                <w:rFonts w:ascii="Arial" w:hAnsi="Arial" w:cs="Arial"/>
                <w:sz w:val="20"/>
                <w:szCs w:val="20"/>
                <w:lang w:bidi="ar-SA"/>
              </w:rPr>
              <w:t>s</w:t>
            </w:r>
            <w:r w:rsidRPr="00FC1BE4">
              <w:rPr>
                <w:rFonts w:ascii="Arial" w:hAnsi="Arial" w:cs="Arial"/>
                <w:sz w:val="20"/>
                <w:szCs w:val="20"/>
                <w:lang w:bidi="ar-SA"/>
              </w:rPr>
              <w:t>tente, com peso líquido de 3 kg. Na embal</w:t>
            </w:r>
            <w:r w:rsidRPr="00FC1BE4">
              <w:rPr>
                <w:rFonts w:ascii="Arial" w:hAnsi="Arial" w:cs="Arial"/>
                <w:sz w:val="20"/>
                <w:szCs w:val="20"/>
                <w:lang w:bidi="ar-SA"/>
              </w:rPr>
              <w:t>a</w:t>
            </w:r>
            <w:r w:rsidRPr="00FC1BE4">
              <w:rPr>
                <w:rFonts w:ascii="Arial" w:hAnsi="Arial" w:cs="Arial"/>
                <w:sz w:val="20"/>
                <w:szCs w:val="20"/>
                <w:lang w:bidi="ar-SA"/>
              </w:rPr>
              <w:t>gem devem constar as informações do fabr</w:t>
            </w:r>
            <w:r w:rsidRPr="00FC1BE4">
              <w:rPr>
                <w:rFonts w:ascii="Arial" w:hAnsi="Arial" w:cs="Arial"/>
                <w:sz w:val="20"/>
                <w:szCs w:val="20"/>
                <w:lang w:bidi="ar-SA"/>
              </w:rPr>
              <w:t>i</w:t>
            </w:r>
            <w:r w:rsidRPr="00FC1BE4">
              <w:rPr>
                <w:rFonts w:ascii="Arial" w:hAnsi="Arial" w:cs="Arial"/>
                <w:sz w:val="20"/>
                <w:szCs w:val="20"/>
                <w:lang w:bidi="ar-SA"/>
              </w:rPr>
              <w:t>cante, especificação do produto, data de f</w:t>
            </w:r>
            <w:r w:rsidRPr="00FC1BE4">
              <w:rPr>
                <w:rFonts w:ascii="Arial" w:hAnsi="Arial" w:cs="Arial"/>
                <w:sz w:val="20"/>
                <w:szCs w:val="20"/>
                <w:lang w:bidi="ar-SA"/>
              </w:rPr>
              <w:t>a</w:t>
            </w:r>
            <w:r w:rsidRPr="00FC1BE4">
              <w:rPr>
                <w:rFonts w:ascii="Arial" w:hAnsi="Arial" w:cs="Arial"/>
                <w:sz w:val="20"/>
                <w:szCs w:val="20"/>
                <w:lang w:bidi="ar-SA"/>
              </w:rPr>
              <w:t>bricação, validade e registro no Serviço de Inspeção Federal (SIF), Serviço de Inspeção Estadual (SIE) ou Serviço de Inspeção Mun</w:t>
            </w:r>
            <w:r w:rsidRPr="00FC1BE4">
              <w:rPr>
                <w:rFonts w:ascii="Arial" w:hAnsi="Arial" w:cs="Arial"/>
                <w:sz w:val="20"/>
                <w:szCs w:val="20"/>
                <w:lang w:bidi="ar-SA"/>
              </w:rPr>
              <w:t>i</w:t>
            </w:r>
            <w:r w:rsidRPr="00FC1BE4">
              <w:rPr>
                <w:rFonts w:ascii="Arial" w:hAnsi="Arial" w:cs="Arial"/>
                <w:sz w:val="20"/>
                <w:szCs w:val="20"/>
                <w:lang w:bidi="ar-SA"/>
              </w:rPr>
              <w:t>cipal (SIM).</w:t>
            </w:r>
          </w:p>
        </w:tc>
        <w:tc>
          <w:tcPr>
            <w:tcW w:w="1292" w:type="dxa"/>
            <w:vAlign w:val="center"/>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R$ 48,90</w:t>
            </w:r>
          </w:p>
        </w:tc>
        <w:tc>
          <w:tcPr>
            <w:tcW w:w="1843" w:type="dxa"/>
            <w:vAlign w:val="center"/>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R$ 3.912,00</w:t>
            </w:r>
          </w:p>
        </w:tc>
      </w:tr>
      <w:tr w:rsidR="00FC1BE4" w:rsidRPr="00FC1BE4" w:rsidTr="009F5F8C">
        <w:trPr>
          <w:trHeight w:val="4590"/>
          <w:jc w:val="center"/>
        </w:trPr>
        <w:tc>
          <w:tcPr>
            <w:tcW w:w="885" w:type="dxa"/>
            <w:shd w:val="clear" w:color="000000" w:fill="00B050"/>
            <w:vAlign w:val="center"/>
            <w:hideMark/>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lastRenderedPageBreak/>
              <w:t>13</w:t>
            </w:r>
          </w:p>
        </w:tc>
        <w:tc>
          <w:tcPr>
            <w:tcW w:w="762" w:type="dxa"/>
            <w:shd w:val="clear" w:color="000000" w:fill="FFFFFF"/>
            <w:vAlign w:val="center"/>
            <w:hideMark/>
          </w:tcPr>
          <w:p w:rsidR="00FC1BE4" w:rsidRPr="00FC1BE4" w:rsidRDefault="00FC1BE4" w:rsidP="00FC1BE4">
            <w:pPr>
              <w:suppressAutoHyphens w:val="0"/>
              <w:ind w:right="-36"/>
              <w:jc w:val="center"/>
              <w:rPr>
                <w:rFonts w:ascii="Arial" w:hAnsi="Arial" w:cs="Arial"/>
                <w:sz w:val="20"/>
                <w:szCs w:val="20"/>
                <w:lang w:bidi="ar-SA"/>
              </w:rPr>
            </w:pPr>
            <w:r w:rsidRPr="00FC1BE4">
              <w:rPr>
                <w:rFonts w:ascii="Arial" w:hAnsi="Arial" w:cs="Arial"/>
                <w:sz w:val="20"/>
                <w:szCs w:val="20"/>
                <w:lang w:bidi="ar-SA"/>
              </w:rPr>
              <w:t>200</w:t>
            </w:r>
          </w:p>
        </w:tc>
        <w:tc>
          <w:tcPr>
            <w:tcW w:w="850" w:type="dxa"/>
            <w:shd w:val="clear" w:color="000000" w:fill="FFFFFF"/>
            <w:vAlign w:val="center"/>
            <w:hideMark/>
          </w:tcPr>
          <w:p w:rsidR="00FC1BE4" w:rsidRPr="00FC1BE4" w:rsidRDefault="00FC1BE4" w:rsidP="009F5F8C">
            <w:pPr>
              <w:suppressAutoHyphens w:val="0"/>
              <w:ind w:right="-97"/>
              <w:jc w:val="center"/>
              <w:rPr>
                <w:rFonts w:ascii="Arial" w:hAnsi="Arial" w:cs="Arial"/>
                <w:sz w:val="20"/>
                <w:szCs w:val="20"/>
                <w:lang w:bidi="ar-SA"/>
              </w:rPr>
            </w:pPr>
            <w:r w:rsidRPr="00FC1BE4">
              <w:rPr>
                <w:rFonts w:ascii="Arial" w:hAnsi="Arial" w:cs="Arial"/>
                <w:sz w:val="20"/>
                <w:szCs w:val="20"/>
                <w:lang w:bidi="ar-SA"/>
              </w:rPr>
              <w:t>Kg</w:t>
            </w:r>
          </w:p>
        </w:tc>
        <w:tc>
          <w:tcPr>
            <w:tcW w:w="4236" w:type="dxa"/>
            <w:shd w:val="clear" w:color="000000" w:fill="FFFFFF"/>
            <w:hideMark/>
          </w:tcPr>
          <w:p w:rsidR="00FC1BE4" w:rsidRPr="00FC1BE4" w:rsidRDefault="00FC1BE4" w:rsidP="009F5F8C">
            <w:pPr>
              <w:suppressAutoHyphens w:val="0"/>
              <w:ind w:right="-35"/>
              <w:jc w:val="left"/>
              <w:rPr>
                <w:rFonts w:ascii="Arial" w:hAnsi="Arial" w:cs="Arial"/>
                <w:b/>
                <w:bCs/>
                <w:sz w:val="20"/>
                <w:szCs w:val="20"/>
                <w:lang w:bidi="ar-SA"/>
              </w:rPr>
            </w:pPr>
            <w:r w:rsidRPr="00FC1BE4">
              <w:rPr>
                <w:rFonts w:ascii="Arial" w:hAnsi="Arial" w:cs="Arial"/>
                <w:b/>
                <w:bCs/>
                <w:sz w:val="20"/>
                <w:szCs w:val="20"/>
                <w:lang w:bidi="ar-SA"/>
              </w:rPr>
              <w:t>BATATA DOCE</w:t>
            </w:r>
            <w:r w:rsidRPr="00FC1BE4">
              <w:rPr>
                <w:rFonts w:ascii="Arial" w:hAnsi="Arial" w:cs="Arial"/>
                <w:sz w:val="20"/>
                <w:szCs w:val="20"/>
                <w:lang w:bidi="ar-SA"/>
              </w:rPr>
              <w:t>, de 1ª qualidade, nova, livre de carunchos, com sabor e odor característ</w:t>
            </w:r>
            <w:r w:rsidRPr="00FC1BE4">
              <w:rPr>
                <w:rFonts w:ascii="Arial" w:hAnsi="Arial" w:cs="Arial"/>
                <w:sz w:val="20"/>
                <w:szCs w:val="20"/>
                <w:lang w:bidi="ar-SA"/>
              </w:rPr>
              <w:t>i</w:t>
            </w:r>
            <w:r w:rsidRPr="00FC1BE4">
              <w:rPr>
                <w:rFonts w:ascii="Arial" w:hAnsi="Arial" w:cs="Arial"/>
                <w:sz w:val="20"/>
                <w:szCs w:val="20"/>
                <w:lang w:bidi="ar-SA"/>
              </w:rPr>
              <w:t>co, as raízes deverão ser de coloração bra</w:t>
            </w:r>
            <w:r w:rsidRPr="00FC1BE4">
              <w:rPr>
                <w:rFonts w:ascii="Arial" w:hAnsi="Arial" w:cs="Arial"/>
                <w:sz w:val="20"/>
                <w:szCs w:val="20"/>
                <w:lang w:bidi="ar-SA"/>
              </w:rPr>
              <w:t>n</w:t>
            </w:r>
            <w:r w:rsidRPr="00FC1BE4">
              <w:rPr>
                <w:rFonts w:ascii="Arial" w:hAnsi="Arial" w:cs="Arial"/>
                <w:sz w:val="20"/>
                <w:szCs w:val="20"/>
                <w:lang w:bidi="ar-SA"/>
              </w:rPr>
              <w:t xml:space="preserve">ca, amarela ou </w:t>
            </w:r>
            <w:proofErr w:type="spellStart"/>
            <w:r w:rsidRPr="00FC1BE4">
              <w:rPr>
                <w:rFonts w:ascii="Arial" w:hAnsi="Arial" w:cs="Arial"/>
                <w:sz w:val="20"/>
                <w:szCs w:val="20"/>
                <w:lang w:bidi="ar-SA"/>
              </w:rPr>
              <w:t>roxeada</w:t>
            </w:r>
            <w:proofErr w:type="spellEnd"/>
            <w:r w:rsidRPr="00FC1BE4">
              <w:rPr>
                <w:rFonts w:ascii="Arial" w:hAnsi="Arial" w:cs="Arial"/>
                <w:sz w:val="20"/>
                <w:szCs w:val="20"/>
                <w:lang w:bidi="ar-SA"/>
              </w:rPr>
              <w:t xml:space="preserve">, com tamanho de médio a grande, casca íntegra, sem lesões, perfurações e cortes, sem terra aderida </w:t>
            </w:r>
            <w:proofErr w:type="gramStart"/>
            <w:r w:rsidRPr="00FC1BE4">
              <w:rPr>
                <w:rFonts w:ascii="Arial" w:hAnsi="Arial" w:cs="Arial"/>
                <w:sz w:val="20"/>
                <w:szCs w:val="20"/>
                <w:lang w:bidi="ar-SA"/>
              </w:rPr>
              <w:t>a</w:t>
            </w:r>
            <w:proofErr w:type="gramEnd"/>
            <w:r w:rsidRPr="00FC1BE4">
              <w:rPr>
                <w:rFonts w:ascii="Arial" w:hAnsi="Arial" w:cs="Arial"/>
                <w:sz w:val="20"/>
                <w:szCs w:val="20"/>
                <w:lang w:bidi="ar-SA"/>
              </w:rPr>
              <w:t xml:space="preserve"> superfície externa. Será rejeitada batata com presença de carunchos e parasitas, presença de deterioração, aspecto envelhecido e com sabor e odor desagradável. Deverá ser entr</w:t>
            </w:r>
            <w:r w:rsidRPr="00FC1BE4">
              <w:rPr>
                <w:rFonts w:ascii="Arial" w:hAnsi="Arial" w:cs="Arial"/>
                <w:sz w:val="20"/>
                <w:szCs w:val="20"/>
                <w:lang w:bidi="ar-SA"/>
              </w:rPr>
              <w:t>e</w:t>
            </w:r>
            <w:r w:rsidRPr="00FC1BE4">
              <w:rPr>
                <w:rFonts w:ascii="Arial" w:hAnsi="Arial" w:cs="Arial"/>
                <w:sz w:val="20"/>
                <w:szCs w:val="20"/>
                <w:lang w:bidi="ar-SA"/>
              </w:rPr>
              <w:t>gue acondicionada em caixa plástica vazada ou sacos plásticos transparentes.</w:t>
            </w:r>
          </w:p>
        </w:tc>
        <w:tc>
          <w:tcPr>
            <w:tcW w:w="1292" w:type="dxa"/>
            <w:shd w:val="clear" w:color="000000" w:fill="FFFFFF"/>
            <w:vAlign w:val="center"/>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R$ 6,30</w:t>
            </w:r>
          </w:p>
        </w:tc>
        <w:tc>
          <w:tcPr>
            <w:tcW w:w="1843" w:type="dxa"/>
            <w:shd w:val="clear" w:color="000000" w:fill="FFFFFF"/>
            <w:vAlign w:val="center"/>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R$ 1.260,00</w:t>
            </w:r>
          </w:p>
        </w:tc>
      </w:tr>
      <w:tr w:rsidR="00FC1BE4" w:rsidRPr="00FC1BE4" w:rsidTr="009F5F8C">
        <w:trPr>
          <w:trHeight w:val="4785"/>
          <w:jc w:val="center"/>
        </w:trPr>
        <w:tc>
          <w:tcPr>
            <w:tcW w:w="885" w:type="dxa"/>
            <w:shd w:val="clear" w:color="000000" w:fill="00B050"/>
            <w:vAlign w:val="center"/>
            <w:hideMark/>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14</w:t>
            </w:r>
          </w:p>
        </w:tc>
        <w:tc>
          <w:tcPr>
            <w:tcW w:w="762" w:type="dxa"/>
            <w:shd w:val="clear" w:color="000000" w:fill="FFFFFF"/>
            <w:vAlign w:val="center"/>
            <w:hideMark/>
          </w:tcPr>
          <w:p w:rsidR="00FC1BE4" w:rsidRPr="00FC1BE4" w:rsidRDefault="00FC1BE4" w:rsidP="00FC1BE4">
            <w:pPr>
              <w:suppressAutoHyphens w:val="0"/>
              <w:ind w:right="-36"/>
              <w:jc w:val="center"/>
              <w:rPr>
                <w:rFonts w:ascii="Arial" w:hAnsi="Arial" w:cs="Arial"/>
                <w:sz w:val="20"/>
                <w:szCs w:val="20"/>
                <w:lang w:bidi="ar-SA"/>
              </w:rPr>
            </w:pPr>
            <w:r w:rsidRPr="00FC1BE4">
              <w:rPr>
                <w:rFonts w:ascii="Arial" w:hAnsi="Arial" w:cs="Arial"/>
                <w:sz w:val="20"/>
                <w:szCs w:val="20"/>
                <w:lang w:bidi="ar-SA"/>
              </w:rPr>
              <w:t>300</w:t>
            </w:r>
          </w:p>
        </w:tc>
        <w:tc>
          <w:tcPr>
            <w:tcW w:w="850" w:type="dxa"/>
            <w:shd w:val="clear" w:color="000000" w:fill="FFFFFF"/>
            <w:vAlign w:val="center"/>
            <w:hideMark/>
          </w:tcPr>
          <w:p w:rsidR="00FC1BE4" w:rsidRPr="00FC1BE4" w:rsidRDefault="00FC1BE4" w:rsidP="009F5F8C">
            <w:pPr>
              <w:suppressAutoHyphens w:val="0"/>
              <w:ind w:right="-97"/>
              <w:jc w:val="center"/>
              <w:rPr>
                <w:rFonts w:ascii="Arial" w:hAnsi="Arial" w:cs="Arial"/>
                <w:sz w:val="20"/>
                <w:szCs w:val="20"/>
                <w:lang w:bidi="ar-SA"/>
              </w:rPr>
            </w:pPr>
            <w:r w:rsidRPr="00FC1BE4">
              <w:rPr>
                <w:rFonts w:ascii="Arial" w:hAnsi="Arial" w:cs="Arial"/>
                <w:sz w:val="20"/>
                <w:szCs w:val="20"/>
                <w:lang w:bidi="ar-SA"/>
              </w:rPr>
              <w:t>Kg</w:t>
            </w:r>
          </w:p>
        </w:tc>
        <w:tc>
          <w:tcPr>
            <w:tcW w:w="4236" w:type="dxa"/>
            <w:shd w:val="clear" w:color="000000" w:fill="FFFFFF"/>
            <w:hideMark/>
          </w:tcPr>
          <w:p w:rsidR="00FC1BE4" w:rsidRPr="00FC1BE4" w:rsidRDefault="00FC1BE4" w:rsidP="009F5F8C">
            <w:pPr>
              <w:suppressAutoHyphens w:val="0"/>
              <w:ind w:right="-35"/>
              <w:jc w:val="left"/>
              <w:rPr>
                <w:rFonts w:ascii="Arial" w:hAnsi="Arial" w:cs="Arial"/>
                <w:b/>
                <w:bCs/>
                <w:sz w:val="20"/>
                <w:szCs w:val="20"/>
                <w:lang w:bidi="ar-SA"/>
              </w:rPr>
            </w:pPr>
            <w:r w:rsidRPr="00FC1BE4">
              <w:rPr>
                <w:rFonts w:ascii="Arial" w:hAnsi="Arial" w:cs="Arial"/>
                <w:b/>
                <w:bCs/>
                <w:sz w:val="20"/>
                <w:szCs w:val="20"/>
                <w:lang w:bidi="ar-SA"/>
              </w:rPr>
              <w:t>BETERRABA</w:t>
            </w:r>
            <w:r w:rsidRPr="00FC1BE4">
              <w:rPr>
                <w:rFonts w:ascii="Arial" w:hAnsi="Arial" w:cs="Arial"/>
                <w:sz w:val="20"/>
                <w:szCs w:val="20"/>
                <w:lang w:bidi="ar-SA"/>
              </w:rPr>
              <w:t>, de 1ª qualidade, fresca, sem folhas e brotação, livre de umidade e bolor, tamanho de médio, pesando o mínimo 200 gramas a unidade. Deverá apresentar color</w:t>
            </w:r>
            <w:r w:rsidRPr="00FC1BE4">
              <w:rPr>
                <w:rFonts w:ascii="Arial" w:hAnsi="Arial" w:cs="Arial"/>
                <w:sz w:val="20"/>
                <w:szCs w:val="20"/>
                <w:lang w:bidi="ar-SA"/>
              </w:rPr>
              <w:t>a</w:t>
            </w:r>
            <w:r w:rsidRPr="00FC1BE4">
              <w:rPr>
                <w:rFonts w:ascii="Arial" w:hAnsi="Arial" w:cs="Arial"/>
                <w:sz w:val="20"/>
                <w:szCs w:val="20"/>
                <w:lang w:bidi="ar-SA"/>
              </w:rPr>
              <w:t>ção intensa, sabor e odor característico, ca</w:t>
            </w:r>
            <w:r w:rsidRPr="00FC1BE4">
              <w:rPr>
                <w:rFonts w:ascii="Arial" w:hAnsi="Arial" w:cs="Arial"/>
                <w:sz w:val="20"/>
                <w:szCs w:val="20"/>
                <w:lang w:bidi="ar-SA"/>
              </w:rPr>
              <w:t>s</w:t>
            </w:r>
            <w:r w:rsidRPr="00FC1BE4">
              <w:rPr>
                <w:rFonts w:ascii="Arial" w:hAnsi="Arial" w:cs="Arial"/>
                <w:sz w:val="20"/>
                <w:szCs w:val="20"/>
                <w:lang w:bidi="ar-SA"/>
              </w:rPr>
              <w:t xml:space="preserve">ca íntegra, sem lesões, rupturas e cortes, de consistência </w:t>
            </w:r>
            <w:proofErr w:type="gramStart"/>
            <w:r w:rsidRPr="00FC1BE4">
              <w:rPr>
                <w:rFonts w:ascii="Arial" w:hAnsi="Arial" w:cs="Arial"/>
                <w:sz w:val="20"/>
                <w:szCs w:val="20"/>
                <w:lang w:bidi="ar-SA"/>
              </w:rPr>
              <w:t>firme,</w:t>
            </w:r>
            <w:proofErr w:type="gramEnd"/>
            <w:r w:rsidRPr="00FC1BE4">
              <w:rPr>
                <w:rFonts w:ascii="Arial" w:hAnsi="Arial" w:cs="Arial"/>
                <w:sz w:val="20"/>
                <w:szCs w:val="20"/>
                <w:lang w:bidi="ar-SA"/>
              </w:rPr>
              <w:t>sem terra aderida à supe</w:t>
            </w:r>
            <w:r w:rsidRPr="00FC1BE4">
              <w:rPr>
                <w:rFonts w:ascii="Arial" w:hAnsi="Arial" w:cs="Arial"/>
                <w:sz w:val="20"/>
                <w:szCs w:val="20"/>
                <w:lang w:bidi="ar-SA"/>
              </w:rPr>
              <w:t>r</w:t>
            </w:r>
            <w:r w:rsidRPr="00FC1BE4">
              <w:rPr>
                <w:rFonts w:ascii="Arial" w:hAnsi="Arial" w:cs="Arial"/>
                <w:sz w:val="20"/>
                <w:szCs w:val="20"/>
                <w:lang w:bidi="ar-SA"/>
              </w:rPr>
              <w:t>fície externa. Será rejeitada beterraba com presença de brotos, deterioração, parasitas, desidratada (murcha), aspecto envelhecido e com sabor e odor desagradável. Deverá ser entregue acondicionada em caixa plástica vazada ou sacos plásticos transparentes.</w:t>
            </w:r>
          </w:p>
        </w:tc>
        <w:tc>
          <w:tcPr>
            <w:tcW w:w="1292" w:type="dxa"/>
            <w:shd w:val="clear" w:color="000000" w:fill="FFFFFF"/>
            <w:vAlign w:val="center"/>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R$ 6,80</w:t>
            </w:r>
          </w:p>
        </w:tc>
        <w:tc>
          <w:tcPr>
            <w:tcW w:w="1843" w:type="dxa"/>
            <w:shd w:val="clear" w:color="000000" w:fill="FFFFFF"/>
            <w:vAlign w:val="center"/>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R$ 2.040,00</w:t>
            </w:r>
          </w:p>
        </w:tc>
      </w:tr>
      <w:tr w:rsidR="00FC1BE4" w:rsidRPr="00FC1BE4" w:rsidTr="009F5F8C">
        <w:trPr>
          <w:trHeight w:val="6090"/>
          <w:jc w:val="center"/>
        </w:trPr>
        <w:tc>
          <w:tcPr>
            <w:tcW w:w="885" w:type="dxa"/>
            <w:shd w:val="clear" w:color="000000" w:fill="00B050"/>
            <w:vAlign w:val="center"/>
            <w:hideMark/>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lastRenderedPageBreak/>
              <w:t>15</w:t>
            </w:r>
          </w:p>
        </w:tc>
        <w:tc>
          <w:tcPr>
            <w:tcW w:w="762" w:type="dxa"/>
            <w:shd w:val="clear" w:color="auto" w:fill="auto"/>
            <w:vAlign w:val="center"/>
            <w:hideMark/>
          </w:tcPr>
          <w:p w:rsidR="00FC1BE4" w:rsidRPr="00FC1BE4" w:rsidRDefault="00FC1BE4" w:rsidP="00FC1BE4">
            <w:pPr>
              <w:suppressAutoHyphens w:val="0"/>
              <w:ind w:right="-36"/>
              <w:jc w:val="center"/>
              <w:rPr>
                <w:rFonts w:ascii="Arial" w:hAnsi="Arial" w:cs="Arial"/>
                <w:sz w:val="20"/>
                <w:szCs w:val="20"/>
                <w:lang w:bidi="ar-SA"/>
              </w:rPr>
            </w:pPr>
            <w:r w:rsidRPr="00FC1BE4">
              <w:rPr>
                <w:rFonts w:ascii="Arial" w:hAnsi="Arial" w:cs="Arial"/>
                <w:sz w:val="20"/>
                <w:szCs w:val="20"/>
                <w:lang w:bidi="ar-SA"/>
              </w:rPr>
              <w:t>30</w:t>
            </w:r>
          </w:p>
        </w:tc>
        <w:tc>
          <w:tcPr>
            <w:tcW w:w="850" w:type="dxa"/>
            <w:shd w:val="clear" w:color="auto" w:fill="auto"/>
            <w:vAlign w:val="center"/>
            <w:hideMark/>
          </w:tcPr>
          <w:p w:rsidR="00FC1BE4" w:rsidRPr="00FC1BE4" w:rsidRDefault="00FC1BE4" w:rsidP="009F5F8C">
            <w:pPr>
              <w:suppressAutoHyphens w:val="0"/>
              <w:ind w:right="-97"/>
              <w:jc w:val="center"/>
              <w:rPr>
                <w:rFonts w:ascii="Arial" w:hAnsi="Arial" w:cs="Arial"/>
                <w:sz w:val="20"/>
                <w:szCs w:val="20"/>
                <w:lang w:bidi="ar-SA"/>
              </w:rPr>
            </w:pPr>
            <w:r w:rsidRPr="00FC1BE4">
              <w:rPr>
                <w:rFonts w:ascii="Arial" w:hAnsi="Arial" w:cs="Arial"/>
                <w:sz w:val="20"/>
                <w:szCs w:val="20"/>
                <w:lang w:bidi="ar-SA"/>
              </w:rPr>
              <w:t>Bandeja de 400 gramas</w:t>
            </w:r>
          </w:p>
        </w:tc>
        <w:tc>
          <w:tcPr>
            <w:tcW w:w="4236" w:type="dxa"/>
            <w:shd w:val="clear" w:color="auto" w:fill="auto"/>
            <w:hideMark/>
          </w:tcPr>
          <w:p w:rsidR="00FC1BE4" w:rsidRPr="00FC1BE4" w:rsidRDefault="00FC1BE4" w:rsidP="009F5F8C">
            <w:pPr>
              <w:suppressAutoHyphens w:val="0"/>
              <w:ind w:right="-35"/>
              <w:jc w:val="left"/>
              <w:rPr>
                <w:rFonts w:ascii="Arial" w:hAnsi="Arial" w:cs="Arial"/>
                <w:b/>
                <w:bCs/>
                <w:sz w:val="20"/>
                <w:szCs w:val="20"/>
                <w:lang w:bidi="ar-SA"/>
              </w:rPr>
            </w:pPr>
            <w:r w:rsidRPr="00FC1BE4">
              <w:rPr>
                <w:rFonts w:ascii="Arial" w:hAnsi="Arial" w:cs="Arial"/>
                <w:b/>
                <w:bCs/>
                <w:sz w:val="20"/>
                <w:szCs w:val="20"/>
                <w:lang w:bidi="ar-SA"/>
              </w:rPr>
              <w:t>BOLACHA ZERO LACTOSE</w:t>
            </w:r>
            <w:r w:rsidRPr="00FC1BE4">
              <w:rPr>
                <w:rFonts w:ascii="Arial" w:hAnsi="Arial" w:cs="Arial"/>
                <w:sz w:val="20"/>
                <w:szCs w:val="20"/>
                <w:lang w:bidi="ar-SA"/>
              </w:rPr>
              <w:t xml:space="preserve">, sem glacê ou cobertura, </w:t>
            </w:r>
            <w:r w:rsidRPr="00FC1BE4">
              <w:rPr>
                <w:rFonts w:ascii="Arial" w:hAnsi="Arial" w:cs="Arial"/>
                <w:b/>
                <w:bCs/>
                <w:sz w:val="20"/>
                <w:szCs w:val="20"/>
                <w:lang w:bidi="ar-SA"/>
              </w:rPr>
              <w:t xml:space="preserve">isenta de gordura </w:t>
            </w:r>
            <w:proofErr w:type="gramStart"/>
            <w:r w:rsidRPr="00FC1BE4">
              <w:rPr>
                <w:rFonts w:ascii="Arial" w:hAnsi="Arial" w:cs="Arial"/>
                <w:b/>
                <w:bCs/>
                <w:sz w:val="20"/>
                <w:szCs w:val="20"/>
                <w:lang w:bidi="ar-SA"/>
              </w:rPr>
              <w:t>trans,</w:t>
            </w:r>
            <w:proofErr w:type="gramEnd"/>
            <w:r w:rsidRPr="00FC1BE4">
              <w:rPr>
                <w:rFonts w:ascii="Arial" w:hAnsi="Arial" w:cs="Arial"/>
                <w:b/>
                <w:bCs/>
                <w:sz w:val="20"/>
                <w:szCs w:val="20"/>
                <w:lang w:bidi="ar-SA"/>
              </w:rPr>
              <w:t>produtos com lactose e produtos com proteína do leite</w:t>
            </w:r>
            <w:r w:rsidRPr="00FC1BE4">
              <w:rPr>
                <w:rFonts w:ascii="Arial" w:hAnsi="Arial" w:cs="Arial"/>
                <w:sz w:val="20"/>
                <w:szCs w:val="20"/>
                <w:lang w:bidi="ar-SA"/>
              </w:rPr>
              <w:t xml:space="preserve">, </w:t>
            </w:r>
            <w:r w:rsidRPr="00FC1BE4">
              <w:rPr>
                <w:rFonts w:ascii="Arial" w:hAnsi="Arial" w:cs="Arial"/>
                <w:b/>
                <w:bCs/>
                <w:sz w:val="20"/>
                <w:szCs w:val="20"/>
                <w:lang w:bidi="ar-SA"/>
              </w:rPr>
              <w:t xml:space="preserve">produzida com banha suína. </w:t>
            </w:r>
            <w:r w:rsidRPr="00FC1BE4">
              <w:rPr>
                <w:rFonts w:ascii="Arial" w:hAnsi="Arial" w:cs="Arial"/>
                <w:sz w:val="20"/>
                <w:szCs w:val="20"/>
                <w:lang w:bidi="ar-SA"/>
              </w:rPr>
              <w:t>Com consistência macia, sabor e aroma caracterí</w:t>
            </w:r>
            <w:r w:rsidRPr="00FC1BE4">
              <w:rPr>
                <w:rFonts w:ascii="Arial" w:hAnsi="Arial" w:cs="Arial"/>
                <w:sz w:val="20"/>
                <w:szCs w:val="20"/>
                <w:lang w:bidi="ar-SA"/>
              </w:rPr>
              <w:t>s</w:t>
            </w:r>
            <w:r w:rsidRPr="00FC1BE4">
              <w:rPr>
                <w:rFonts w:ascii="Arial" w:hAnsi="Arial" w:cs="Arial"/>
                <w:sz w:val="20"/>
                <w:szCs w:val="20"/>
                <w:lang w:bidi="ar-SA"/>
              </w:rPr>
              <w:t>tico.  Será rejeitada bolacha mal cozida ou queimada, excessivamente quebradiça ou dura, com presença de umidade e parasitas. Deverá ser entregue acondicionada em ba</w:t>
            </w:r>
            <w:r w:rsidRPr="00FC1BE4">
              <w:rPr>
                <w:rFonts w:ascii="Arial" w:hAnsi="Arial" w:cs="Arial"/>
                <w:sz w:val="20"/>
                <w:szCs w:val="20"/>
                <w:lang w:bidi="ar-SA"/>
              </w:rPr>
              <w:t>n</w:t>
            </w:r>
            <w:r w:rsidRPr="00FC1BE4">
              <w:rPr>
                <w:rFonts w:ascii="Arial" w:hAnsi="Arial" w:cs="Arial"/>
                <w:sz w:val="20"/>
                <w:szCs w:val="20"/>
                <w:lang w:bidi="ar-SA"/>
              </w:rPr>
              <w:t>deja de isopor envolta em plástico filme de PVC, vedada e impermeável, com peso líqu</w:t>
            </w:r>
            <w:r w:rsidRPr="00FC1BE4">
              <w:rPr>
                <w:rFonts w:ascii="Arial" w:hAnsi="Arial" w:cs="Arial"/>
                <w:sz w:val="20"/>
                <w:szCs w:val="20"/>
                <w:lang w:bidi="ar-SA"/>
              </w:rPr>
              <w:t>i</w:t>
            </w:r>
            <w:r w:rsidRPr="00FC1BE4">
              <w:rPr>
                <w:rFonts w:ascii="Arial" w:hAnsi="Arial" w:cs="Arial"/>
                <w:sz w:val="20"/>
                <w:szCs w:val="20"/>
                <w:lang w:bidi="ar-SA"/>
              </w:rPr>
              <w:t>do de 400 gramas. Na embalagem devem constar as informações do fabricante, lista de ingredientes e tabela nutricional, data de f</w:t>
            </w:r>
            <w:r w:rsidRPr="00FC1BE4">
              <w:rPr>
                <w:rFonts w:ascii="Arial" w:hAnsi="Arial" w:cs="Arial"/>
                <w:sz w:val="20"/>
                <w:szCs w:val="20"/>
                <w:lang w:bidi="ar-SA"/>
              </w:rPr>
              <w:t>a</w:t>
            </w:r>
            <w:r w:rsidRPr="00FC1BE4">
              <w:rPr>
                <w:rFonts w:ascii="Arial" w:hAnsi="Arial" w:cs="Arial"/>
                <w:sz w:val="20"/>
                <w:szCs w:val="20"/>
                <w:lang w:bidi="ar-SA"/>
              </w:rPr>
              <w:t>bricação e validade. Com Serviço de Insp</w:t>
            </w:r>
            <w:r w:rsidRPr="00FC1BE4">
              <w:rPr>
                <w:rFonts w:ascii="Arial" w:hAnsi="Arial" w:cs="Arial"/>
                <w:sz w:val="20"/>
                <w:szCs w:val="20"/>
                <w:lang w:bidi="ar-SA"/>
              </w:rPr>
              <w:t>e</w:t>
            </w:r>
            <w:r w:rsidRPr="00FC1BE4">
              <w:rPr>
                <w:rFonts w:ascii="Arial" w:hAnsi="Arial" w:cs="Arial"/>
                <w:sz w:val="20"/>
                <w:szCs w:val="20"/>
                <w:lang w:bidi="ar-SA"/>
              </w:rPr>
              <w:t>ção Sanitária.</w:t>
            </w:r>
          </w:p>
        </w:tc>
        <w:tc>
          <w:tcPr>
            <w:tcW w:w="1292" w:type="dxa"/>
            <w:vAlign w:val="center"/>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R$ 15,20</w:t>
            </w:r>
          </w:p>
        </w:tc>
        <w:tc>
          <w:tcPr>
            <w:tcW w:w="1843" w:type="dxa"/>
            <w:vAlign w:val="center"/>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R$ 456,00</w:t>
            </w:r>
          </w:p>
        </w:tc>
      </w:tr>
      <w:tr w:rsidR="00FC1BE4" w:rsidRPr="00FC1BE4" w:rsidTr="009F5F8C">
        <w:trPr>
          <w:trHeight w:val="5490"/>
          <w:jc w:val="center"/>
        </w:trPr>
        <w:tc>
          <w:tcPr>
            <w:tcW w:w="885" w:type="dxa"/>
            <w:shd w:val="clear" w:color="000000" w:fill="00B050"/>
            <w:vAlign w:val="center"/>
            <w:hideMark/>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16</w:t>
            </w:r>
          </w:p>
        </w:tc>
        <w:tc>
          <w:tcPr>
            <w:tcW w:w="762" w:type="dxa"/>
            <w:shd w:val="clear" w:color="auto" w:fill="auto"/>
            <w:vAlign w:val="center"/>
            <w:hideMark/>
          </w:tcPr>
          <w:p w:rsidR="00FC1BE4" w:rsidRPr="00FC1BE4" w:rsidRDefault="00FC1BE4" w:rsidP="00FC1BE4">
            <w:pPr>
              <w:suppressAutoHyphens w:val="0"/>
              <w:ind w:right="-36"/>
              <w:jc w:val="center"/>
              <w:rPr>
                <w:rFonts w:ascii="Arial" w:hAnsi="Arial" w:cs="Arial"/>
                <w:sz w:val="20"/>
                <w:szCs w:val="20"/>
                <w:lang w:bidi="ar-SA"/>
              </w:rPr>
            </w:pPr>
            <w:r w:rsidRPr="00FC1BE4">
              <w:rPr>
                <w:rFonts w:ascii="Arial" w:hAnsi="Arial" w:cs="Arial"/>
                <w:sz w:val="20"/>
                <w:szCs w:val="20"/>
                <w:lang w:bidi="ar-SA"/>
              </w:rPr>
              <w:t>800</w:t>
            </w:r>
          </w:p>
        </w:tc>
        <w:tc>
          <w:tcPr>
            <w:tcW w:w="850" w:type="dxa"/>
            <w:shd w:val="clear" w:color="auto" w:fill="auto"/>
            <w:vAlign w:val="center"/>
            <w:hideMark/>
          </w:tcPr>
          <w:p w:rsidR="00FC1BE4" w:rsidRPr="00FC1BE4" w:rsidRDefault="00FC1BE4" w:rsidP="009F5F8C">
            <w:pPr>
              <w:suppressAutoHyphens w:val="0"/>
              <w:ind w:right="-97"/>
              <w:jc w:val="center"/>
              <w:rPr>
                <w:rFonts w:ascii="Arial" w:hAnsi="Arial" w:cs="Arial"/>
                <w:sz w:val="20"/>
                <w:szCs w:val="20"/>
                <w:lang w:bidi="ar-SA"/>
              </w:rPr>
            </w:pPr>
            <w:r w:rsidRPr="00FC1BE4">
              <w:rPr>
                <w:rFonts w:ascii="Arial" w:hAnsi="Arial" w:cs="Arial"/>
                <w:sz w:val="20"/>
                <w:szCs w:val="20"/>
                <w:lang w:bidi="ar-SA"/>
              </w:rPr>
              <w:t>Bandeja de 400 gramas</w:t>
            </w:r>
          </w:p>
        </w:tc>
        <w:tc>
          <w:tcPr>
            <w:tcW w:w="4236" w:type="dxa"/>
            <w:shd w:val="clear" w:color="auto" w:fill="auto"/>
            <w:hideMark/>
          </w:tcPr>
          <w:p w:rsidR="00FC1BE4" w:rsidRPr="00FC1BE4" w:rsidRDefault="00FC1BE4" w:rsidP="009F5F8C">
            <w:pPr>
              <w:suppressAutoHyphens w:val="0"/>
              <w:ind w:right="-35"/>
              <w:jc w:val="left"/>
              <w:rPr>
                <w:rFonts w:ascii="Arial" w:hAnsi="Arial" w:cs="Arial"/>
                <w:b/>
                <w:bCs/>
                <w:sz w:val="20"/>
                <w:szCs w:val="20"/>
                <w:lang w:bidi="ar-SA"/>
              </w:rPr>
            </w:pPr>
            <w:r w:rsidRPr="00FC1BE4">
              <w:rPr>
                <w:rFonts w:ascii="Arial" w:hAnsi="Arial" w:cs="Arial"/>
                <w:b/>
                <w:bCs/>
                <w:sz w:val="20"/>
                <w:szCs w:val="20"/>
                <w:lang w:bidi="ar-SA"/>
              </w:rPr>
              <w:t>BOLACHA CASEIRA</w:t>
            </w:r>
            <w:r w:rsidRPr="00FC1BE4">
              <w:rPr>
                <w:rFonts w:ascii="Arial" w:hAnsi="Arial" w:cs="Arial"/>
                <w:sz w:val="20"/>
                <w:szCs w:val="20"/>
                <w:lang w:bidi="ar-SA"/>
              </w:rPr>
              <w:t>, sem glacê ou cobert</w:t>
            </w:r>
            <w:r w:rsidRPr="00FC1BE4">
              <w:rPr>
                <w:rFonts w:ascii="Arial" w:hAnsi="Arial" w:cs="Arial"/>
                <w:sz w:val="20"/>
                <w:szCs w:val="20"/>
                <w:lang w:bidi="ar-SA"/>
              </w:rPr>
              <w:t>u</w:t>
            </w:r>
            <w:r w:rsidRPr="00FC1BE4">
              <w:rPr>
                <w:rFonts w:ascii="Arial" w:hAnsi="Arial" w:cs="Arial"/>
                <w:sz w:val="20"/>
                <w:szCs w:val="20"/>
                <w:lang w:bidi="ar-SA"/>
              </w:rPr>
              <w:t xml:space="preserve">ra, </w:t>
            </w:r>
            <w:r w:rsidRPr="00FC1BE4">
              <w:rPr>
                <w:rFonts w:ascii="Arial" w:hAnsi="Arial" w:cs="Arial"/>
                <w:b/>
                <w:bCs/>
                <w:sz w:val="20"/>
                <w:szCs w:val="20"/>
                <w:lang w:bidi="ar-SA"/>
              </w:rPr>
              <w:t xml:space="preserve">isenta de gordura </w:t>
            </w:r>
            <w:proofErr w:type="gramStart"/>
            <w:r w:rsidRPr="00FC1BE4">
              <w:rPr>
                <w:rFonts w:ascii="Arial" w:hAnsi="Arial" w:cs="Arial"/>
                <w:b/>
                <w:bCs/>
                <w:sz w:val="20"/>
                <w:szCs w:val="20"/>
                <w:lang w:bidi="ar-SA"/>
              </w:rPr>
              <w:t>trans,</w:t>
            </w:r>
            <w:proofErr w:type="gramEnd"/>
            <w:r w:rsidRPr="00FC1BE4">
              <w:rPr>
                <w:rFonts w:ascii="Arial" w:hAnsi="Arial" w:cs="Arial"/>
                <w:b/>
                <w:bCs/>
                <w:sz w:val="20"/>
                <w:szCs w:val="20"/>
                <w:lang w:bidi="ar-SA"/>
              </w:rPr>
              <w:t>produzida com banha suína</w:t>
            </w:r>
            <w:r w:rsidRPr="00FC1BE4">
              <w:rPr>
                <w:rFonts w:ascii="Arial" w:hAnsi="Arial" w:cs="Arial"/>
                <w:sz w:val="20"/>
                <w:szCs w:val="20"/>
                <w:lang w:bidi="ar-SA"/>
              </w:rPr>
              <w:t>, com consistência macia, sabor e aroma característico. Será rejeitada bolacha mal cozida ou queimada, excessivamente quebradiça ou dura, com presença de umid</w:t>
            </w:r>
            <w:r w:rsidRPr="00FC1BE4">
              <w:rPr>
                <w:rFonts w:ascii="Arial" w:hAnsi="Arial" w:cs="Arial"/>
                <w:sz w:val="20"/>
                <w:szCs w:val="20"/>
                <w:lang w:bidi="ar-SA"/>
              </w:rPr>
              <w:t>a</w:t>
            </w:r>
            <w:r w:rsidRPr="00FC1BE4">
              <w:rPr>
                <w:rFonts w:ascii="Arial" w:hAnsi="Arial" w:cs="Arial"/>
                <w:sz w:val="20"/>
                <w:szCs w:val="20"/>
                <w:lang w:bidi="ar-SA"/>
              </w:rPr>
              <w:t>de e parasitas. Deverá ser entregue acond</w:t>
            </w:r>
            <w:r w:rsidRPr="00FC1BE4">
              <w:rPr>
                <w:rFonts w:ascii="Arial" w:hAnsi="Arial" w:cs="Arial"/>
                <w:sz w:val="20"/>
                <w:szCs w:val="20"/>
                <w:lang w:bidi="ar-SA"/>
              </w:rPr>
              <w:t>i</w:t>
            </w:r>
            <w:r w:rsidRPr="00FC1BE4">
              <w:rPr>
                <w:rFonts w:ascii="Arial" w:hAnsi="Arial" w:cs="Arial"/>
                <w:sz w:val="20"/>
                <w:szCs w:val="20"/>
                <w:lang w:bidi="ar-SA"/>
              </w:rPr>
              <w:t>cionado em bandeja de isopor envolta em plástico filme de PVC, vedada e impermeável, com peso líquido de 400 gramas. Na embal</w:t>
            </w:r>
            <w:r w:rsidRPr="00FC1BE4">
              <w:rPr>
                <w:rFonts w:ascii="Arial" w:hAnsi="Arial" w:cs="Arial"/>
                <w:sz w:val="20"/>
                <w:szCs w:val="20"/>
                <w:lang w:bidi="ar-SA"/>
              </w:rPr>
              <w:t>a</w:t>
            </w:r>
            <w:r w:rsidRPr="00FC1BE4">
              <w:rPr>
                <w:rFonts w:ascii="Arial" w:hAnsi="Arial" w:cs="Arial"/>
                <w:sz w:val="20"/>
                <w:szCs w:val="20"/>
                <w:lang w:bidi="ar-SA"/>
              </w:rPr>
              <w:t>gem devem constar as informações do fabr</w:t>
            </w:r>
            <w:r w:rsidRPr="00FC1BE4">
              <w:rPr>
                <w:rFonts w:ascii="Arial" w:hAnsi="Arial" w:cs="Arial"/>
                <w:sz w:val="20"/>
                <w:szCs w:val="20"/>
                <w:lang w:bidi="ar-SA"/>
              </w:rPr>
              <w:t>i</w:t>
            </w:r>
            <w:r w:rsidRPr="00FC1BE4">
              <w:rPr>
                <w:rFonts w:ascii="Arial" w:hAnsi="Arial" w:cs="Arial"/>
                <w:sz w:val="20"/>
                <w:szCs w:val="20"/>
                <w:lang w:bidi="ar-SA"/>
              </w:rPr>
              <w:t>cante, lista de ingredientes e tabela nutrici</w:t>
            </w:r>
            <w:r w:rsidRPr="00FC1BE4">
              <w:rPr>
                <w:rFonts w:ascii="Arial" w:hAnsi="Arial" w:cs="Arial"/>
                <w:sz w:val="20"/>
                <w:szCs w:val="20"/>
                <w:lang w:bidi="ar-SA"/>
              </w:rPr>
              <w:t>o</w:t>
            </w:r>
            <w:r w:rsidRPr="00FC1BE4">
              <w:rPr>
                <w:rFonts w:ascii="Arial" w:hAnsi="Arial" w:cs="Arial"/>
                <w:sz w:val="20"/>
                <w:szCs w:val="20"/>
                <w:lang w:bidi="ar-SA"/>
              </w:rPr>
              <w:t>nal, data de fabricação e validade. Com Se</w:t>
            </w:r>
            <w:r w:rsidRPr="00FC1BE4">
              <w:rPr>
                <w:rFonts w:ascii="Arial" w:hAnsi="Arial" w:cs="Arial"/>
                <w:sz w:val="20"/>
                <w:szCs w:val="20"/>
                <w:lang w:bidi="ar-SA"/>
              </w:rPr>
              <w:t>r</w:t>
            </w:r>
            <w:r w:rsidRPr="00FC1BE4">
              <w:rPr>
                <w:rFonts w:ascii="Arial" w:hAnsi="Arial" w:cs="Arial"/>
                <w:sz w:val="20"/>
                <w:szCs w:val="20"/>
                <w:lang w:bidi="ar-SA"/>
              </w:rPr>
              <w:t>viço de Inspeção Sanitária.</w:t>
            </w:r>
          </w:p>
        </w:tc>
        <w:tc>
          <w:tcPr>
            <w:tcW w:w="1292" w:type="dxa"/>
            <w:vAlign w:val="center"/>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R$ 14,70</w:t>
            </w:r>
          </w:p>
        </w:tc>
        <w:tc>
          <w:tcPr>
            <w:tcW w:w="1843" w:type="dxa"/>
            <w:vAlign w:val="center"/>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R$ 11.760,00</w:t>
            </w:r>
          </w:p>
        </w:tc>
      </w:tr>
      <w:tr w:rsidR="00FC1BE4" w:rsidRPr="00FC1BE4" w:rsidTr="009F5F8C">
        <w:trPr>
          <w:trHeight w:val="1740"/>
          <w:jc w:val="center"/>
        </w:trPr>
        <w:tc>
          <w:tcPr>
            <w:tcW w:w="885" w:type="dxa"/>
            <w:shd w:val="clear" w:color="000000" w:fill="00B050"/>
            <w:vAlign w:val="center"/>
            <w:hideMark/>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17</w:t>
            </w:r>
          </w:p>
        </w:tc>
        <w:tc>
          <w:tcPr>
            <w:tcW w:w="762" w:type="dxa"/>
            <w:shd w:val="clear" w:color="auto" w:fill="auto"/>
            <w:vAlign w:val="center"/>
            <w:hideMark/>
          </w:tcPr>
          <w:p w:rsidR="00FC1BE4" w:rsidRPr="00FC1BE4" w:rsidRDefault="00FC1BE4" w:rsidP="00FC1BE4">
            <w:pPr>
              <w:suppressAutoHyphens w:val="0"/>
              <w:ind w:right="-36"/>
              <w:jc w:val="center"/>
              <w:rPr>
                <w:rFonts w:ascii="Arial" w:hAnsi="Arial" w:cs="Arial"/>
                <w:sz w:val="20"/>
                <w:szCs w:val="20"/>
                <w:lang w:bidi="ar-SA"/>
              </w:rPr>
            </w:pPr>
            <w:r w:rsidRPr="00FC1BE4">
              <w:rPr>
                <w:rFonts w:ascii="Arial" w:hAnsi="Arial" w:cs="Arial"/>
                <w:sz w:val="20"/>
                <w:szCs w:val="20"/>
                <w:lang w:bidi="ar-SA"/>
              </w:rPr>
              <w:t>300</w:t>
            </w:r>
          </w:p>
        </w:tc>
        <w:tc>
          <w:tcPr>
            <w:tcW w:w="850" w:type="dxa"/>
            <w:shd w:val="clear" w:color="auto" w:fill="auto"/>
            <w:vAlign w:val="center"/>
            <w:hideMark/>
          </w:tcPr>
          <w:p w:rsidR="00FC1BE4" w:rsidRPr="00FC1BE4" w:rsidRDefault="00FC1BE4" w:rsidP="009F5F8C">
            <w:pPr>
              <w:suppressAutoHyphens w:val="0"/>
              <w:ind w:right="-97"/>
              <w:jc w:val="center"/>
              <w:rPr>
                <w:rFonts w:ascii="Arial" w:hAnsi="Arial" w:cs="Arial"/>
                <w:sz w:val="20"/>
                <w:szCs w:val="20"/>
                <w:lang w:bidi="ar-SA"/>
              </w:rPr>
            </w:pPr>
            <w:r w:rsidRPr="00FC1BE4">
              <w:rPr>
                <w:rFonts w:ascii="Arial" w:hAnsi="Arial" w:cs="Arial"/>
                <w:sz w:val="20"/>
                <w:szCs w:val="20"/>
                <w:lang w:bidi="ar-SA"/>
              </w:rPr>
              <w:t>BDJ</w:t>
            </w:r>
            <w:proofErr w:type="gramStart"/>
            <w:r w:rsidRPr="00FC1BE4">
              <w:rPr>
                <w:rFonts w:ascii="Arial" w:hAnsi="Arial" w:cs="Arial"/>
                <w:sz w:val="20"/>
                <w:szCs w:val="20"/>
                <w:lang w:bidi="ar-SA"/>
              </w:rPr>
              <w:t xml:space="preserve">  </w:t>
            </w:r>
            <w:proofErr w:type="gramEnd"/>
            <w:r w:rsidRPr="00FC1BE4">
              <w:rPr>
                <w:rFonts w:ascii="Arial" w:hAnsi="Arial" w:cs="Arial"/>
                <w:sz w:val="20"/>
                <w:szCs w:val="20"/>
                <w:lang w:bidi="ar-SA"/>
              </w:rPr>
              <w:t>250g</w:t>
            </w:r>
          </w:p>
        </w:tc>
        <w:tc>
          <w:tcPr>
            <w:tcW w:w="4236" w:type="dxa"/>
            <w:shd w:val="clear" w:color="auto" w:fill="auto"/>
            <w:hideMark/>
          </w:tcPr>
          <w:p w:rsidR="00FC1BE4" w:rsidRPr="00FC1BE4" w:rsidRDefault="00FC1BE4" w:rsidP="009F5F8C">
            <w:pPr>
              <w:suppressAutoHyphens w:val="0"/>
              <w:ind w:right="-35"/>
              <w:jc w:val="left"/>
              <w:rPr>
                <w:rFonts w:ascii="Arial" w:hAnsi="Arial" w:cs="Arial"/>
                <w:b/>
                <w:bCs/>
                <w:sz w:val="20"/>
                <w:szCs w:val="20"/>
                <w:lang w:bidi="ar-SA"/>
              </w:rPr>
            </w:pPr>
            <w:r w:rsidRPr="00FC1BE4">
              <w:rPr>
                <w:rFonts w:ascii="Arial" w:hAnsi="Arial" w:cs="Arial"/>
                <w:b/>
                <w:bCs/>
                <w:sz w:val="20"/>
                <w:szCs w:val="20"/>
                <w:lang w:bidi="ar-SA"/>
              </w:rPr>
              <w:t>BOLACHA DE FUBÁ</w:t>
            </w:r>
            <w:r w:rsidRPr="00FC1BE4">
              <w:rPr>
                <w:rFonts w:ascii="Arial" w:hAnsi="Arial" w:cs="Arial"/>
                <w:sz w:val="20"/>
                <w:szCs w:val="20"/>
                <w:lang w:bidi="ar-SA"/>
              </w:rPr>
              <w:t>, caseira com os segui</w:t>
            </w:r>
            <w:r w:rsidRPr="00FC1BE4">
              <w:rPr>
                <w:rFonts w:ascii="Arial" w:hAnsi="Arial" w:cs="Arial"/>
                <w:sz w:val="20"/>
                <w:szCs w:val="20"/>
                <w:lang w:bidi="ar-SA"/>
              </w:rPr>
              <w:t>n</w:t>
            </w:r>
            <w:r w:rsidRPr="00FC1BE4">
              <w:rPr>
                <w:rFonts w:ascii="Arial" w:hAnsi="Arial" w:cs="Arial"/>
                <w:sz w:val="20"/>
                <w:szCs w:val="20"/>
                <w:lang w:bidi="ar-SA"/>
              </w:rPr>
              <w:t>tes ingredientes: ovos, gordura vegetal, aç</w:t>
            </w:r>
            <w:r w:rsidRPr="00FC1BE4">
              <w:rPr>
                <w:rFonts w:ascii="Arial" w:hAnsi="Arial" w:cs="Arial"/>
                <w:sz w:val="20"/>
                <w:szCs w:val="20"/>
                <w:lang w:bidi="ar-SA"/>
              </w:rPr>
              <w:t>ú</w:t>
            </w:r>
            <w:r w:rsidRPr="00FC1BE4">
              <w:rPr>
                <w:rFonts w:ascii="Arial" w:hAnsi="Arial" w:cs="Arial"/>
                <w:sz w:val="20"/>
                <w:szCs w:val="20"/>
                <w:lang w:bidi="ar-SA"/>
              </w:rPr>
              <w:t>car, farinha de milho, farinha de trigo e fe</w:t>
            </w:r>
            <w:r w:rsidRPr="00FC1BE4">
              <w:rPr>
                <w:rFonts w:ascii="Arial" w:hAnsi="Arial" w:cs="Arial"/>
                <w:sz w:val="20"/>
                <w:szCs w:val="20"/>
                <w:lang w:bidi="ar-SA"/>
              </w:rPr>
              <w:t>r</w:t>
            </w:r>
            <w:r w:rsidRPr="00FC1BE4">
              <w:rPr>
                <w:rFonts w:ascii="Arial" w:hAnsi="Arial" w:cs="Arial"/>
                <w:sz w:val="20"/>
                <w:szCs w:val="20"/>
                <w:lang w:bidi="ar-SA"/>
              </w:rPr>
              <w:t>mento biológico. Zero lactose. Embalagem de 250 gramas.</w:t>
            </w:r>
          </w:p>
        </w:tc>
        <w:tc>
          <w:tcPr>
            <w:tcW w:w="1292" w:type="dxa"/>
            <w:vAlign w:val="center"/>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R$ 14,50</w:t>
            </w:r>
          </w:p>
        </w:tc>
        <w:tc>
          <w:tcPr>
            <w:tcW w:w="1843" w:type="dxa"/>
            <w:vAlign w:val="center"/>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R$ 4.350,00</w:t>
            </w:r>
          </w:p>
        </w:tc>
      </w:tr>
      <w:tr w:rsidR="00FC1BE4" w:rsidRPr="00FC1BE4" w:rsidTr="009F5F8C">
        <w:trPr>
          <w:trHeight w:val="6870"/>
          <w:jc w:val="center"/>
        </w:trPr>
        <w:tc>
          <w:tcPr>
            <w:tcW w:w="885" w:type="dxa"/>
            <w:shd w:val="clear" w:color="000000" w:fill="00B050"/>
            <w:vAlign w:val="center"/>
            <w:hideMark/>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lastRenderedPageBreak/>
              <w:t>18</w:t>
            </w:r>
          </w:p>
        </w:tc>
        <w:tc>
          <w:tcPr>
            <w:tcW w:w="762" w:type="dxa"/>
            <w:shd w:val="clear" w:color="auto" w:fill="auto"/>
            <w:vAlign w:val="center"/>
            <w:hideMark/>
          </w:tcPr>
          <w:p w:rsidR="00FC1BE4" w:rsidRPr="00FC1BE4" w:rsidRDefault="00FC1BE4" w:rsidP="00FC1BE4">
            <w:pPr>
              <w:suppressAutoHyphens w:val="0"/>
              <w:ind w:right="-36"/>
              <w:jc w:val="center"/>
              <w:rPr>
                <w:rFonts w:ascii="Arial" w:hAnsi="Arial" w:cs="Arial"/>
                <w:sz w:val="20"/>
                <w:szCs w:val="20"/>
                <w:lang w:bidi="ar-SA"/>
              </w:rPr>
            </w:pPr>
            <w:r w:rsidRPr="00FC1BE4">
              <w:rPr>
                <w:rFonts w:ascii="Arial" w:hAnsi="Arial" w:cs="Arial"/>
                <w:sz w:val="20"/>
                <w:szCs w:val="20"/>
                <w:lang w:bidi="ar-SA"/>
              </w:rPr>
              <w:t>1.500</w:t>
            </w:r>
          </w:p>
        </w:tc>
        <w:tc>
          <w:tcPr>
            <w:tcW w:w="850" w:type="dxa"/>
            <w:shd w:val="clear" w:color="auto" w:fill="auto"/>
            <w:vAlign w:val="center"/>
            <w:hideMark/>
          </w:tcPr>
          <w:p w:rsidR="00FC1BE4" w:rsidRPr="00FC1BE4" w:rsidRDefault="00FC1BE4" w:rsidP="009F5F8C">
            <w:pPr>
              <w:suppressAutoHyphens w:val="0"/>
              <w:ind w:right="-97"/>
              <w:jc w:val="center"/>
              <w:rPr>
                <w:rFonts w:ascii="Arial" w:hAnsi="Arial" w:cs="Arial"/>
                <w:sz w:val="20"/>
                <w:szCs w:val="20"/>
                <w:lang w:bidi="ar-SA"/>
              </w:rPr>
            </w:pPr>
            <w:r w:rsidRPr="00FC1BE4">
              <w:rPr>
                <w:rFonts w:ascii="Arial" w:hAnsi="Arial" w:cs="Arial"/>
                <w:sz w:val="20"/>
                <w:szCs w:val="20"/>
                <w:lang w:bidi="ar-SA"/>
              </w:rPr>
              <w:t>Kg</w:t>
            </w:r>
          </w:p>
        </w:tc>
        <w:tc>
          <w:tcPr>
            <w:tcW w:w="4236" w:type="dxa"/>
            <w:shd w:val="clear" w:color="auto" w:fill="auto"/>
            <w:hideMark/>
          </w:tcPr>
          <w:p w:rsidR="00FC1BE4" w:rsidRPr="00FC1BE4" w:rsidRDefault="00FC1BE4" w:rsidP="009F5F8C">
            <w:pPr>
              <w:suppressAutoHyphens w:val="0"/>
              <w:ind w:right="-35"/>
              <w:jc w:val="left"/>
              <w:rPr>
                <w:rFonts w:ascii="Arial" w:hAnsi="Arial" w:cs="Arial"/>
                <w:b/>
                <w:bCs/>
                <w:sz w:val="20"/>
                <w:szCs w:val="20"/>
                <w:lang w:bidi="ar-SA"/>
              </w:rPr>
            </w:pPr>
            <w:r w:rsidRPr="00FC1BE4">
              <w:rPr>
                <w:rFonts w:ascii="Arial" w:hAnsi="Arial" w:cs="Arial"/>
                <w:b/>
                <w:bCs/>
                <w:sz w:val="20"/>
                <w:szCs w:val="20"/>
                <w:lang w:bidi="ar-SA"/>
              </w:rPr>
              <w:t>CARNE BOVINA MOÍDA</w:t>
            </w:r>
            <w:r w:rsidRPr="00FC1BE4">
              <w:rPr>
                <w:rFonts w:ascii="Arial" w:hAnsi="Arial" w:cs="Arial"/>
                <w:sz w:val="20"/>
                <w:szCs w:val="20"/>
                <w:lang w:bidi="ar-SA"/>
              </w:rPr>
              <w:t>, patinho ou coxão mole, de 2ª qualidade, congelada, sem gord</w:t>
            </w:r>
            <w:r w:rsidRPr="00FC1BE4">
              <w:rPr>
                <w:rFonts w:ascii="Arial" w:hAnsi="Arial" w:cs="Arial"/>
                <w:sz w:val="20"/>
                <w:szCs w:val="20"/>
                <w:lang w:bidi="ar-SA"/>
              </w:rPr>
              <w:t>u</w:t>
            </w:r>
            <w:r w:rsidRPr="00FC1BE4">
              <w:rPr>
                <w:rFonts w:ascii="Arial" w:hAnsi="Arial" w:cs="Arial"/>
                <w:sz w:val="20"/>
                <w:szCs w:val="20"/>
                <w:lang w:bidi="ar-SA"/>
              </w:rPr>
              <w:t>ra, pelanca, sebo, cartilagens e ossos e co</w:t>
            </w:r>
            <w:r w:rsidRPr="00FC1BE4">
              <w:rPr>
                <w:rFonts w:ascii="Arial" w:hAnsi="Arial" w:cs="Arial"/>
                <w:sz w:val="20"/>
                <w:szCs w:val="20"/>
                <w:lang w:bidi="ar-SA"/>
              </w:rPr>
              <w:t>n</w:t>
            </w:r>
            <w:r w:rsidRPr="00FC1BE4">
              <w:rPr>
                <w:rFonts w:ascii="Arial" w:hAnsi="Arial" w:cs="Arial"/>
                <w:sz w:val="20"/>
                <w:szCs w:val="20"/>
                <w:lang w:bidi="ar-SA"/>
              </w:rPr>
              <w:t xml:space="preserve">tendo no máximo de 3% de </w:t>
            </w:r>
            <w:proofErr w:type="spellStart"/>
            <w:r w:rsidRPr="00FC1BE4">
              <w:rPr>
                <w:rFonts w:ascii="Arial" w:hAnsi="Arial" w:cs="Arial"/>
                <w:sz w:val="20"/>
                <w:szCs w:val="20"/>
                <w:lang w:bidi="ar-SA"/>
              </w:rPr>
              <w:t>aponevroses</w:t>
            </w:r>
            <w:proofErr w:type="spellEnd"/>
            <w:r w:rsidRPr="00FC1BE4">
              <w:rPr>
                <w:rFonts w:ascii="Arial" w:hAnsi="Arial" w:cs="Arial"/>
                <w:sz w:val="20"/>
                <w:szCs w:val="20"/>
                <w:lang w:bidi="ar-SA"/>
              </w:rPr>
              <w:t xml:space="preserve"> (nervos). Com aspecto, coloração e odor </w:t>
            </w:r>
            <w:proofErr w:type="gramStart"/>
            <w:r w:rsidRPr="00FC1BE4">
              <w:rPr>
                <w:rFonts w:ascii="Arial" w:hAnsi="Arial" w:cs="Arial"/>
                <w:sz w:val="20"/>
                <w:szCs w:val="20"/>
                <w:lang w:bidi="ar-SA"/>
              </w:rPr>
              <w:t>c</w:t>
            </w:r>
            <w:r w:rsidRPr="00FC1BE4">
              <w:rPr>
                <w:rFonts w:ascii="Arial" w:hAnsi="Arial" w:cs="Arial"/>
                <w:sz w:val="20"/>
                <w:szCs w:val="20"/>
                <w:lang w:bidi="ar-SA"/>
              </w:rPr>
              <w:t>a</w:t>
            </w:r>
            <w:r w:rsidRPr="00FC1BE4">
              <w:rPr>
                <w:rFonts w:ascii="Arial" w:hAnsi="Arial" w:cs="Arial"/>
                <w:sz w:val="20"/>
                <w:szCs w:val="20"/>
                <w:lang w:bidi="ar-SA"/>
              </w:rPr>
              <w:t>racterísticos, não amolecida</w:t>
            </w:r>
            <w:proofErr w:type="gramEnd"/>
            <w:r w:rsidRPr="00FC1BE4">
              <w:rPr>
                <w:rFonts w:ascii="Arial" w:hAnsi="Arial" w:cs="Arial"/>
                <w:sz w:val="20"/>
                <w:szCs w:val="20"/>
                <w:lang w:bidi="ar-SA"/>
              </w:rPr>
              <w:t xml:space="preserve"> e nem pegajosa, livre de parasitas, micróbios e qualquer sub</w:t>
            </w:r>
            <w:r w:rsidRPr="00FC1BE4">
              <w:rPr>
                <w:rFonts w:ascii="Arial" w:hAnsi="Arial" w:cs="Arial"/>
                <w:sz w:val="20"/>
                <w:szCs w:val="20"/>
                <w:lang w:bidi="ar-SA"/>
              </w:rPr>
              <w:t>s</w:t>
            </w:r>
            <w:r w:rsidRPr="00FC1BE4">
              <w:rPr>
                <w:rFonts w:ascii="Arial" w:hAnsi="Arial" w:cs="Arial"/>
                <w:sz w:val="20"/>
                <w:szCs w:val="20"/>
                <w:lang w:bidi="ar-SA"/>
              </w:rPr>
              <w:t>tância nociva. Deverá ser transportada em carro refrigerado ou caixa isotérmica, acond</w:t>
            </w:r>
            <w:r w:rsidRPr="00FC1BE4">
              <w:rPr>
                <w:rFonts w:ascii="Arial" w:hAnsi="Arial" w:cs="Arial"/>
                <w:sz w:val="20"/>
                <w:szCs w:val="20"/>
                <w:lang w:bidi="ar-SA"/>
              </w:rPr>
              <w:t>i</w:t>
            </w:r>
            <w:r w:rsidRPr="00FC1BE4">
              <w:rPr>
                <w:rFonts w:ascii="Arial" w:hAnsi="Arial" w:cs="Arial"/>
                <w:sz w:val="20"/>
                <w:szCs w:val="20"/>
                <w:lang w:bidi="ar-SA"/>
              </w:rPr>
              <w:t>cionada em embalagem plástica de polietileno vedada, resistente, transparente e atóxica, com peso líquido de 1 kg. Na embalagem devem constar informações do fabricante, especificação do produto, data de process</w:t>
            </w:r>
            <w:r w:rsidRPr="00FC1BE4">
              <w:rPr>
                <w:rFonts w:ascii="Arial" w:hAnsi="Arial" w:cs="Arial"/>
                <w:sz w:val="20"/>
                <w:szCs w:val="20"/>
                <w:lang w:bidi="ar-SA"/>
              </w:rPr>
              <w:t>a</w:t>
            </w:r>
            <w:r w:rsidRPr="00FC1BE4">
              <w:rPr>
                <w:rFonts w:ascii="Arial" w:hAnsi="Arial" w:cs="Arial"/>
                <w:sz w:val="20"/>
                <w:szCs w:val="20"/>
                <w:lang w:bidi="ar-SA"/>
              </w:rPr>
              <w:t>mento, prazo de validade e registro no Serv</w:t>
            </w:r>
            <w:r w:rsidRPr="00FC1BE4">
              <w:rPr>
                <w:rFonts w:ascii="Arial" w:hAnsi="Arial" w:cs="Arial"/>
                <w:sz w:val="20"/>
                <w:szCs w:val="20"/>
                <w:lang w:bidi="ar-SA"/>
              </w:rPr>
              <w:t>i</w:t>
            </w:r>
            <w:r w:rsidRPr="00FC1BE4">
              <w:rPr>
                <w:rFonts w:ascii="Arial" w:hAnsi="Arial" w:cs="Arial"/>
                <w:sz w:val="20"/>
                <w:szCs w:val="20"/>
                <w:lang w:bidi="ar-SA"/>
              </w:rPr>
              <w:t>ço de Inspeção Federal (SIF), Serviço de In</w:t>
            </w:r>
            <w:r w:rsidRPr="00FC1BE4">
              <w:rPr>
                <w:rFonts w:ascii="Arial" w:hAnsi="Arial" w:cs="Arial"/>
                <w:sz w:val="20"/>
                <w:szCs w:val="20"/>
                <w:lang w:bidi="ar-SA"/>
              </w:rPr>
              <w:t>s</w:t>
            </w:r>
            <w:r w:rsidRPr="00FC1BE4">
              <w:rPr>
                <w:rFonts w:ascii="Arial" w:hAnsi="Arial" w:cs="Arial"/>
                <w:sz w:val="20"/>
                <w:szCs w:val="20"/>
                <w:lang w:bidi="ar-SA"/>
              </w:rPr>
              <w:t>peção Estadual (SIE) ou Serviço de Inspeção Municipal (SIM).</w:t>
            </w:r>
          </w:p>
        </w:tc>
        <w:tc>
          <w:tcPr>
            <w:tcW w:w="1292" w:type="dxa"/>
            <w:vAlign w:val="center"/>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R$ 38,90</w:t>
            </w:r>
          </w:p>
        </w:tc>
        <w:tc>
          <w:tcPr>
            <w:tcW w:w="1843" w:type="dxa"/>
            <w:vAlign w:val="center"/>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R$ 58.350,00</w:t>
            </w:r>
          </w:p>
        </w:tc>
      </w:tr>
      <w:tr w:rsidR="00FC1BE4" w:rsidRPr="00FC1BE4" w:rsidTr="009F5F8C">
        <w:trPr>
          <w:trHeight w:val="6870"/>
          <w:jc w:val="center"/>
        </w:trPr>
        <w:tc>
          <w:tcPr>
            <w:tcW w:w="885" w:type="dxa"/>
            <w:shd w:val="clear" w:color="000000" w:fill="00B050"/>
            <w:vAlign w:val="center"/>
            <w:hideMark/>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19</w:t>
            </w:r>
          </w:p>
        </w:tc>
        <w:tc>
          <w:tcPr>
            <w:tcW w:w="762" w:type="dxa"/>
            <w:shd w:val="clear" w:color="auto" w:fill="auto"/>
            <w:vAlign w:val="center"/>
            <w:hideMark/>
          </w:tcPr>
          <w:p w:rsidR="00FC1BE4" w:rsidRPr="00FC1BE4" w:rsidRDefault="00FC1BE4" w:rsidP="00FC1BE4">
            <w:pPr>
              <w:suppressAutoHyphens w:val="0"/>
              <w:ind w:right="-36"/>
              <w:jc w:val="center"/>
              <w:rPr>
                <w:rFonts w:ascii="Arial" w:hAnsi="Arial" w:cs="Arial"/>
                <w:sz w:val="20"/>
                <w:szCs w:val="20"/>
                <w:lang w:bidi="ar-SA"/>
              </w:rPr>
            </w:pPr>
            <w:r w:rsidRPr="00FC1BE4">
              <w:rPr>
                <w:rFonts w:ascii="Arial" w:hAnsi="Arial" w:cs="Arial"/>
                <w:sz w:val="20"/>
                <w:szCs w:val="20"/>
                <w:lang w:bidi="ar-SA"/>
              </w:rPr>
              <w:t>800</w:t>
            </w:r>
          </w:p>
        </w:tc>
        <w:tc>
          <w:tcPr>
            <w:tcW w:w="850" w:type="dxa"/>
            <w:shd w:val="clear" w:color="auto" w:fill="auto"/>
            <w:vAlign w:val="center"/>
            <w:hideMark/>
          </w:tcPr>
          <w:p w:rsidR="00FC1BE4" w:rsidRPr="00FC1BE4" w:rsidRDefault="00FC1BE4" w:rsidP="009F5F8C">
            <w:pPr>
              <w:suppressAutoHyphens w:val="0"/>
              <w:ind w:right="-97"/>
              <w:jc w:val="center"/>
              <w:rPr>
                <w:rFonts w:ascii="Arial" w:hAnsi="Arial" w:cs="Arial"/>
                <w:sz w:val="20"/>
                <w:szCs w:val="20"/>
                <w:lang w:bidi="ar-SA"/>
              </w:rPr>
            </w:pPr>
            <w:r w:rsidRPr="00FC1BE4">
              <w:rPr>
                <w:rFonts w:ascii="Arial" w:hAnsi="Arial" w:cs="Arial"/>
                <w:sz w:val="20"/>
                <w:szCs w:val="20"/>
                <w:lang w:bidi="ar-SA"/>
              </w:rPr>
              <w:t>Kg</w:t>
            </w:r>
          </w:p>
        </w:tc>
        <w:tc>
          <w:tcPr>
            <w:tcW w:w="4236" w:type="dxa"/>
            <w:shd w:val="clear" w:color="auto" w:fill="auto"/>
            <w:hideMark/>
          </w:tcPr>
          <w:p w:rsidR="00FC1BE4" w:rsidRPr="00FC1BE4" w:rsidRDefault="00FC1BE4" w:rsidP="009F5F8C">
            <w:pPr>
              <w:suppressAutoHyphens w:val="0"/>
              <w:ind w:right="-35"/>
              <w:jc w:val="left"/>
              <w:rPr>
                <w:rFonts w:ascii="Arial" w:hAnsi="Arial" w:cs="Arial"/>
                <w:b/>
                <w:bCs/>
                <w:sz w:val="20"/>
                <w:szCs w:val="20"/>
                <w:lang w:bidi="ar-SA"/>
              </w:rPr>
            </w:pPr>
            <w:r w:rsidRPr="00FC1BE4">
              <w:rPr>
                <w:rFonts w:ascii="Arial" w:hAnsi="Arial" w:cs="Arial"/>
                <w:b/>
                <w:bCs/>
                <w:sz w:val="20"/>
                <w:szCs w:val="20"/>
                <w:lang w:bidi="ar-SA"/>
              </w:rPr>
              <w:t>CARNE SUÍNA EM ISCAS</w:t>
            </w:r>
            <w:r w:rsidRPr="00FC1BE4">
              <w:rPr>
                <w:rFonts w:ascii="Arial" w:hAnsi="Arial" w:cs="Arial"/>
                <w:sz w:val="20"/>
                <w:szCs w:val="20"/>
                <w:lang w:bidi="ar-SA"/>
              </w:rPr>
              <w:t xml:space="preserve">, congelada, com aspecto, coloração e odor </w:t>
            </w:r>
            <w:proofErr w:type="gramStart"/>
            <w:r w:rsidRPr="00FC1BE4">
              <w:rPr>
                <w:rFonts w:ascii="Arial" w:hAnsi="Arial" w:cs="Arial"/>
                <w:sz w:val="20"/>
                <w:szCs w:val="20"/>
                <w:lang w:bidi="ar-SA"/>
              </w:rPr>
              <w:t>característico, não amolecida</w:t>
            </w:r>
            <w:proofErr w:type="gramEnd"/>
            <w:r w:rsidRPr="00FC1BE4">
              <w:rPr>
                <w:rFonts w:ascii="Arial" w:hAnsi="Arial" w:cs="Arial"/>
                <w:sz w:val="20"/>
                <w:szCs w:val="20"/>
                <w:lang w:bidi="ar-SA"/>
              </w:rPr>
              <w:t xml:space="preserve"> e nem pegajosa, livre de parasitas, micróbios e qualquer substância nociva. I</w:t>
            </w:r>
            <w:r w:rsidRPr="00FC1BE4">
              <w:rPr>
                <w:rFonts w:ascii="Arial" w:hAnsi="Arial" w:cs="Arial"/>
                <w:sz w:val="20"/>
                <w:szCs w:val="20"/>
                <w:lang w:bidi="ar-SA"/>
              </w:rPr>
              <w:t>n</w:t>
            </w:r>
            <w:r w:rsidRPr="00FC1BE4">
              <w:rPr>
                <w:rFonts w:ascii="Arial" w:hAnsi="Arial" w:cs="Arial"/>
                <w:sz w:val="20"/>
                <w:szCs w:val="20"/>
                <w:lang w:bidi="ar-SA"/>
              </w:rPr>
              <w:t>gredientes: carne de suína in natura, não co</w:t>
            </w:r>
            <w:r w:rsidRPr="00FC1BE4">
              <w:rPr>
                <w:rFonts w:ascii="Arial" w:hAnsi="Arial" w:cs="Arial"/>
                <w:sz w:val="20"/>
                <w:szCs w:val="20"/>
                <w:lang w:bidi="ar-SA"/>
              </w:rPr>
              <w:t>n</w:t>
            </w:r>
            <w:r w:rsidRPr="00FC1BE4">
              <w:rPr>
                <w:rFonts w:ascii="Arial" w:hAnsi="Arial" w:cs="Arial"/>
                <w:sz w:val="20"/>
                <w:szCs w:val="20"/>
                <w:lang w:bidi="ar-SA"/>
              </w:rPr>
              <w:t xml:space="preserve">tém glúten, devendo conter no máximo 10% de gordura e 3% de </w:t>
            </w:r>
            <w:proofErr w:type="spellStart"/>
            <w:r w:rsidRPr="00FC1BE4">
              <w:rPr>
                <w:rFonts w:ascii="Arial" w:hAnsi="Arial" w:cs="Arial"/>
                <w:sz w:val="20"/>
                <w:szCs w:val="20"/>
                <w:lang w:bidi="ar-SA"/>
              </w:rPr>
              <w:t>aponevroses</w:t>
            </w:r>
            <w:proofErr w:type="spellEnd"/>
            <w:r w:rsidRPr="00FC1BE4">
              <w:rPr>
                <w:rFonts w:ascii="Arial" w:hAnsi="Arial" w:cs="Arial"/>
                <w:sz w:val="20"/>
                <w:szCs w:val="20"/>
                <w:lang w:bidi="ar-SA"/>
              </w:rPr>
              <w:t xml:space="preserve"> (nervos), ser isenta de cartilagens e ossos. Deverá ser transportada em carro refrigerado ou caixa isotérmica, acondicionada em embalagem plástica de polietileno vedada, resistente e atóxica, com peso líquido de 1 kg. Na emb</w:t>
            </w:r>
            <w:r w:rsidRPr="00FC1BE4">
              <w:rPr>
                <w:rFonts w:ascii="Arial" w:hAnsi="Arial" w:cs="Arial"/>
                <w:sz w:val="20"/>
                <w:szCs w:val="20"/>
                <w:lang w:bidi="ar-SA"/>
              </w:rPr>
              <w:t>a</w:t>
            </w:r>
            <w:r w:rsidRPr="00FC1BE4">
              <w:rPr>
                <w:rFonts w:ascii="Arial" w:hAnsi="Arial" w:cs="Arial"/>
                <w:sz w:val="20"/>
                <w:szCs w:val="20"/>
                <w:lang w:bidi="ar-SA"/>
              </w:rPr>
              <w:t>lagem devem constar informações do fabr</w:t>
            </w:r>
            <w:r w:rsidRPr="00FC1BE4">
              <w:rPr>
                <w:rFonts w:ascii="Arial" w:hAnsi="Arial" w:cs="Arial"/>
                <w:sz w:val="20"/>
                <w:szCs w:val="20"/>
                <w:lang w:bidi="ar-SA"/>
              </w:rPr>
              <w:t>i</w:t>
            </w:r>
            <w:r w:rsidRPr="00FC1BE4">
              <w:rPr>
                <w:rFonts w:ascii="Arial" w:hAnsi="Arial" w:cs="Arial"/>
                <w:sz w:val="20"/>
                <w:szCs w:val="20"/>
                <w:lang w:bidi="ar-SA"/>
              </w:rPr>
              <w:t>cante, especificação do produto, data de pr</w:t>
            </w:r>
            <w:r w:rsidRPr="00FC1BE4">
              <w:rPr>
                <w:rFonts w:ascii="Arial" w:hAnsi="Arial" w:cs="Arial"/>
                <w:sz w:val="20"/>
                <w:szCs w:val="20"/>
                <w:lang w:bidi="ar-SA"/>
              </w:rPr>
              <w:t>o</w:t>
            </w:r>
            <w:r w:rsidRPr="00FC1BE4">
              <w:rPr>
                <w:rFonts w:ascii="Arial" w:hAnsi="Arial" w:cs="Arial"/>
                <w:sz w:val="20"/>
                <w:szCs w:val="20"/>
                <w:lang w:bidi="ar-SA"/>
              </w:rPr>
              <w:t>cessamento, prazo de validade e registro no Serviço de Inspeção Federal (SIF), Serviço de Inspeção Estadual (SIE) ou Serviço de Insp</w:t>
            </w:r>
            <w:r w:rsidRPr="00FC1BE4">
              <w:rPr>
                <w:rFonts w:ascii="Arial" w:hAnsi="Arial" w:cs="Arial"/>
                <w:sz w:val="20"/>
                <w:szCs w:val="20"/>
                <w:lang w:bidi="ar-SA"/>
              </w:rPr>
              <w:t>e</w:t>
            </w:r>
            <w:r w:rsidRPr="00FC1BE4">
              <w:rPr>
                <w:rFonts w:ascii="Arial" w:hAnsi="Arial" w:cs="Arial"/>
                <w:sz w:val="20"/>
                <w:szCs w:val="20"/>
                <w:lang w:bidi="ar-SA"/>
              </w:rPr>
              <w:t>ção Municipal (SIM).</w:t>
            </w:r>
          </w:p>
        </w:tc>
        <w:tc>
          <w:tcPr>
            <w:tcW w:w="1292" w:type="dxa"/>
            <w:vAlign w:val="center"/>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R$ 28,99</w:t>
            </w:r>
          </w:p>
        </w:tc>
        <w:tc>
          <w:tcPr>
            <w:tcW w:w="1843" w:type="dxa"/>
            <w:vAlign w:val="center"/>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R$ 23.192,00</w:t>
            </w:r>
          </w:p>
        </w:tc>
      </w:tr>
      <w:tr w:rsidR="00FC1BE4" w:rsidRPr="00FC1BE4" w:rsidTr="009F5F8C">
        <w:trPr>
          <w:trHeight w:val="6690"/>
          <w:jc w:val="center"/>
        </w:trPr>
        <w:tc>
          <w:tcPr>
            <w:tcW w:w="885" w:type="dxa"/>
            <w:shd w:val="clear" w:color="000000" w:fill="00B050"/>
            <w:vAlign w:val="center"/>
            <w:hideMark/>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lastRenderedPageBreak/>
              <w:t>20</w:t>
            </w:r>
          </w:p>
        </w:tc>
        <w:tc>
          <w:tcPr>
            <w:tcW w:w="762" w:type="dxa"/>
            <w:shd w:val="clear" w:color="auto" w:fill="auto"/>
            <w:vAlign w:val="center"/>
            <w:hideMark/>
          </w:tcPr>
          <w:p w:rsidR="00FC1BE4" w:rsidRPr="00FC1BE4" w:rsidRDefault="00FC1BE4" w:rsidP="00FC1BE4">
            <w:pPr>
              <w:suppressAutoHyphens w:val="0"/>
              <w:ind w:right="-36"/>
              <w:jc w:val="center"/>
              <w:rPr>
                <w:rFonts w:ascii="Arial" w:hAnsi="Arial" w:cs="Arial"/>
                <w:sz w:val="20"/>
                <w:szCs w:val="20"/>
                <w:lang w:bidi="ar-SA"/>
              </w:rPr>
            </w:pPr>
            <w:r w:rsidRPr="00FC1BE4">
              <w:rPr>
                <w:rFonts w:ascii="Arial" w:hAnsi="Arial" w:cs="Arial"/>
                <w:sz w:val="20"/>
                <w:szCs w:val="20"/>
                <w:lang w:bidi="ar-SA"/>
              </w:rPr>
              <w:t>900</w:t>
            </w:r>
          </w:p>
        </w:tc>
        <w:tc>
          <w:tcPr>
            <w:tcW w:w="850" w:type="dxa"/>
            <w:shd w:val="clear" w:color="auto" w:fill="auto"/>
            <w:vAlign w:val="center"/>
            <w:hideMark/>
          </w:tcPr>
          <w:p w:rsidR="00FC1BE4" w:rsidRPr="00FC1BE4" w:rsidRDefault="00FC1BE4" w:rsidP="009F5F8C">
            <w:pPr>
              <w:suppressAutoHyphens w:val="0"/>
              <w:ind w:right="-97"/>
              <w:jc w:val="center"/>
              <w:rPr>
                <w:rFonts w:ascii="Arial" w:hAnsi="Arial" w:cs="Arial"/>
                <w:sz w:val="20"/>
                <w:szCs w:val="20"/>
                <w:lang w:bidi="ar-SA"/>
              </w:rPr>
            </w:pPr>
            <w:r w:rsidRPr="00FC1BE4">
              <w:rPr>
                <w:rFonts w:ascii="Arial" w:hAnsi="Arial" w:cs="Arial"/>
                <w:sz w:val="20"/>
                <w:szCs w:val="20"/>
                <w:lang w:bidi="ar-SA"/>
              </w:rPr>
              <w:t>Kg</w:t>
            </w:r>
          </w:p>
        </w:tc>
        <w:tc>
          <w:tcPr>
            <w:tcW w:w="4236" w:type="dxa"/>
            <w:shd w:val="clear" w:color="auto" w:fill="auto"/>
            <w:hideMark/>
          </w:tcPr>
          <w:p w:rsidR="00FC1BE4" w:rsidRPr="00FC1BE4" w:rsidRDefault="00FC1BE4" w:rsidP="009F5F8C">
            <w:pPr>
              <w:suppressAutoHyphens w:val="0"/>
              <w:ind w:right="-35"/>
              <w:jc w:val="left"/>
              <w:rPr>
                <w:rFonts w:ascii="Arial" w:hAnsi="Arial" w:cs="Arial"/>
                <w:b/>
                <w:bCs/>
                <w:sz w:val="20"/>
                <w:szCs w:val="20"/>
                <w:lang w:bidi="ar-SA"/>
              </w:rPr>
            </w:pPr>
            <w:r w:rsidRPr="00FC1BE4">
              <w:rPr>
                <w:rFonts w:ascii="Arial" w:hAnsi="Arial" w:cs="Arial"/>
                <w:b/>
                <w:bCs/>
                <w:sz w:val="20"/>
                <w:szCs w:val="20"/>
                <w:lang w:bidi="ar-SA"/>
              </w:rPr>
              <w:t xml:space="preserve">CARNE SUÍNA </w:t>
            </w:r>
            <w:proofErr w:type="gramStart"/>
            <w:r w:rsidRPr="00FC1BE4">
              <w:rPr>
                <w:rFonts w:ascii="Arial" w:hAnsi="Arial" w:cs="Arial"/>
                <w:b/>
                <w:bCs/>
                <w:sz w:val="20"/>
                <w:szCs w:val="20"/>
                <w:lang w:bidi="ar-SA"/>
              </w:rPr>
              <w:t>MOÍDA</w:t>
            </w:r>
            <w:r w:rsidRPr="00FC1BE4">
              <w:rPr>
                <w:rFonts w:ascii="Arial" w:hAnsi="Arial" w:cs="Arial"/>
                <w:sz w:val="20"/>
                <w:szCs w:val="20"/>
                <w:lang w:bidi="ar-SA"/>
              </w:rPr>
              <w:t>,</w:t>
            </w:r>
            <w:proofErr w:type="gramEnd"/>
            <w:r w:rsidRPr="00FC1BE4">
              <w:rPr>
                <w:rFonts w:ascii="Arial" w:hAnsi="Arial" w:cs="Arial"/>
                <w:sz w:val="20"/>
                <w:szCs w:val="20"/>
                <w:lang w:bidi="ar-SA"/>
              </w:rPr>
              <w:t>congelada, com a</w:t>
            </w:r>
            <w:r w:rsidRPr="00FC1BE4">
              <w:rPr>
                <w:rFonts w:ascii="Arial" w:hAnsi="Arial" w:cs="Arial"/>
                <w:sz w:val="20"/>
                <w:szCs w:val="20"/>
                <w:lang w:bidi="ar-SA"/>
              </w:rPr>
              <w:t>s</w:t>
            </w:r>
            <w:r w:rsidRPr="00FC1BE4">
              <w:rPr>
                <w:rFonts w:ascii="Arial" w:hAnsi="Arial" w:cs="Arial"/>
                <w:sz w:val="20"/>
                <w:szCs w:val="20"/>
                <w:lang w:bidi="ar-SA"/>
              </w:rPr>
              <w:t>pecto, coloração e odor característico, não amolecida e nem pegajosa, livre de parasitas, micróbios e qualquer substância nociva. I</w:t>
            </w:r>
            <w:r w:rsidRPr="00FC1BE4">
              <w:rPr>
                <w:rFonts w:ascii="Arial" w:hAnsi="Arial" w:cs="Arial"/>
                <w:sz w:val="20"/>
                <w:szCs w:val="20"/>
                <w:lang w:bidi="ar-SA"/>
              </w:rPr>
              <w:t>n</w:t>
            </w:r>
            <w:r w:rsidRPr="00FC1BE4">
              <w:rPr>
                <w:rFonts w:ascii="Arial" w:hAnsi="Arial" w:cs="Arial"/>
                <w:sz w:val="20"/>
                <w:szCs w:val="20"/>
                <w:lang w:bidi="ar-SA"/>
              </w:rPr>
              <w:t>gredientes: carne de suína in natura moída, não contém glúten, devendo conter no máx</w:t>
            </w:r>
            <w:r w:rsidRPr="00FC1BE4">
              <w:rPr>
                <w:rFonts w:ascii="Arial" w:hAnsi="Arial" w:cs="Arial"/>
                <w:sz w:val="20"/>
                <w:szCs w:val="20"/>
                <w:lang w:bidi="ar-SA"/>
              </w:rPr>
              <w:t>i</w:t>
            </w:r>
            <w:r w:rsidRPr="00FC1BE4">
              <w:rPr>
                <w:rFonts w:ascii="Arial" w:hAnsi="Arial" w:cs="Arial"/>
                <w:sz w:val="20"/>
                <w:szCs w:val="20"/>
                <w:lang w:bidi="ar-SA"/>
              </w:rPr>
              <w:t xml:space="preserve">mo 10% de gordura e 3% de </w:t>
            </w:r>
            <w:proofErr w:type="spellStart"/>
            <w:r w:rsidRPr="00FC1BE4">
              <w:rPr>
                <w:rFonts w:ascii="Arial" w:hAnsi="Arial" w:cs="Arial"/>
                <w:sz w:val="20"/>
                <w:szCs w:val="20"/>
                <w:lang w:bidi="ar-SA"/>
              </w:rPr>
              <w:t>aponevroses</w:t>
            </w:r>
            <w:proofErr w:type="spellEnd"/>
            <w:r w:rsidRPr="00FC1BE4">
              <w:rPr>
                <w:rFonts w:ascii="Arial" w:hAnsi="Arial" w:cs="Arial"/>
                <w:sz w:val="20"/>
                <w:szCs w:val="20"/>
                <w:lang w:bidi="ar-SA"/>
              </w:rPr>
              <w:t xml:space="preserve"> (nervos), ser isenta de cartilagens e ossos. Deverá ser transportada em carro refrigerado ou caixa isotérmica, acondicionada em emb</w:t>
            </w:r>
            <w:r w:rsidRPr="00FC1BE4">
              <w:rPr>
                <w:rFonts w:ascii="Arial" w:hAnsi="Arial" w:cs="Arial"/>
                <w:sz w:val="20"/>
                <w:szCs w:val="20"/>
                <w:lang w:bidi="ar-SA"/>
              </w:rPr>
              <w:t>a</w:t>
            </w:r>
            <w:r w:rsidRPr="00FC1BE4">
              <w:rPr>
                <w:rFonts w:ascii="Arial" w:hAnsi="Arial" w:cs="Arial"/>
                <w:sz w:val="20"/>
                <w:szCs w:val="20"/>
                <w:lang w:bidi="ar-SA"/>
              </w:rPr>
              <w:t>lagem plástica de polietileno vedada, resiste</w:t>
            </w:r>
            <w:r w:rsidRPr="00FC1BE4">
              <w:rPr>
                <w:rFonts w:ascii="Arial" w:hAnsi="Arial" w:cs="Arial"/>
                <w:sz w:val="20"/>
                <w:szCs w:val="20"/>
                <w:lang w:bidi="ar-SA"/>
              </w:rPr>
              <w:t>n</w:t>
            </w:r>
            <w:r w:rsidRPr="00FC1BE4">
              <w:rPr>
                <w:rFonts w:ascii="Arial" w:hAnsi="Arial" w:cs="Arial"/>
                <w:sz w:val="20"/>
                <w:szCs w:val="20"/>
                <w:lang w:bidi="ar-SA"/>
              </w:rPr>
              <w:t>te e atóxica, com peso líquido de 1 kg. Na embalagem devem constar informações do fabricante, especificação do produto, data de processamento, prazo de validade e registro no Serviço de Inspeção Federal (SIF), Serviço de Inspeção Estadual (SIE) ou Serviço de Inspeção Municipal (SIM).</w:t>
            </w:r>
          </w:p>
        </w:tc>
        <w:tc>
          <w:tcPr>
            <w:tcW w:w="1292" w:type="dxa"/>
            <w:vAlign w:val="center"/>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R$ 26,90</w:t>
            </w:r>
          </w:p>
        </w:tc>
        <w:tc>
          <w:tcPr>
            <w:tcW w:w="1843" w:type="dxa"/>
            <w:vAlign w:val="center"/>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R$ 24.210,00</w:t>
            </w:r>
          </w:p>
        </w:tc>
      </w:tr>
      <w:tr w:rsidR="00FC1BE4" w:rsidRPr="00FC1BE4" w:rsidTr="009F5F8C">
        <w:trPr>
          <w:trHeight w:val="5445"/>
          <w:jc w:val="center"/>
        </w:trPr>
        <w:tc>
          <w:tcPr>
            <w:tcW w:w="885" w:type="dxa"/>
            <w:shd w:val="clear" w:color="000000" w:fill="00B050"/>
            <w:vAlign w:val="center"/>
            <w:hideMark/>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21</w:t>
            </w:r>
          </w:p>
        </w:tc>
        <w:tc>
          <w:tcPr>
            <w:tcW w:w="762" w:type="dxa"/>
            <w:shd w:val="clear" w:color="000000" w:fill="FFFFFF"/>
            <w:vAlign w:val="center"/>
            <w:hideMark/>
          </w:tcPr>
          <w:p w:rsidR="00FC1BE4" w:rsidRPr="00FC1BE4" w:rsidRDefault="00FC1BE4" w:rsidP="00FC1BE4">
            <w:pPr>
              <w:suppressAutoHyphens w:val="0"/>
              <w:ind w:right="-36"/>
              <w:jc w:val="center"/>
              <w:rPr>
                <w:rFonts w:ascii="Arial" w:hAnsi="Arial" w:cs="Arial"/>
                <w:sz w:val="20"/>
                <w:szCs w:val="20"/>
                <w:lang w:bidi="ar-SA"/>
              </w:rPr>
            </w:pPr>
            <w:r w:rsidRPr="00FC1BE4">
              <w:rPr>
                <w:rFonts w:ascii="Arial" w:hAnsi="Arial" w:cs="Arial"/>
                <w:sz w:val="20"/>
                <w:szCs w:val="20"/>
                <w:lang w:bidi="ar-SA"/>
              </w:rPr>
              <w:t>200</w:t>
            </w:r>
          </w:p>
        </w:tc>
        <w:tc>
          <w:tcPr>
            <w:tcW w:w="850" w:type="dxa"/>
            <w:shd w:val="clear" w:color="000000" w:fill="FFFFFF"/>
            <w:vAlign w:val="center"/>
            <w:hideMark/>
          </w:tcPr>
          <w:p w:rsidR="00FC1BE4" w:rsidRPr="00FC1BE4" w:rsidRDefault="00FC1BE4" w:rsidP="009F5F8C">
            <w:pPr>
              <w:suppressAutoHyphens w:val="0"/>
              <w:ind w:right="-97"/>
              <w:jc w:val="center"/>
              <w:rPr>
                <w:rFonts w:ascii="Arial" w:hAnsi="Arial" w:cs="Arial"/>
                <w:sz w:val="20"/>
                <w:szCs w:val="20"/>
                <w:lang w:bidi="ar-SA"/>
              </w:rPr>
            </w:pPr>
            <w:r w:rsidRPr="00FC1BE4">
              <w:rPr>
                <w:rFonts w:ascii="Arial" w:hAnsi="Arial" w:cs="Arial"/>
                <w:sz w:val="20"/>
                <w:szCs w:val="20"/>
                <w:lang w:bidi="ar-SA"/>
              </w:rPr>
              <w:t>Kg</w:t>
            </w:r>
          </w:p>
        </w:tc>
        <w:tc>
          <w:tcPr>
            <w:tcW w:w="4236" w:type="dxa"/>
            <w:shd w:val="clear" w:color="000000" w:fill="FFFFFF"/>
            <w:hideMark/>
          </w:tcPr>
          <w:p w:rsidR="00FC1BE4" w:rsidRPr="00FC1BE4" w:rsidRDefault="00FC1BE4" w:rsidP="009F5F8C">
            <w:pPr>
              <w:suppressAutoHyphens w:val="0"/>
              <w:ind w:right="-35"/>
              <w:jc w:val="left"/>
              <w:rPr>
                <w:rFonts w:ascii="Arial" w:hAnsi="Arial" w:cs="Arial"/>
                <w:b/>
                <w:bCs/>
                <w:sz w:val="20"/>
                <w:szCs w:val="20"/>
                <w:lang w:bidi="ar-SA"/>
              </w:rPr>
            </w:pPr>
            <w:r w:rsidRPr="00FC1BE4">
              <w:rPr>
                <w:rFonts w:ascii="Arial" w:hAnsi="Arial" w:cs="Arial"/>
                <w:b/>
                <w:bCs/>
                <w:sz w:val="20"/>
                <w:szCs w:val="20"/>
                <w:lang w:bidi="ar-SA"/>
              </w:rPr>
              <w:t>CENOURA</w:t>
            </w:r>
            <w:r w:rsidRPr="00FC1BE4">
              <w:rPr>
                <w:rFonts w:ascii="Arial" w:hAnsi="Arial" w:cs="Arial"/>
                <w:sz w:val="20"/>
                <w:szCs w:val="20"/>
                <w:lang w:bidi="ar-SA"/>
              </w:rPr>
              <w:t>, de 1ª qualidade, fresca, sem folhas e brotação, com tamanho médio, p</w:t>
            </w:r>
            <w:r w:rsidRPr="00FC1BE4">
              <w:rPr>
                <w:rFonts w:ascii="Arial" w:hAnsi="Arial" w:cs="Arial"/>
                <w:sz w:val="20"/>
                <w:szCs w:val="20"/>
                <w:lang w:bidi="ar-SA"/>
              </w:rPr>
              <w:t>e</w:t>
            </w:r>
            <w:r w:rsidRPr="00FC1BE4">
              <w:rPr>
                <w:rFonts w:ascii="Arial" w:hAnsi="Arial" w:cs="Arial"/>
                <w:sz w:val="20"/>
                <w:szCs w:val="20"/>
                <w:lang w:bidi="ar-SA"/>
              </w:rPr>
              <w:t xml:space="preserve">sando entre 100 a 180 </w:t>
            </w:r>
            <w:proofErr w:type="gramStart"/>
            <w:r w:rsidRPr="00FC1BE4">
              <w:rPr>
                <w:rFonts w:ascii="Arial" w:hAnsi="Arial" w:cs="Arial"/>
                <w:sz w:val="20"/>
                <w:szCs w:val="20"/>
                <w:lang w:bidi="ar-SA"/>
              </w:rPr>
              <w:t>gramas</w:t>
            </w:r>
            <w:proofErr w:type="gramEnd"/>
            <w:r w:rsidRPr="00FC1BE4">
              <w:rPr>
                <w:rFonts w:ascii="Arial" w:hAnsi="Arial" w:cs="Arial"/>
                <w:sz w:val="20"/>
                <w:szCs w:val="20"/>
                <w:lang w:bidi="ar-SA"/>
              </w:rPr>
              <w:t xml:space="preserve"> a unidade. Deverá apresentar formato cilíndrico com ponta arredondada, casca de coloração lara</w:t>
            </w:r>
            <w:r w:rsidRPr="00FC1BE4">
              <w:rPr>
                <w:rFonts w:ascii="Arial" w:hAnsi="Arial" w:cs="Arial"/>
                <w:sz w:val="20"/>
                <w:szCs w:val="20"/>
                <w:lang w:bidi="ar-SA"/>
              </w:rPr>
              <w:t>n</w:t>
            </w:r>
            <w:r w:rsidRPr="00FC1BE4">
              <w:rPr>
                <w:rFonts w:ascii="Arial" w:hAnsi="Arial" w:cs="Arial"/>
                <w:sz w:val="20"/>
                <w:szCs w:val="20"/>
                <w:lang w:bidi="ar-SA"/>
              </w:rPr>
              <w:t>ja escura, pele lisa e íntegra, sem lesões, rupturas e machucaduras e de consistência firme, sem terra aderida à superfície externa. Será rejeitada cenoura com presença de br</w:t>
            </w:r>
            <w:r w:rsidRPr="00FC1BE4">
              <w:rPr>
                <w:rFonts w:ascii="Arial" w:hAnsi="Arial" w:cs="Arial"/>
                <w:sz w:val="20"/>
                <w:szCs w:val="20"/>
                <w:lang w:bidi="ar-SA"/>
              </w:rPr>
              <w:t>o</w:t>
            </w:r>
            <w:r w:rsidRPr="00FC1BE4">
              <w:rPr>
                <w:rFonts w:ascii="Arial" w:hAnsi="Arial" w:cs="Arial"/>
                <w:sz w:val="20"/>
                <w:szCs w:val="20"/>
                <w:lang w:bidi="ar-SA"/>
              </w:rPr>
              <w:t>tos, deterioração e rachaduras, desidratada (murcha), aspecto envelhecido, coloração esverdeada e de tamanho abaixo do solicit</w:t>
            </w:r>
            <w:r w:rsidRPr="00FC1BE4">
              <w:rPr>
                <w:rFonts w:ascii="Arial" w:hAnsi="Arial" w:cs="Arial"/>
                <w:sz w:val="20"/>
                <w:szCs w:val="20"/>
                <w:lang w:bidi="ar-SA"/>
              </w:rPr>
              <w:t>a</w:t>
            </w:r>
            <w:r w:rsidRPr="00FC1BE4">
              <w:rPr>
                <w:rFonts w:ascii="Arial" w:hAnsi="Arial" w:cs="Arial"/>
                <w:sz w:val="20"/>
                <w:szCs w:val="20"/>
                <w:lang w:bidi="ar-SA"/>
              </w:rPr>
              <w:t>do. Deverá ser entregue acondicionada em caixa plástica vazada ou sacos plásticos transparentes.</w:t>
            </w:r>
          </w:p>
        </w:tc>
        <w:tc>
          <w:tcPr>
            <w:tcW w:w="1292" w:type="dxa"/>
            <w:shd w:val="clear" w:color="000000" w:fill="FFFFFF"/>
            <w:vAlign w:val="center"/>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R$ 7,50</w:t>
            </w:r>
          </w:p>
        </w:tc>
        <w:tc>
          <w:tcPr>
            <w:tcW w:w="1843" w:type="dxa"/>
            <w:shd w:val="clear" w:color="000000" w:fill="FFFFFF"/>
            <w:vAlign w:val="center"/>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R$ 1.500,00</w:t>
            </w:r>
          </w:p>
        </w:tc>
      </w:tr>
      <w:tr w:rsidR="00FC1BE4" w:rsidRPr="00FC1BE4" w:rsidTr="009F5F8C">
        <w:trPr>
          <w:trHeight w:val="3735"/>
          <w:jc w:val="center"/>
        </w:trPr>
        <w:tc>
          <w:tcPr>
            <w:tcW w:w="885" w:type="dxa"/>
            <w:shd w:val="clear" w:color="000000" w:fill="00B050"/>
            <w:vAlign w:val="center"/>
            <w:hideMark/>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lastRenderedPageBreak/>
              <w:t>22</w:t>
            </w:r>
          </w:p>
        </w:tc>
        <w:tc>
          <w:tcPr>
            <w:tcW w:w="762" w:type="dxa"/>
            <w:shd w:val="clear" w:color="auto" w:fill="auto"/>
            <w:vAlign w:val="center"/>
            <w:hideMark/>
          </w:tcPr>
          <w:p w:rsidR="00FC1BE4" w:rsidRPr="00FC1BE4" w:rsidRDefault="00FC1BE4" w:rsidP="00FC1BE4">
            <w:pPr>
              <w:suppressAutoHyphens w:val="0"/>
              <w:ind w:right="-36"/>
              <w:jc w:val="center"/>
              <w:rPr>
                <w:rFonts w:ascii="Arial" w:hAnsi="Arial" w:cs="Arial"/>
                <w:sz w:val="20"/>
                <w:szCs w:val="20"/>
                <w:lang w:bidi="ar-SA"/>
              </w:rPr>
            </w:pPr>
            <w:r w:rsidRPr="00FC1BE4">
              <w:rPr>
                <w:rFonts w:ascii="Arial" w:hAnsi="Arial" w:cs="Arial"/>
                <w:sz w:val="20"/>
                <w:szCs w:val="20"/>
                <w:lang w:bidi="ar-SA"/>
              </w:rPr>
              <w:t>300</w:t>
            </w:r>
          </w:p>
        </w:tc>
        <w:tc>
          <w:tcPr>
            <w:tcW w:w="850" w:type="dxa"/>
            <w:shd w:val="clear" w:color="auto" w:fill="auto"/>
            <w:vAlign w:val="center"/>
            <w:hideMark/>
          </w:tcPr>
          <w:p w:rsidR="00FC1BE4" w:rsidRPr="00FC1BE4" w:rsidRDefault="00FC1BE4" w:rsidP="009F5F8C">
            <w:pPr>
              <w:suppressAutoHyphens w:val="0"/>
              <w:ind w:right="-97"/>
              <w:jc w:val="center"/>
              <w:rPr>
                <w:rFonts w:ascii="Arial" w:hAnsi="Arial" w:cs="Arial"/>
                <w:sz w:val="20"/>
                <w:szCs w:val="20"/>
                <w:lang w:bidi="ar-SA"/>
              </w:rPr>
            </w:pPr>
            <w:r w:rsidRPr="00FC1BE4">
              <w:rPr>
                <w:rFonts w:ascii="Arial" w:hAnsi="Arial" w:cs="Arial"/>
                <w:sz w:val="20"/>
                <w:szCs w:val="20"/>
                <w:lang w:bidi="ar-SA"/>
              </w:rPr>
              <w:t>Kg</w:t>
            </w:r>
          </w:p>
        </w:tc>
        <w:tc>
          <w:tcPr>
            <w:tcW w:w="4236" w:type="dxa"/>
            <w:shd w:val="clear" w:color="auto" w:fill="auto"/>
            <w:hideMark/>
          </w:tcPr>
          <w:p w:rsidR="00FC1BE4" w:rsidRPr="00FC1BE4" w:rsidRDefault="00FC1BE4" w:rsidP="009F5F8C">
            <w:pPr>
              <w:suppressAutoHyphens w:val="0"/>
              <w:ind w:right="-35"/>
              <w:jc w:val="left"/>
              <w:rPr>
                <w:rFonts w:ascii="Arial" w:hAnsi="Arial" w:cs="Arial"/>
                <w:b/>
                <w:bCs/>
                <w:sz w:val="20"/>
                <w:szCs w:val="20"/>
                <w:lang w:bidi="ar-SA"/>
              </w:rPr>
            </w:pPr>
            <w:r w:rsidRPr="00FC1BE4">
              <w:rPr>
                <w:rFonts w:ascii="Arial" w:hAnsi="Arial" w:cs="Arial"/>
                <w:b/>
                <w:bCs/>
                <w:sz w:val="20"/>
                <w:szCs w:val="20"/>
                <w:lang w:bidi="ar-SA"/>
              </w:rPr>
              <w:t>CEBOLA</w:t>
            </w:r>
            <w:r w:rsidRPr="00FC1BE4">
              <w:rPr>
                <w:rFonts w:ascii="Arial" w:hAnsi="Arial" w:cs="Arial"/>
                <w:sz w:val="20"/>
                <w:szCs w:val="20"/>
                <w:lang w:bidi="ar-SA"/>
              </w:rPr>
              <w:t>, de 1ª qualidade, bem formada, com coloração própria, livre de danos mecânicos, fisiológicos, pragas e doenças, em perfeitas condições de conservação e maturação, sem terra aderida à superfície externa. Pesando entre 100 e 200g a unidade. Será rejeitada cebola com presença de brotos, deterioração e rachaduras, desidratada (murcha), aspecto envelhecido e de tamanho abaixo do solicit</w:t>
            </w:r>
            <w:r w:rsidRPr="00FC1BE4">
              <w:rPr>
                <w:rFonts w:ascii="Arial" w:hAnsi="Arial" w:cs="Arial"/>
                <w:sz w:val="20"/>
                <w:szCs w:val="20"/>
                <w:lang w:bidi="ar-SA"/>
              </w:rPr>
              <w:t>a</w:t>
            </w:r>
            <w:r w:rsidRPr="00FC1BE4">
              <w:rPr>
                <w:rFonts w:ascii="Arial" w:hAnsi="Arial" w:cs="Arial"/>
                <w:sz w:val="20"/>
                <w:szCs w:val="20"/>
                <w:lang w:bidi="ar-SA"/>
              </w:rPr>
              <w:t>do.</w:t>
            </w:r>
          </w:p>
        </w:tc>
        <w:tc>
          <w:tcPr>
            <w:tcW w:w="1292" w:type="dxa"/>
            <w:vAlign w:val="center"/>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R$ 7,90</w:t>
            </w:r>
          </w:p>
        </w:tc>
        <w:tc>
          <w:tcPr>
            <w:tcW w:w="1843" w:type="dxa"/>
            <w:vAlign w:val="center"/>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R$ 2.370,00</w:t>
            </w:r>
          </w:p>
        </w:tc>
      </w:tr>
      <w:tr w:rsidR="00FC1BE4" w:rsidRPr="00FC1BE4" w:rsidTr="009F5F8C">
        <w:trPr>
          <w:trHeight w:val="1455"/>
          <w:jc w:val="center"/>
        </w:trPr>
        <w:tc>
          <w:tcPr>
            <w:tcW w:w="885" w:type="dxa"/>
            <w:shd w:val="clear" w:color="000000" w:fill="00B050"/>
            <w:vAlign w:val="center"/>
            <w:hideMark/>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23</w:t>
            </w:r>
          </w:p>
        </w:tc>
        <w:tc>
          <w:tcPr>
            <w:tcW w:w="762" w:type="dxa"/>
            <w:shd w:val="clear" w:color="auto" w:fill="auto"/>
            <w:vAlign w:val="center"/>
            <w:hideMark/>
          </w:tcPr>
          <w:p w:rsidR="00FC1BE4" w:rsidRPr="00FC1BE4" w:rsidRDefault="00FC1BE4" w:rsidP="00FC1BE4">
            <w:pPr>
              <w:suppressAutoHyphens w:val="0"/>
              <w:ind w:right="-36"/>
              <w:jc w:val="center"/>
              <w:rPr>
                <w:rFonts w:ascii="Arial" w:hAnsi="Arial" w:cs="Arial"/>
                <w:sz w:val="20"/>
                <w:szCs w:val="20"/>
                <w:lang w:bidi="ar-SA"/>
              </w:rPr>
            </w:pPr>
            <w:r w:rsidRPr="00FC1BE4">
              <w:rPr>
                <w:rFonts w:ascii="Arial" w:hAnsi="Arial" w:cs="Arial"/>
                <w:sz w:val="20"/>
                <w:szCs w:val="20"/>
                <w:lang w:bidi="ar-SA"/>
              </w:rPr>
              <w:t>80</w:t>
            </w:r>
          </w:p>
        </w:tc>
        <w:tc>
          <w:tcPr>
            <w:tcW w:w="850" w:type="dxa"/>
            <w:shd w:val="clear" w:color="auto" w:fill="auto"/>
            <w:vAlign w:val="center"/>
            <w:hideMark/>
          </w:tcPr>
          <w:p w:rsidR="00FC1BE4" w:rsidRPr="00FC1BE4" w:rsidRDefault="00FC1BE4" w:rsidP="009F5F8C">
            <w:pPr>
              <w:suppressAutoHyphens w:val="0"/>
              <w:ind w:right="-97"/>
              <w:jc w:val="center"/>
              <w:rPr>
                <w:rFonts w:ascii="Arial" w:hAnsi="Arial" w:cs="Arial"/>
                <w:sz w:val="20"/>
                <w:szCs w:val="20"/>
                <w:lang w:bidi="ar-SA"/>
              </w:rPr>
            </w:pPr>
            <w:r w:rsidRPr="00FC1BE4">
              <w:rPr>
                <w:rFonts w:ascii="Arial" w:hAnsi="Arial" w:cs="Arial"/>
                <w:sz w:val="20"/>
                <w:szCs w:val="20"/>
                <w:lang w:bidi="ar-SA"/>
              </w:rPr>
              <w:t>Kg</w:t>
            </w:r>
          </w:p>
        </w:tc>
        <w:tc>
          <w:tcPr>
            <w:tcW w:w="4236" w:type="dxa"/>
            <w:shd w:val="clear" w:color="auto" w:fill="auto"/>
            <w:hideMark/>
          </w:tcPr>
          <w:p w:rsidR="00FC1BE4" w:rsidRPr="00FC1BE4" w:rsidRDefault="00FC1BE4" w:rsidP="009F5F8C">
            <w:pPr>
              <w:suppressAutoHyphens w:val="0"/>
              <w:ind w:right="-35"/>
              <w:jc w:val="left"/>
              <w:rPr>
                <w:rFonts w:ascii="Arial" w:hAnsi="Arial" w:cs="Arial"/>
                <w:b/>
                <w:bCs/>
                <w:sz w:val="20"/>
                <w:szCs w:val="20"/>
                <w:lang w:bidi="ar-SA"/>
              </w:rPr>
            </w:pPr>
            <w:r w:rsidRPr="00FC1BE4">
              <w:rPr>
                <w:rFonts w:ascii="Arial" w:hAnsi="Arial" w:cs="Arial"/>
                <w:b/>
                <w:bCs/>
                <w:sz w:val="20"/>
                <w:szCs w:val="20"/>
                <w:lang w:bidi="ar-SA"/>
              </w:rPr>
              <w:t xml:space="preserve">CHUCHU, </w:t>
            </w:r>
            <w:r w:rsidRPr="00FC1BE4">
              <w:rPr>
                <w:rFonts w:ascii="Arial" w:hAnsi="Arial" w:cs="Arial"/>
                <w:sz w:val="20"/>
                <w:szCs w:val="20"/>
                <w:lang w:bidi="ar-SA"/>
              </w:rPr>
              <w:t>primeira qualidade, pesando entre trezentos a quatrocentos gramas a unidade, e estarem em perfeitas condições de conserv</w:t>
            </w:r>
            <w:r w:rsidRPr="00FC1BE4">
              <w:rPr>
                <w:rFonts w:ascii="Arial" w:hAnsi="Arial" w:cs="Arial"/>
                <w:sz w:val="20"/>
                <w:szCs w:val="20"/>
                <w:lang w:bidi="ar-SA"/>
              </w:rPr>
              <w:t>a</w:t>
            </w:r>
            <w:r w:rsidRPr="00FC1BE4">
              <w:rPr>
                <w:rFonts w:ascii="Arial" w:hAnsi="Arial" w:cs="Arial"/>
                <w:sz w:val="20"/>
                <w:szCs w:val="20"/>
                <w:lang w:bidi="ar-SA"/>
              </w:rPr>
              <w:t>ção e maturação.</w:t>
            </w:r>
          </w:p>
        </w:tc>
        <w:tc>
          <w:tcPr>
            <w:tcW w:w="1292" w:type="dxa"/>
            <w:vAlign w:val="center"/>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R$ 5,75</w:t>
            </w:r>
          </w:p>
        </w:tc>
        <w:tc>
          <w:tcPr>
            <w:tcW w:w="1843" w:type="dxa"/>
            <w:vAlign w:val="center"/>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R$ 460,00</w:t>
            </w:r>
          </w:p>
        </w:tc>
      </w:tr>
      <w:tr w:rsidR="00FC1BE4" w:rsidRPr="00FC1BE4" w:rsidTr="009F5F8C">
        <w:trPr>
          <w:trHeight w:val="2595"/>
          <w:jc w:val="center"/>
        </w:trPr>
        <w:tc>
          <w:tcPr>
            <w:tcW w:w="885" w:type="dxa"/>
            <w:shd w:val="clear" w:color="000000" w:fill="00B050"/>
            <w:vAlign w:val="center"/>
            <w:hideMark/>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24</w:t>
            </w:r>
          </w:p>
        </w:tc>
        <w:tc>
          <w:tcPr>
            <w:tcW w:w="762" w:type="dxa"/>
            <w:shd w:val="clear" w:color="auto" w:fill="auto"/>
            <w:vAlign w:val="center"/>
            <w:hideMark/>
          </w:tcPr>
          <w:p w:rsidR="00FC1BE4" w:rsidRPr="00FC1BE4" w:rsidRDefault="00FC1BE4" w:rsidP="00FC1BE4">
            <w:pPr>
              <w:suppressAutoHyphens w:val="0"/>
              <w:ind w:right="-36"/>
              <w:jc w:val="center"/>
              <w:rPr>
                <w:rFonts w:ascii="Arial" w:hAnsi="Arial" w:cs="Arial"/>
                <w:sz w:val="20"/>
                <w:szCs w:val="20"/>
                <w:lang w:bidi="ar-SA"/>
              </w:rPr>
            </w:pPr>
            <w:r w:rsidRPr="00FC1BE4">
              <w:rPr>
                <w:rFonts w:ascii="Arial" w:hAnsi="Arial" w:cs="Arial"/>
                <w:sz w:val="20"/>
                <w:szCs w:val="20"/>
                <w:lang w:bidi="ar-SA"/>
              </w:rPr>
              <w:t>100</w:t>
            </w:r>
          </w:p>
        </w:tc>
        <w:tc>
          <w:tcPr>
            <w:tcW w:w="850" w:type="dxa"/>
            <w:shd w:val="clear" w:color="auto" w:fill="auto"/>
            <w:vAlign w:val="center"/>
            <w:hideMark/>
          </w:tcPr>
          <w:p w:rsidR="00FC1BE4" w:rsidRPr="00FC1BE4" w:rsidRDefault="00FC1BE4" w:rsidP="009F5F8C">
            <w:pPr>
              <w:suppressAutoHyphens w:val="0"/>
              <w:ind w:right="-97"/>
              <w:jc w:val="center"/>
              <w:rPr>
                <w:rFonts w:ascii="Arial" w:hAnsi="Arial" w:cs="Arial"/>
                <w:sz w:val="20"/>
                <w:szCs w:val="20"/>
                <w:lang w:bidi="ar-SA"/>
              </w:rPr>
            </w:pPr>
            <w:r w:rsidRPr="00FC1BE4">
              <w:rPr>
                <w:rFonts w:ascii="Arial" w:hAnsi="Arial" w:cs="Arial"/>
                <w:sz w:val="20"/>
                <w:szCs w:val="20"/>
                <w:lang w:bidi="ar-SA"/>
              </w:rPr>
              <w:t>UND</w:t>
            </w:r>
          </w:p>
        </w:tc>
        <w:tc>
          <w:tcPr>
            <w:tcW w:w="4236" w:type="dxa"/>
            <w:shd w:val="clear" w:color="auto" w:fill="auto"/>
            <w:hideMark/>
          </w:tcPr>
          <w:p w:rsidR="00FC1BE4" w:rsidRPr="00FC1BE4" w:rsidRDefault="00FC1BE4" w:rsidP="009F5F8C">
            <w:pPr>
              <w:suppressAutoHyphens w:val="0"/>
              <w:ind w:right="-35"/>
              <w:jc w:val="left"/>
              <w:rPr>
                <w:rFonts w:ascii="Arial" w:hAnsi="Arial" w:cs="Arial"/>
                <w:b/>
                <w:bCs/>
                <w:sz w:val="20"/>
                <w:szCs w:val="20"/>
                <w:lang w:bidi="ar-SA"/>
              </w:rPr>
            </w:pPr>
            <w:r w:rsidRPr="00FC1BE4">
              <w:rPr>
                <w:rFonts w:ascii="Arial" w:hAnsi="Arial" w:cs="Arial"/>
                <w:b/>
                <w:bCs/>
                <w:sz w:val="20"/>
                <w:szCs w:val="20"/>
                <w:lang w:bidi="ar-SA"/>
              </w:rPr>
              <w:t>COUVE-FLOR</w:t>
            </w:r>
            <w:r w:rsidRPr="00FC1BE4">
              <w:rPr>
                <w:rFonts w:ascii="Arial" w:hAnsi="Arial" w:cs="Arial"/>
                <w:sz w:val="20"/>
                <w:szCs w:val="20"/>
                <w:lang w:bidi="ar-SA"/>
              </w:rPr>
              <w:t>, nova, de 1ª qualidade, sã, sem fungos, tamanho médio, flores de color</w:t>
            </w:r>
            <w:r w:rsidRPr="00FC1BE4">
              <w:rPr>
                <w:rFonts w:ascii="Arial" w:hAnsi="Arial" w:cs="Arial"/>
                <w:sz w:val="20"/>
                <w:szCs w:val="20"/>
                <w:lang w:bidi="ar-SA"/>
              </w:rPr>
              <w:t>a</w:t>
            </w:r>
            <w:r w:rsidRPr="00FC1BE4">
              <w:rPr>
                <w:rFonts w:ascii="Arial" w:hAnsi="Arial" w:cs="Arial"/>
                <w:sz w:val="20"/>
                <w:szCs w:val="20"/>
                <w:lang w:bidi="ar-SA"/>
              </w:rPr>
              <w:t>ção branca, sem manchas, limpa, devidame</w:t>
            </w:r>
            <w:r w:rsidRPr="00FC1BE4">
              <w:rPr>
                <w:rFonts w:ascii="Arial" w:hAnsi="Arial" w:cs="Arial"/>
                <w:sz w:val="20"/>
                <w:szCs w:val="20"/>
                <w:lang w:bidi="ar-SA"/>
              </w:rPr>
              <w:t>n</w:t>
            </w:r>
            <w:r w:rsidRPr="00FC1BE4">
              <w:rPr>
                <w:rFonts w:ascii="Arial" w:hAnsi="Arial" w:cs="Arial"/>
                <w:sz w:val="20"/>
                <w:szCs w:val="20"/>
                <w:lang w:bidi="ar-SA"/>
              </w:rPr>
              <w:t>te acondicionada em embalagem transpare</w:t>
            </w:r>
            <w:r w:rsidRPr="00FC1BE4">
              <w:rPr>
                <w:rFonts w:ascii="Arial" w:hAnsi="Arial" w:cs="Arial"/>
                <w:sz w:val="20"/>
                <w:szCs w:val="20"/>
                <w:lang w:bidi="ar-SA"/>
              </w:rPr>
              <w:t>n</w:t>
            </w:r>
            <w:r w:rsidRPr="00FC1BE4">
              <w:rPr>
                <w:rFonts w:ascii="Arial" w:hAnsi="Arial" w:cs="Arial"/>
                <w:sz w:val="20"/>
                <w:szCs w:val="20"/>
                <w:lang w:bidi="ar-SA"/>
              </w:rPr>
              <w:t>te. Será rejeitada couve-flor deteriorada, des</w:t>
            </w:r>
            <w:r w:rsidRPr="00FC1BE4">
              <w:rPr>
                <w:rFonts w:ascii="Arial" w:hAnsi="Arial" w:cs="Arial"/>
                <w:sz w:val="20"/>
                <w:szCs w:val="20"/>
                <w:lang w:bidi="ar-SA"/>
              </w:rPr>
              <w:t>i</w:t>
            </w:r>
            <w:r w:rsidRPr="00FC1BE4">
              <w:rPr>
                <w:rFonts w:ascii="Arial" w:hAnsi="Arial" w:cs="Arial"/>
                <w:sz w:val="20"/>
                <w:szCs w:val="20"/>
                <w:lang w:bidi="ar-SA"/>
              </w:rPr>
              <w:t>dratada (murcha) e aspecto envelhecido.</w:t>
            </w:r>
          </w:p>
        </w:tc>
        <w:tc>
          <w:tcPr>
            <w:tcW w:w="1292" w:type="dxa"/>
            <w:vAlign w:val="center"/>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R$ 6,45</w:t>
            </w:r>
          </w:p>
        </w:tc>
        <w:tc>
          <w:tcPr>
            <w:tcW w:w="1843" w:type="dxa"/>
            <w:vAlign w:val="center"/>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R$ 645,00</w:t>
            </w:r>
          </w:p>
        </w:tc>
      </w:tr>
      <w:tr w:rsidR="00FC1BE4" w:rsidRPr="00FC1BE4" w:rsidTr="009F5F8C">
        <w:trPr>
          <w:trHeight w:val="2595"/>
          <w:jc w:val="center"/>
        </w:trPr>
        <w:tc>
          <w:tcPr>
            <w:tcW w:w="885" w:type="dxa"/>
            <w:shd w:val="clear" w:color="000000" w:fill="00B050"/>
            <w:vAlign w:val="center"/>
            <w:hideMark/>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25</w:t>
            </w:r>
          </w:p>
        </w:tc>
        <w:tc>
          <w:tcPr>
            <w:tcW w:w="762" w:type="dxa"/>
            <w:shd w:val="clear" w:color="auto" w:fill="auto"/>
            <w:vAlign w:val="center"/>
            <w:hideMark/>
          </w:tcPr>
          <w:p w:rsidR="00FC1BE4" w:rsidRPr="00FC1BE4" w:rsidRDefault="00FC1BE4" w:rsidP="00FC1BE4">
            <w:pPr>
              <w:suppressAutoHyphens w:val="0"/>
              <w:ind w:right="-36"/>
              <w:jc w:val="center"/>
              <w:rPr>
                <w:rFonts w:ascii="Arial" w:hAnsi="Arial" w:cs="Arial"/>
                <w:sz w:val="20"/>
                <w:szCs w:val="20"/>
                <w:lang w:bidi="ar-SA"/>
              </w:rPr>
            </w:pPr>
            <w:r w:rsidRPr="00FC1BE4">
              <w:rPr>
                <w:rFonts w:ascii="Arial" w:hAnsi="Arial" w:cs="Arial"/>
                <w:sz w:val="20"/>
                <w:szCs w:val="20"/>
                <w:lang w:bidi="ar-SA"/>
              </w:rPr>
              <w:t>100</w:t>
            </w:r>
          </w:p>
        </w:tc>
        <w:tc>
          <w:tcPr>
            <w:tcW w:w="850" w:type="dxa"/>
            <w:shd w:val="clear" w:color="auto" w:fill="auto"/>
            <w:vAlign w:val="center"/>
            <w:hideMark/>
          </w:tcPr>
          <w:p w:rsidR="00FC1BE4" w:rsidRPr="00FC1BE4" w:rsidRDefault="00FC1BE4" w:rsidP="009F5F8C">
            <w:pPr>
              <w:suppressAutoHyphens w:val="0"/>
              <w:ind w:right="-97"/>
              <w:jc w:val="center"/>
              <w:rPr>
                <w:rFonts w:ascii="Arial" w:hAnsi="Arial" w:cs="Arial"/>
                <w:sz w:val="20"/>
                <w:szCs w:val="20"/>
                <w:lang w:bidi="ar-SA"/>
              </w:rPr>
            </w:pPr>
            <w:r w:rsidRPr="00FC1BE4">
              <w:rPr>
                <w:rFonts w:ascii="Arial" w:hAnsi="Arial" w:cs="Arial"/>
                <w:sz w:val="20"/>
                <w:szCs w:val="20"/>
                <w:lang w:bidi="ar-SA"/>
              </w:rPr>
              <w:t>Maço</w:t>
            </w:r>
          </w:p>
        </w:tc>
        <w:tc>
          <w:tcPr>
            <w:tcW w:w="4236" w:type="dxa"/>
            <w:shd w:val="clear" w:color="auto" w:fill="auto"/>
            <w:hideMark/>
          </w:tcPr>
          <w:p w:rsidR="00FC1BE4" w:rsidRPr="00FC1BE4" w:rsidRDefault="00FC1BE4" w:rsidP="009F5F8C">
            <w:pPr>
              <w:suppressAutoHyphens w:val="0"/>
              <w:ind w:right="-35"/>
              <w:jc w:val="left"/>
              <w:rPr>
                <w:rFonts w:ascii="Arial" w:hAnsi="Arial" w:cs="Arial"/>
                <w:b/>
                <w:bCs/>
                <w:sz w:val="20"/>
                <w:szCs w:val="20"/>
                <w:lang w:bidi="ar-SA"/>
              </w:rPr>
            </w:pPr>
            <w:r w:rsidRPr="00FC1BE4">
              <w:rPr>
                <w:rFonts w:ascii="Arial" w:hAnsi="Arial" w:cs="Arial"/>
                <w:b/>
                <w:bCs/>
                <w:sz w:val="20"/>
                <w:szCs w:val="20"/>
                <w:lang w:bidi="ar-SA"/>
              </w:rPr>
              <w:t xml:space="preserve">COUVE FOLHA, </w:t>
            </w:r>
            <w:r w:rsidRPr="00FC1BE4">
              <w:rPr>
                <w:rFonts w:ascii="Arial" w:hAnsi="Arial" w:cs="Arial"/>
                <w:sz w:val="20"/>
                <w:szCs w:val="20"/>
                <w:lang w:bidi="ar-SA"/>
              </w:rPr>
              <w:t>Tipo manteiga de tamanho médio, talo verde ou roxo, inteiros, coloração uniforme e sem manchas bem desenvolvida, firme e intacta, isenta de material terroso e umidade externa anormal, livre de sujidades, parasitas e larvas, sem danos físicos e mec</w:t>
            </w:r>
            <w:r w:rsidRPr="00FC1BE4">
              <w:rPr>
                <w:rFonts w:ascii="Arial" w:hAnsi="Arial" w:cs="Arial"/>
                <w:sz w:val="20"/>
                <w:szCs w:val="20"/>
                <w:lang w:bidi="ar-SA"/>
              </w:rPr>
              <w:t>â</w:t>
            </w:r>
            <w:r w:rsidRPr="00FC1BE4">
              <w:rPr>
                <w:rFonts w:ascii="Arial" w:hAnsi="Arial" w:cs="Arial"/>
                <w:sz w:val="20"/>
                <w:szCs w:val="20"/>
                <w:lang w:bidi="ar-SA"/>
              </w:rPr>
              <w:t>nicos oriundos do manuseio e transporte.</w:t>
            </w:r>
          </w:p>
        </w:tc>
        <w:tc>
          <w:tcPr>
            <w:tcW w:w="1292" w:type="dxa"/>
            <w:vAlign w:val="center"/>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R$ 6,90</w:t>
            </w:r>
          </w:p>
        </w:tc>
        <w:tc>
          <w:tcPr>
            <w:tcW w:w="1843" w:type="dxa"/>
            <w:vAlign w:val="center"/>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R$ 690,00</w:t>
            </w:r>
          </w:p>
        </w:tc>
      </w:tr>
      <w:tr w:rsidR="00FC1BE4" w:rsidRPr="00FC1BE4" w:rsidTr="009F5F8C">
        <w:trPr>
          <w:trHeight w:val="4650"/>
          <w:jc w:val="center"/>
        </w:trPr>
        <w:tc>
          <w:tcPr>
            <w:tcW w:w="885" w:type="dxa"/>
            <w:shd w:val="clear" w:color="000000" w:fill="00B050"/>
            <w:vAlign w:val="center"/>
            <w:hideMark/>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lastRenderedPageBreak/>
              <w:t>26</w:t>
            </w:r>
          </w:p>
        </w:tc>
        <w:tc>
          <w:tcPr>
            <w:tcW w:w="762" w:type="dxa"/>
            <w:shd w:val="clear" w:color="auto" w:fill="auto"/>
            <w:vAlign w:val="center"/>
            <w:hideMark/>
          </w:tcPr>
          <w:p w:rsidR="00FC1BE4" w:rsidRPr="00FC1BE4" w:rsidRDefault="00FC1BE4" w:rsidP="00FC1BE4">
            <w:pPr>
              <w:suppressAutoHyphens w:val="0"/>
              <w:ind w:right="-36"/>
              <w:jc w:val="center"/>
              <w:rPr>
                <w:rFonts w:ascii="Arial" w:hAnsi="Arial" w:cs="Arial"/>
                <w:sz w:val="20"/>
                <w:szCs w:val="20"/>
                <w:lang w:bidi="ar-SA"/>
              </w:rPr>
            </w:pPr>
            <w:r w:rsidRPr="00FC1BE4">
              <w:rPr>
                <w:rFonts w:ascii="Arial" w:hAnsi="Arial" w:cs="Arial"/>
                <w:sz w:val="20"/>
                <w:szCs w:val="20"/>
                <w:lang w:bidi="ar-SA"/>
              </w:rPr>
              <w:t>700</w:t>
            </w:r>
          </w:p>
        </w:tc>
        <w:tc>
          <w:tcPr>
            <w:tcW w:w="850" w:type="dxa"/>
            <w:shd w:val="clear" w:color="auto" w:fill="auto"/>
            <w:vAlign w:val="center"/>
            <w:hideMark/>
          </w:tcPr>
          <w:p w:rsidR="00FC1BE4" w:rsidRPr="00FC1BE4" w:rsidRDefault="00FC1BE4" w:rsidP="009F5F8C">
            <w:pPr>
              <w:suppressAutoHyphens w:val="0"/>
              <w:ind w:right="-97"/>
              <w:jc w:val="center"/>
              <w:rPr>
                <w:rFonts w:ascii="Arial" w:hAnsi="Arial" w:cs="Arial"/>
                <w:sz w:val="20"/>
                <w:szCs w:val="20"/>
                <w:lang w:bidi="ar-SA"/>
              </w:rPr>
            </w:pPr>
            <w:r w:rsidRPr="00FC1BE4">
              <w:rPr>
                <w:rFonts w:ascii="Arial" w:hAnsi="Arial" w:cs="Arial"/>
                <w:sz w:val="20"/>
                <w:szCs w:val="20"/>
                <w:lang w:bidi="ar-SA"/>
              </w:rPr>
              <w:t>Kg</w:t>
            </w:r>
          </w:p>
        </w:tc>
        <w:tc>
          <w:tcPr>
            <w:tcW w:w="4236" w:type="dxa"/>
            <w:shd w:val="clear" w:color="auto" w:fill="auto"/>
            <w:hideMark/>
          </w:tcPr>
          <w:p w:rsidR="00FC1BE4" w:rsidRPr="00FC1BE4" w:rsidRDefault="00FC1BE4" w:rsidP="009F5F8C">
            <w:pPr>
              <w:suppressAutoHyphens w:val="0"/>
              <w:ind w:right="-35"/>
              <w:jc w:val="left"/>
              <w:rPr>
                <w:rFonts w:ascii="Arial" w:hAnsi="Arial" w:cs="Arial"/>
                <w:b/>
                <w:bCs/>
                <w:sz w:val="20"/>
                <w:szCs w:val="20"/>
                <w:lang w:bidi="ar-SA"/>
              </w:rPr>
            </w:pPr>
            <w:r w:rsidRPr="00FC1BE4">
              <w:rPr>
                <w:rFonts w:ascii="Arial" w:hAnsi="Arial" w:cs="Arial"/>
                <w:b/>
                <w:bCs/>
                <w:sz w:val="20"/>
                <w:szCs w:val="20"/>
                <w:lang w:bidi="ar-SA"/>
              </w:rPr>
              <w:t>CUCA SIMPLES</w:t>
            </w:r>
            <w:r w:rsidRPr="00FC1BE4">
              <w:rPr>
                <w:rFonts w:ascii="Arial" w:hAnsi="Arial" w:cs="Arial"/>
                <w:sz w:val="20"/>
                <w:szCs w:val="20"/>
                <w:lang w:bidi="ar-SA"/>
              </w:rPr>
              <w:t xml:space="preserve">, </w:t>
            </w:r>
            <w:r w:rsidRPr="00FC1BE4">
              <w:rPr>
                <w:rFonts w:ascii="Arial" w:hAnsi="Arial" w:cs="Arial"/>
                <w:b/>
                <w:bCs/>
                <w:sz w:val="20"/>
                <w:szCs w:val="20"/>
                <w:lang w:bidi="ar-SA"/>
              </w:rPr>
              <w:t xml:space="preserve">isenta de gordura </w:t>
            </w:r>
            <w:proofErr w:type="gramStart"/>
            <w:r w:rsidRPr="00FC1BE4">
              <w:rPr>
                <w:rFonts w:ascii="Arial" w:hAnsi="Arial" w:cs="Arial"/>
                <w:b/>
                <w:bCs/>
                <w:sz w:val="20"/>
                <w:szCs w:val="20"/>
                <w:lang w:bidi="ar-SA"/>
              </w:rPr>
              <w:t>trans,</w:t>
            </w:r>
            <w:proofErr w:type="gramEnd"/>
            <w:r w:rsidRPr="00FC1BE4">
              <w:rPr>
                <w:rFonts w:ascii="Arial" w:hAnsi="Arial" w:cs="Arial"/>
                <w:b/>
                <w:bCs/>
                <w:sz w:val="20"/>
                <w:szCs w:val="20"/>
                <w:lang w:bidi="ar-SA"/>
              </w:rPr>
              <w:t>produtos com lactose e produtos com proteína do leite</w:t>
            </w:r>
            <w:r w:rsidRPr="00FC1BE4">
              <w:rPr>
                <w:rFonts w:ascii="Arial" w:hAnsi="Arial" w:cs="Arial"/>
                <w:sz w:val="20"/>
                <w:szCs w:val="20"/>
                <w:lang w:bidi="ar-SA"/>
              </w:rPr>
              <w:t xml:space="preserve">, </w:t>
            </w:r>
            <w:r w:rsidRPr="00FC1BE4">
              <w:rPr>
                <w:rFonts w:ascii="Arial" w:hAnsi="Arial" w:cs="Arial"/>
                <w:b/>
                <w:bCs/>
                <w:sz w:val="20"/>
                <w:szCs w:val="20"/>
                <w:lang w:bidi="ar-SA"/>
              </w:rPr>
              <w:t>produzida com b</w:t>
            </w:r>
            <w:r w:rsidRPr="00FC1BE4">
              <w:rPr>
                <w:rFonts w:ascii="Arial" w:hAnsi="Arial" w:cs="Arial"/>
                <w:b/>
                <w:bCs/>
                <w:sz w:val="20"/>
                <w:szCs w:val="20"/>
                <w:lang w:bidi="ar-SA"/>
              </w:rPr>
              <w:t>a</w:t>
            </w:r>
            <w:r w:rsidRPr="00FC1BE4">
              <w:rPr>
                <w:rFonts w:ascii="Arial" w:hAnsi="Arial" w:cs="Arial"/>
                <w:b/>
                <w:bCs/>
                <w:sz w:val="20"/>
                <w:szCs w:val="20"/>
                <w:lang w:bidi="ar-SA"/>
              </w:rPr>
              <w:t>nha suína</w:t>
            </w:r>
            <w:r w:rsidRPr="00FC1BE4">
              <w:rPr>
                <w:rFonts w:ascii="Arial" w:hAnsi="Arial" w:cs="Arial"/>
                <w:sz w:val="20"/>
                <w:szCs w:val="20"/>
                <w:lang w:bidi="ar-SA"/>
              </w:rPr>
              <w:t>. Não deverá apresentar odores fermentados e fumaça, nem fragmentos de insetos, roedores ou bolores. Acondicionada em embalagem plástica fechada e transp</w:t>
            </w:r>
            <w:r w:rsidRPr="00FC1BE4">
              <w:rPr>
                <w:rFonts w:ascii="Arial" w:hAnsi="Arial" w:cs="Arial"/>
                <w:sz w:val="20"/>
                <w:szCs w:val="20"/>
                <w:lang w:bidi="ar-SA"/>
              </w:rPr>
              <w:t>a</w:t>
            </w:r>
            <w:r w:rsidRPr="00FC1BE4">
              <w:rPr>
                <w:rFonts w:ascii="Arial" w:hAnsi="Arial" w:cs="Arial"/>
                <w:sz w:val="20"/>
                <w:szCs w:val="20"/>
                <w:lang w:bidi="ar-SA"/>
              </w:rPr>
              <w:t>rente, com peso líquido aproximado de 600 gramas. Na embalagem devem constar as informações do fabricante, especificação do produto, data de fabricação e prazo de val</w:t>
            </w:r>
            <w:r w:rsidRPr="00FC1BE4">
              <w:rPr>
                <w:rFonts w:ascii="Arial" w:hAnsi="Arial" w:cs="Arial"/>
                <w:sz w:val="20"/>
                <w:szCs w:val="20"/>
                <w:lang w:bidi="ar-SA"/>
              </w:rPr>
              <w:t>i</w:t>
            </w:r>
            <w:r w:rsidRPr="00FC1BE4">
              <w:rPr>
                <w:rFonts w:ascii="Arial" w:hAnsi="Arial" w:cs="Arial"/>
                <w:sz w:val="20"/>
                <w:szCs w:val="20"/>
                <w:lang w:bidi="ar-SA"/>
              </w:rPr>
              <w:t>dade. Com Serviço de Inspeção Sanitária.</w:t>
            </w:r>
          </w:p>
        </w:tc>
        <w:tc>
          <w:tcPr>
            <w:tcW w:w="1292" w:type="dxa"/>
            <w:vAlign w:val="center"/>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R$ 22,80</w:t>
            </w:r>
          </w:p>
        </w:tc>
        <w:tc>
          <w:tcPr>
            <w:tcW w:w="1843" w:type="dxa"/>
            <w:vAlign w:val="center"/>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R$ 15.960,00</w:t>
            </w:r>
          </w:p>
        </w:tc>
      </w:tr>
      <w:tr w:rsidR="00FC1BE4" w:rsidRPr="00FC1BE4" w:rsidTr="009F5F8C">
        <w:trPr>
          <w:trHeight w:val="4590"/>
          <w:jc w:val="center"/>
        </w:trPr>
        <w:tc>
          <w:tcPr>
            <w:tcW w:w="885" w:type="dxa"/>
            <w:shd w:val="clear" w:color="000000" w:fill="00B050"/>
            <w:vAlign w:val="center"/>
            <w:hideMark/>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27</w:t>
            </w:r>
          </w:p>
        </w:tc>
        <w:tc>
          <w:tcPr>
            <w:tcW w:w="762" w:type="dxa"/>
            <w:shd w:val="clear" w:color="auto" w:fill="auto"/>
            <w:vAlign w:val="center"/>
            <w:hideMark/>
          </w:tcPr>
          <w:p w:rsidR="00FC1BE4" w:rsidRPr="00FC1BE4" w:rsidRDefault="00FC1BE4" w:rsidP="00FC1BE4">
            <w:pPr>
              <w:suppressAutoHyphens w:val="0"/>
              <w:ind w:right="-36"/>
              <w:jc w:val="center"/>
              <w:rPr>
                <w:rFonts w:ascii="Arial" w:hAnsi="Arial" w:cs="Arial"/>
                <w:sz w:val="20"/>
                <w:szCs w:val="20"/>
                <w:lang w:bidi="ar-SA"/>
              </w:rPr>
            </w:pPr>
            <w:r w:rsidRPr="00FC1BE4">
              <w:rPr>
                <w:rFonts w:ascii="Arial" w:hAnsi="Arial" w:cs="Arial"/>
                <w:sz w:val="20"/>
                <w:szCs w:val="20"/>
                <w:lang w:bidi="ar-SA"/>
              </w:rPr>
              <w:t>100</w:t>
            </w:r>
          </w:p>
        </w:tc>
        <w:tc>
          <w:tcPr>
            <w:tcW w:w="850" w:type="dxa"/>
            <w:shd w:val="clear" w:color="auto" w:fill="auto"/>
            <w:vAlign w:val="center"/>
            <w:hideMark/>
          </w:tcPr>
          <w:p w:rsidR="00FC1BE4" w:rsidRPr="00FC1BE4" w:rsidRDefault="00FC1BE4" w:rsidP="009F5F8C">
            <w:pPr>
              <w:suppressAutoHyphens w:val="0"/>
              <w:ind w:right="-97"/>
              <w:jc w:val="center"/>
              <w:rPr>
                <w:rFonts w:ascii="Arial" w:hAnsi="Arial" w:cs="Arial"/>
                <w:sz w:val="20"/>
                <w:szCs w:val="20"/>
                <w:lang w:bidi="ar-SA"/>
              </w:rPr>
            </w:pPr>
            <w:r w:rsidRPr="00FC1BE4">
              <w:rPr>
                <w:rFonts w:ascii="Arial" w:hAnsi="Arial" w:cs="Arial"/>
                <w:sz w:val="20"/>
                <w:szCs w:val="20"/>
                <w:lang w:bidi="ar-SA"/>
              </w:rPr>
              <w:t>Frasco de 650 gramas</w:t>
            </w:r>
          </w:p>
        </w:tc>
        <w:tc>
          <w:tcPr>
            <w:tcW w:w="4236" w:type="dxa"/>
            <w:shd w:val="clear" w:color="auto" w:fill="auto"/>
            <w:hideMark/>
          </w:tcPr>
          <w:p w:rsidR="00FC1BE4" w:rsidRPr="00FC1BE4" w:rsidRDefault="00FC1BE4" w:rsidP="009F5F8C">
            <w:pPr>
              <w:suppressAutoHyphens w:val="0"/>
              <w:ind w:right="-35"/>
              <w:jc w:val="left"/>
              <w:rPr>
                <w:rFonts w:ascii="Arial" w:hAnsi="Arial" w:cs="Arial"/>
                <w:b/>
                <w:bCs/>
                <w:sz w:val="20"/>
                <w:szCs w:val="20"/>
                <w:lang w:bidi="ar-SA"/>
              </w:rPr>
            </w:pPr>
            <w:r w:rsidRPr="00FC1BE4">
              <w:rPr>
                <w:rFonts w:ascii="Arial" w:hAnsi="Arial" w:cs="Arial"/>
                <w:b/>
                <w:bCs/>
                <w:sz w:val="20"/>
                <w:szCs w:val="20"/>
                <w:lang w:bidi="ar-SA"/>
              </w:rPr>
              <w:t>DOCE CREMOSO DE FRUTA</w:t>
            </w:r>
            <w:r w:rsidRPr="00FC1BE4">
              <w:rPr>
                <w:rFonts w:ascii="Arial" w:hAnsi="Arial" w:cs="Arial"/>
                <w:sz w:val="20"/>
                <w:szCs w:val="20"/>
                <w:lang w:bidi="ar-SA"/>
              </w:rPr>
              <w:t>, nos sabores uva e figo, com polpa de fruta natural e text</w:t>
            </w:r>
            <w:r w:rsidRPr="00FC1BE4">
              <w:rPr>
                <w:rFonts w:ascii="Arial" w:hAnsi="Arial" w:cs="Arial"/>
                <w:sz w:val="20"/>
                <w:szCs w:val="20"/>
                <w:lang w:bidi="ar-SA"/>
              </w:rPr>
              <w:t>u</w:t>
            </w:r>
            <w:r w:rsidRPr="00FC1BE4">
              <w:rPr>
                <w:rFonts w:ascii="Arial" w:hAnsi="Arial" w:cs="Arial"/>
                <w:sz w:val="20"/>
                <w:szCs w:val="20"/>
                <w:lang w:bidi="ar-SA"/>
              </w:rPr>
              <w:t>ra cremosa, fabricado com matéria prima sã, limpa, isenta de matéria terrosa, parasitas ou substâncias estranhas à sua composição normal, não contém glúten e lactose. Acond</w:t>
            </w:r>
            <w:r w:rsidRPr="00FC1BE4">
              <w:rPr>
                <w:rFonts w:ascii="Arial" w:hAnsi="Arial" w:cs="Arial"/>
                <w:sz w:val="20"/>
                <w:szCs w:val="20"/>
                <w:lang w:bidi="ar-SA"/>
              </w:rPr>
              <w:t>i</w:t>
            </w:r>
            <w:r w:rsidRPr="00FC1BE4">
              <w:rPr>
                <w:rFonts w:ascii="Arial" w:hAnsi="Arial" w:cs="Arial"/>
                <w:sz w:val="20"/>
                <w:szCs w:val="20"/>
                <w:lang w:bidi="ar-SA"/>
              </w:rPr>
              <w:t>cionado em embalagem primária de vidro, com vedação a vácuo e peso líquido de 650g. Na embalagem devem constar as inform</w:t>
            </w:r>
            <w:r w:rsidRPr="00FC1BE4">
              <w:rPr>
                <w:rFonts w:ascii="Arial" w:hAnsi="Arial" w:cs="Arial"/>
                <w:sz w:val="20"/>
                <w:szCs w:val="20"/>
                <w:lang w:bidi="ar-SA"/>
              </w:rPr>
              <w:t>a</w:t>
            </w:r>
            <w:r w:rsidRPr="00FC1BE4">
              <w:rPr>
                <w:rFonts w:ascii="Arial" w:hAnsi="Arial" w:cs="Arial"/>
                <w:sz w:val="20"/>
                <w:szCs w:val="20"/>
                <w:lang w:bidi="ar-SA"/>
              </w:rPr>
              <w:t>ções do fabricante, especificação do produto, data de fabricação e prazo de validade. Com Serviço de Inspeção Sanitária.</w:t>
            </w:r>
          </w:p>
        </w:tc>
        <w:tc>
          <w:tcPr>
            <w:tcW w:w="1292" w:type="dxa"/>
            <w:vAlign w:val="center"/>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R$ 23,00</w:t>
            </w:r>
          </w:p>
        </w:tc>
        <w:tc>
          <w:tcPr>
            <w:tcW w:w="1843" w:type="dxa"/>
            <w:vAlign w:val="center"/>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R$ 2.300,00</w:t>
            </w:r>
          </w:p>
        </w:tc>
      </w:tr>
      <w:tr w:rsidR="00FC1BE4" w:rsidRPr="00FC1BE4" w:rsidTr="009F5F8C">
        <w:trPr>
          <w:trHeight w:val="2040"/>
          <w:jc w:val="center"/>
        </w:trPr>
        <w:tc>
          <w:tcPr>
            <w:tcW w:w="885" w:type="dxa"/>
            <w:shd w:val="clear" w:color="000000" w:fill="00B050"/>
            <w:vAlign w:val="center"/>
            <w:hideMark/>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28</w:t>
            </w:r>
          </w:p>
        </w:tc>
        <w:tc>
          <w:tcPr>
            <w:tcW w:w="762" w:type="dxa"/>
            <w:shd w:val="clear" w:color="auto" w:fill="auto"/>
            <w:vAlign w:val="center"/>
            <w:hideMark/>
          </w:tcPr>
          <w:p w:rsidR="00FC1BE4" w:rsidRPr="00FC1BE4" w:rsidRDefault="00FC1BE4" w:rsidP="00FC1BE4">
            <w:pPr>
              <w:suppressAutoHyphens w:val="0"/>
              <w:ind w:right="-36"/>
              <w:jc w:val="center"/>
              <w:rPr>
                <w:rFonts w:ascii="Arial" w:hAnsi="Arial" w:cs="Arial"/>
                <w:sz w:val="20"/>
                <w:szCs w:val="20"/>
                <w:lang w:bidi="ar-SA"/>
              </w:rPr>
            </w:pPr>
            <w:r w:rsidRPr="00FC1BE4">
              <w:rPr>
                <w:rFonts w:ascii="Arial" w:hAnsi="Arial" w:cs="Arial"/>
                <w:sz w:val="20"/>
                <w:szCs w:val="20"/>
                <w:lang w:bidi="ar-SA"/>
              </w:rPr>
              <w:t>50</w:t>
            </w:r>
          </w:p>
        </w:tc>
        <w:tc>
          <w:tcPr>
            <w:tcW w:w="850" w:type="dxa"/>
            <w:shd w:val="clear" w:color="auto" w:fill="auto"/>
            <w:vAlign w:val="center"/>
            <w:hideMark/>
          </w:tcPr>
          <w:p w:rsidR="00FC1BE4" w:rsidRPr="00FC1BE4" w:rsidRDefault="00FC1BE4" w:rsidP="009F5F8C">
            <w:pPr>
              <w:suppressAutoHyphens w:val="0"/>
              <w:ind w:right="-97"/>
              <w:jc w:val="center"/>
              <w:rPr>
                <w:rFonts w:ascii="Arial" w:hAnsi="Arial" w:cs="Arial"/>
                <w:sz w:val="20"/>
                <w:szCs w:val="20"/>
                <w:lang w:bidi="ar-SA"/>
              </w:rPr>
            </w:pPr>
            <w:r w:rsidRPr="00FC1BE4">
              <w:rPr>
                <w:rFonts w:ascii="Arial" w:hAnsi="Arial" w:cs="Arial"/>
                <w:sz w:val="20"/>
                <w:szCs w:val="20"/>
                <w:lang w:bidi="ar-SA"/>
              </w:rPr>
              <w:t>Vidro de 650 g</w:t>
            </w:r>
          </w:p>
        </w:tc>
        <w:tc>
          <w:tcPr>
            <w:tcW w:w="4236" w:type="dxa"/>
            <w:shd w:val="clear" w:color="auto" w:fill="auto"/>
            <w:hideMark/>
          </w:tcPr>
          <w:p w:rsidR="00FC1BE4" w:rsidRPr="00FC1BE4" w:rsidRDefault="00FC1BE4" w:rsidP="009F5F8C">
            <w:pPr>
              <w:suppressAutoHyphens w:val="0"/>
              <w:ind w:right="-35"/>
              <w:jc w:val="left"/>
              <w:rPr>
                <w:rFonts w:ascii="Arial" w:hAnsi="Arial" w:cs="Arial"/>
                <w:b/>
                <w:bCs/>
                <w:sz w:val="20"/>
                <w:szCs w:val="20"/>
                <w:lang w:bidi="ar-SA"/>
              </w:rPr>
            </w:pPr>
            <w:r w:rsidRPr="00FC1BE4">
              <w:rPr>
                <w:rFonts w:ascii="Arial" w:hAnsi="Arial" w:cs="Arial"/>
                <w:b/>
                <w:bCs/>
                <w:sz w:val="20"/>
                <w:szCs w:val="20"/>
                <w:lang w:bidi="ar-SA"/>
              </w:rPr>
              <w:t xml:space="preserve">GELÉIA DE FRUTAS VERMELHAS COM TÂMARAS, </w:t>
            </w:r>
            <w:r w:rsidRPr="00FC1BE4">
              <w:rPr>
                <w:rFonts w:ascii="Arial" w:hAnsi="Arial" w:cs="Arial"/>
                <w:sz w:val="20"/>
                <w:szCs w:val="20"/>
                <w:lang w:bidi="ar-SA"/>
              </w:rPr>
              <w:t>sem adição de açúcar e adoça</w:t>
            </w:r>
            <w:r w:rsidRPr="00FC1BE4">
              <w:rPr>
                <w:rFonts w:ascii="Arial" w:hAnsi="Arial" w:cs="Arial"/>
                <w:sz w:val="20"/>
                <w:szCs w:val="20"/>
                <w:lang w:bidi="ar-SA"/>
              </w:rPr>
              <w:t>n</w:t>
            </w:r>
            <w:r w:rsidRPr="00FC1BE4">
              <w:rPr>
                <w:rFonts w:ascii="Arial" w:hAnsi="Arial" w:cs="Arial"/>
                <w:sz w:val="20"/>
                <w:szCs w:val="20"/>
                <w:lang w:bidi="ar-SA"/>
              </w:rPr>
              <w:t xml:space="preserve">te. Embalagem de vidro ou plástico com peso entre 620 a 650 gramas. Validade mínima de </w:t>
            </w:r>
            <w:proofErr w:type="gramStart"/>
            <w:r w:rsidRPr="00FC1BE4">
              <w:rPr>
                <w:rFonts w:ascii="Arial" w:hAnsi="Arial" w:cs="Arial"/>
                <w:sz w:val="20"/>
                <w:szCs w:val="20"/>
                <w:lang w:bidi="ar-SA"/>
              </w:rPr>
              <w:t>4</w:t>
            </w:r>
            <w:proofErr w:type="gramEnd"/>
            <w:r w:rsidRPr="00FC1BE4">
              <w:rPr>
                <w:rFonts w:ascii="Arial" w:hAnsi="Arial" w:cs="Arial"/>
                <w:sz w:val="20"/>
                <w:szCs w:val="20"/>
                <w:lang w:bidi="ar-SA"/>
              </w:rPr>
              <w:t xml:space="preserve"> meses a partir da entrega.</w:t>
            </w:r>
          </w:p>
        </w:tc>
        <w:tc>
          <w:tcPr>
            <w:tcW w:w="1292" w:type="dxa"/>
            <w:vAlign w:val="center"/>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R$ 35,99</w:t>
            </w:r>
          </w:p>
        </w:tc>
        <w:tc>
          <w:tcPr>
            <w:tcW w:w="1843" w:type="dxa"/>
            <w:vAlign w:val="center"/>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R$ 1.799,50</w:t>
            </w:r>
          </w:p>
        </w:tc>
      </w:tr>
      <w:tr w:rsidR="00FC1BE4" w:rsidRPr="00FC1BE4" w:rsidTr="009F5F8C">
        <w:trPr>
          <w:trHeight w:val="1755"/>
          <w:jc w:val="center"/>
        </w:trPr>
        <w:tc>
          <w:tcPr>
            <w:tcW w:w="885" w:type="dxa"/>
            <w:shd w:val="clear" w:color="000000" w:fill="00B050"/>
            <w:vAlign w:val="center"/>
            <w:hideMark/>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29</w:t>
            </w:r>
          </w:p>
        </w:tc>
        <w:tc>
          <w:tcPr>
            <w:tcW w:w="762" w:type="dxa"/>
            <w:shd w:val="clear" w:color="auto" w:fill="auto"/>
            <w:vAlign w:val="center"/>
            <w:hideMark/>
          </w:tcPr>
          <w:p w:rsidR="00FC1BE4" w:rsidRPr="00FC1BE4" w:rsidRDefault="00FC1BE4" w:rsidP="00FC1BE4">
            <w:pPr>
              <w:suppressAutoHyphens w:val="0"/>
              <w:ind w:right="-36"/>
              <w:jc w:val="center"/>
              <w:rPr>
                <w:rFonts w:ascii="Arial" w:hAnsi="Arial" w:cs="Arial"/>
                <w:sz w:val="20"/>
                <w:szCs w:val="20"/>
                <w:lang w:bidi="ar-SA"/>
              </w:rPr>
            </w:pPr>
            <w:r w:rsidRPr="00FC1BE4">
              <w:rPr>
                <w:rFonts w:ascii="Arial" w:hAnsi="Arial" w:cs="Arial"/>
                <w:sz w:val="20"/>
                <w:szCs w:val="20"/>
                <w:lang w:bidi="ar-SA"/>
              </w:rPr>
              <w:t>30</w:t>
            </w:r>
          </w:p>
        </w:tc>
        <w:tc>
          <w:tcPr>
            <w:tcW w:w="850" w:type="dxa"/>
            <w:shd w:val="clear" w:color="auto" w:fill="auto"/>
            <w:vAlign w:val="center"/>
            <w:hideMark/>
          </w:tcPr>
          <w:p w:rsidR="00FC1BE4" w:rsidRPr="00FC1BE4" w:rsidRDefault="00FC1BE4" w:rsidP="009F5F8C">
            <w:pPr>
              <w:suppressAutoHyphens w:val="0"/>
              <w:ind w:right="-97"/>
              <w:jc w:val="center"/>
              <w:rPr>
                <w:rFonts w:ascii="Arial" w:hAnsi="Arial" w:cs="Arial"/>
                <w:sz w:val="20"/>
                <w:szCs w:val="20"/>
                <w:lang w:bidi="ar-SA"/>
              </w:rPr>
            </w:pPr>
            <w:r w:rsidRPr="00FC1BE4">
              <w:rPr>
                <w:rFonts w:ascii="Arial" w:hAnsi="Arial" w:cs="Arial"/>
                <w:sz w:val="20"/>
                <w:szCs w:val="20"/>
                <w:lang w:bidi="ar-SA"/>
              </w:rPr>
              <w:t>Vidro de 650 g</w:t>
            </w:r>
          </w:p>
        </w:tc>
        <w:tc>
          <w:tcPr>
            <w:tcW w:w="4236" w:type="dxa"/>
            <w:shd w:val="clear" w:color="auto" w:fill="auto"/>
            <w:hideMark/>
          </w:tcPr>
          <w:p w:rsidR="00FC1BE4" w:rsidRPr="00FC1BE4" w:rsidRDefault="00FC1BE4" w:rsidP="009F5F8C">
            <w:pPr>
              <w:suppressAutoHyphens w:val="0"/>
              <w:ind w:right="-35"/>
              <w:jc w:val="left"/>
              <w:rPr>
                <w:rFonts w:ascii="Arial" w:hAnsi="Arial" w:cs="Arial"/>
                <w:b/>
                <w:bCs/>
                <w:sz w:val="20"/>
                <w:szCs w:val="20"/>
                <w:lang w:bidi="ar-SA"/>
              </w:rPr>
            </w:pPr>
            <w:r w:rsidRPr="00FC1BE4">
              <w:rPr>
                <w:rFonts w:ascii="Arial" w:hAnsi="Arial" w:cs="Arial"/>
                <w:b/>
                <w:bCs/>
                <w:sz w:val="20"/>
                <w:szCs w:val="20"/>
                <w:lang w:bidi="ar-SA"/>
              </w:rPr>
              <w:t xml:space="preserve">GELÉIA DE BANANA COM TÂMARAS </w:t>
            </w:r>
            <w:r w:rsidRPr="00FC1BE4">
              <w:rPr>
                <w:rFonts w:ascii="Arial" w:hAnsi="Arial" w:cs="Arial"/>
                <w:sz w:val="20"/>
                <w:szCs w:val="20"/>
                <w:lang w:bidi="ar-SA"/>
              </w:rPr>
              <w:t xml:space="preserve">sem adição de açúcar e adoçante. Embalagem de vidro ou plástico com peso entre 610 a 630 gramas. Validade mínima de </w:t>
            </w:r>
            <w:proofErr w:type="gramStart"/>
            <w:r w:rsidRPr="00FC1BE4">
              <w:rPr>
                <w:rFonts w:ascii="Arial" w:hAnsi="Arial" w:cs="Arial"/>
                <w:sz w:val="20"/>
                <w:szCs w:val="20"/>
                <w:lang w:bidi="ar-SA"/>
              </w:rPr>
              <w:t>4</w:t>
            </w:r>
            <w:proofErr w:type="gramEnd"/>
            <w:r w:rsidRPr="00FC1BE4">
              <w:rPr>
                <w:rFonts w:ascii="Arial" w:hAnsi="Arial" w:cs="Arial"/>
                <w:sz w:val="20"/>
                <w:szCs w:val="20"/>
                <w:lang w:bidi="ar-SA"/>
              </w:rPr>
              <w:t xml:space="preserve"> meses a partir da entrega.</w:t>
            </w:r>
          </w:p>
        </w:tc>
        <w:tc>
          <w:tcPr>
            <w:tcW w:w="1292" w:type="dxa"/>
            <w:vAlign w:val="center"/>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R$ 35,99</w:t>
            </w:r>
          </w:p>
        </w:tc>
        <w:tc>
          <w:tcPr>
            <w:tcW w:w="1843" w:type="dxa"/>
            <w:vAlign w:val="center"/>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R$ 1.079,70</w:t>
            </w:r>
          </w:p>
        </w:tc>
      </w:tr>
      <w:tr w:rsidR="00FC1BE4" w:rsidRPr="00FC1BE4" w:rsidTr="009F5F8C">
        <w:trPr>
          <w:trHeight w:val="5730"/>
          <w:jc w:val="center"/>
        </w:trPr>
        <w:tc>
          <w:tcPr>
            <w:tcW w:w="885" w:type="dxa"/>
            <w:shd w:val="clear" w:color="000000" w:fill="00B050"/>
            <w:vAlign w:val="center"/>
            <w:hideMark/>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lastRenderedPageBreak/>
              <w:t>30</w:t>
            </w:r>
          </w:p>
        </w:tc>
        <w:tc>
          <w:tcPr>
            <w:tcW w:w="762" w:type="dxa"/>
            <w:shd w:val="clear" w:color="auto" w:fill="auto"/>
            <w:vAlign w:val="center"/>
            <w:hideMark/>
          </w:tcPr>
          <w:p w:rsidR="00FC1BE4" w:rsidRPr="00FC1BE4" w:rsidRDefault="00FC1BE4" w:rsidP="00FC1BE4">
            <w:pPr>
              <w:suppressAutoHyphens w:val="0"/>
              <w:ind w:right="-36"/>
              <w:jc w:val="center"/>
              <w:rPr>
                <w:rFonts w:ascii="Arial" w:hAnsi="Arial" w:cs="Arial"/>
                <w:sz w:val="20"/>
                <w:szCs w:val="20"/>
                <w:lang w:bidi="ar-SA"/>
              </w:rPr>
            </w:pPr>
            <w:r w:rsidRPr="00FC1BE4">
              <w:rPr>
                <w:rFonts w:ascii="Arial" w:hAnsi="Arial" w:cs="Arial"/>
                <w:sz w:val="20"/>
                <w:szCs w:val="20"/>
                <w:lang w:bidi="ar-SA"/>
              </w:rPr>
              <w:t>200</w:t>
            </w:r>
          </w:p>
        </w:tc>
        <w:tc>
          <w:tcPr>
            <w:tcW w:w="850" w:type="dxa"/>
            <w:shd w:val="clear" w:color="auto" w:fill="auto"/>
            <w:vAlign w:val="center"/>
            <w:hideMark/>
          </w:tcPr>
          <w:p w:rsidR="00FC1BE4" w:rsidRPr="00FC1BE4" w:rsidRDefault="00FC1BE4" w:rsidP="009F5F8C">
            <w:pPr>
              <w:suppressAutoHyphens w:val="0"/>
              <w:ind w:right="-97"/>
              <w:jc w:val="center"/>
              <w:rPr>
                <w:rFonts w:ascii="Arial" w:hAnsi="Arial" w:cs="Arial"/>
                <w:sz w:val="20"/>
                <w:szCs w:val="20"/>
                <w:lang w:bidi="ar-SA"/>
              </w:rPr>
            </w:pPr>
            <w:r w:rsidRPr="00FC1BE4">
              <w:rPr>
                <w:rFonts w:ascii="Arial" w:hAnsi="Arial" w:cs="Arial"/>
                <w:sz w:val="20"/>
                <w:szCs w:val="20"/>
                <w:lang w:bidi="ar-SA"/>
              </w:rPr>
              <w:t>Kg</w:t>
            </w:r>
          </w:p>
        </w:tc>
        <w:tc>
          <w:tcPr>
            <w:tcW w:w="4236" w:type="dxa"/>
            <w:shd w:val="clear" w:color="auto" w:fill="auto"/>
            <w:hideMark/>
          </w:tcPr>
          <w:p w:rsidR="00FC1BE4" w:rsidRPr="00FC1BE4" w:rsidRDefault="00FC1BE4" w:rsidP="009F5F8C">
            <w:pPr>
              <w:suppressAutoHyphens w:val="0"/>
              <w:ind w:right="-35"/>
              <w:jc w:val="left"/>
              <w:rPr>
                <w:rFonts w:ascii="Arial" w:hAnsi="Arial" w:cs="Arial"/>
                <w:b/>
                <w:bCs/>
                <w:sz w:val="20"/>
                <w:szCs w:val="20"/>
                <w:lang w:bidi="ar-SA"/>
              </w:rPr>
            </w:pPr>
            <w:r w:rsidRPr="00FC1BE4">
              <w:rPr>
                <w:rFonts w:ascii="Arial" w:hAnsi="Arial" w:cs="Arial"/>
                <w:b/>
                <w:bCs/>
                <w:sz w:val="20"/>
                <w:szCs w:val="20"/>
                <w:lang w:bidi="ar-SA"/>
              </w:rPr>
              <w:t xml:space="preserve">FEIJÃO CARIOCA, TIPO </w:t>
            </w:r>
            <w:proofErr w:type="gramStart"/>
            <w:r w:rsidRPr="00FC1BE4">
              <w:rPr>
                <w:rFonts w:ascii="Arial" w:hAnsi="Arial" w:cs="Arial"/>
                <w:b/>
                <w:bCs/>
                <w:sz w:val="20"/>
                <w:szCs w:val="20"/>
                <w:lang w:bidi="ar-SA"/>
              </w:rPr>
              <w:t>1</w:t>
            </w:r>
            <w:proofErr w:type="gramEnd"/>
            <w:r w:rsidRPr="00FC1BE4">
              <w:rPr>
                <w:rFonts w:ascii="Arial" w:hAnsi="Arial" w:cs="Arial"/>
                <w:sz w:val="20"/>
                <w:szCs w:val="20"/>
                <w:lang w:bidi="ar-SA"/>
              </w:rPr>
              <w:t>, novo, de 1ª qu</w:t>
            </w:r>
            <w:r w:rsidRPr="00FC1BE4">
              <w:rPr>
                <w:rFonts w:ascii="Arial" w:hAnsi="Arial" w:cs="Arial"/>
                <w:sz w:val="20"/>
                <w:szCs w:val="20"/>
                <w:lang w:bidi="ar-SA"/>
              </w:rPr>
              <w:t>a</w:t>
            </w:r>
            <w:r w:rsidRPr="00FC1BE4">
              <w:rPr>
                <w:rFonts w:ascii="Arial" w:hAnsi="Arial" w:cs="Arial"/>
                <w:sz w:val="20"/>
                <w:szCs w:val="20"/>
                <w:lang w:bidi="ar-SA"/>
              </w:rPr>
              <w:t>lidade, com grãos selecionados, inteiros e sadios, sem a presença de grãos mofados e/ou cartuchos, na coloração característica e variedade correspondente de tamanho e fo</w:t>
            </w:r>
            <w:r w:rsidRPr="00FC1BE4">
              <w:rPr>
                <w:rFonts w:ascii="Arial" w:hAnsi="Arial" w:cs="Arial"/>
                <w:sz w:val="20"/>
                <w:szCs w:val="20"/>
                <w:lang w:bidi="ar-SA"/>
              </w:rPr>
              <w:t>r</w:t>
            </w:r>
            <w:r w:rsidRPr="00FC1BE4">
              <w:rPr>
                <w:rFonts w:ascii="Arial" w:hAnsi="Arial" w:cs="Arial"/>
                <w:sz w:val="20"/>
                <w:szCs w:val="20"/>
                <w:lang w:bidi="ar-SA"/>
              </w:rPr>
              <w:t>mato natural, maduro, limpo e seco, com um</w:t>
            </w:r>
            <w:r w:rsidRPr="00FC1BE4">
              <w:rPr>
                <w:rFonts w:ascii="Arial" w:hAnsi="Arial" w:cs="Arial"/>
                <w:sz w:val="20"/>
                <w:szCs w:val="20"/>
                <w:lang w:bidi="ar-SA"/>
              </w:rPr>
              <w:t>i</w:t>
            </w:r>
            <w:r w:rsidRPr="00FC1BE4">
              <w:rPr>
                <w:rFonts w:ascii="Arial" w:hAnsi="Arial" w:cs="Arial"/>
                <w:sz w:val="20"/>
                <w:szCs w:val="20"/>
                <w:lang w:bidi="ar-SA"/>
              </w:rPr>
              <w:t>dade permitida em lei, isento de material te</w:t>
            </w:r>
            <w:r w:rsidRPr="00FC1BE4">
              <w:rPr>
                <w:rFonts w:ascii="Arial" w:hAnsi="Arial" w:cs="Arial"/>
                <w:sz w:val="20"/>
                <w:szCs w:val="20"/>
                <w:lang w:bidi="ar-SA"/>
              </w:rPr>
              <w:t>r</w:t>
            </w:r>
            <w:r w:rsidRPr="00FC1BE4">
              <w:rPr>
                <w:rFonts w:ascii="Arial" w:hAnsi="Arial" w:cs="Arial"/>
                <w:sz w:val="20"/>
                <w:szCs w:val="20"/>
                <w:lang w:bidi="ar-SA"/>
              </w:rPr>
              <w:t>roso, sujidades e mistura de outras espécies. Acondicionado em embalagem plástica he</w:t>
            </w:r>
            <w:r w:rsidRPr="00FC1BE4">
              <w:rPr>
                <w:rFonts w:ascii="Arial" w:hAnsi="Arial" w:cs="Arial"/>
                <w:sz w:val="20"/>
                <w:szCs w:val="20"/>
                <w:lang w:bidi="ar-SA"/>
              </w:rPr>
              <w:t>r</w:t>
            </w:r>
            <w:r w:rsidRPr="00FC1BE4">
              <w:rPr>
                <w:rFonts w:ascii="Arial" w:hAnsi="Arial" w:cs="Arial"/>
                <w:sz w:val="20"/>
                <w:szCs w:val="20"/>
                <w:lang w:bidi="ar-SA"/>
              </w:rPr>
              <w:t>meticamente vedada, transparente e resiste</w:t>
            </w:r>
            <w:r w:rsidRPr="00FC1BE4">
              <w:rPr>
                <w:rFonts w:ascii="Arial" w:hAnsi="Arial" w:cs="Arial"/>
                <w:sz w:val="20"/>
                <w:szCs w:val="20"/>
                <w:lang w:bidi="ar-SA"/>
              </w:rPr>
              <w:t>n</w:t>
            </w:r>
            <w:r w:rsidRPr="00FC1BE4">
              <w:rPr>
                <w:rFonts w:ascii="Arial" w:hAnsi="Arial" w:cs="Arial"/>
                <w:sz w:val="20"/>
                <w:szCs w:val="20"/>
                <w:lang w:bidi="ar-SA"/>
              </w:rPr>
              <w:t>te, com peso líquido de 1 kg. Na embalagem devem constar as informações do fabricante, especificação do produto, data de fabricação e prazo de validade.</w:t>
            </w:r>
          </w:p>
        </w:tc>
        <w:tc>
          <w:tcPr>
            <w:tcW w:w="1292" w:type="dxa"/>
            <w:vAlign w:val="center"/>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R$ 12,70</w:t>
            </w:r>
          </w:p>
        </w:tc>
        <w:tc>
          <w:tcPr>
            <w:tcW w:w="1843" w:type="dxa"/>
            <w:vAlign w:val="center"/>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R$ 2.540,00</w:t>
            </w:r>
          </w:p>
        </w:tc>
      </w:tr>
      <w:tr w:rsidR="00FC1BE4" w:rsidRPr="00FC1BE4" w:rsidTr="009F5F8C">
        <w:trPr>
          <w:trHeight w:val="5445"/>
          <w:jc w:val="center"/>
        </w:trPr>
        <w:tc>
          <w:tcPr>
            <w:tcW w:w="885" w:type="dxa"/>
            <w:shd w:val="clear" w:color="000000" w:fill="00B050"/>
            <w:vAlign w:val="center"/>
            <w:hideMark/>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31</w:t>
            </w:r>
          </w:p>
        </w:tc>
        <w:tc>
          <w:tcPr>
            <w:tcW w:w="762" w:type="dxa"/>
            <w:shd w:val="clear" w:color="auto" w:fill="auto"/>
            <w:vAlign w:val="center"/>
            <w:hideMark/>
          </w:tcPr>
          <w:p w:rsidR="00FC1BE4" w:rsidRPr="00FC1BE4" w:rsidRDefault="00FC1BE4" w:rsidP="00FC1BE4">
            <w:pPr>
              <w:suppressAutoHyphens w:val="0"/>
              <w:ind w:right="-36"/>
              <w:jc w:val="center"/>
              <w:rPr>
                <w:rFonts w:ascii="Arial" w:hAnsi="Arial" w:cs="Arial"/>
                <w:sz w:val="20"/>
                <w:szCs w:val="20"/>
                <w:lang w:bidi="ar-SA"/>
              </w:rPr>
            </w:pPr>
            <w:r w:rsidRPr="00FC1BE4">
              <w:rPr>
                <w:rFonts w:ascii="Arial" w:hAnsi="Arial" w:cs="Arial"/>
                <w:sz w:val="20"/>
                <w:szCs w:val="20"/>
                <w:lang w:bidi="ar-SA"/>
              </w:rPr>
              <w:t>800</w:t>
            </w:r>
          </w:p>
        </w:tc>
        <w:tc>
          <w:tcPr>
            <w:tcW w:w="850" w:type="dxa"/>
            <w:shd w:val="clear" w:color="auto" w:fill="auto"/>
            <w:vAlign w:val="center"/>
            <w:hideMark/>
          </w:tcPr>
          <w:p w:rsidR="00FC1BE4" w:rsidRPr="00FC1BE4" w:rsidRDefault="00FC1BE4" w:rsidP="009F5F8C">
            <w:pPr>
              <w:suppressAutoHyphens w:val="0"/>
              <w:ind w:right="-97"/>
              <w:jc w:val="center"/>
              <w:rPr>
                <w:rFonts w:ascii="Arial" w:hAnsi="Arial" w:cs="Arial"/>
                <w:sz w:val="20"/>
                <w:szCs w:val="20"/>
                <w:lang w:bidi="ar-SA"/>
              </w:rPr>
            </w:pPr>
            <w:r w:rsidRPr="00FC1BE4">
              <w:rPr>
                <w:rFonts w:ascii="Arial" w:hAnsi="Arial" w:cs="Arial"/>
                <w:sz w:val="20"/>
                <w:szCs w:val="20"/>
                <w:lang w:bidi="ar-SA"/>
              </w:rPr>
              <w:t>Kg</w:t>
            </w:r>
          </w:p>
        </w:tc>
        <w:tc>
          <w:tcPr>
            <w:tcW w:w="4236" w:type="dxa"/>
            <w:shd w:val="clear" w:color="auto" w:fill="auto"/>
            <w:hideMark/>
          </w:tcPr>
          <w:p w:rsidR="00FC1BE4" w:rsidRPr="00FC1BE4" w:rsidRDefault="00FC1BE4" w:rsidP="009F5F8C">
            <w:pPr>
              <w:suppressAutoHyphens w:val="0"/>
              <w:ind w:right="-35"/>
              <w:jc w:val="left"/>
              <w:rPr>
                <w:rFonts w:ascii="Arial" w:hAnsi="Arial" w:cs="Arial"/>
                <w:b/>
                <w:bCs/>
                <w:sz w:val="20"/>
                <w:szCs w:val="20"/>
                <w:lang w:bidi="ar-SA"/>
              </w:rPr>
            </w:pPr>
            <w:r w:rsidRPr="00FC1BE4">
              <w:rPr>
                <w:rFonts w:ascii="Arial" w:hAnsi="Arial" w:cs="Arial"/>
                <w:b/>
                <w:bCs/>
                <w:sz w:val="20"/>
                <w:szCs w:val="20"/>
                <w:lang w:bidi="ar-SA"/>
              </w:rPr>
              <w:t xml:space="preserve">FEIJÃO PRETO, TIPO </w:t>
            </w:r>
            <w:proofErr w:type="gramStart"/>
            <w:r w:rsidRPr="00FC1BE4">
              <w:rPr>
                <w:rFonts w:ascii="Arial" w:hAnsi="Arial" w:cs="Arial"/>
                <w:b/>
                <w:bCs/>
                <w:sz w:val="20"/>
                <w:szCs w:val="20"/>
                <w:lang w:bidi="ar-SA"/>
              </w:rPr>
              <w:t>1</w:t>
            </w:r>
            <w:proofErr w:type="gramEnd"/>
            <w:r w:rsidRPr="00FC1BE4">
              <w:rPr>
                <w:rFonts w:ascii="Arial" w:hAnsi="Arial" w:cs="Arial"/>
                <w:sz w:val="20"/>
                <w:szCs w:val="20"/>
                <w:lang w:bidi="ar-SA"/>
              </w:rPr>
              <w:t>, novo, de 1ª qual</w:t>
            </w:r>
            <w:r w:rsidRPr="00FC1BE4">
              <w:rPr>
                <w:rFonts w:ascii="Arial" w:hAnsi="Arial" w:cs="Arial"/>
                <w:sz w:val="20"/>
                <w:szCs w:val="20"/>
                <w:lang w:bidi="ar-SA"/>
              </w:rPr>
              <w:t>i</w:t>
            </w:r>
            <w:r w:rsidRPr="00FC1BE4">
              <w:rPr>
                <w:rFonts w:ascii="Arial" w:hAnsi="Arial" w:cs="Arial"/>
                <w:sz w:val="20"/>
                <w:szCs w:val="20"/>
                <w:lang w:bidi="ar-SA"/>
              </w:rPr>
              <w:t>dade, constituído de grãos inteiros e sadios, sem a presença de grãos mofados e/ou ca</w:t>
            </w:r>
            <w:r w:rsidRPr="00FC1BE4">
              <w:rPr>
                <w:rFonts w:ascii="Arial" w:hAnsi="Arial" w:cs="Arial"/>
                <w:sz w:val="20"/>
                <w:szCs w:val="20"/>
                <w:lang w:bidi="ar-SA"/>
              </w:rPr>
              <w:t>r</w:t>
            </w:r>
            <w:r w:rsidRPr="00FC1BE4">
              <w:rPr>
                <w:rFonts w:ascii="Arial" w:hAnsi="Arial" w:cs="Arial"/>
                <w:sz w:val="20"/>
                <w:szCs w:val="20"/>
                <w:lang w:bidi="ar-SA"/>
              </w:rPr>
              <w:t>tuchos, na coloração característica e varied</w:t>
            </w:r>
            <w:r w:rsidRPr="00FC1BE4">
              <w:rPr>
                <w:rFonts w:ascii="Arial" w:hAnsi="Arial" w:cs="Arial"/>
                <w:sz w:val="20"/>
                <w:szCs w:val="20"/>
                <w:lang w:bidi="ar-SA"/>
              </w:rPr>
              <w:t>a</w:t>
            </w:r>
            <w:r w:rsidRPr="00FC1BE4">
              <w:rPr>
                <w:rFonts w:ascii="Arial" w:hAnsi="Arial" w:cs="Arial"/>
                <w:sz w:val="20"/>
                <w:szCs w:val="20"/>
                <w:lang w:bidi="ar-SA"/>
              </w:rPr>
              <w:t xml:space="preserve">de correspondente de tamanho e formato natural, maduro, limpo e seco, com umidade permitida em lei, isento de material terroso, sujidades e mistura de outras espécies. </w:t>
            </w:r>
            <w:r w:rsidRPr="00FC1BE4">
              <w:rPr>
                <w:rFonts w:ascii="Arial" w:hAnsi="Arial" w:cs="Arial"/>
                <w:sz w:val="20"/>
                <w:szCs w:val="20"/>
                <w:lang w:bidi="ar-SA"/>
              </w:rPr>
              <w:t>A</w:t>
            </w:r>
            <w:r w:rsidRPr="00FC1BE4">
              <w:rPr>
                <w:rFonts w:ascii="Arial" w:hAnsi="Arial" w:cs="Arial"/>
                <w:sz w:val="20"/>
                <w:szCs w:val="20"/>
                <w:lang w:bidi="ar-SA"/>
              </w:rPr>
              <w:t>condicionado em embalagem plástica herm</w:t>
            </w:r>
            <w:r w:rsidRPr="00FC1BE4">
              <w:rPr>
                <w:rFonts w:ascii="Arial" w:hAnsi="Arial" w:cs="Arial"/>
                <w:sz w:val="20"/>
                <w:szCs w:val="20"/>
                <w:lang w:bidi="ar-SA"/>
              </w:rPr>
              <w:t>e</w:t>
            </w:r>
            <w:r w:rsidRPr="00FC1BE4">
              <w:rPr>
                <w:rFonts w:ascii="Arial" w:hAnsi="Arial" w:cs="Arial"/>
                <w:sz w:val="20"/>
                <w:szCs w:val="20"/>
                <w:lang w:bidi="ar-SA"/>
              </w:rPr>
              <w:t>ticamente vedada, transparente e resistente, com peso líquido de 1 kg. Na embalagem devem constar as informações do fabricante, especificação do produto, data de fabricação e prazo de validade.</w:t>
            </w:r>
          </w:p>
        </w:tc>
        <w:tc>
          <w:tcPr>
            <w:tcW w:w="1292" w:type="dxa"/>
            <w:vAlign w:val="center"/>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R$ 12,50</w:t>
            </w:r>
          </w:p>
        </w:tc>
        <w:tc>
          <w:tcPr>
            <w:tcW w:w="1843" w:type="dxa"/>
            <w:vAlign w:val="center"/>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R$ 10.000,00</w:t>
            </w:r>
          </w:p>
        </w:tc>
      </w:tr>
      <w:tr w:rsidR="00FC1BE4" w:rsidRPr="00FC1BE4" w:rsidTr="009F5F8C">
        <w:trPr>
          <w:trHeight w:val="1740"/>
          <w:jc w:val="center"/>
        </w:trPr>
        <w:tc>
          <w:tcPr>
            <w:tcW w:w="885" w:type="dxa"/>
            <w:shd w:val="clear" w:color="000000" w:fill="00B050"/>
            <w:vAlign w:val="center"/>
            <w:hideMark/>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32</w:t>
            </w:r>
          </w:p>
        </w:tc>
        <w:tc>
          <w:tcPr>
            <w:tcW w:w="762" w:type="dxa"/>
            <w:shd w:val="clear" w:color="auto" w:fill="auto"/>
            <w:vAlign w:val="center"/>
            <w:hideMark/>
          </w:tcPr>
          <w:p w:rsidR="00FC1BE4" w:rsidRPr="00FC1BE4" w:rsidRDefault="00FC1BE4" w:rsidP="00FC1BE4">
            <w:pPr>
              <w:suppressAutoHyphens w:val="0"/>
              <w:ind w:right="-36"/>
              <w:jc w:val="center"/>
              <w:rPr>
                <w:rFonts w:ascii="Arial" w:hAnsi="Arial" w:cs="Arial"/>
                <w:sz w:val="20"/>
                <w:szCs w:val="20"/>
                <w:lang w:bidi="ar-SA"/>
              </w:rPr>
            </w:pPr>
            <w:r w:rsidRPr="00FC1BE4">
              <w:rPr>
                <w:rFonts w:ascii="Arial" w:hAnsi="Arial" w:cs="Arial"/>
                <w:sz w:val="20"/>
                <w:szCs w:val="20"/>
                <w:lang w:bidi="ar-SA"/>
              </w:rPr>
              <w:t>100</w:t>
            </w:r>
          </w:p>
        </w:tc>
        <w:tc>
          <w:tcPr>
            <w:tcW w:w="850" w:type="dxa"/>
            <w:shd w:val="clear" w:color="auto" w:fill="auto"/>
            <w:vAlign w:val="center"/>
            <w:hideMark/>
          </w:tcPr>
          <w:p w:rsidR="00FC1BE4" w:rsidRPr="00FC1BE4" w:rsidRDefault="00FC1BE4" w:rsidP="009F5F8C">
            <w:pPr>
              <w:suppressAutoHyphens w:val="0"/>
              <w:ind w:right="-97"/>
              <w:jc w:val="center"/>
              <w:rPr>
                <w:rFonts w:ascii="Arial" w:hAnsi="Arial" w:cs="Arial"/>
                <w:sz w:val="20"/>
                <w:szCs w:val="20"/>
                <w:lang w:bidi="ar-SA"/>
              </w:rPr>
            </w:pPr>
            <w:r w:rsidRPr="00FC1BE4">
              <w:rPr>
                <w:rFonts w:ascii="Arial" w:hAnsi="Arial" w:cs="Arial"/>
                <w:sz w:val="20"/>
                <w:szCs w:val="20"/>
                <w:lang w:bidi="ar-SA"/>
              </w:rPr>
              <w:t>Kg</w:t>
            </w:r>
          </w:p>
        </w:tc>
        <w:tc>
          <w:tcPr>
            <w:tcW w:w="4236" w:type="dxa"/>
            <w:shd w:val="clear" w:color="auto" w:fill="auto"/>
            <w:hideMark/>
          </w:tcPr>
          <w:p w:rsidR="00FC1BE4" w:rsidRPr="00FC1BE4" w:rsidRDefault="00FC1BE4" w:rsidP="009F5F8C">
            <w:pPr>
              <w:suppressAutoHyphens w:val="0"/>
              <w:ind w:right="-35"/>
              <w:jc w:val="left"/>
              <w:rPr>
                <w:rFonts w:ascii="Arial" w:hAnsi="Arial" w:cs="Arial"/>
                <w:b/>
                <w:bCs/>
                <w:sz w:val="20"/>
                <w:szCs w:val="20"/>
                <w:lang w:bidi="ar-SA"/>
              </w:rPr>
            </w:pPr>
            <w:r w:rsidRPr="00FC1BE4">
              <w:rPr>
                <w:rFonts w:ascii="Arial" w:hAnsi="Arial" w:cs="Arial"/>
                <w:b/>
                <w:bCs/>
                <w:sz w:val="20"/>
                <w:szCs w:val="20"/>
                <w:lang w:bidi="ar-SA"/>
              </w:rPr>
              <w:t>FILÉ DE TILÁPIA,</w:t>
            </w:r>
            <w:r w:rsidRPr="00FC1BE4">
              <w:rPr>
                <w:rFonts w:ascii="Arial" w:hAnsi="Arial" w:cs="Arial"/>
                <w:sz w:val="20"/>
                <w:szCs w:val="20"/>
                <w:lang w:bidi="ar-SA"/>
              </w:rPr>
              <w:t xml:space="preserve"> sem </w:t>
            </w:r>
            <w:proofErr w:type="gramStart"/>
            <w:r w:rsidRPr="00FC1BE4">
              <w:rPr>
                <w:rFonts w:ascii="Arial" w:hAnsi="Arial" w:cs="Arial"/>
                <w:sz w:val="20"/>
                <w:szCs w:val="20"/>
                <w:lang w:bidi="ar-SA"/>
              </w:rPr>
              <w:t>pele,</w:t>
            </w:r>
            <w:proofErr w:type="gramEnd"/>
            <w:r w:rsidRPr="00FC1BE4">
              <w:rPr>
                <w:rFonts w:ascii="Arial" w:hAnsi="Arial" w:cs="Arial"/>
                <w:sz w:val="20"/>
                <w:szCs w:val="20"/>
                <w:lang w:bidi="ar-SA"/>
              </w:rPr>
              <w:t>congelado: carne de excelente qualidade, filé inteiro, sem esp</w:t>
            </w:r>
            <w:r w:rsidRPr="00FC1BE4">
              <w:rPr>
                <w:rFonts w:ascii="Arial" w:hAnsi="Arial" w:cs="Arial"/>
                <w:sz w:val="20"/>
                <w:szCs w:val="20"/>
                <w:lang w:bidi="ar-SA"/>
              </w:rPr>
              <w:t>i</w:t>
            </w:r>
            <w:r w:rsidRPr="00FC1BE4">
              <w:rPr>
                <w:rFonts w:ascii="Arial" w:hAnsi="Arial" w:cs="Arial"/>
                <w:sz w:val="20"/>
                <w:szCs w:val="20"/>
                <w:lang w:bidi="ar-SA"/>
              </w:rPr>
              <w:t>nha, de cor branca, textura firme, acondici</w:t>
            </w:r>
            <w:r w:rsidRPr="00FC1BE4">
              <w:rPr>
                <w:rFonts w:ascii="Arial" w:hAnsi="Arial" w:cs="Arial"/>
                <w:sz w:val="20"/>
                <w:szCs w:val="20"/>
                <w:lang w:bidi="ar-SA"/>
              </w:rPr>
              <w:t>o</w:t>
            </w:r>
            <w:r w:rsidRPr="00FC1BE4">
              <w:rPr>
                <w:rFonts w:ascii="Arial" w:hAnsi="Arial" w:cs="Arial"/>
                <w:sz w:val="20"/>
                <w:szCs w:val="20"/>
                <w:lang w:bidi="ar-SA"/>
              </w:rPr>
              <w:t>nado em embalagem plástica de polipropil</w:t>
            </w:r>
            <w:r w:rsidRPr="00FC1BE4">
              <w:rPr>
                <w:rFonts w:ascii="Arial" w:hAnsi="Arial" w:cs="Arial"/>
                <w:sz w:val="20"/>
                <w:szCs w:val="20"/>
                <w:lang w:bidi="ar-SA"/>
              </w:rPr>
              <w:t>e</w:t>
            </w:r>
            <w:r w:rsidRPr="00FC1BE4">
              <w:rPr>
                <w:rFonts w:ascii="Arial" w:hAnsi="Arial" w:cs="Arial"/>
                <w:sz w:val="20"/>
                <w:szCs w:val="20"/>
                <w:lang w:bidi="ar-SA"/>
              </w:rPr>
              <w:t>no, de 1 kg.</w:t>
            </w:r>
          </w:p>
        </w:tc>
        <w:tc>
          <w:tcPr>
            <w:tcW w:w="1292" w:type="dxa"/>
            <w:vAlign w:val="center"/>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R$ 48,80</w:t>
            </w:r>
          </w:p>
        </w:tc>
        <w:tc>
          <w:tcPr>
            <w:tcW w:w="1843" w:type="dxa"/>
            <w:vAlign w:val="center"/>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R$ 4.880,00</w:t>
            </w:r>
          </w:p>
        </w:tc>
      </w:tr>
      <w:tr w:rsidR="00FC1BE4" w:rsidRPr="00FC1BE4" w:rsidTr="009F5F8C">
        <w:trPr>
          <w:trHeight w:val="6015"/>
          <w:jc w:val="center"/>
        </w:trPr>
        <w:tc>
          <w:tcPr>
            <w:tcW w:w="885" w:type="dxa"/>
            <w:shd w:val="clear" w:color="000000" w:fill="00B050"/>
            <w:vAlign w:val="center"/>
            <w:hideMark/>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lastRenderedPageBreak/>
              <w:t>33</w:t>
            </w:r>
          </w:p>
        </w:tc>
        <w:tc>
          <w:tcPr>
            <w:tcW w:w="762" w:type="dxa"/>
            <w:shd w:val="clear" w:color="auto" w:fill="auto"/>
            <w:vAlign w:val="center"/>
            <w:hideMark/>
          </w:tcPr>
          <w:p w:rsidR="00FC1BE4" w:rsidRPr="00FC1BE4" w:rsidRDefault="00FC1BE4" w:rsidP="00FC1BE4">
            <w:pPr>
              <w:suppressAutoHyphens w:val="0"/>
              <w:ind w:right="-36"/>
              <w:jc w:val="center"/>
              <w:rPr>
                <w:rFonts w:ascii="Arial" w:hAnsi="Arial" w:cs="Arial"/>
                <w:sz w:val="20"/>
                <w:szCs w:val="20"/>
                <w:lang w:bidi="ar-SA"/>
              </w:rPr>
            </w:pPr>
            <w:r w:rsidRPr="00FC1BE4">
              <w:rPr>
                <w:rFonts w:ascii="Arial" w:hAnsi="Arial" w:cs="Arial"/>
                <w:sz w:val="20"/>
                <w:szCs w:val="20"/>
                <w:lang w:bidi="ar-SA"/>
              </w:rPr>
              <w:t>600</w:t>
            </w:r>
          </w:p>
        </w:tc>
        <w:tc>
          <w:tcPr>
            <w:tcW w:w="850" w:type="dxa"/>
            <w:shd w:val="clear" w:color="auto" w:fill="auto"/>
            <w:vAlign w:val="center"/>
            <w:hideMark/>
          </w:tcPr>
          <w:p w:rsidR="00FC1BE4" w:rsidRPr="00FC1BE4" w:rsidRDefault="00FC1BE4" w:rsidP="009F5F8C">
            <w:pPr>
              <w:suppressAutoHyphens w:val="0"/>
              <w:ind w:right="-97"/>
              <w:jc w:val="center"/>
              <w:rPr>
                <w:rFonts w:ascii="Arial" w:hAnsi="Arial" w:cs="Arial"/>
                <w:sz w:val="20"/>
                <w:szCs w:val="20"/>
                <w:lang w:bidi="ar-SA"/>
              </w:rPr>
            </w:pPr>
            <w:r w:rsidRPr="00FC1BE4">
              <w:rPr>
                <w:rFonts w:ascii="Arial" w:hAnsi="Arial" w:cs="Arial"/>
                <w:sz w:val="20"/>
                <w:szCs w:val="20"/>
                <w:lang w:bidi="ar-SA"/>
              </w:rPr>
              <w:t>Kg</w:t>
            </w:r>
          </w:p>
        </w:tc>
        <w:tc>
          <w:tcPr>
            <w:tcW w:w="4236" w:type="dxa"/>
            <w:shd w:val="clear" w:color="auto" w:fill="auto"/>
            <w:hideMark/>
          </w:tcPr>
          <w:p w:rsidR="00FC1BE4" w:rsidRPr="00FC1BE4" w:rsidRDefault="00FC1BE4" w:rsidP="009F5F8C">
            <w:pPr>
              <w:suppressAutoHyphens w:val="0"/>
              <w:ind w:right="-35"/>
              <w:jc w:val="left"/>
              <w:rPr>
                <w:rFonts w:ascii="Arial" w:hAnsi="Arial" w:cs="Arial"/>
                <w:b/>
                <w:bCs/>
                <w:sz w:val="20"/>
                <w:szCs w:val="20"/>
                <w:lang w:bidi="ar-SA"/>
              </w:rPr>
            </w:pPr>
            <w:proofErr w:type="gramStart"/>
            <w:r w:rsidRPr="00FC1BE4">
              <w:rPr>
                <w:rFonts w:ascii="Arial" w:hAnsi="Arial" w:cs="Arial"/>
                <w:b/>
                <w:bCs/>
                <w:sz w:val="20"/>
                <w:szCs w:val="20"/>
                <w:lang w:bidi="ar-SA"/>
              </w:rPr>
              <w:t>FUBÁ DE MILHO AMARELO</w:t>
            </w:r>
            <w:r w:rsidRPr="00FC1BE4">
              <w:rPr>
                <w:rFonts w:ascii="Arial" w:hAnsi="Arial" w:cs="Arial"/>
                <w:sz w:val="20"/>
                <w:szCs w:val="20"/>
                <w:lang w:bidi="ar-SA"/>
              </w:rPr>
              <w:t xml:space="preserve">, obtido pela moagem do grão de milho, </w:t>
            </w:r>
            <w:proofErr w:type="spellStart"/>
            <w:r w:rsidRPr="00FC1BE4">
              <w:rPr>
                <w:rFonts w:ascii="Arial" w:hAnsi="Arial" w:cs="Arial"/>
                <w:sz w:val="20"/>
                <w:szCs w:val="20"/>
                <w:lang w:bidi="ar-SA"/>
              </w:rPr>
              <w:t>desgerminado</w:t>
            </w:r>
            <w:proofErr w:type="spellEnd"/>
            <w:r w:rsidRPr="00FC1BE4">
              <w:rPr>
                <w:rFonts w:ascii="Arial" w:hAnsi="Arial" w:cs="Arial"/>
                <w:sz w:val="20"/>
                <w:szCs w:val="20"/>
                <w:lang w:bidi="ar-SA"/>
              </w:rPr>
              <w:t>, fabricado a partir de matéria prima sã e limpa, isento</w:t>
            </w:r>
            <w:proofErr w:type="gramEnd"/>
            <w:r w:rsidRPr="00FC1BE4">
              <w:rPr>
                <w:rFonts w:ascii="Arial" w:hAnsi="Arial" w:cs="Arial"/>
                <w:sz w:val="20"/>
                <w:szCs w:val="20"/>
                <w:lang w:bidi="ar-SA"/>
              </w:rPr>
              <w:t xml:space="preserve"> de matéria terrosa, umidade e </w:t>
            </w:r>
            <w:proofErr w:type="spellStart"/>
            <w:r w:rsidRPr="00FC1BE4">
              <w:rPr>
                <w:rFonts w:ascii="Arial" w:hAnsi="Arial" w:cs="Arial"/>
                <w:sz w:val="20"/>
                <w:szCs w:val="20"/>
                <w:lang w:bidi="ar-SA"/>
              </w:rPr>
              <w:t>ranc</w:t>
            </w:r>
            <w:r w:rsidRPr="00FC1BE4">
              <w:rPr>
                <w:rFonts w:ascii="Arial" w:hAnsi="Arial" w:cs="Arial"/>
                <w:sz w:val="20"/>
                <w:szCs w:val="20"/>
                <w:lang w:bidi="ar-SA"/>
              </w:rPr>
              <w:t>i</w:t>
            </w:r>
            <w:r w:rsidRPr="00FC1BE4">
              <w:rPr>
                <w:rFonts w:ascii="Arial" w:hAnsi="Arial" w:cs="Arial"/>
                <w:sz w:val="20"/>
                <w:szCs w:val="20"/>
                <w:lang w:bidi="ar-SA"/>
              </w:rPr>
              <w:t>dez</w:t>
            </w:r>
            <w:proofErr w:type="spellEnd"/>
            <w:r w:rsidRPr="00FC1BE4">
              <w:rPr>
                <w:rFonts w:ascii="Arial" w:hAnsi="Arial" w:cs="Arial"/>
                <w:sz w:val="20"/>
                <w:szCs w:val="20"/>
                <w:lang w:bidi="ar-SA"/>
              </w:rPr>
              <w:t>, com umidade máxima de 15% p/p, com acidez máxima de 5% p/p, com no mínimo de 7% p/p de proteína. Com o rendimento mín</w:t>
            </w:r>
            <w:r w:rsidRPr="00FC1BE4">
              <w:rPr>
                <w:rFonts w:ascii="Arial" w:hAnsi="Arial" w:cs="Arial"/>
                <w:sz w:val="20"/>
                <w:szCs w:val="20"/>
                <w:lang w:bidi="ar-SA"/>
              </w:rPr>
              <w:t>i</w:t>
            </w:r>
            <w:r w:rsidRPr="00FC1BE4">
              <w:rPr>
                <w:rFonts w:ascii="Arial" w:hAnsi="Arial" w:cs="Arial"/>
                <w:sz w:val="20"/>
                <w:szCs w:val="20"/>
                <w:lang w:bidi="ar-SA"/>
              </w:rPr>
              <w:t>mo após cocção de 2,5 vezes a mais do peso antes do cozimento. Acondicionado em emb</w:t>
            </w:r>
            <w:r w:rsidRPr="00FC1BE4">
              <w:rPr>
                <w:rFonts w:ascii="Arial" w:hAnsi="Arial" w:cs="Arial"/>
                <w:sz w:val="20"/>
                <w:szCs w:val="20"/>
                <w:lang w:bidi="ar-SA"/>
              </w:rPr>
              <w:t>a</w:t>
            </w:r>
            <w:r w:rsidRPr="00FC1BE4">
              <w:rPr>
                <w:rFonts w:ascii="Arial" w:hAnsi="Arial" w:cs="Arial"/>
                <w:sz w:val="20"/>
                <w:szCs w:val="20"/>
                <w:lang w:bidi="ar-SA"/>
              </w:rPr>
              <w:t>lagem plástica hermeticamente vedada, transparente e resistente, com peso líquido de 1 kg. Na embalagem devem constar as info</w:t>
            </w:r>
            <w:r w:rsidRPr="00FC1BE4">
              <w:rPr>
                <w:rFonts w:ascii="Arial" w:hAnsi="Arial" w:cs="Arial"/>
                <w:sz w:val="20"/>
                <w:szCs w:val="20"/>
                <w:lang w:bidi="ar-SA"/>
              </w:rPr>
              <w:t>r</w:t>
            </w:r>
            <w:r w:rsidRPr="00FC1BE4">
              <w:rPr>
                <w:rFonts w:ascii="Arial" w:hAnsi="Arial" w:cs="Arial"/>
                <w:sz w:val="20"/>
                <w:szCs w:val="20"/>
                <w:lang w:bidi="ar-SA"/>
              </w:rPr>
              <w:t>mações do fabricante, especificação do pr</w:t>
            </w:r>
            <w:r w:rsidRPr="00FC1BE4">
              <w:rPr>
                <w:rFonts w:ascii="Arial" w:hAnsi="Arial" w:cs="Arial"/>
                <w:sz w:val="20"/>
                <w:szCs w:val="20"/>
                <w:lang w:bidi="ar-SA"/>
              </w:rPr>
              <w:t>o</w:t>
            </w:r>
            <w:r w:rsidRPr="00FC1BE4">
              <w:rPr>
                <w:rFonts w:ascii="Arial" w:hAnsi="Arial" w:cs="Arial"/>
                <w:sz w:val="20"/>
                <w:szCs w:val="20"/>
                <w:lang w:bidi="ar-SA"/>
              </w:rPr>
              <w:t>duto, data de fabricação e prazo de validade. Com Serviço de Inspeção Sanitária.</w:t>
            </w:r>
          </w:p>
        </w:tc>
        <w:tc>
          <w:tcPr>
            <w:tcW w:w="1292" w:type="dxa"/>
            <w:vAlign w:val="center"/>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R$ 6,90</w:t>
            </w:r>
          </w:p>
        </w:tc>
        <w:tc>
          <w:tcPr>
            <w:tcW w:w="1843" w:type="dxa"/>
            <w:vAlign w:val="center"/>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R$ 4.140,00</w:t>
            </w:r>
          </w:p>
        </w:tc>
      </w:tr>
      <w:tr w:rsidR="00FC1BE4" w:rsidRPr="00FC1BE4" w:rsidTr="009F5F8C">
        <w:trPr>
          <w:trHeight w:val="6600"/>
          <w:jc w:val="center"/>
        </w:trPr>
        <w:tc>
          <w:tcPr>
            <w:tcW w:w="885" w:type="dxa"/>
            <w:shd w:val="clear" w:color="000000" w:fill="00B050"/>
            <w:vAlign w:val="center"/>
            <w:hideMark/>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34</w:t>
            </w:r>
          </w:p>
        </w:tc>
        <w:tc>
          <w:tcPr>
            <w:tcW w:w="762" w:type="dxa"/>
            <w:shd w:val="clear" w:color="auto" w:fill="auto"/>
            <w:vAlign w:val="center"/>
            <w:hideMark/>
          </w:tcPr>
          <w:p w:rsidR="00FC1BE4" w:rsidRPr="00FC1BE4" w:rsidRDefault="00FC1BE4" w:rsidP="00FC1BE4">
            <w:pPr>
              <w:suppressAutoHyphens w:val="0"/>
              <w:ind w:right="-36"/>
              <w:jc w:val="center"/>
              <w:rPr>
                <w:rFonts w:ascii="Arial" w:hAnsi="Arial" w:cs="Arial"/>
                <w:sz w:val="20"/>
                <w:szCs w:val="20"/>
                <w:lang w:bidi="ar-SA"/>
              </w:rPr>
            </w:pPr>
            <w:r w:rsidRPr="00FC1BE4">
              <w:rPr>
                <w:rFonts w:ascii="Arial" w:hAnsi="Arial" w:cs="Arial"/>
                <w:sz w:val="20"/>
                <w:szCs w:val="20"/>
                <w:lang w:bidi="ar-SA"/>
              </w:rPr>
              <w:t>800</w:t>
            </w:r>
          </w:p>
        </w:tc>
        <w:tc>
          <w:tcPr>
            <w:tcW w:w="850" w:type="dxa"/>
            <w:shd w:val="clear" w:color="auto" w:fill="auto"/>
            <w:vAlign w:val="center"/>
            <w:hideMark/>
          </w:tcPr>
          <w:p w:rsidR="00FC1BE4" w:rsidRPr="00FC1BE4" w:rsidRDefault="00FC1BE4" w:rsidP="009F5F8C">
            <w:pPr>
              <w:suppressAutoHyphens w:val="0"/>
              <w:ind w:right="-97"/>
              <w:jc w:val="center"/>
              <w:rPr>
                <w:rFonts w:ascii="Arial" w:hAnsi="Arial" w:cs="Arial"/>
                <w:sz w:val="20"/>
                <w:szCs w:val="20"/>
                <w:lang w:bidi="ar-SA"/>
              </w:rPr>
            </w:pPr>
            <w:r w:rsidRPr="00FC1BE4">
              <w:rPr>
                <w:rFonts w:ascii="Arial" w:hAnsi="Arial" w:cs="Arial"/>
                <w:sz w:val="20"/>
                <w:szCs w:val="20"/>
                <w:lang w:bidi="ar-SA"/>
              </w:rPr>
              <w:t>Pacote de 900 ml</w:t>
            </w:r>
          </w:p>
        </w:tc>
        <w:tc>
          <w:tcPr>
            <w:tcW w:w="4236" w:type="dxa"/>
            <w:shd w:val="clear" w:color="auto" w:fill="auto"/>
            <w:hideMark/>
          </w:tcPr>
          <w:p w:rsidR="00FC1BE4" w:rsidRPr="00FC1BE4" w:rsidRDefault="00FC1BE4" w:rsidP="009F5F8C">
            <w:pPr>
              <w:suppressAutoHyphens w:val="0"/>
              <w:ind w:right="-35"/>
              <w:jc w:val="left"/>
              <w:rPr>
                <w:rFonts w:ascii="Arial" w:hAnsi="Arial" w:cs="Arial"/>
                <w:b/>
                <w:bCs/>
                <w:sz w:val="20"/>
                <w:szCs w:val="20"/>
                <w:lang w:bidi="ar-SA"/>
              </w:rPr>
            </w:pPr>
            <w:r w:rsidRPr="00FC1BE4">
              <w:rPr>
                <w:rFonts w:ascii="Arial" w:hAnsi="Arial" w:cs="Arial"/>
                <w:b/>
                <w:bCs/>
                <w:sz w:val="20"/>
                <w:szCs w:val="20"/>
                <w:lang w:bidi="ar-SA"/>
              </w:rPr>
              <w:t>IOGURTE COM PREPARADO DE FRUTAS</w:t>
            </w:r>
            <w:r w:rsidRPr="00FC1BE4">
              <w:rPr>
                <w:rFonts w:ascii="Arial" w:hAnsi="Arial" w:cs="Arial"/>
                <w:sz w:val="20"/>
                <w:szCs w:val="20"/>
                <w:lang w:bidi="ar-SA"/>
              </w:rPr>
              <w:t>, consistência cremosa, odor e sabor suave, isento de sujidades, corpos estranhos, color</w:t>
            </w:r>
            <w:r w:rsidRPr="00FC1BE4">
              <w:rPr>
                <w:rFonts w:ascii="Arial" w:hAnsi="Arial" w:cs="Arial"/>
                <w:sz w:val="20"/>
                <w:szCs w:val="20"/>
                <w:lang w:bidi="ar-SA"/>
              </w:rPr>
              <w:t>a</w:t>
            </w:r>
            <w:r w:rsidRPr="00FC1BE4">
              <w:rPr>
                <w:rFonts w:ascii="Arial" w:hAnsi="Arial" w:cs="Arial"/>
                <w:sz w:val="20"/>
                <w:szCs w:val="20"/>
                <w:lang w:bidi="ar-SA"/>
              </w:rPr>
              <w:t>ção não característica, sabor ácido intenso e problemas na vedação da embalagem, não contém glúten, contém lactose. Deverá ser transportado em carro refrigerado ou caixas isotérmicas, acondicionado em embalagem plástica de polietileno hermeticamente fech</w:t>
            </w:r>
            <w:r w:rsidRPr="00FC1BE4">
              <w:rPr>
                <w:rFonts w:ascii="Arial" w:hAnsi="Arial" w:cs="Arial"/>
                <w:sz w:val="20"/>
                <w:szCs w:val="20"/>
                <w:lang w:bidi="ar-SA"/>
              </w:rPr>
              <w:t>a</w:t>
            </w:r>
            <w:r w:rsidRPr="00FC1BE4">
              <w:rPr>
                <w:rFonts w:ascii="Arial" w:hAnsi="Arial" w:cs="Arial"/>
                <w:sz w:val="20"/>
                <w:szCs w:val="20"/>
                <w:lang w:bidi="ar-SA"/>
              </w:rPr>
              <w:t>da, impermeável, atóxica e resistente, com peso líquido de 900 ml. Na embalagem d</w:t>
            </w:r>
            <w:r w:rsidRPr="00FC1BE4">
              <w:rPr>
                <w:rFonts w:ascii="Arial" w:hAnsi="Arial" w:cs="Arial"/>
                <w:sz w:val="20"/>
                <w:szCs w:val="20"/>
                <w:lang w:bidi="ar-SA"/>
              </w:rPr>
              <w:t>e</w:t>
            </w:r>
            <w:r w:rsidRPr="00FC1BE4">
              <w:rPr>
                <w:rFonts w:ascii="Arial" w:hAnsi="Arial" w:cs="Arial"/>
                <w:sz w:val="20"/>
                <w:szCs w:val="20"/>
                <w:lang w:bidi="ar-SA"/>
              </w:rPr>
              <w:t>vem constar as informações do fabricante, especificação do produto, data de fabricação, prazo de validade e registro no Serviço de Inspeção Federal (SIF), Serviço de Inspeção Estadual (SIE) ou Serviço de Inspeção Mun</w:t>
            </w:r>
            <w:r w:rsidRPr="00FC1BE4">
              <w:rPr>
                <w:rFonts w:ascii="Arial" w:hAnsi="Arial" w:cs="Arial"/>
                <w:sz w:val="20"/>
                <w:szCs w:val="20"/>
                <w:lang w:bidi="ar-SA"/>
              </w:rPr>
              <w:t>i</w:t>
            </w:r>
            <w:r w:rsidRPr="00FC1BE4">
              <w:rPr>
                <w:rFonts w:ascii="Arial" w:hAnsi="Arial" w:cs="Arial"/>
                <w:sz w:val="20"/>
                <w:szCs w:val="20"/>
                <w:lang w:bidi="ar-SA"/>
              </w:rPr>
              <w:t>cipal (SIM).</w:t>
            </w:r>
          </w:p>
        </w:tc>
        <w:tc>
          <w:tcPr>
            <w:tcW w:w="1292" w:type="dxa"/>
            <w:vAlign w:val="center"/>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R$ 8,90</w:t>
            </w:r>
          </w:p>
        </w:tc>
        <w:tc>
          <w:tcPr>
            <w:tcW w:w="1843" w:type="dxa"/>
            <w:vAlign w:val="center"/>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R$ 7.120,00</w:t>
            </w:r>
          </w:p>
        </w:tc>
      </w:tr>
      <w:tr w:rsidR="00FC1BE4" w:rsidRPr="00FC1BE4" w:rsidTr="009F5F8C">
        <w:trPr>
          <w:trHeight w:val="5445"/>
          <w:jc w:val="center"/>
        </w:trPr>
        <w:tc>
          <w:tcPr>
            <w:tcW w:w="885" w:type="dxa"/>
            <w:shd w:val="clear" w:color="000000" w:fill="00B050"/>
            <w:vAlign w:val="center"/>
            <w:hideMark/>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lastRenderedPageBreak/>
              <w:t>35</w:t>
            </w:r>
          </w:p>
        </w:tc>
        <w:tc>
          <w:tcPr>
            <w:tcW w:w="762" w:type="dxa"/>
            <w:shd w:val="clear" w:color="auto" w:fill="auto"/>
            <w:vAlign w:val="center"/>
            <w:hideMark/>
          </w:tcPr>
          <w:p w:rsidR="00FC1BE4" w:rsidRPr="00FC1BE4" w:rsidRDefault="00FC1BE4" w:rsidP="00FC1BE4">
            <w:pPr>
              <w:suppressAutoHyphens w:val="0"/>
              <w:ind w:right="-36"/>
              <w:jc w:val="center"/>
              <w:rPr>
                <w:rFonts w:ascii="Arial" w:hAnsi="Arial" w:cs="Arial"/>
                <w:sz w:val="20"/>
                <w:szCs w:val="20"/>
                <w:lang w:bidi="ar-SA"/>
              </w:rPr>
            </w:pPr>
            <w:r w:rsidRPr="00FC1BE4">
              <w:rPr>
                <w:rFonts w:ascii="Arial" w:hAnsi="Arial" w:cs="Arial"/>
                <w:sz w:val="20"/>
                <w:szCs w:val="20"/>
                <w:lang w:bidi="ar-SA"/>
              </w:rPr>
              <w:t>700</w:t>
            </w:r>
          </w:p>
        </w:tc>
        <w:tc>
          <w:tcPr>
            <w:tcW w:w="850" w:type="dxa"/>
            <w:shd w:val="clear" w:color="auto" w:fill="auto"/>
            <w:vAlign w:val="center"/>
            <w:hideMark/>
          </w:tcPr>
          <w:p w:rsidR="00FC1BE4" w:rsidRPr="00FC1BE4" w:rsidRDefault="00FC1BE4" w:rsidP="009F5F8C">
            <w:pPr>
              <w:suppressAutoHyphens w:val="0"/>
              <w:ind w:right="-97"/>
              <w:jc w:val="center"/>
              <w:rPr>
                <w:rFonts w:ascii="Arial" w:hAnsi="Arial" w:cs="Arial"/>
                <w:sz w:val="20"/>
                <w:szCs w:val="20"/>
                <w:lang w:bidi="ar-SA"/>
              </w:rPr>
            </w:pPr>
            <w:r w:rsidRPr="00FC1BE4">
              <w:rPr>
                <w:rFonts w:ascii="Arial" w:hAnsi="Arial" w:cs="Arial"/>
                <w:sz w:val="20"/>
                <w:szCs w:val="20"/>
                <w:lang w:bidi="ar-SA"/>
              </w:rPr>
              <w:t>Kg</w:t>
            </w:r>
          </w:p>
        </w:tc>
        <w:tc>
          <w:tcPr>
            <w:tcW w:w="4236" w:type="dxa"/>
            <w:shd w:val="clear" w:color="auto" w:fill="auto"/>
            <w:hideMark/>
          </w:tcPr>
          <w:p w:rsidR="00FC1BE4" w:rsidRPr="00FC1BE4" w:rsidRDefault="00FC1BE4" w:rsidP="009F5F8C">
            <w:pPr>
              <w:suppressAutoHyphens w:val="0"/>
              <w:ind w:right="-35"/>
              <w:jc w:val="left"/>
              <w:rPr>
                <w:rFonts w:ascii="Arial" w:hAnsi="Arial" w:cs="Arial"/>
                <w:b/>
                <w:bCs/>
                <w:sz w:val="20"/>
                <w:szCs w:val="20"/>
                <w:lang w:bidi="ar-SA"/>
              </w:rPr>
            </w:pPr>
            <w:r w:rsidRPr="00FC1BE4">
              <w:rPr>
                <w:rFonts w:ascii="Arial" w:hAnsi="Arial" w:cs="Arial"/>
                <w:b/>
                <w:bCs/>
                <w:sz w:val="20"/>
                <w:szCs w:val="20"/>
                <w:lang w:bidi="ar-SA"/>
              </w:rPr>
              <w:t>LARANJA</w:t>
            </w:r>
            <w:r w:rsidRPr="00FC1BE4">
              <w:rPr>
                <w:rFonts w:ascii="Arial" w:hAnsi="Arial" w:cs="Arial"/>
                <w:sz w:val="20"/>
                <w:szCs w:val="20"/>
                <w:lang w:bidi="ar-SA"/>
              </w:rPr>
              <w:t>, nas variedades: Valencia, Rubi, Folha murcha, polpa vermelha, de 1ª qualid</w:t>
            </w:r>
            <w:r w:rsidRPr="00FC1BE4">
              <w:rPr>
                <w:rFonts w:ascii="Arial" w:hAnsi="Arial" w:cs="Arial"/>
                <w:sz w:val="20"/>
                <w:szCs w:val="20"/>
                <w:lang w:bidi="ar-SA"/>
              </w:rPr>
              <w:t>a</w:t>
            </w:r>
            <w:r w:rsidRPr="00FC1BE4">
              <w:rPr>
                <w:rFonts w:ascii="Arial" w:hAnsi="Arial" w:cs="Arial"/>
                <w:sz w:val="20"/>
                <w:szCs w:val="20"/>
                <w:lang w:bidi="ar-SA"/>
              </w:rPr>
              <w:t>de, fresca, casca de coloração amarelo-alaranjada, lisa e íntegra, sem lesões, rupt</w:t>
            </w:r>
            <w:r w:rsidRPr="00FC1BE4">
              <w:rPr>
                <w:rFonts w:ascii="Arial" w:hAnsi="Arial" w:cs="Arial"/>
                <w:sz w:val="20"/>
                <w:szCs w:val="20"/>
                <w:lang w:bidi="ar-SA"/>
              </w:rPr>
              <w:t>u</w:t>
            </w:r>
            <w:r w:rsidRPr="00FC1BE4">
              <w:rPr>
                <w:rFonts w:ascii="Arial" w:hAnsi="Arial" w:cs="Arial"/>
                <w:sz w:val="20"/>
                <w:szCs w:val="20"/>
                <w:lang w:bidi="ar-SA"/>
              </w:rPr>
              <w:t>ras e machucaduras, apresentando grau de maturação médio e de consistência firme, livre de umidade externa, bolor, aroma e s</w:t>
            </w:r>
            <w:r w:rsidRPr="00FC1BE4">
              <w:rPr>
                <w:rFonts w:ascii="Arial" w:hAnsi="Arial" w:cs="Arial"/>
                <w:sz w:val="20"/>
                <w:szCs w:val="20"/>
                <w:lang w:bidi="ar-SA"/>
              </w:rPr>
              <w:t>a</w:t>
            </w:r>
            <w:r w:rsidRPr="00FC1BE4">
              <w:rPr>
                <w:rFonts w:ascii="Arial" w:hAnsi="Arial" w:cs="Arial"/>
                <w:sz w:val="20"/>
                <w:szCs w:val="20"/>
                <w:lang w:bidi="ar-SA"/>
              </w:rPr>
              <w:t>bor desagradável, isenta de sujidades e co</w:t>
            </w:r>
            <w:r w:rsidRPr="00FC1BE4">
              <w:rPr>
                <w:rFonts w:ascii="Arial" w:hAnsi="Arial" w:cs="Arial"/>
                <w:sz w:val="20"/>
                <w:szCs w:val="20"/>
                <w:lang w:bidi="ar-SA"/>
              </w:rPr>
              <w:t>r</w:t>
            </w:r>
            <w:r w:rsidRPr="00FC1BE4">
              <w:rPr>
                <w:rFonts w:ascii="Arial" w:hAnsi="Arial" w:cs="Arial"/>
                <w:sz w:val="20"/>
                <w:szCs w:val="20"/>
                <w:lang w:bidi="ar-SA"/>
              </w:rPr>
              <w:t>pos estranhos aderidos à superfície da casca. Será rejeitada laranja com grau de amadur</w:t>
            </w:r>
            <w:r w:rsidRPr="00FC1BE4">
              <w:rPr>
                <w:rFonts w:ascii="Arial" w:hAnsi="Arial" w:cs="Arial"/>
                <w:sz w:val="20"/>
                <w:szCs w:val="20"/>
                <w:lang w:bidi="ar-SA"/>
              </w:rPr>
              <w:t>e</w:t>
            </w:r>
            <w:r w:rsidRPr="00FC1BE4">
              <w:rPr>
                <w:rFonts w:ascii="Arial" w:hAnsi="Arial" w:cs="Arial"/>
                <w:sz w:val="20"/>
                <w:szCs w:val="20"/>
                <w:lang w:bidi="ar-SA"/>
              </w:rPr>
              <w:t>cimento avançado e presença de sujidades e bolor. Deverá ser entregue acondicionada em caixa plástica vazada ou em sacas de ráfia limpos.</w:t>
            </w:r>
          </w:p>
        </w:tc>
        <w:tc>
          <w:tcPr>
            <w:tcW w:w="1292" w:type="dxa"/>
            <w:vAlign w:val="center"/>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R$ 6,60</w:t>
            </w:r>
          </w:p>
        </w:tc>
        <w:tc>
          <w:tcPr>
            <w:tcW w:w="1843" w:type="dxa"/>
            <w:vAlign w:val="center"/>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R$ 4.620,00</w:t>
            </w:r>
          </w:p>
        </w:tc>
      </w:tr>
      <w:tr w:rsidR="00FC1BE4" w:rsidRPr="00FC1BE4" w:rsidTr="009F5F8C">
        <w:trPr>
          <w:trHeight w:val="6600"/>
          <w:jc w:val="center"/>
        </w:trPr>
        <w:tc>
          <w:tcPr>
            <w:tcW w:w="885" w:type="dxa"/>
            <w:shd w:val="clear" w:color="000000" w:fill="00B050"/>
            <w:vAlign w:val="center"/>
            <w:hideMark/>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36</w:t>
            </w:r>
          </w:p>
        </w:tc>
        <w:tc>
          <w:tcPr>
            <w:tcW w:w="762" w:type="dxa"/>
            <w:shd w:val="clear" w:color="auto" w:fill="auto"/>
            <w:vAlign w:val="center"/>
            <w:hideMark/>
          </w:tcPr>
          <w:p w:rsidR="00FC1BE4" w:rsidRPr="00FC1BE4" w:rsidRDefault="00FC1BE4" w:rsidP="00FC1BE4">
            <w:pPr>
              <w:suppressAutoHyphens w:val="0"/>
              <w:ind w:right="-36"/>
              <w:jc w:val="center"/>
              <w:rPr>
                <w:rFonts w:ascii="Arial" w:hAnsi="Arial" w:cs="Arial"/>
                <w:sz w:val="20"/>
                <w:szCs w:val="20"/>
                <w:lang w:bidi="ar-SA"/>
              </w:rPr>
            </w:pPr>
            <w:r w:rsidRPr="00FC1BE4">
              <w:rPr>
                <w:rFonts w:ascii="Arial" w:hAnsi="Arial" w:cs="Arial"/>
                <w:sz w:val="20"/>
                <w:szCs w:val="20"/>
                <w:lang w:bidi="ar-SA"/>
              </w:rPr>
              <w:t>3.000</w:t>
            </w:r>
          </w:p>
        </w:tc>
        <w:tc>
          <w:tcPr>
            <w:tcW w:w="850" w:type="dxa"/>
            <w:shd w:val="clear" w:color="auto" w:fill="auto"/>
            <w:vAlign w:val="center"/>
            <w:hideMark/>
          </w:tcPr>
          <w:p w:rsidR="00FC1BE4" w:rsidRPr="00FC1BE4" w:rsidRDefault="00FC1BE4" w:rsidP="009F5F8C">
            <w:pPr>
              <w:suppressAutoHyphens w:val="0"/>
              <w:ind w:right="-97"/>
              <w:jc w:val="center"/>
              <w:rPr>
                <w:rFonts w:ascii="Arial" w:hAnsi="Arial" w:cs="Arial"/>
                <w:sz w:val="20"/>
                <w:szCs w:val="20"/>
                <w:lang w:bidi="ar-SA"/>
              </w:rPr>
            </w:pPr>
            <w:r w:rsidRPr="00FC1BE4">
              <w:rPr>
                <w:rFonts w:ascii="Arial" w:hAnsi="Arial" w:cs="Arial"/>
                <w:sz w:val="20"/>
                <w:szCs w:val="20"/>
                <w:lang w:bidi="ar-SA"/>
              </w:rPr>
              <w:t>Pacote de 2 litros</w:t>
            </w:r>
          </w:p>
        </w:tc>
        <w:tc>
          <w:tcPr>
            <w:tcW w:w="4236" w:type="dxa"/>
            <w:shd w:val="clear" w:color="auto" w:fill="auto"/>
            <w:hideMark/>
          </w:tcPr>
          <w:p w:rsidR="00FC1BE4" w:rsidRPr="00FC1BE4" w:rsidRDefault="00FC1BE4" w:rsidP="009F5F8C">
            <w:pPr>
              <w:suppressAutoHyphens w:val="0"/>
              <w:ind w:right="-35"/>
              <w:jc w:val="left"/>
              <w:rPr>
                <w:rFonts w:ascii="Arial" w:hAnsi="Arial" w:cs="Arial"/>
                <w:b/>
                <w:bCs/>
                <w:sz w:val="20"/>
                <w:szCs w:val="20"/>
                <w:lang w:bidi="ar-SA"/>
              </w:rPr>
            </w:pPr>
            <w:r w:rsidRPr="00FC1BE4">
              <w:rPr>
                <w:rFonts w:ascii="Arial" w:hAnsi="Arial" w:cs="Arial"/>
                <w:b/>
                <w:bCs/>
                <w:sz w:val="20"/>
                <w:szCs w:val="20"/>
                <w:lang w:bidi="ar-SA"/>
              </w:rPr>
              <w:t>LEITE PASTEURIZADO INTEGRAL TIPO C</w:t>
            </w:r>
            <w:r w:rsidRPr="00FC1BE4">
              <w:rPr>
                <w:rFonts w:ascii="Arial" w:hAnsi="Arial" w:cs="Arial"/>
                <w:sz w:val="20"/>
                <w:szCs w:val="20"/>
                <w:lang w:bidi="ar-SA"/>
              </w:rPr>
              <w:t>, com coloração branca ou levemente amarel</w:t>
            </w:r>
            <w:r w:rsidRPr="00FC1BE4">
              <w:rPr>
                <w:rFonts w:ascii="Arial" w:hAnsi="Arial" w:cs="Arial"/>
                <w:sz w:val="20"/>
                <w:szCs w:val="20"/>
                <w:lang w:bidi="ar-SA"/>
              </w:rPr>
              <w:t>a</w:t>
            </w:r>
            <w:r w:rsidRPr="00FC1BE4">
              <w:rPr>
                <w:rFonts w:ascii="Arial" w:hAnsi="Arial" w:cs="Arial"/>
                <w:sz w:val="20"/>
                <w:szCs w:val="20"/>
                <w:lang w:bidi="ar-SA"/>
              </w:rPr>
              <w:t xml:space="preserve">da, odor e sabor próprio, </w:t>
            </w:r>
            <w:proofErr w:type="gramStart"/>
            <w:r w:rsidRPr="00FC1BE4">
              <w:rPr>
                <w:rFonts w:ascii="Arial" w:hAnsi="Arial" w:cs="Arial"/>
                <w:sz w:val="20"/>
                <w:szCs w:val="20"/>
                <w:lang w:bidi="ar-SA"/>
              </w:rPr>
              <w:t>isento</w:t>
            </w:r>
            <w:proofErr w:type="gramEnd"/>
            <w:r w:rsidRPr="00FC1BE4">
              <w:rPr>
                <w:rFonts w:ascii="Arial" w:hAnsi="Arial" w:cs="Arial"/>
                <w:sz w:val="20"/>
                <w:szCs w:val="20"/>
                <w:lang w:bidi="ar-SA"/>
              </w:rPr>
              <w:t xml:space="preserve"> de umidade, </w:t>
            </w:r>
            <w:proofErr w:type="spellStart"/>
            <w:r w:rsidRPr="00FC1BE4">
              <w:rPr>
                <w:rFonts w:ascii="Arial" w:hAnsi="Arial" w:cs="Arial"/>
                <w:sz w:val="20"/>
                <w:szCs w:val="20"/>
                <w:lang w:bidi="ar-SA"/>
              </w:rPr>
              <w:t>estufamento</w:t>
            </w:r>
            <w:proofErr w:type="spellEnd"/>
            <w:r w:rsidRPr="00FC1BE4">
              <w:rPr>
                <w:rFonts w:ascii="Arial" w:hAnsi="Arial" w:cs="Arial"/>
                <w:sz w:val="20"/>
                <w:szCs w:val="20"/>
                <w:lang w:bidi="ar-SA"/>
              </w:rPr>
              <w:t xml:space="preserve"> e problemas na vedação da e</w:t>
            </w:r>
            <w:r w:rsidRPr="00FC1BE4">
              <w:rPr>
                <w:rFonts w:ascii="Arial" w:hAnsi="Arial" w:cs="Arial"/>
                <w:sz w:val="20"/>
                <w:szCs w:val="20"/>
                <w:lang w:bidi="ar-SA"/>
              </w:rPr>
              <w:t>m</w:t>
            </w:r>
            <w:r w:rsidRPr="00FC1BE4">
              <w:rPr>
                <w:rFonts w:ascii="Arial" w:hAnsi="Arial" w:cs="Arial"/>
                <w:sz w:val="20"/>
                <w:szCs w:val="20"/>
                <w:lang w:bidi="ar-SA"/>
              </w:rPr>
              <w:t>balagem, ingredientes: leite integral, contém lactose. Deverá ser transportado em carro refrigerado ou caixas isotérmicas, acondici</w:t>
            </w:r>
            <w:r w:rsidRPr="00FC1BE4">
              <w:rPr>
                <w:rFonts w:ascii="Arial" w:hAnsi="Arial" w:cs="Arial"/>
                <w:sz w:val="20"/>
                <w:szCs w:val="20"/>
                <w:lang w:bidi="ar-SA"/>
              </w:rPr>
              <w:t>o</w:t>
            </w:r>
            <w:r w:rsidRPr="00FC1BE4">
              <w:rPr>
                <w:rFonts w:ascii="Arial" w:hAnsi="Arial" w:cs="Arial"/>
                <w:sz w:val="20"/>
                <w:szCs w:val="20"/>
                <w:lang w:bidi="ar-SA"/>
              </w:rPr>
              <w:t>nado em embalagem plástica de polietileno leitoso, hermeticamente fechada, imperme</w:t>
            </w:r>
            <w:r w:rsidRPr="00FC1BE4">
              <w:rPr>
                <w:rFonts w:ascii="Arial" w:hAnsi="Arial" w:cs="Arial"/>
                <w:sz w:val="20"/>
                <w:szCs w:val="20"/>
                <w:lang w:bidi="ar-SA"/>
              </w:rPr>
              <w:t>á</w:t>
            </w:r>
            <w:r w:rsidRPr="00FC1BE4">
              <w:rPr>
                <w:rFonts w:ascii="Arial" w:hAnsi="Arial" w:cs="Arial"/>
                <w:sz w:val="20"/>
                <w:szCs w:val="20"/>
                <w:lang w:bidi="ar-SA"/>
              </w:rPr>
              <w:t>vel, atóxica e resistente, com peso líquido de 2 litros. Na embalagem devem constar as informações do fabricante, especificação do produto, data de fabricação, prazo de valid</w:t>
            </w:r>
            <w:r w:rsidRPr="00FC1BE4">
              <w:rPr>
                <w:rFonts w:ascii="Arial" w:hAnsi="Arial" w:cs="Arial"/>
                <w:sz w:val="20"/>
                <w:szCs w:val="20"/>
                <w:lang w:bidi="ar-SA"/>
              </w:rPr>
              <w:t>a</w:t>
            </w:r>
            <w:r w:rsidRPr="00FC1BE4">
              <w:rPr>
                <w:rFonts w:ascii="Arial" w:hAnsi="Arial" w:cs="Arial"/>
                <w:sz w:val="20"/>
                <w:szCs w:val="20"/>
                <w:lang w:bidi="ar-SA"/>
              </w:rPr>
              <w:t>de e registro no Serviço de Inspeção Federal (SIF), Serviço de Inspeção Estadual (SIE) ou Serviço de Inspeção Municipal (SIM).</w:t>
            </w:r>
          </w:p>
        </w:tc>
        <w:tc>
          <w:tcPr>
            <w:tcW w:w="1292" w:type="dxa"/>
            <w:vAlign w:val="center"/>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R$ 8,90</w:t>
            </w:r>
          </w:p>
        </w:tc>
        <w:tc>
          <w:tcPr>
            <w:tcW w:w="1843" w:type="dxa"/>
            <w:vAlign w:val="center"/>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R$ 26.700,00</w:t>
            </w:r>
          </w:p>
        </w:tc>
      </w:tr>
      <w:tr w:rsidR="00FC1BE4" w:rsidRPr="00FC1BE4" w:rsidTr="009F5F8C">
        <w:trPr>
          <w:trHeight w:val="4875"/>
          <w:jc w:val="center"/>
        </w:trPr>
        <w:tc>
          <w:tcPr>
            <w:tcW w:w="885" w:type="dxa"/>
            <w:shd w:val="clear" w:color="000000" w:fill="00B050"/>
            <w:vAlign w:val="center"/>
            <w:hideMark/>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lastRenderedPageBreak/>
              <w:t>37</w:t>
            </w:r>
          </w:p>
        </w:tc>
        <w:tc>
          <w:tcPr>
            <w:tcW w:w="762" w:type="dxa"/>
            <w:shd w:val="clear" w:color="auto" w:fill="auto"/>
            <w:vAlign w:val="center"/>
            <w:hideMark/>
          </w:tcPr>
          <w:p w:rsidR="00FC1BE4" w:rsidRPr="00FC1BE4" w:rsidRDefault="00FC1BE4" w:rsidP="00FC1BE4">
            <w:pPr>
              <w:suppressAutoHyphens w:val="0"/>
              <w:ind w:right="-36"/>
              <w:jc w:val="center"/>
              <w:rPr>
                <w:rFonts w:ascii="Arial" w:hAnsi="Arial" w:cs="Arial"/>
                <w:sz w:val="20"/>
                <w:szCs w:val="20"/>
                <w:lang w:bidi="ar-SA"/>
              </w:rPr>
            </w:pPr>
            <w:r w:rsidRPr="00FC1BE4">
              <w:rPr>
                <w:rFonts w:ascii="Arial" w:hAnsi="Arial" w:cs="Arial"/>
                <w:sz w:val="20"/>
                <w:szCs w:val="20"/>
                <w:lang w:bidi="ar-SA"/>
              </w:rPr>
              <w:t>3.000</w:t>
            </w:r>
          </w:p>
        </w:tc>
        <w:tc>
          <w:tcPr>
            <w:tcW w:w="850" w:type="dxa"/>
            <w:shd w:val="clear" w:color="auto" w:fill="auto"/>
            <w:vAlign w:val="center"/>
            <w:hideMark/>
          </w:tcPr>
          <w:p w:rsidR="00FC1BE4" w:rsidRPr="00FC1BE4" w:rsidRDefault="00FC1BE4" w:rsidP="009F5F8C">
            <w:pPr>
              <w:suppressAutoHyphens w:val="0"/>
              <w:ind w:right="-97"/>
              <w:jc w:val="center"/>
              <w:rPr>
                <w:rFonts w:ascii="Arial" w:hAnsi="Arial" w:cs="Arial"/>
                <w:sz w:val="20"/>
                <w:szCs w:val="20"/>
                <w:lang w:bidi="ar-SA"/>
              </w:rPr>
            </w:pPr>
            <w:r w:rsidRPr="00FC1BE4">
              <w:rPr>
                <w:rFonts w:ascii="Arial" w:hAnsi="Arial" w:cs="Arial"/>
                <w:sz w:val="20"/>
                <w:szCs w:val="20"/>
                <w:lang w:bidi="ar-SA"/>
              </w:rPr>
              <w:t>Litro</w:t>
            </w:r>
          </w:p>
        </w:tc>
        <w:tc>
          <w:tcPr>
            <w:tcW w:w="4236" w:type="dxa"/>
            <w:shd w:val="clear" w:color="auto" w:fill="auto"/>
            <w:hideMark/>
          </w:tcPr>
          <w:p w:rsidR="00FC1BE4" w:rsidRPr="00FC1BE4" w:rsidRDefault="00FC1BE4" w:rsidP="009F5F8C">
            <w:pPr>
              <w:suppressAutoHyphens w:val="0"/>
              <w:ind w:right="-35"/>
              <w:jc w:val="left"/>
              <w:rPr>
                <w:rFonts w:ascii="Arial" w:hAnsi="Arial" w:cs="Arial"/>
                <w:b/>
                <w:bCs/>
                <w:sz w:val="20"/>
                <w:szCs w:val="20"/>
                <w:lang w:bidi="ar-SA"/>
              </w:rPr>
            </w:pPr>
            <w:r w:rsidRPr="00FC1BE4">
              <w:rPr>
                <w:rFonts w:ascii="Arial" w:hAnsi="Arial" w:cs="Arial"/>
                <w:b/>
                <w:bCs/>
                <w:sz w:val="20"/>
                <w:szCs w:val="20"/>
                <w:lang w:bidi="ar-SA"/>
              </w:rPr>
              <w:t>LEITE UHT INTEGRAL</w:t>
            </w:r>
            <w:r w:rsidRPr="00FC1BE4">
              <w:rPr>
                <w:rFonts w:ascii="Arial" w:hAnsi="Arial" w:cs="Arial"/>
                <w:sz w:val="20"/>
                <w:szCs w:val="20"/>
                <w:lang w:bidi="ar-SA"/>
              </w:rPr>
              <w:t xml:space="preserve">, coloração branca ou levemente amarelada, odor e sabor próprio, </w:t>
            </w:r>
            <w:proofErr w:type="gramStart"/>
            <w:r w:rsidRPr="00FC1BE4">
              <w:rPr>
                <w:rFonts w:ascii="Arial" w:hAnsi="Arial" w:cs="Arial"/>
                <w:sz w:val="20"/>
                <w:szCs w:val="20"/>
                <w:lang w:bidi="ar-SA"/>
              </w:rPr>
              <w:t>isento</w:t>
            </w:r>
            <w:proofErr w:type="gramEnd"/>
            <w:r w:rsidRPr="00FC1BE4">
              <w:rPr>
                <w:rFonts w:ascii="Arial" w:hAnsi="Arial" w:cs="Arial"/>
                <w:sz w:val="20"/>
                <w:szCs w:val="20"/>
                <w:lang w:bidi="ar-SA"/>
              </w:rPr>
              <w:t xml:space="preserve"> de umidade e </w:t>
            </w:r>
            <w:proofErr w:type="spellStart"/>
            <w:r w:rsidRPr="00FC1BE4">
              <w:rPr>
                <w:rFonts w:ascii="Arial" w:hAnsi="Arial" w:cs="Arial"/>
                <w:sz w:val="20"/>
                <w:szCs w:val="20"/>
                <w:lang w:bidi="ar-SA"/>
              </w:rPr>
              <w:t>estufamento</w:t>
            </w:r>
            <w:proofErr w:type="spellEnd"/>
            <w:r w:rsidRPr="00FC1BE4">
              <w:rPr>
                <w:rFonts w:ascii="Arial" w:hAnsi="Arial" w:cs="Arial"/>
                <w:sz w:val="20"/>
                <w:szCs w:val="20"/>
                <w:lang w:bidi="ar-SA"/>
              </w:rPr>
              <w:t xml:space="preserve">, não contém glúten, contém lactose. Acondicionado em embalagem tetra park vedada e impermeável composta de </w:t>
            </w:r>
            <w:proofErr w:type="gramStart"/>
            <w:r w:rsidRPr="00FC1BE4">
              <w:rPr>
                <w:rFonts w:ascii="Arial" w:hAnsi="Arial" w:cs="Arial"/>
                <w:sz w:val="20"/>
                <w:szCs w:val="20"/>
                <w:lang w:bidi="ar-SA"/>
              </w:rPr>
              <w:t>6</w:t>
            </w:r>
            <w:proofErr w:type="gramEnd"/>
            <w:r w:rsidRPr="00FC1BE4">
              <w:rPr>
                <w:rFonts w:ascii="Arial" w:hAnsi="Arial" w:cs="Arial"/>
                <w:sz w:val="20"/>
                <w:szCs w:val="20"/>
                <w:lang w:bidi="ar-SA"/>
              </w:rPr>
              <w:t xml:space="preserve"> camadas de proteção, com peso líquido de 1 litro. Na embalagem devem constar as informações do fabricante, espec</w:t>
            </w:r>
            <w:r w:rsidRPr="00FC1BE4">
              <w:rPr>
                <w:rFonts w:ascii="Arial" w:hAnsi="Arial" w:cs="Arial"/>
                <w:sz w:val="20"/>
                <w:szCs w:val="20"/>
                <w:lang w:bidi="ar-SA"/>
              </w:rPr>
              <w:t>i</w:t>
            </w:r>
            <w:r w:rsidRPr="00FC1BE4">
              <w:rPr>
                <w:rFonts w:ascii="Arial" w:hAnsi="Arial" w:cs="Arial"/>
                <w:sz w:val="20"/>
                <w:szCs w:val="20"/>
                <w:lang w:bidi="ar-SA"/>
              </w:rPr>
              <w:t>ficação do produto, data de fabricação, val</w:t>
            </w:r>
            <w:r w:rsidRPr="00FC1BE4">
              <w:rPr>
                <w:rFonts w:ascii="Arial" w:hAnsi="Arial" w:cs="Arial"/>
                <w:sz w:val="20"/>
                <w:szCs w:val="20"/>
                <w:lang w:bidi="ar-SA"/>
              </w:rPr>
              <w:t>i</w:t>
            </w:r>
            <w:r w:rsidRPr="00FC1BE4">
              <w:rPr>
                <w:rFonts w:ascii="Arial" w:hAnsi="Arial" w:cs="Arial"/>
                <w:sz w:val="20"/>
                <w:szCs w:val="20"/>
                <w:lang w:bidi="ar-SA"/>
              </w:rPr>
              <w:t>dade e registro no Serviço de Inspeção Fed</w:t>
            </w:r>
            <w:r w:rsidRPr="00FC1BE4">
              <w:rPr>
                <w:rFonts w:ascii="Arial" w:hAnsi="Arial" w:cs="Arial"/>
                <w:sz w:val="20"/>
                <w:szCs w:val="20"/>
                <w:lang w:bidi="ar-SA"/>
              </w:rPr>
              <w:t>e</w:t>
            </w:r>
            <w:r w:rsidRPr="00FC1BE4">
              <w:rPr>
                <w:rFonts w:ascii="Arial" w:hAnsi="Arial" w:cs="Arial"/>
                <w:sz w:val="20"/>
                <w:szCs w:val="20"/>
                <w:lang w:bidi="ar-SA"/>
              </w:rPr>
              <w:t>ral (SIF), Serviço de Inspeção Estadual (SIE) ou Serviço de Inspeção Municipal (SIM).</w:t>
            </w:r>
          </w:p>
        </w:tc>
        <w:tc>
          <w:tcPr>
            <w:tcW w:w="1292" w:type="dxa"/>
            <w:vAlign w:val="center"/>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R$ 6,70</w:t>
            </w:r>
          </w:p>
        </w:tc>
        <w:tc>
          <w:tcPr>
            <w:tcW w:w="1843" w:type="dxa"/>
            <w:vAlign w:val="center"/>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R$ 20.100,00</w:t>
            </w:r>
          </w:p>
        </w:tc>
      </w:tr>
      <w:tr w:rsidR="00FC1BE4" w:rsidRPr="00FC1BE4" w:rsidTr="009F5F8C">
        <w:trPr>
          <w:trHeight w:val="5445"/>
          <w:jc w:val="center"/>
        </w:trPr>
        <w:tc>
          <w:tcPr>
            <w:tcW w:w="885" w:type="dxa"/>
            <w:shd w:val="clear" w:color="000000" w:fill="00B050"/>
            <w:vAlign w:val="center"/>
            <w:hideMark/>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38</w:t>
            </w:r>
          </w:p>
        </w:tc>
        <w:tc>
          <w:tcPr>
            <w:tcW w:w="762" w:type="dxa"/>
            <w:shd w:val="clear" w:color="auto" w:fill="auto"/>
            <w:vAlign w:val="center"/>
            <w:hideMark/>
          </w:tcPr>
          <w:p w:rsidR="00FC1BE4" w:rsidRPr="00FC1BE4" w:rsidRDefault="00FC1BE4" w:rsidP="00FC1BE4">
            <w:pPr>
              <w:suppressAutoHyphens w:val="0"/>
              <w:ind w:right="-36"/>
              <w:jc w:val="center"/>
              <w:rPr>
                <w:rFonts w:ascii="Arial" w:hAnsi="Arial" w:cs="Arial"/>
                <w:sz w:val="20"/>
                <w:szCs w:val="20"/>
                <w:lang w:bidi="ar-SA"/>
              </w:rPr>
            </w:pPr>
            <w:r w:rsidRPr="00FC1BE4">
              <w:rPr>
                <w:rFonts w:ascii="Arial" w:hAnsi="Arial" w:cs="Arial"/>
                <w:sz w:val="20"/>
                <w:szCs w:val="20"/>
                <w:lang w:bidi="ar-SA"/>
              </w:rPr>
              <w:t>300</w:t>
            </w:r>
          </w:p>
        </w:tc>
        <w:tc>
          <w:tcPr>
            <w:tcW w:w="850" w:type="dxa"/>
            <w:shd w:val="clear" w:color="auto" w:fill="auto"/>
            <w:vAlign w:val="center"/>
            <w:hideMark/>
          </w:tcPr>
          <w:p w:rsidR="00FC1BE4" w:rsidRPr="00FC1BE4" w:rsidRDefault="00FC1BE4" w:rsidP="009F5F8C">
            <w:pPr>
              <w:suppressAutoHyphens w:val="0"/>
              <w:ind w:right="-97"/>
              <w:jc w:val="center"/>
              <w:rPr>
                <w:rFonts w:ascii="Arial" w:hAnsi="Arial" w:cs="Arial"/>
                <w:sz w:val="20"/>
                <w:szCs w:val="20"/>
                <w:lang w:bidi="ar-SA"/>
              </w:rPr>
            </w:pPr>
            <w:r w:rsidRPr="00FC1BE4">
              <w:rPr>
                <w:rFonts w:ascii="Arial" w:hAnsi="Arial" w:cs="Arial"/>
                <w:sz w:val="20"/>
                <w:szCs w:val="20"/>
                <w:lang w:bidi="ar-SA"/>
              </w:rPr>
              <w:t>Kg</w:t>
            </w:r>
          </w:p>
        </w:tc>
        <w:tc>
          <w:tcPr>
            <w:tcW w:w="4236" w:type="dxa"/>
            <w:shd w:val="clear" w:color="auto" w:fill="auto"/>
            <w:hideMark/>
          </w:tcPr>
          <w:p w:rsidR="00FC1BE4" w:rsidRPr="00FC1BE4" w:rsidRDefault="00FC1BE4" w:rsidP="009F5F8C">
            <w:pPr>
              <w:suppressAutoHyphens w:val="0"/>
              <w:ind w:right="-35"/>
              <w:jc w:val="left"/>
              <w:rPr>
                <w:rFonts w:ascii="Arial" w:hAnsi="Arial" w:cs="Arial"/>
                <w:b/>
                <w:bCs/>
                <w:sz w:val="20"/>
                <w:szCs w:val="20"/>
                <w:lang w:bidi="ar-SA"/>
              </w:rPr>
            </w:pPr>
            <w:r w:rsidRPr="00FC1BE4">
              <w:rPr>
                <w:rFonts w:ascii="Arial" w:hAnsi="Arial" w:cs="Arial"/>
                <w:b/>
                <w:bCs/>
                <w:sz w:val="20"/>
                <w:szCs w:val="20"/>
                <w:lang w:bidi="ar-SA"/>
              </w:rPr>
              <w:t>MANDIOCA DESCASCADA</w:t>
            </w:r>
            <w:r w:rsidRPr="00FC1BE4">
              <w:rPr>
                <w:rFonts w:ascii="Arial" w:hAnsi="Arial" w:cs="Arial"/>
                <w:sz w:val="20"/>
                <w:szCs w:val="20"/>
                <w:lang w:bidi="ar-SA"/>
              </w:rPr>
              <w:t>, com tamanho médio, não deverá apresentar misturas, res</w:t>
            </w:r>
            <w:r w:rsidRPr="00FC1BE4">
              <w:rPr>
                <w:rFonts w:ascii="Arial" w:hAnsi="Arial" w:cs="Arial"/>
                <w:sz w:val="20"/>
                <w:szCs w:val="20"/>
                <w:lang w:bidi="ar-SA"/>
              </w:rPr>
              <w:t>í</w:t>
            </w:r>
            <w:r w:rsidRPr="00FC1BE4">
              <w:rPr>
                <w:rFonts w:ascii="Arial" w:hAnsi="Arial" w:cs="Arial"/>
                <w:sz w:val="20"/>
                <w:szCs w:val="20"/>
                <w:lang w:bidi="ar-SA"/>
              </w:rPr>
              <w:t>duos e/ou impurezas. Não deverá apresentar odor forte e intenso (não característico do produto) além de coloração anormal (brancas com pontos amarelo escuro e/ou marrom). Deverá ser transportada em carro refrigerado ou caixas isotérmicas, acondicionada em e</w:t>
            </w:r>
            <w:r w:rsidRPr="00FC1BE4">
              <w:rPr>
                <w:rFonts w:ascii="Arial" w:hAnsi="Arial" w:cs="Arial"/>
                <w:sz w:val="20"/>
                <w:szCs w:val="20"/>
                <w:lang w:bidi="ar-SA"/>
              </w:rPr>
              <w:t>m</w:t>
            </w:r>
            <w:r w:rsidRPr="00FC1BE4">
              <w:rPr>
                <w:rFonts w:ascii="Arial" w:hAnsi="Arial" w:cs="Arial"/>
                <w:sz w:val="20"/>
                <w:szCs w:val="20"/>
                <w:lang w:bidi="ar-SA"/>
              </w:rPr>
              <w:t>balagem plástica lacrada, resistente, transp</w:t>
            </w:r>
            <w:r w:rsidRPr="00FC1BE4">
              <w:rPr>
                <w:rFonts w:ascii="Arial" w:hAnsi="Arial" w:cs="Arial"/>
                <w:sz w:val="20"/>
                <w:szCs w:val="20"/>
                <w:lang w:bidi="ar-SA"/>
              </w:rPr>
              <w:t>a</w:t>
            </w:r>
            <w:r w:rsidRPr="00FC1BE4">
              <w:rPr>
                <w:rFonts w:ascii="Arial" w:hAnsi="Arial" w:cs="Arial"/>
                <w:sz w:val="20"/>
                <w:szCs w:val="20"/>
                <w:lang w:bidi="ar-SA"/>
              </w:rPr>
              <w:t>rente e atóxica, com peso líquido de 1 kg. Na embalagem devem constar as informações do fabricante, especificação do produto, data de fabricação e prazo de validade. Com Serviço de Inspeção Sanitária.</w:t>
            </w:r>
          </w:p>
        </w:tc>
        <w:tc>
          <w:tcPr>
            <w:tcW w:w="1292" w:type="dxa"/>
            <w:vAlign w:val="center"/>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R$ 9,80</w:t>
            </w:r>
          </w:p>
        </w:tc>
        <w:tc>
          <w:tcPr>
            <w:tcW w:w="1843" w:type="dxa"/>
            <w:vAlign w:val="center"/>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R$ 2.940,00</w:t>
            </w:r>
          </w:p>
        </w:tc>
      </w:tr>
      <w:tr w:rsidR="00FC1BE4" w:rsidRPr="00FC1BE4" w:rsidTr="009F5F8C">
        <w:trPr>
          <w:trHeight w:val="4035"/>
          <w:jc w:val="center"/>
        </w:trPr>
        <w:tc>
          <w:tcPr>
            <w:tcW w:w="885" w:type="dxa"/>
            <w:shd w:val="clear" w:color="000000" w:fill="00B050"/>
            <w:vAlign w:val="center"/>
            <w:hideMark/>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lastRenderedPageBreak/>
              <w:t>39</w:t>
            </w:r>
          </w:p>
        </w:tc>
        <w:tc>
          <w:tcPr>
            <w:tcW w:w="762" w:type="dxa"/>
            <w:shd w:val="clear" w:color="auto" w:fill="auto"/>
            <w:vAlign w:val="center"/>
            <w:hideMark/>
          </w:tcPr>
          <w:p w:rsidR="00FC1BE4" w:rsidRPr="00FC1BE4" w:rsidRDefault="00FC1BE4" w:rsidP="00FC1BE4">
            <w:pPr>
              <w:suppressAutoHyphens w:val="0"/>
              <w:ind w:right="-36"/>
              <w:jc w:val="center"/>
              <w:rPr>
                <w:rFonts w:ascii="Arial" w:hAnsi="Arial" w:cs="Arial"/>
                <w:sz w:val="20"/>
                <w:szCs w:val="20"/>
                <w:lang w:bidi="ar-SA"/>
              </w:rPr>
            </w:pPr>
            <w:r w:rsidRPr="00FC1BE4">
              <w:rPr>
                <w:rFonts w:ascii="Arial" w:hAnsi="Arial" w:cs="Arial"/>
                <w:sz w:val="20"/>
                <w:szCs w:val="20"/>
                <w:lang w:bidi="ar-SA"/>
              </w:rPr>
              <w:t>700</w:t>
            </w:r>
          </w:p>
        </w:tc>
        <w:tc>
          <w:tcPr>
            <w:tcW w:w="850" w:type="dxa"/>
            <w:shd w:val="clear" w:color="auto" w:fill="auto"/>
            <w:vAlign w:val="center"/>
            <w:hideMark/>
          </w:tcPr>
          <w:p w:rsidR="00FC1BE4" w:rsidRPr="00FC1BE4" w:rsidRDefault="00FC1BE4" w:rsidP="009F5F8C">
            <w:pPr>
              <w:suppressAutoHyphens w:val="0"/>
              <w:ind w:right="-97"/>
              <w:jc w:val="center"/>
              <w:rPr>
                <w:rFonts w:ascii="Arial" w:hAnsi="Arial" w:cs="Arial"/>
                <w:sz w:val="20"/>
                <w:szCs w:val="20"/>
                <w:lang w:bidi="ar-SA"/>
              </w:rPr>
            </w:pPr>
            <w:r w:rsidRPr="00FC1BE4">
              <w:rPr>
                <w:rFonts w:ascii="Arial" w:hAnsi="Arial" w:cs="Arial"/>
                <w:sz w:val="20"/>
                <w:szCs w:val="20"/>
                <w:lang w:bidi="ar-SA"/>
              </w:rPr>
              <w:t>Bandeja de 500 gramas</w:t>
            </w:r>
          </w:p>
        </w:tc>
        <w:tc>
          <w:tcPr>
            <w:tcW w:w="4236" w:type="dxa"/>
            <w:shd w:val="clear" w:color="auto" w:fill="auto"/>
            <w:hideMark/>
          </w:tcPr>
          <w:p w:rsidR="00FC1BE4" w:rsidRPr="00FC1BE4" w:rsidRDefault="00FC1BE4" w:rsidP="009F5F8C">
            <w:pPr>
              <w:suppressAutoHyphens w:val="0"/>
              <w:ind w:right="-35"/>
              <w:jc w:val="left"/>
              <w:rPr>
                <w:rFonts w:ascii="Arial" w:hAnsi="Arial" w:cs="Arial"/>
                <w:b/>
                <w:bCs/>
                <w:sz w:val="20"/>
                <w:szCs w:val="20"/>
                <w:lang w:bidi="ar-SA"/>
              </w:rPr>
            </w:pPr>
            <w:r w:rsidRPr="00FC1BE4">
              <w:rPr>
                <w:rFonts w:ascii="Arial" w:hAnsi="Arial" w:cs="Arial"/>
                <w:b/>
                <w:bCs/>
                <w:sz w:val="20"/>
                <w:szCs w:val="20"/>
                <w:lang w:bidi="ar-SA"/>
              </w:rPr>
              <w:t>MASSA CASEIRA COM OVOS FORMATO ESPAGUETE</w:t>
            </w:r>
            <w:r w:rsidRPr="00FC1BE4">
              <w:rPr>
                <w:rFonts w:ascii="Arial" w:hAnsi="Arial" w:cs="Arial"/>
                <w:sz w:val="20"/>
                <w:szCs w:val="20"/>
                <w:lang w:bidi="ar-SA"/>
              </w:rPr>
              <w:t>, tipo fresca, coloração amar</w:t>
            </w:r>
            <w:r w:rsidRPr="00FC1BE4">
              <w:rPr>
                <w:rFonts w:ascii="Arial" w:hAnsi="Arial" w:cs="Arial"/>
                <w:sz w:val="20"/>
                <w:szCs w:val="20"/>
                <w:lang w:bidi="ar-SA"/>
              </w:rPr>
              <w:t>e</w:t>
            </w:r>
            <w:r w:rsidRPr="00FC1BE4">
              <w:rPr>
                <w:rFonts w:ascii="Arial" w:hAnsi="Arial" w:cs="Arial"/>
                <w:sz w:val="20"/>
                <w:szCs w:val="20"/>
                <w:lang w:bidi="ar-SA"/>
              </w:rPr>
              <w:t xml:space="preserve">lada, contêm glúten, não contém lactose. </w:t>
            </w:r>
            <w:r w:rsidRPr="00FC1BE4">
              <w:rPr>
                <w:rFonts w:ascii="Arial" w:hAnsi="Arial" w:cs="Arial"/>
                <w:sz w:val="20"/>
                <w:szCs w:val="20"/>
                <w:lang w:bidi="ar-SA"/>
              </w:rPr>
              <w:t>A</w:t>
            </w:r>
            <w:r w:rsidRPr="00FC1BE4">
              <w:rPr>
                <w:rFonts w:ascii="Arial" w:hAnsi="Arial" w:cs="Arial"/>
                <w:sz w:val="20"/>
                <w:szCs w:val="20"/>
                <w:lang w:bidi="ar-SA"/>
              </w:rPr>
              <w:t>condicionada em bandeja de isopor envolto em plástico transparente, lacrado, resistente e atóxico, com peso líquido de 500 gramas. Na embalagem devem constar as informações do fabricante, especificação do produto, data de fabricação e prazo de validade. Com Serviço de Inspeção Sanitária.</w:t>
            </w:r>
          </w:p>
        </w:tc>
        <w:tc>
          <w:tcPr>
            <w:tcW w:w="1292" w:type="dxa"/>
            <w:vAlign w:val="center"/>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R$ 10,90</w:t>
            </w:r>
          </w:p>
        </w:tc>
        <w:tc>
          <w:tcPr>
            <w:tcW w:w="1843" w:type="dxa"/>
            <w:vAlign w:val="center"/>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R$ 7.630,00</w:t>
            </w:r>
          </w:p>
        </w:tc>
      </w:tr>
      <w:tr w:rsidR="00FC1BE4" w:rsidRPr="00FC1BE4" w:rsidTr="009F5F8C">
        <w:trPr>
          <w:trHeight w:val="4035"/>
          <w:jc w:val="center"/>
        </w:trPr>
        <w:tc>
          <w:tcPr>
            <w:tcW w:w="885" w:type="dxa"/>
            <w:shd w:val="clear" w:color="000000" w:fill="00B050"/>
            <w:vAlign w:val="center"/>
            <w:hideMark/>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40</w:t>
            </w:r>
          </w:p>
        </w:tc>
        <w:tc>
          <w:tcPr>
            <w:tcW w:w="762" w:type="dxa"/>
            <w:shd w:val="clear" w:color="auto" w:fill="auto"/>
            <w:vAlign w:val="center"/>
            <w:hideMark/>
          </w:tcPr>
          <w:p w:rsidR="00FC1BE4" w:rsidRPr="00FC1BE4" w:rsidRDefault="00FC1BE4" w:rsidP="00FC1BE4">
            <w:pPr>
              <w:suppressAutoHyphens w:val="0"/>
              <w:ind w:right="-36"/>
              <w:jc w:val="center"/>
              <w:rPr>
                <w:rFonts w:ascii="Arial" w:hAnsi="Arial" w:cs="Arial"/>
                <w:sz w:val="20"/>
                <w:szCs w:val="20"/>
                <w:lang w:bidi="ar-SA"/>
              </w:rPr>
            </w:pPr>
            <w:r w:rsidRPr="00FC1BE4">
              <w:rPr>
                <w:rFonts w:ascii="Arial" w:hAnsi="Arial" w:cs="Arial"/>
                <w:sz w:val="20"/>
                <w:szCs w:val="20"/>
                <w:lang w:bidi="ar-SA"/>
              </w:rPr>
              <w:t>300</w:t>
            </w:r>
          </w:p>
        </w:tc>
        <w:tc>
          <w:tcPr>
            <w:tcW w:w="850" w:type="dxa"/>
            <w:shd w:val="clear" w:color="auto" w:fill="auto"/>
            <w:vAlign w:val="center"/>
            <w:hideMark/>
          </w:tcPr>
          <w:p w:rsidR="00FC1BE4" w:rsidRPr="00FC1BE4" w:rsidRDefault="00FC1BE4" w:rsidP="009F5F8C">
            <w:pPr>
              <w:suppressAutoHyphens w:val="0"/>
              <w:ind w:right="-97"/>
              <w:jc w:val="center"/>
              <w:rPr>
                <w:rFonts w:ascii="Arial" w:hAnsi="Arial" w:cs="Arial"/>
                <w:sz w:val="20"/>
                <w:szCs w:val="20"/>
                <w:lang w:bidi="ar-SA"/>
              </w:rPr>
            </w:pPr>
            <w:r w:rsidRPr="00FC1BE4">
              <w:rPr>
                <w:rFonts w:ascii="Arial" w:hAnsi="Arial" w:cs="Arial"/>
                <w:sz w:val="20"/>
                <w:szCs w:val="20"/>
                <w:lang w:bidi="ar-SA"/>
              </w:rPr>
              <w:t>Bandeja de 500 gramas</w:t>
            </w:r>
          </w:p>
        </w:tc>
        <w:tc>
          <w:tcPr>
            <w:tcW w:w="4236" w:type="dxa"/>
            <w:shd w:val="clear" w:color="auto" w:fill="auto"/>
            <w:hideMark/>
          </w:tcPr>
          <w:p w:rsidR="00FC1BE4" w:rsidRPr="00FC1BE4" w:rsidRDefault="00FC1BE4" w:rsidP="009F5F8C">
            <w:pPr>
              <w:suppressAutoHyphens w:val="0"/>
              <w:ind w:right="-35"/>
              <w:jc w:val="left"/>
              <w:rPr>
                <w:rFonts w:ascii="Arial" w:hAnsi="Arial" w:cs="Arial"/>
                <w:b/>
                <w:bCs/>
                <w:sz w:val="20"/>
                <w:szCs w:val="20"/>
                <w:lang w:bidi="ar-SA"/>
              </w:rPr>
            </w:pPr>
            <w:r w:rsidRPr="00FC1BE4">
              <w:rPr>
                <w:rFonts w:ascii="Arial" w:hAnsi="Arial" w:cs="Arial"/>
                <w:b/>
                <w:bCs/>
                <w:sz w:val="20"/>
                <w:szCs w:val="20"/>
                <w:lang w:bidi="ar-SA"/>
              </w:rPr>
              <w:t>MASSA CASEIRA COM OVOS FORMATO RIGATONI</w:t>
            </w:r>
            <w:r w:rsidRPr="00FC1BE4">
              <w:rPr>
                <w:rFonts w:ascii="Arial" w:hAnsi="Arial" w:cs="Arial"/>
                <w:sz w:val="20"/>
                <w:szCs w:val="20"/>
                <w:lang w:bidi="ar-SA"/>
              </w:rPr>
              <w:t>, tipo fresca, coloração amarelada, contêm glúten, não contém lactose. Acond</w:t>
            </w:r>
            <w:r w:rsidRPr="00FC1BE4">
              <w:rPr>
                <w:rFonts w:ascii="Arial" w:hAnsi="Arial" w:cs="Arial"/>
                <w:sz w:val="20"/>
                <w:szCs w:val="20"/>
                <w:lang w:bidi="ar-SA"/>
              </w:rPr>
              <w:t>i</w:t>
            </w:r>
            <w:r w:rsidRPr="00FC1BE4">
              <w:rPr>
                <w:rFonts w:ascii="Arial" w:hAnsi="Arial" w:cs="Arial"/>
                <w:sz w:val="20"/>
                <w:szCs w:val="20"/>
                <w:lang w:bidi="ar-SA"/>
              </w:rPr>
              <w:t>cionada em bandeja de isopor envolto em plástico transparente, lacrado, resistente e atóxico, com peso líquido de 500 gramas. Na embalagem devem constar as informações do fabricante, especificação do produto, data de fabricação e prazo de validade. Com Serviço de Inspeção Sanitária.</w:t>
            </w:r>
          </w:p>
        </w:tc>
        <w:tc>
          <w:tcPr>
            <w:tcW w:w="1292" w:type="dxa"/>
            <w:vAlign w:val="center"/>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R$ 11,10</w:t>
            </w:r>
          </w:p>
        </w:tc>
        <w:tc>
          <w:tcPr>
            <w:tcW w:w="1843" w:type="dxa"/>
            <w:vAlign w:val="center"/>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R$ 3.330,00</w:t>
            </w:r>
          </w:p>
        </w:tc>
      </w:tr>
      <w:tr w:rsidR="00FC1BE4" w:rsidRPr="00FC1BE4" w:rsidTr="009F5F8C">
        <w:trPr>
          <w:trHeight w:val="2025"/>
          <w:jc w:val="center"/>
        </w:trPr>
        <w:tc>
          <w:tcPr>
            <w:tcW w:w="885" w:type="dxa"/>
            <w:shd w:val="clear" w:color="000000" w:fill="00B050"/>
            <w:vAlign w:val="center"/>
            <w:hideMark/>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41</w:t>
            </w:r>
          </w:p>
        </w:tc>
        <w:tc>
          <w:tcPr>
            <w:tcW w:w="762" w:type="dxa"/>
            <w:shd w:val="clear" w:color="auto" w:fill="auto"/>
            <w:vAlign w:val="center"/>
            <w:hideMark/>
          </w:tcPr>
          <w:p w:rsidR="00FC1BE4" w:rsidRPr="00FC1BE4" w:rsidRDefault="00FC1BE4" w:rsidP="00FC1BE4">
            <w:pPr>
              <w:suppressAutoHyphens w:val="0"/>
              <w:ind w:right="-36"/>
              <w:jc w:val="center"/>
              <w:rPr>
                <w:rFonts w:ascii="Arial" w:hAnsi="Arial" w:cs="Arial"/>
                <w:sz w:val="20"/>
                <w:szCs w:val="20"/>
                <w:lang w:bidi="ar-SA"/>
              </w:rPr>
            </w:pPr>
            <w:r w:rsidRPr="00FC1BE4">
              <w:rPr>
                <w:rFonts w:ascii="Arial" w:hAnsi="Arial" w:cs="Arial"/>
                <w:sz w:val="20"/>
                <w:szCs w:val="20"/>
                <w:lang w:bidi="ar-SA"/>
              </w:rPr>
              <w:t>50</w:t>
            </w:r>
          </w:p>
        </w:tc>
        <w:tc>
          <w:tcPr>
            <w:tcW w:w="850" w:type="dxa"/>
            <w:shd w:val="clear" w:color="auto" w:fill="auto"/>
            <w:vAlign w:val="center"/>
            <w:hideMark/>
          </w:tcPr>
          <w:p w:rsidR="00FC1BE4" w:rsidRPr="00FC1BE4" w:rsidRDefault="00FC1BE4" w:rsidP="009F5F8C">
            <w:pPr>
              <w:suppressAutoHyphens w:val="0"/>
              <w:ind w:right="-97"/>
              <w:jc w:val="center"/>
              <w:rPr>
                <w:rFonts w:ascii="Arial" w:hAnsi="Arial" w:cs="Arial"/>
                <w:sz w:val="20"/>
                <w:szCs w:val="20"/>
                <w:lang w:bidi="ar-SA"/>
              </w:rPr>
            </w:pPr>
            <w:r w:rsidRPr="00FC1BE4">
              <w:rPr>
                <w:rFonts w:ascii="Arial" w:hAnsi="Arial" w:cs="Arial"/>
                <w:sz w:val="20"/>
                <w:szCs w:val="20"/>
                <w:lang w:bidi="ar-SA"/>
              </w:rPr>
              <w:t>Kg</w:t>
            </w:r>
          </w:p>
        </w:tc>
        <w:tc>
          <w:tcPr>
            <w:tcW w:w="4236" w:type="dxa"/>
            <w:shd w:val="clear" w:color="auto" w:fill="auto"/>
            <w:hideMark/>
          </w:tcPr>
          <w:p w:rsidR="00FC1BE4" w:rsidRPr="00FC1BE4" w:rsidRDefault="00FC1BE4" w:rsidP="009F5F8C">
            <w:pPr>
              <w:suppressAutoHyphens w:val="0"/>
              <w:ind w:right="-35"/>
              <w:jc w:val="left"/>
              <w:rPr>
                <w:rFonts w:ascii="Arial" w:hAnsi="Arial" w:cs="Arial"/>
                <w:b/>
                <w:bCs/>
                <w:sz w:val="20"/>
                <w:szCs w:val="20"/>
                <w:lang w:bidi="ar-SA"/>
              </w:rPr>
            </w:pPr>
            <w:r w:rsidRPr="00FC1BE4">
              <w:rPr>
                <w:rFonts w:ascii="Arial" w:hAnsi="Arial" w:cs="Arial"/>
                <w:b/>
                <w:bCs/>
                <w:sz w:val="20"/>
                <w:szCs w:val="20"/>
                <w:lang w:bidi="ar-SA"/>
              </w:rPr>
              <w:t>MEL DE ABELHA</w:t>
            </w:r>
            <w:r w:rsidRPr="00FC1BE4">
              <w:rPr>
                <w:rFonts w:ascii="Arial" w:hAnsi="Arial" w:cs="Arial"/>
                <w:sz w:val="20"/>
                <w:szCs w:val="20"/>
                <w:lang w:bidi="ar-SA"/>
              </w:rPr>
              <w:t xml:space="preserve">, puro, com inspeção e procedência descritos na embalagem, com peso de 1000 gramas, e prazo de validade mínima de </w:t>
            </w:r>
            <w:proofErr w:type="gramStart"/>
            <w:r w:rsidRPr="00FC1BE4">
              <w:rPr>
                <w:rFonts w:ascii="Arial" w:hAnsi="Arial" w:cs="Arial"/>
                <w:sz w:val="20"/>
                <w:szCs w:val="20"/>
                <w:lang w:bidi="ar-SA"/>
              </w:rPr>
              <w:t>1</w:t>
            </w:r>
            <w:proofErr w:type="gramEnd"/>
            <w:r w:rsidRPr="00FC1BE4">
              <w:rPr>
                <w:rFonts w:ascii="Arial" w:hAnsi="Arial" w:cs="Arial"/>
                <w:sz w:val="20"/>
                <w:szCs w:val="20"/>
                <w:lang w:bidi="ar-SA"/>
              </w:rPr>
              <w:t xml:space="preserve"> ano no momento da entrega, acondicionado em embalagem de vidro ou plástico.</w:t>
            </w:r>
          </w:p>
        </w:tc>
        <w:tc>
          <w:tcPr>
            <w:tcW w:w="1292" w:type="dxa"/>
            <w:vAlign w:val="center"/>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R$ 35,90</w:t>
            </w:r>
          </w:p>
        </w:tc>
        <w:tc>
          <w:tcPr>
            <w:tcW w:w="1843" w:type="dxa"/>
            <w:vAlign w:val="center"/>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R$ 1.795,00</w:t>
            </w:r>
          </w:p>
        </w:tc>
      </w:tr>
      <w:tr w:rsidR="00FC1BE4" w:rsidRPr="00FC1BE4" w:rsidTr="009F5F8C">
        <w:trPr>
          <w:trHeight w:val="3165"/>
          <w:jc w:val="center"/>
        </w:trPr>
        <w:tc>
          <w:tcPr>
            <w:tcW w:w="885" w:type="dxa"/>
            <w:shd w:val="clear" w:color="000000" w:fill="00B050"/>
            <w:vAlign w:val="center"/>
            <w:hideMark/>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42</w:t>
            </w:r>
          </w:p>
        </w:tc>
        <w:tc>
          <w:tcPr>
            <w:tcW w:w="762" w:type="dxa"/>
            <w:shd w:val="clear" w:color="auto" w:fill="auto"/>
            <w:vAlign w:val="center"/>
            <w:hideMark/>
          </w:tcPr>
          <w:p w:rsidR="00FC1BE4" w:rsidRPr="00FC1BE4" w:rsidRDefault="00FC1BE4" w:rsidP="00FC1BE4">
            <w:pPr>
              <w:suppressAutoHyphens w:val="0"/>
              <w:ind w:right="-36"/>
              <w:jc w:val="center"/>
              <w:rPr>
                <w:rFonts w:ascii="Arial" w:hAnsi="Arial" w:cs="Arial"/>
                <w:sz w:val="20"/>
                <w:szCs w:val="20"/>
                <w:lang w:bidi="ar-SA"/>
              </w:rPr>
            </w:pPr>
            <w:r w:rsidRPr="00FC1BE4">
              <w:rPr>
                <w:rFonts w:ascii="Arial" w:hAnsi="Arial" w:cs="Arial"/>
                <w:sz w:val="20"/>
                <w:szCs w:val="20"/>
                <w:lang w:bidi="ar-SA"/>
              </w:rPr>
              <w:t>200</w:t>
            </w:r>
          </w:p>
        </w:tc>
        <w:tc>
          <w:tcPr>
            <w:tcW w:w="850" w:type="dxa"/>
            <w:shd w:val="clear" w:color="auto" w:fill="auto"/>
            <w:vAlign w:val="center"/>
            <w:hideMark/>
          </w:tcPr>
          <w:p w:rsidR="00FC1BE4" w:rsidRPr="00FC1BE4" w:rsidRDefault="00FC1BE4" w:rsidP="009F5F8C">
            <w:pPr>
              <w:suppressAutoHyphens w:val="0"/>
              <w:ind w:right="-97"/>
              <w:jc w:val="center"/>
              <w:rPr>
                <w:rFonts w:ascii="Arial" w:hAnsi="Arial" w:cs="Arial"/>
                <w:sz w:val="20"/>
                <w:szCs w:val="20"/>
                <w:lang w:bidi="ar-SA"/>
              </w:rPr>
            </w:pPr>
            <w:r w:rsidRPr="00FC1BE4">
              <w:rPr>
                <w:rFonts w:ascii="Arial" w:hAnsi="Arial" w:cs="Arial"/>
                <w:sz w:val="20"/>
                <w:szCs w:val="20"/>
                <w:lang w:bidi="ar-SA"/>
              </w:rPr>
              <w:t>Bandeja de 500 gramas</w:t>
            </w:r>
          </w:p>
        </w:tc>
        <w:tc>
          <w:tcPr>
            <w:tcW w:w="4236" w:type="dxa"/>
            <w:shd w:val="clear" w:color="auto" w:fill="auto"/>
            <w:hideMark/>
          </w:tcPr>
          <w:p w:rsidR="00FC1BE4" w:rsidRPr="00FC1BE4" w:rsidRDefault="00FC1BE4" w:rsidP="009F5F8C">
            <w:pPr>
              <w:suppressAutoHyphens w:val="0"/>
              <w:ind w:right="-35"/>
              <w:jc w:val="left"/>
              <w:rPr>
                <w:rFonts w:ascii="Arial" w:hAnsi="Arial" w:cs="Arial"/>
                <w:b/>
                <w:bCs/>
                <w:sz w:val="20"/>
                <w:szCs w:val="20"/>
                <w:lang w:bidi="ar-SA"/>
              </w:rPr>
            </w:pPr>
            <w:r w:rsidRPr="00FC1BE4">
              <w:rPr>
                <w:rFonts w:ascii="Arial" w:hAnsi="Arial" w:cs="Arial"/>
                <w:b/>
                <w:bCs/>
                <w:sz w:val="20"/>
                <w:szCs w:val="20"/>
                <w:lang w:bidi="ar-SA"/>
              </w:rPr>
              <w:t>MORANGO</w:t>
            </w:r>
            <w:r w:rsidRPr="00FC1BE4">
              <w:rPr>
                <w:rFonts w:ascii="Arial" w:hAnsi="Arial" w:cs="Arial"/>
                <w:sz w:val="20"/>
                <w:szCs w:val="20"/>
                <w:lang w:bidi="ar-SA"/>
              </w:rPr>
              <w:t>, maturação adequada para co</w:t>
            </w:r>
            <w:r w:rsidRPr="00FC1BE4">
              <w:rPr>
                <w:rFonts w:ascii="Arial" w:hAnsi="Arial" w:cs="Arial"/>
                <w:sz w:val="20"/>
                <w:szCs w:val="20"/>
                <w:lang w:bidi="ar-SA"/>
              </w:rPr>
              <w:t>n</w:t>
            </w:r>
            <w:r w:rsidRPr="00FC1BE4">
              <w:rPr>
                <w:rFonts w:ascii="Arial" w:hAnsi="Arial" w:cs="Arial"/>
                <w:sz w:val="20"/>
                <w:szCs w:val="20"/>
                <w:lang w:bidi="ar-SA"/>
              </w:rPr>
              <w:t>sumo textura e consistência de fruta fresca, livre de podridão. Deverá ser entregue aco</w:t>
            </w:r>
            <w:r w:rsidRPr="00FC1BE4">
              <w:rPr>
                <w:rFonts w:ascii="Arial" w:hAnsi="Arial" w:cs="Arial"/>
                <w:sz w:val="20"/>
                <w:szCs w:val="20"/>
                <w:lang w:bidi="ar-SA"/>
              </w:rPr>
              <w:t>n</w:t>
            </w:r>
            <w:r w:rsidRPr="00FC1BE4">
              <w:rPr>
                <w:rFonts w:ascii="Arial" w:hAnsi="Arial" w:cs="Arial"/>
                <w:sz w:val="20"/>
                <w:szCs w:val="20"/>
                <w:lang w:bidi="ar-SA"/>
              </w:rPr>
              <w:t>dicionada em bandeja de isopor envolta em plástico filme de PVC, vedada e impermeável, com peso líquido de 500 gramas. Na embal</w:t>
            </w:r>
            <w:r w:rsidRPr="00FC1BE4">
              <w:rPr>
                <w:rFonts w:ascii="Arial" w:hAnsi="Arial" w:cs="Arial"/>
                <w:sz w:val="20"/>
                <w:szCs w:val="20"/>
                <w:lang w:bidi="ar-SA"/>
              </w:rPr>
              <w:t>a</w:t>
            </w:r>
            <w:r w:rsidRPr="00FC1BE4">
              <w:rPr>
                <w:rFonts w:ascii="Arial" w:hAnsi="Arial" w:cs="Arial"/>
                <w:sz w:val="20"/>
                <w:szCs w:val="20"/>
                <w:lang w:bidi="ar-SA"/>
              </w:rPr>
              <w:t>gem devem constar as informações do fabr</w:t>
            </w:r>
            <w:r w:rsidRPr="00FC1BE4">
              <w:rPr>
                <w:rFonts w:ascii="Arial" w:hAnsi="Arial" w:cs="Arial"/>
                <w:sz w:val="20"/>
                <w:szCs w:val="20"/>
                <w:lang w:bidi="ar-SA"/>
              </w:rPr>
              <w:t>i</w:t>
            </w:r>
            <w:r w:rsidRPr="00FC1BE4">
              <w:rPr>
                <w:rFonts w:ascii="Arial" w:hAnsi="Arial" w:cs="Arial"/>
                <w:sz w:val="20"/>
                <w:szCs w:val="20"/>
                <w:lang w:bidi="ar-SA"/>
              </w:rPr>
              <w:t>cante e validade.</w:t>
            </w:r>
          </w:p>
        </w:tc>
        <w:tc>
          <w:tcPr>
            <w:tcW w:w="1292" w:type="dxa"/>
            <w:vAlign w:val="center"/>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R$ 16,99</w:t>
            </w:r>
          </w:p>
        </w:tc>
        <w:tc>
          <w:tcPr>
            <w:tcW w:w="1843" w:type="dxa"/>
            <w:vAlign w:val="center"/>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R$ 3.398,00</w:t>
            </w:r>
          </w:p>
        </w:tc>
      </w:tr>
      <w:tr w:rsidR="00FC1BE4" w:rsidRPr="00FC1BE4" w:rsidTr="009F5F8C">
        <w:trPr>
          <w:trHeight w:val="3735"/>
          <w:jc w:val="center"/>
        </w:trPr>
        <w:tc>
          <w:tcPr>
            <w:tcW w:w="885" w:type="dxa"/>
            <w:shd w:val="clear" w:color="000000" w:fill="00B050"/>
            <w:vAlign w:val="center"/>
            <w:hideMark/>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lastRenderedPageBreak/>
              <w:t>43</w:t>
            </w:r>
          </w:p>
        </w:tc>
        <w:tc>
          <w:tcPr>
            <w:tcW w:w="762" w:type="dxa"/>
            <w:shd w:val="clear" w:color="auto" w:fill="auto"/>
            <w:vAlign w:val="center"/>
            <w:hideMark/>
          </w:tcPr>
          <w:p w:rsidR="00FC1BE4" w:rsidRPr="00FC1BE4" w:rsidRDefault="00F72F41" w:rsidP="00FC1BE4">
            <w:pPr>
              <w:suppressAutoHyphens w:val="0"/>
              <w:ind w:right="-36"/>
              <w:jc w:val="center"/>
              <w:rPr>
                <w:rFonts w:ascii="Arial" w:hAnsi="Arial" w:cs="Arial"/>
                <w:sz w:val="20"/>
                <w:szCs w:val="20"/>
                <w:lang w:bidi="ar-SA"/>
              </w:rPr>
            </w:pPr>
            <w:r>
              <w:rPr>
                <w:rFonts w:ascii="Arial" w:hAnsi="Arial" w:cs="Arial"/>
                <w:sz w:val="20"/>
                <w:szCs w:val="20"/>
                <w:lang w:bidi="ar-SA"/>
              </w:rPr>
              <w:t>750</w:t>
            </w:r>
          </w:p>
        </w:tc>
        <w:tc>
          <w:tcPr>
            <w:tcW w:w="850" w:type="dxa"/>
            <w:shd w:val="clear" w:color="auto" w:fill="auto"/>
            <w:vAlign w:val="center"/>
            <w:hideMark/>
          </w:tcPr>
          <w:p w:rsidR="00FC1BE4" w:rsidRPr="00FC1BE4" w:rsidRDefault="00FC1BE4" w:rsidP="00F72F41">
            <w:pPr>
              <w:suppressAutoHyphens w:val="0"/>
              <w:ind w:right="-97"/>
              <w:jc w:val="center"/>
              <w:rPr>
                <w:rFonts w:ascii="Arial" w:hAnsi="Arial" w:cs="Arial"/>
                <w:sz w:val="20"/>
                <w:szCs w:val="20"/>
                <w:lang w:bidi="ar-SA"/>
              </w:rPr>
            </w:pPr>
            <w:r w:rsidRPr="00FC1BE4">
              <w:rPr>
                <w:rFonts w:ascii="Arial" w:hAnsi="Arial" w:cs="Arial"/>
                <w:sz w:val="20"/>
                <w:szCs w:val="20"/>
                <w:lang w:bidi="ar-SA"/>
              </w:rPr>
              <w:t xml:space="preserve">Bandeja com </w:t>
            </w:r>
            <w:r w:rsidR="00F72F41">
              <w:rPr>
                <w:rFonts w:ascii="Arial" w:hAnsi="Arial" w:cs="Arial"/>
                <w:sz w:val="20"/>
                <w:szCs w:val="20"/>
                <w:lang w:bidi="ar-SA"/>
              </w:rPr>
              <w:t>12</w:t>
            </w:r>
            <w:r w:rsidRPr="00FC1BE4">
              <w:rPr>
                <w:rFonts w:ascii="Arial" w:hAnsi="Arial" w:cs="Arial"/>
                <w:sz w:val="20"/>
                <w:szCs w:val="20"/>
                <w:lang w:bidi="ar-SA"/>
              </w:rPr>
              <w:t xml:space="preserve"> unid</w:t>
            </w:r>
            <w:r w:rsidRPr="00FC1BE4">
              <w:rPr>
                <w:rFonts w:ascii="Arial" w:hAnsi="Arial" w:cs="Arial"/>
                <w:sz w:val="20"/>
                <w:szCs w:val="20"/>
                <w:lang w:bidi="ar-SA"/>
              </w:rPr>
              <w:t>a</w:t>
            </w:r>
            <w:r w:rsidRPr="00FC1BE4">
              <w:rPr>
                <w:rFonts w:ascii="Arial" w:hAnsi="Arial" w:cs="Arial"/>
                <w:sz w:val="20"/>
                <w:szCs w:val="20"/>
                <w:lang w:bidi="ar-SA"/>
              </w:rPr>
              <w:t>des</w:t>
            </w:r>
          </w:p>
        </w:tc>
        <w:tc>
          <w:tcPr>
            <w:tcW w:w="4236" w:type="dxa"/>
            <w:shd w:val="clear" w:color="auto" w:fill="auto"/>
            <w:hideMark/>
          </w:tcPr>
          <w:p w:rsidR="00FC1BE4" w:rsidRPr="00FC1BE4" w:rsidRDefault="00FC1BE4" w:rsidP="00F72F41">
            <w:pPr>
              <w:suppressAutoHyphens w:val="0"/>
              <w:ind w:right="-35"/>
              <w:jc w:val="left"/>
              <w:rPr>
                <w:rFonts w:ascii="Arial" w:hAnsi="Arial" w:cs="Arial"/>
                <w:b/>
                <w:bCs/>
                <w:sz w:val="20"/>
                <w:szCs w:val="20"/>
                <w:lang w:bidi="ar-SA"/>
              </w:rPr>
            </w:pPr>
            <w:r w:rsidRPr="00FC1BE4">
              <w:rPr>
                <w:rFonts w:ascii="Arial" w:hAnsi="Arial" w:cs="Arial"/>
                <w:b/>
                <w:bCs/>
                <w:sz w:val="20"/>
                <w:szCs w:val="20"/>
                <w:lang w:bidi="ar-SA"/>
              </w:rPr>
              <w:t>OVO DE GALINHA VERMELHO</w:t>
            </w:r>
            <w:r w:rsidRPr="00FC1BE4">
              <w:rPr>
                <w:rFonts w:ascii="Arial" w:hAnsi="Arial" w:cs="Arial"/>
                <w:sz w:val="20"/>
                <w:szCs w:val="20"/>
                <w:lang w:bidi="ar-SA"/>
              </w:rPr>
              <w:t>, selecion</w:t>
            </w:r>
            <w:r w:rsidRPr="00FC1BE4">
              <w:rPr>
                <w:rFonts w:ascii="Arial" w:hAnsi="Arial" w:cs="Arial"/>
                <w:sz w:val="20"/>
                <w:szCs w:val="20"/>
                <w:lang w:bidi="ar-SA"/>
              </w:rPr>
              <w:t>a</w:t>
            </w:r>
            <w:r w:rsidRPr="00FC1BE4">
              <w:rPr>
                <w:rFonts w:ascii="Arial" w:hAnsi="Arial" w:cs="Arial"/>
                <w:sz w:val="20"/>
                <w:szCs w:val="20"/>
                <w:lang w:bidi="ar-SA"/>
              </w:rPr>
              <w:t>dos, frescos, isento de rachaduras e sujid</w:t>
            </w:r>
            <w:r w:rsidRPr="00FC1BE4">
              <w:rPr>
                <w:rFonts w:ascii="Arial" w:hAnsi="Arial" w:cs="Arial"/>
                <w:sz w:val="20"/>
                <w:szCs w:val="20"/>
                <w:lang w:bidi="ar-SA"/>
              </w:rPr>
              <w:t>a</w:t>
            </w:r>
            <w:r w:rsidRPr="00FC1BE4">
              <w:rPr>
                <w:rFonts w:ascii="Arial" w:hAnsi="Arial" w:cs="Arial"/>
                <w:sz w:val="20"/>
                <w:szCs w:val="20"/>
                <w:lang w:bidi="ar-SA"/>
              </w:rPr>
              <w:t>des. Acondicionados em bandejas de pap</w:t>
            </w:r>
            <w:r w:rsidRPr="00FC1BE4">
              <w:rPr>
                <w:rFonts w:ascii="Arial" w:hAnsi="Arial" w:cs="Arial"/>
                <w:sz w:val="20"/>
                <w:szCs w:val="20"/>
                <w:lang w:bidi="ar-SA"/>
              </w:rPr>
              <w:t>e</w:t>
            </w:r>
            <w:r w:rsidRPr="00FC1BE4">
              <w:rPr>
                <w:rFonts w:ascii="Arial" w:hAnsi="Arial" w:cs="Arial"/>
                <w:sz w:val="20"/>
                <w:szCs w:val="20"/>
                <w:lang w:bidi="ar-SA"/>
              </w:rPr>
              <w:t xml:space="preserve">lão, contendo </w:t>
            </w:r>
            <w:r w:rsidR="00F72F41">
              <w:rPr>
                <w:rFonts w:ascii="Arial" w:hAnsi="Arial" w:cs="Arial"/>
                <w:sz w:val="20"/>
                <w:szCs w:val="20"/>
                <w:lang w:bidi="ar-SA"/>
              </w:rPr>
              <w:t>12</w:t>
            </w:r>
            <w:r w:rsidRPr="00FC1BE4">
              <w:rPr>
                <w:rFonts w:ascii="Arial" w:hAnsi="Arial" w:cs="Arial"/>
                <w:sz w:val="20"/>
                <w:szCs w:val="20"/>
                <w:lang w:bidi="ar-SA"/>
              </w:rPr>
              <w:t xml:space="preserve"> unidades. Na embalagem devem constar as especificações do produto, informações do fabricante, data de fabricação, validade e registro no Serviço de Inspeção Federal (SIF), Serviço de Inspeção Estadual (SIE) ou Serviço de Inspeção Municipal (SIM).</w:t>
            </w:r>
          </w:p>
        </w:tc>
        <w:tc>
          <w:tcPr>
            <w:tcW w:w="1292" w:type="dxa"/>
            <w:vAlign w:val="center"/>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R$ 11,99</w:t>
            </w:r>
          </w:p>
        </w:tc>
        <w:tc>
          <w:tcPr>
            <w:tcW w:w="1843" w:type="dxa"/>
            <w:vAlign w:val="center"/>
          </w:tcPr>
          <w:p w:rsidR="00FC1BE4" w:rsidRPr="00FC1BE4" w:rsidRDefault="00FC1BE4" w:rsidP="00F72F41">
            <w:pPr>
              <w:suppressAutoHyphens w:val="0"/>
              <w:jc w:val="center"/>
              <w:rPr>
                <w:rFonts w:ascii="Arial" w:hAnsi="Arial" w:cs="Arial"/>
                <w:sz w:val="20"/>
                <w:szCs w:val="20"/>
                <w:lang w:bidi="ar-SA"/>
              </w:rPr>
            </w:pPr>
            <w:r w:rsidRPr="00FC1BE4">
              <w:rPr>
                <w:rFonts w:ascii="Arial" w:hAnsi="Arial" w:cs="Arial"/>
                <w:sz w:val="20"/>
                <w:szCs w:val="20"/>
                <w:lang w:bidi="ar-SA"/>
              </w:rPr>
              <w:t xml:space="preserve">R$ </w:t>
            </w:r>
            <w:r w:rsidR="00F72F41">
              <w:rPr>
                <w:rFonts w:ascii="Arial" w:hAnsi="Arial" w:cs="Arial"/>
                <w:sz w:val="20"/>
                <w:szCs w:val="20"/>
                <w:lang w:bidi="ar-SA"/>
              </w:rPr>
              <w:t>8.992,50</w:t>
            </w:r>
          </w:p>
        </w:tc>
      </w:tr>
      <w:tr w:rsidR="00FC1BE4" w:rsidRPr="00FC1BE4" w:rsidTr="009F5F8C">
        <w:trPr>
          <w:trHeight w:val="6120"/>
          <w:jc w:val="center"/>
        </w:trPr>
        <w:tc>
          <w:tcPr>
            <w:tcW w:w="885" w:type="dxa"/>
            <w:shd w:val="clear" w:color="000000" w:fill="00B050"/>
            <w:vAlign w:val="center"/>
            <w:hideMark/>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44</w:t>
            </w:r>
          </w:p>
        </w:tc>
        <w:tc>
          <w:tcPr>
            <w:tcW w:w="762" w:type="dxa"/>
            <w:shd w:val="clear" w:color="auto" w:fill="auto"/>
            <w:vAlign w:val="center"/>
            <w:hideMark/>
          </w:tcPr>
          <w:p w:rsidR="00FC1BE4" w:rsidRPr="00FC1BE4" w:rsidRDefault="00FC1BE4" w:rsidP="00FC1BE4">
            <w:pPr>
              <w:suppressAutoHyphens w:val="0"/>
              <w:ind w:right="-36"/>
              <w:jc w:val="center"/>
              <w:rPr>
                <w:rFonts w:ascii="Arial" w:hAnsi="Arial" w:cs="Arial"/>
                <w:sz w:val="20"/>
                <w:szCs w:val="20"/>
                <w:lang w:bidi="ar-SA"/>
              </w:rPr>
            </w:pPr>
            <w:r w:rsidRPr="00FC1BE4">
              <w:rPr>
                <w:rFonts w:ascii="Arial" w:hAnsi="Arial" w:cs="Arial"/>
                <w:sz w:val="20"/>
                <w:szCs w:val="20"/>
                <w:lang w:bidi="ar-SA"/>
              </w:rPr>
              <w:t>500</w:t>
            </w:r>
          </w:p>
        </w:tc>
        <w:tc>
          <w:tcPr>
            <w:tcW w:w="850" w:type="dxa"/>
            <w:shd w:val="clear" w:color="auto" w:fill="auto"/>
            <w:vAlign w:val="center"/>
            <w:hideMark/>
          </w:tcPr>
          <w:p w:rsidR="00FC1BE4" w:rsidRPr="00FC1BE4" w:rsidRDefault="00FC1BE4" w:rsidP="009F5F8C">
            <w:pPr>
              <w:suppressAutoHyphens w:val="0"/>
              <w:ind w:right="-97"/>
              <w:jc w:val="center"/>
              <w:rPr>
                <w:rFonts w:ascii="Arial" w:hAnsi="Arial" w:cs="Arial"/>
                <w:sz w:val="20"/>
                <w:szCs w:val="20"/>
                <w:lang w:bidi="ar-SA"/>
              </w:rPr>
            </w:pPr>
            <w:r w:rsidRPr="00FC1BE4">
              <w:rPr>
                <w:rFonts w:ascii="Arial" w:hAnsi="Arial" w:cs="Arial"/>
                <w:sz w:val="20"/>
                <w:szCs w:val="20"/>
                <w:lang w:bidi="ar-SA"/>
              </w:rPr>
              <w:t>Kg</w:t>
            </w:r>
          </w:p>
        </w:tc>
        <w:tc>
          <w:tcPr>
            <w:tcW w:w="4236" w:type="dxa"/>
            <w:shd w:val="clear" w:color="auto" w:fill="auto"/>
            <w:hideMark/>
          </w:tcPr>
          <w:p w:rsidR="00FC1BE4" w:rsidRPr="00FC1BE4" w:rsidRDefault="00FC1BE4" w:rsidP="009F5F8C">
            <w:pPr>
              <w:suppressAutoHyphens w:val="0"/>
              <w:ind w:right="-35"/>
              <w:jc w:val="left"/>
              <w:rPr>
                <w:rFonts w:ascii="Arial" w:hAnsi="Arial" w:cs="Arial"/>
                <w:b/>
                <w:bCs/>
                <w:sz w:val="20"/>
                <w:szCs w:val="20"/>
                <w:lang w:bidi="ar-SA"/>
              </w:rPr>
            </w:pPr>
            <w:r w:rsidRPr="00FC1BE4">
              <w:rPr>
                <w:rFonts w:ascii="Arial" w:hAnsi="Arial" w:cs="Arial"/>
                <w:b/>
                <w:bCs/>
                <w:sz w:val="20"/>
                <w:szCs w:val="20"/>
                <w:lang w:bidi="ar-SA"/>
              </w:rPr>
              <w:t>PÃO CASEIRO SOVADO</w:t>
            </w:r>
            <w:r w:rsidRPr="00FC1BE4">
              <w:rPr>
                <w:rFonts w:ascii="Arial" w:hAnsi="Arial" w:cs="Arial"/>
                <w:sz w:val="20"/>
                <w:szCs w:val="20"/>
                <w:lang w:bidi="ar-SA"/>
              </w:rPr>
              <w:t xml:space="preserve">, </w:t>
            </w:r>
            <w:r w:rsidRPr="00FC1BE4">
              <w:rPr>
                <w:rFonts w:ascii="Arial" w:hAnsi="Arial" w:cs="Arial"/>
                <w:b/>
                <w:bCs/>
                <w:sz w:val="20"/>
                <w:szCs w:val="20"/>
                <w:lang w:bidi="ar-SA"/>
              </w:rPr>
              <w:t xml:space="preserve">sem </w:t>
            </w:r>
            <w:proofErr w:type="gramStart"/>
            <w:r w:rsidRPr="00FC1BE4">
              <w:rPr>
                <w:rFonts w:ascii="Arial" w:hAnsi="Arial" w:cs="Arial"/>
                <w:b/>
                <w:bCs/>
                <w:sz w:val="20"/>
                <w:szCs w:val="20"/>
                <w:lang w:bidi="ar-SA"/>
              </w:rPr>
              <w:t>adição de gordura transe produzido com banha su</w:t>
            </w:r>
            <w:r w:rsidRPr="00FC1BE4">
              <w:rPr>
                <w:rFonts w:ascii="Arial" w:hAnsi="Arial" w:cs="Arial"/>
                <w:b/>
                <w:bCs/>
                <w:sz w:val="20"/>
                <w:szCs w:val="20"/>
                <w:lang w:bidi="ar-SA"/>
              </w:rPr>
              <w:t>í</w:t>
            </w:r>
            <w:r w:rsidRPr="00FC1BE4">
              <w:rPr>
                <w:rFonts w:ascii="Arial" w:hAnsi="Arial" w:cs="Arial"/>
                <w:b/>
                <w:bCs/>
                <w:sz w:val="20"/>
                <w:szCs w:val="20"/>
                <w:lang w:bidi="ar-SA"/>
              </w:rPr>
              <w:t>na,</w:t>
            </w:r>
            <w:r w:rsidRPr="00FC1BE4">
              <w:rPr>
                <w:rFonts w:ascii="Arial" w:hAnsi="Arial" w:cs="Arial"/>
                <w:sz w:val="20"/>
                <w:szCs w:val="20"/>
                <w:lang w:bidi="ar-SA"/>
              </w:rPr>
              <w:t xml:space="preserve"> apresentando textura macia</w:t>
            </w:r>
            <w:proofErr w:type="gramEnd"/>
            <w:r w:rsidRPr="00FC1BE4">
              <w:rPr>
                <w:rFonts w:ascii="Arial" w:hAnsi="Arial" w:cs="Arial"/>
                <w:sz w:val="20"/>
                <w:szCs w:val="20"/>
                <w:lang w:bidi="ar-SA"/>
              </w:rPr>
              <w:t>, não deverá apresentar odores fermentados e de fumaça, nem fragmentos de insetos, roedores ou bol</w:t>
            </w:r>
            <w:r w:rsidRPr="00FC1BE4">
              <w:rPr>
                <w:rFonts w:ascii="Arial" w:hAnsi="Arial" w:cs="Arial"/>
                <w:sz w:val="20"/>
                <w:szCs w:val="20"/>
                <w:lang w:bidi="ar-SA"/>
              </w:rPr>
              <w:t>o</w:t>
            </w:r>
            <w:r w:rsidRPr="00FC1BE4">
              <w:rPr>
                <w:rFonts w:ascii="Arial" w:hAnsi="Arial" w:cs="Arial"/>
                <w:sz w:val="20"/>
                <w:szCs w:val="20"/>
                <w:lang w:bidi="ar-SA"/>
              </w:rPr>
              <w:t xml:space="preserve">res, </w:t>
            </w:r>
            <w:r w:rsidRPr="00FC1BE4">
              <w:rPr>
                <w:rFonts w:ascii="Arial" w:hAnsi="Arial" w:cs="Arial"/>
                <w:b/>
                <w:bCs/>
                <w:sz w:val="20"/>
                <w:szCs w:val="20"/>
                <w:lang w:bidi="ar-SA"/>
              </w:rPr>
              <w:t>ingredientes: farinha de trigo enriqu</w:t>
            </w:r>
            <w:r w:rsidRPr="00FC1BE4">
              <w:rPr>
                <w:rFonts w:ascii="Arial" w:hAnsi="Arial" w:cs="Arial"/>
                <w:b/>
                <w:bCs/>
                <w:sz w:val="20"/>
                <w:szCs w:val="20"/>
                <w:lang w:bidi="ar-SA"/>
              </w:rPr>
              <w:t>e</w:t>
            </w:r>
            <w:r w:rsidRPr="00FC1BE4">
              <w:rPr>
                <w:rFonts w:ascii="Arial" w:hAnsi="Arial" w:cs="Arial"/>
                <w:b/>
                <w:bCs/>
                <w:sz w:val="20"/>
                <w:szCs w:val="20"/>
                <w:lang w:bidi="ar-SA"/>
              </w:rPr>
              <w:t>cida com ferro e ácido fólico, água, açúcar cristal, banha suína, fermento biológico fresco e sal,</w:t>
            </w:r>
            <w:r w:rsidRPr="00FC1BE4">
              <w:rPr>
                <w:rFonts w:ascii="Arial" w:hAnsi="Arial" w:cs="Arial"/>
                <w:sz w:val="20"/>
                <w:szCs w:val="20"/>
                <w:lang w:bidi="ar-SA"/>
              </w:rPr>
              <w:t xml:space="preserve"> contêm glúten e não contém lactose. Acondicionado em embalagem plást</w:t>
            </w:r>
            <w:r w:rsidRPr="00FC1BE4">
              <w:rPr>
                <w:rFonts w:ascii="Arial" w:hAnsi="Arial" w:cs="Arial"/>
                <w:sz w:val="20"/>
                <w:szCs w:val="20"/>
                <w:lang w:bidi="ar-SA"/>
              </w:rPr>
              <w:t>i</w:t>
            </w:r>
            <w:r w:rsidRPr="00FC1BE4">
              <w:rPr>
                <w:rFonts w:ascii="Arial" w:hAnsi="Arial" w:cs="Arial"/>
                <w:sz w:val="20"/>
                <w:szCs w:val="20"/>
                <w:lang w:bidi="ar-SA"/>
              </w:rPr>
              <w:t>ca impermeável, atóxica e resistente, conte</w:t>
            </w:r>
            <w:r w:rsidRPr="00FC1BE4">
              <w:rPr>
                <w:rFonts w:ascii="Arial" w:hAnsi="Arial" w:cs="Arial"/>
                <w:sz w:val="20"/>
                <w:szCs w:val="20"/>
                <w:lang w:bidi="ar-SA"/>
              </w:rPr>
              <w:t>n</w:t>
            </w:r>
            <w:r w:rsidRPr="00FC1BE4">
              <w:rPr>
                <w:rFonts w:ascii="Arial" w:hAnsi="Arial" w:cs="Arial"/>
                <w:sz w:val="20"/>
                <w:szCs w:val="20"/>
                <w:lang w:bidi="ar-SA"/>
              </w:rPr>
              <w:t>do 10 unidades de 70g cada. Na embalagem devem constar as especificações do produto, informações do fabricante, data de fabricação e prazo de validade. Com Serviço de Insp</w:t>
            </w:r>
            <w:r w:rsidRPr="00FC1BE4">
              <w:rPr>
                <w:rFonts w:ascii="Arial" w:hAnsi="Arial" w:cs="Arial"/>
                <w:sz w:val="20"/>
                <w:szCs w:val="20"/>
                <w:lang w:bidi="ar-SA"/>
              </w:rPr>
              <w:t>e</w:t>
            </w:r>
            <w:r w:rsidRPr="00FC1BE4">
              <w:rPr>
                <w:rFonts w:ascii="Arial" w:hAnsi="Arial" w:cs="Arial"/>
                <w:sz w:val="20"/>
                <w:szCs w:val="20"/>
                <w:lang w:bidi="ar-SA"/>
              </w:rPr>
              <w:t>ção Sanitária.</w:t>
            </w:r>
          </w:p>
        </w:tc>
        <w:tc>
          <w:tcPr>
            <w:tcW w:w="1292" w:type="dxa"/>
            <w:vAlign w:val="center"/>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R$ 20,99</w:t>
            </w:r>
          </w:p>
        </w:tc>
        <w:tc>
          <w:tcPr>
            <w:tcW w:w="1843" w:type="dxa"/>
            <w:vAlign w:val="center"/>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R$ 10.495,00</w:t>
            </w:r>
          </w:p>
        </w:tc>
      </w:tr>
      <w:tr w:rsidR="00FC1BE4" w:rsidRPr="00FC1BE4" w:rsidTr="009F5F8C">
        <w:trPr>
          <w:trHeight w:val="6405"/>
          <w:jc w:val="center"/>
        </w:trPr>
        <w:tc>
          <w:tcPr>
            <w:tcW w:w="885" w:type="dxa"/>
            <w:shd w:val="clear" w:color="000000" w:fill="00B050"/>
            <w:vAlign w:val="center"/>
            <w:hideMark/>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lastRenderedPageBreak/>
              <w:t>45</w:t>
            </w:r>
          </w:p>
        </w:tc>
        <w:tc>
          <w:tcPr>
            <w:tcW w:w="762" w:type="dxa"/>
            <w:shd w:val="clear" w:color="auto" w:fill="auto"/>
            <w:vAlign w:val="center"/>
            <w:hideMark/>
          </w:tcPr>
          <w:p w:rsidR="00FC1BE4" w:rsidRPr="00FC1BE4" w:rsidRDefault="00FC1BE4" w:rsidP="00FC1BE4">
            <w:pPr>
              <w:suppressAutoHyphens w:val="0"/>
              <w:ind w:right="-36"/>
              <w:jc w:val="center"/>
              <w:rPr>
                <w:rFonts w:ascii="Arial" w:hAnsi="Arial" w:cs="Arial"/>
                <w:sz w:val="20"/>
                <w:szCs w:val="20"/>
                <w:lang w:bidi="ar-SA"/>
              </w:rPr>
            </w:pPr>
            <w:r w:rsidRPr="00FC1BE4">
              <w:rPr>
                <w:rFonts w:ascii="Arial" w:hAnsi="Arial" w:cs="Arial"/>
                <w:sz w:val="20"/>
                <w:szCs w:val="20"/>
                <w:lang w:bidi="ar-SA"/>
              </w:rPr>
              <w:t>600</w:t>
            </w:r>
          </w:p>
        </w:tc>
        <w:tc>
          <w:tcPr>
            <w:tcW w:w="850" w:type="dxa"/>
            <w:shd w:val="clear" w:color="auto" w:fill="auto"/>
            <w:vAlign w:val="center"/>
            <w:hideMark/>
          </w:tcPr>
          <w:p w:rsidR="00FC1BE4" w:rsidRPr="00FC1BE4" w:rsidRDefault="00FC1BE4" w:rsidP="009F5F8C">
            <w:pPr>
              <w:suppressAutoHyphens w:val="0"/>
              <w:ind w:right="-97"/>
              <w:jc w:val="center"/>
              <w:rPr>
                <w:rFonts w:ascii="Arial" w:hAnsi="Arial" w:cs="Arial"/>
                <w:sz w:val="20"/>
                <w:szCs w:val="20"/>
                <w:lang w:bidi="ar-SA"/>
              </w:rPr>
            </w:pPr>
            <w:r w:rsidRPr="00FC1BE4">
              <w:rPr>
                <w:rFonts w:ascii="Arial" w:hAnsi="Arial" w:cs="Arial"/>
                <w:sz w:val="20"/>
                <w:szCs w:val="20"/>
                <w:lang w:bidi="ar-SA"/>
              </w:rPr>
              <w:t>Kg</w:t>
            </w:r>
          </w:p>
        </w:tc>
        <w:tc>
          <w:tcPr>
            <w:tcW w:w="4236" w:type="dxa"/>
            <w:shd w:val="clear" w:color="auto" w:fill="auto"/>
            <w:hideMark/>
          </w:tcPr>
          <w:p w:rsidR="00FC1BE4" w:rsidRPr="00FC1BE4" w:rsidRDefault="00FC1BE4" w:rsidP="009F5F8C">
            <w:pPr>
              <w:suppressAutoHyphens w:val="0"/>
              <w:ind w:right="-35"/>
              <w:jc w:val="left"/>
              <w:rPr>
                <w:rFonts w:ascii="Arial" w:hAnsi="Arial" w:cs="Arial"/>
                <w:b/>
                <w:bCs/>
                <w:sz w:val="20"/>
                <w:szCs w:val="20"/>
                <w:lang w:bidi="ar-SA"/>
              </w:rPr>
            </w:pPr>
            <w:r w:rsidRPr="00FC1BE4">
              <w:rPr>
                <w:rFonts w:ascii="Arial" w:hAnsi="Arial" w:cs="Arial"/>
                <w:b/>
                <w:bCs/>
                <w:sz w:val="20"/>
                <w:szCs w:val="20"/>
                <w:lang w:bidi="ar-SA"/>
              </w:rPr>
              <w:t>PÃO CASEIRO SOVADO SEM AÇÚCAR</w:t>
            </w:r>
            <w:r w:rsidRPr="00FC1BE4">
              <w:rPr>
                <w:rFonts w:ascii="Arial" w:hAnsi="Arial" w:cs="Arial"/>
                <w:sz w:val="20"/>
                <w:szCs w:val="20"/>
                <w:lang w:bidi="ar-SA"/>
              </w:rPr>
              <w:t xml:space="preserve">, </w:t>
            </w:r>
            <w:r w:rsidRPr="00FC1BE4">
              <w:rPr>
                <w:rFonts w:ascii="Arial" w:hAnsi="Arial" w:cs="Arial"/>
                <w:b/>
                <w:bCs/>
                <w:sz w:val="20"/>
                <w:szCs w:val="20"/>
                <w:lang w:bidi="ar-SA"/>
              </w:rPr>
              <w:t>sem adição de açúcar, adoçantes e gord</w:t>
            </w:r>
            <w:r w:rsidRPr="00FC1BE4">
              <w:rPr>
                <w:rFonts w:ascii="Arial" w:hAnsi="Arial" w:cs="Arial"/>
                <w:b/>
                <w:bCs/>
                <w:sz w:val="20"/>
                <w:szCs w:val="20"/>
                <w:lang w:bidi="ar-SA"/>
              </w:rPr>
              <w:t>u</w:t>
            </w:r>
            <w:r w:rsidRPr="00FC1BE4">
              <w:rPr>
                <w:rFonts w:ascii="Arial" w:hAnsi="Arial" w:cs="Arial"/>
                <w:b/>
                <w:bCs/>
                <w:sz w:val="20"/>
                <w:szCs w:val="20"/>
                <w:lang w:bidi="ar-SA"/>
              </w:rPr>
              <w:t>ra trans, produzido com banha suína</w:t>
            </w:r>
            <w:r w:rsidRPr="00FC1BE4">
              <w:rPr>
                <w:rFonts w:ascii="Arial" w:hAnsi="Arial" w:cs="Arial"/>
                <w:sz w:val="20"/>
                <w:szCs w:val="20"/>
                <w:lang w:bidi="ar-SA"/>
              </w:rPr>
              <w:t>, apr</w:t>
            </w:r>
            <w:r w:rsidRPr="00FC1BE4">
              <w:rPr>
                <w:rFonts w:ascii="Arial" w:hAnsi="Arial" w:cs="Arial"/>
                <w:sz w:val="20"/>
                <w:szCs w:val="20"/>
                <w:lang w:bidi="ar-SA"/>
              </w:rPr>
              <w:t>e</w:t>
            </w:r>
            <w:r w:rsidRPr="00FC1BE4">
              <w:rPr>
                <w:rFonts w:ascii="Arial" w:hAnsi="Arial" w:cs="Arial"/>
                <w:sz w:val="20"/>
                <w:szCs w:val="20"/>
                <w:lang w:bidi="ar-SA"/>
              </w:rPr>
              <w:t>sentando textura macia, não deverá aprese</w:t>
            </w:r>
            <w:r w:rsidRPr="00FC1BE4">
              <w:rPr>
                <w:rFonts w:ascii="Arial" w:hAnsi="Arial" w:cs="Arial"/>
                <w:sz w:val="20"/>
                <w:szCs w:val="20"/>
                <w:lang w:bidi="ar-SA"/>
              </w:rPr>
              <w:t>n</w:t>
            </w:r>
            <w:r w:rsidRPr="00FC1BE4">
              <w:rPr>
                <w:rFonts w:ascii="Arial" w:hAnsi="Arial" w:cs="Arial"/>
                <w:sz w:val="20"/>
                <w:szCs w:val="20"/>
                <w:lang w:bidi="ar-SA"/>
              </w:rPr>
              <w:t xml:space="preserve">tar odores fermentados e de fumaça, nem fragmentos de insetos, roedores ou bolores, </w:t>
            </w:r>
            <w:r w:rsidRPr="00FC1BE4">
              <w:rPr>
                <w:rFonts w:ascii="Arial" w:hAnsi="Arial" w:cs="Arial"/>
                <w:b/>
                <w:bCs/>
                <w:sz w:val="20"/>
                <w:szCs w:val="20"/>
                <w:lang w:bidi="ar-SA"/>
              </w:rPr>
              <w:t>ingredientes: farinha de trigo enriquecida com ferro e ácido fólico, água, banha su</w:t>
            </w:r>
            <w:r w:rsidRPr="00FC1BE4">
              <w:rPr>
                <w:rFonts w:ascii="Arial" w:hAnsi="Arial" w:cs="Arial"/>
                <w:b/>
                <w:bCs/>
                <w:sz w:val="20"/>
                <w:szCs w:val="20"/>
                <w:lang w:bidi="ar-SA"/>
              </w:rPr>
              <w:t>í</w:t>
            </w:r>
            <w:r w:rsidRPr="00FC1BE4">
              <w:rPr>
                <w:rFonts w:ascii="Arial" w:hAnsi="Arial" w:cs="Arial"/>
                <w:b/>
                <w:bCs/>
                <w:sz w:val="20"/>
                <w:szCs w:val="20"/>
                <w:lang w:bidi="ar-SA"/>
              </w:rPr>
              <w:t>na, fermento biológico fresco e sal</w:t>
            </w:r>
            <w:r w:rsidRPr="00FC1BE4">
              <w:rPr>
                <w:rFonts w:ascii="Arial" w:hAnsi="Arial" w:cs="Arial"/>
                <w:sz w:val="20"/>
                <w:szCs w:val="20"/>
                <w:lang w:bidi="ar-SA"/>
              </w:rPr>
              <w:t>, contêm glúten e não contém lactose. Acondicionado em embalagem plástica impermeável, atóxica e resistente, contendo 10 unidades de 70g cada. Na embalagem devem constar as e</w:t>
            </w:r>
            <w:r w:rsidRPr="00FC1BE4">
              <w:rPr>
                <w:rFonts w:ascii="Arial" w:hAnsi="Arial" w:cs="Arial"/>
                <w:sz w:val="20"/>
                <w:szCs w:val="20"/>
                <w:lang w:bidi="ar-SA"/>
              </w:rPr>
              <w:t>s</w:t>
            </w:r>
            <w:r w:rsidRPr="00FC1BE4">
              <w:rPr>
                <w:rFonts w:ascii="Arial" w:hAnsi="Arial" w:cs="Arial"/>
                <w:sz w:val="20"/>
                <w:szCs w:val="20"/>
                <w:lang w:bidi="ar-SA"/>
              </w:rPr>
              <w:t>pecificações do produto, informações do f</w:t>
            </w:r>
            <w:r w:rsidRPr="00FC1BE4">
              <w:rPr>
                <w:rFonts w:ascii="Arial" w:hAnsi="Arial" w:cs="Arial"/>
                <w:sz w:val="20"/>
                <w:szCs w:val="20"/>
                <w:lang w:bidi="ar-SA"/>
              </w:rPr>
              <w:t>a</w:t>
            </w:r>
            <w:r w:rsidRPr="00FC1BE4">
              <w:rPr>
                <w:rFonts w:ascii="Arial" w:hAnsi="Arial" w:cs="Arial"/>
                <w:sz w:val="20"/>
                <w:szCs w:val="20"/>
                <w:lang w:bidi="ar-SA"/>
              </w:rPr>
              <w:t>bricante, data de fabricação e prazo de val</w:t>
            </w:r>
            <w:r w:rsidRPr="00FC1BE4">
              <w:rPr>
                <w:rFonts w:ascii="Arial" w:hAnsi="Arial" w:cs="Arial"/>
                <w:sz w:val="20"/>
                <w:szCs w:val="20"/>
                <w:lang w:bidi="ar-SA"/>
              </w:rPr>
              <w:t>i</w:t>
            </w:r>
            <w:r w:rsidRPr="00FC1BE4">
              <w:rPr>
                <w:rFonts w:ascii="Arial" w:hAnsi="Arial" w:cs="Arial"/>
                <w:sz w:val="20"/>
                <w:szCs w:val="20"/>
                <w:lang w:bidi="ar-SA"/>
              </w:rPr>
              <w:t>dade. Com Serviço de Inspeção Sanitária.</w:t>
            </w:r>
          </w:p>
        </w:tc>
        <w:tc>
          <w:tcPr>
            <w:tcW w:w="1292" w:type="dxa"/>
            <w:vAlign w:val="center"/>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R$ 20,90</w:t>
            </w:r>
          </w:p>
        </w:tc>
        <w:tc>
          <w:tcPr>
            <w:tcW w:w="1843" w:type="dxa"/>
            <w:vAlign w:val="center"/>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R$ 12.540,00</w:t>
            </w:r>
          </w:p>
        </w:tc>
      </w:tr>
      <w:tr w:rsidR="00FC1BE4" w:rsidRPr="00FC1BE4" w:rsidTr="009F5F8C">
        <w:trPr>
          <w:trHeight w:val="7005"/>
          <w:jc w:val="center"/>
        </w:trPr>
        <w:tc>
          <w:tcPr>
            <w:tcW w:w="885" w:type="dxa"/>
            <w:shd w:val="clear" w:color="000000" w:fill="00B050"/>
            <w:vAlign w:val="center"/>
            <w:hideMark/>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46</w:t>
            </w:r>
          </w:p>
        </w:tc>
        <w:tc>
          <w:tcPr>
            <w:tcW w:w="762" w:type="dxa"/>
            <w:shd w:val="clear" w:color="auto" w:fill="auto"/>
            <w:vAlign w:val="center"/>
            <w:hideMark/>
          </w:tcPr>
          <w:p w:rsidR="00FC1BE4" w:rsidRPr="00FC1BE4" w:rsidRDefault="00FC1BE4" w:rsidP="00FC1BE4">
            <w:pPr>
              <w:suppressAutoHyphens w:val="0"/>
              <w:ind w:right="-36"/>
              <w:jc w:val="center"/>
              <w:rPr>
                <w:rFonts w:ascii="Arial" w:hAnsi="Arial" w:cs="Arial"/>
                <w:sz w:val="20"/>
                <w:szCs w:val="20"/>
                <w:lang w:bidi="ar-SA"/>
              </w:rPr>
            </w:pPr>
            <w:r w:rsidRPr="00FC1BE4">
              <w:rPr>
                <w:rFonts w:ascii="Arial" w:hAnsi="Arial" w:cs="Arial"/>
                <w:sz w:val="20"/>
                <w:szCs w:val="20"/>
                <w:lang w:bidi="ar-SA"/>
              </w:rPr>
              <w:t>50</w:t>
            </w:r>
          </w:p>
        </w:tc>
        <w:tc>
          <w:tcPr>
            <w:tcW w:w="850" w:type="dxa"/>
            <w:shd w:val="clear" w:color="auto" w:fill="auto"/>
            <w:vAlign w:val="center"/>
            <w:hideMark/>
          </w:tcPr>
          <w:p w:rsidR="00FC1BE4" w:rsidRPr="00FC1BE4" w:rsidRDefault="00FC1BE4" w:rsidP="009F5F8C">
            <w:pPr>
              <w:suppressAutoHyphens w:val="0"/>
              <w:ind w:right="-97"/>
              <w:jc w:val="center"/>
              <w:rPr>
                <w:rFonts w:ascii="Arial" w:hAnsi="Arial" w:cs="Arial"/>
                <w:sz w:val="20"/>
                <w:szCs w:val="20"/>
                <w:lang w:bidi="ar-SA"/>
              </w:rPr>
            </w:pPr>
            <w:r w:rsidRPr="00FC1BE4">
              <w:rPr>
                <w:rFonts w:ascii="Arial" w:hAnsi="Arial" w:cs="Arial"/>
                <w:sz w:val="20"/>
                <w:szCs w:val="20"/>
                <w:lang w:bidi="ar-SA"/>
              </w:rPr>
              <w:t>Kg</w:t>
            </w:r>
          </w:p>
        </w:tc>
        <w:tc>
          <w:tcPr>
            <w:tcW w:w="4236" w:type="dxa"/>
            <w:shd w:val="clear" w:color="auto" w:fill="auto"/>
            <w:hideMark/>
          </w:tcPr>
          <w:p w:rsidR="00FC1BE4" w:rsidRPr="00FC1BE4" w:rsidRDefault="00FC1BE4" w:rsidP="009F5F8C">
            <w:pPr>
              <w:suppressAutoHyphens w:val="0"/>
              <w:ind w:right="-35"/>
              <w:jc w:val="left"/>
              <w:rPr>
                <w:rFonts w:ascii="Arial" w:hAnsi="Arial" w:cs="Arial"/>
                <w:b/>
                <w:bCs/>
                <w:sz w:val="20"/>
                <w:szCs w:val="20"/>
                <w:lang w:bidi="ar-SA"/>
              </w:rPr>
            </w:pPr>
            <w:r w:rsidRPr="00FC1BE4">
              <w:rPr>
                <w:rFonts w:ascii="Arial" w:hAnsi="Arial" w:cs="Arial"/>
                <w:b/>
                <w:bCs/>
                <w:sz w:val="20"/>
                <w:szCs w:val="20"/>
                <w:lang w:bidi="ar-SA"/>
              </w:rPr>
              <w:t>PÃO CASEIRO INTEGRAL SEM AÇÚCAR</w:t>
            </w:r>
            <w:r w:rsidRPr="00FC1BE4">
              <w:rPr>
                <w:rFonts w:ascii="Arial" w:hAnsi="Arial" w:cs="Arial"/>
                <w:sz w:val="20"/>
                <w:szCs w:val="20"/>
                <w:lang w:bidi="ar-SA"/>
              </w:rPr>
              <w:t xml:space="preserve">, </w:t>
            </w:r>
            <w:r w:rsidRPr="00FC1BE4">
              <w:rPr>
                <w:rFonts w:ascii="Arial" w:hAnsi="Arial" w:cs="Arial"/>
                <w:b/>
                <w:bCs/>
                <w:sz w:val="20"/>
                <w:szCs w:val="20"/>
                <w:lang w:bidi="ar-SA"/>
              </w:rPr>
              <w:t>sem adição de açúcar, adoçantes e gord</w:t>
            </w:r>
            <w:r w:rsidRPr="00FC1BE4">
              <w:rPr>
                <w:rFonts w:ascii="Arial" w:hAnsi="Arial" w:cs="Arial"/>
                <w:b/>
                <w:bCs/>
                <w:sz w:val="20"/>
                <w:szCs w:val="20"/>
                <w:lang w:bidi="ar-SA"/>
              </w:rPr>
              <w:t>u</w:t>
            </w:r>
            <w:r w:rsidRPr="00FC1BE4">
              <w:rPr>
                <w:rFonts w:ascii="Arial" w:hAnsi="Arial" w:cs="Arial"/>
                <w:b/>
                <w:bCs/>
                <w:sz w:val="20"/>
                <w:szCs w:val="20"/>
                <w:lang w:bidi="ar-SA"/>
              </w:rPr>
              <w:t>ra trans, produzido com banha suína</w:t>
            </w:r>
            <w:r w:rsidRPr="00FC1BE4">
              <w:rPr>
                <w:rFonts w:ascii="Arial" w:hAnsi="Arial" w:cs="Arial"/>
                <w:sz w:val="20"/>
                <w:szCs w:val="20"/>
                <w:lang w:bidi="ar-SA"/>
              </w:rPr>
              <w:t>, apr</w:t>
            </w:r>
            <w:r w:rsidRPr="00FC1BE4">
              <w:rPr>
                <w:rFonts w:ascii="Arial" w:hAnsi="Arial" w:cs="Arial"/>
                <w:sz w:val="20"/>
                <w:szCs w:val="20"/>
                <w:lang w:bidi="ar-SA"/>
              </w:rPr>
              <w:t>e</w:t>
            </w:r>
            <w:r w:rsidRPr="00FC1BE4">
              <w:rPr>
                <w:rFonts w:ascii="Arial" w:hAnsi="Arial" w:cs="Arial"/>
                <w:sz w:val="20"/>
                <w:szCs w:val="20"/>
                <w:lang w:bidi="ar-SA"/>
              </w:rPr>
              <w:t>sentando textura macia, não deverá aprese</w:t>
            </w:r>
            <w:r w:rsidRPr="00FC1BE4">
              <w:rPr>
                <w:rFonts w:ascii="Arial" w:hAnsi="Arial" w:cs="Arial"/>
                <w:sz w:val="20"/>
                <w:szCs w:val="20"/>
                <w:lang w:bidi="ar-SA"/>
              </w:rPr>
              <w:t>n</w:t>
            </w:r>
            <w:r w:rsidRPr="00FC1BE4">
              <w:rPr>
                <w:rFonts w:ascii="Arial" w:hAnsi="Arial" w:cs="Arial"/>
                <w:sz w:val="20"/>
                <w:szCs w:val="20"/>
                <w:lang w:bidi="ar-SA"/>
              </w:rPr>
              <w:t xml:space="preserve">tar odores fermentados e de fumaça, nem fragmentos de insetos, roedores ou bolores, </w:t>
            </w:r>
            <w:r w:rsidRPr="00FC1BE4">
              <w:rPr>
                <w:rFonts w:ascii="Arial" w:hAnsi="Arial" w:cs="Arial"/>
                <w:b/>
                <w:bCs/>
                <w:sz w:val="20"/>
                <w:szCs w:val="20"/>
                <w:lang w:bidi="ar-SA"/>
              </w:rPr>
              <w:t>ingredientes: farinha de trigo integral enr</w:t>
            </w:r>
            <w:r w:rsidRPr="00FC1BE4">
              <w:rPr>
                <w:rFonts w:ascii="Arial" w:hAnsi="Arial" w:cs="Arial"/>
                <w:b/>
                <w:bCs/>
                <w:sz w:val="20"/>
                <w:szCs w:val="20"/>
                <w:lang w:bidi="ar-SA"/>
              </w:rPr>
              <w:t>i</w:t>
            </w:r>
            <w:r w:rsidRPr="00FC1BE4">
              <w:rPr>
                <w:rFonts w:ascii="Arial" w:hAnsi="Arial" w:cs="Arial"/>
                <w:b/>
                <w:bCs/>
                <w:sz w:val="20"/>
                <w:szCs w:val="20"/>
                <w:lang w:bidi="ar-SA"/>
              </w:rPr>
              <w:t>quecida com ferro e ácido fólico, farinha de trigo enriquecida com ferro e ácido fól</w:t>
            </w:r>
            <w:r w:rsidRPr="00FC1BE4">
              <w:rPr>
                <w:rFonts w:ascii="Arial" w:hAnsi="Arial" w:cs="Arial"/>
                <w:b/>
                <w:bCs/>
                <w:sz w:val="20"/>
                <w:szCs w:val="20"/>
                <w:lang w:bidi="ar-SA"/>
              </w:rPr>
              <w:t>i</w:t>
            </w:r>
            <w:r w:rsidRPr="00FC1BE4">
              <w:rPr>
                <w:rFonts w:ascii="Arial" w:hAnsi="Arial" w:cs="Arial"/>
                <w:b/>
                <w:bCs/>
                <w:sz w:val="20"/>
                <w:szCs w:val="20"/>
                <w:lang w:bidi="ar-SA"/>
              </w:rPr>
              <w:t>co água, banha suína, fermento biológico fresco e sal</w:t>
            </w:r>
            <w:r w:rsidRPr="00FC1BE4">
              <w:rPr>
                <w:rFonts w:ascii="Arial" w:hAnsi="Arial" w:cs="Arial"/>
                <w:sz w:val="20"/>
                <w:szCs w:val="20"/>
                <w:lang w:bidi="ar-SA"/>
              </w:rPr>
              <w:t>, contêm glúten e não contém lactose. Acondicionado em embalagem plást</w:t>
            </w:r>
            <w:r w:rsidRPr="00FC1BE4">
              <w:rPr>
                <w:rFonts w:ascii="Arial" w:hAnsi="Arial" w:cs="Arial"/>
                <w:sz w:val="20"/>
                <w:szCs w:val="20"/>
                <w:lang w:bidi="ar-SA"/>
              </w:rPr>
              <w:t>i</w:t>
            </w:r>
            <w:r w:rsidRPr="00FC1BE4">
              <w:rPr>
                <w:rFonts w:ascii="Arial" w:hAnsi="Arial" w:cs="Arial"/>
                <w:sz w:val="20"/>
                <w:szCs w:val="20"/>
                <w:lang w:bidi="ar-SA"/>
              </w:rPr>
              <w:t>ca impermeável, atóxica e resistente, conte</w:t>
            </w:r>
            <w:r w:rsidRPr="00FC1BE4">
              <w:rPr>
                <w:rFonts w:ascii="Arial" w:hAnsi="Arial" w:cs="Arial"/>
                <w:sz w:val="20"/>
                <w:szCs w:val="20"/>
                <w:lang w:bidi="ar-SA"/>
              </w:rPr>
              <w:t>n</w:t>
            </w:r>
            <w:r w:rsidRPr="00FC1BE4">
              <w:rPr>
                <w:rFonts w:ascii="Arial" w:hAnsi="Arial" w:cs="Arial"/>
                <w:sz w:val="20"/>
                <w:szCs w:val="20"/>
                <w:lang w:bidi="ar-SA"/>
              </w:rPr>
              <w:t>do 10 unidades de 70g cada. Na embalagem devem constar as especificações do produto, informações do fabricante, data de fabricação e prazo de validade. Com Serviço de Insp</w:t>
            </w:r>
            <w:r w:rsidRPr="00FC1BE4">
              <w:rPr>
                <w:rFonts w:ascii="Arial" w:hAnsi="Arial" w:cs="Arial"/>
                <w:sz w:val="20"/>
                <w:szCs w:val="20"/>
                <w:lang w:bidi="ar-SA"/>
              </w:rPr>
              <w:t>e</w:t>
            </w:r>
            <w:r w:rsidRPr="00FC1BE4">
              <w:rPr>
                <w:rFonts w:ascii="Arial" w:hAnsi="Arial" w:cs="Arial"/>
                <w:sz w:val="20"/>
                <w:szCs w:val="20"/>
                <w:lang w:bidi="ar-SA"/>
              </w:rPr>
              <w:t>ção Sanitária.</w:t>
            </w:r>
          </w:p>
        </w:tc>
        <w:tc>
          <w:tcPr>
            <w:tcW w:w="1292" w:type="dxa"/>
            <w:vAlign w:val="center"/>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R$ 21,90</w:t>
            </w:r>
          </w:p>
        </w:tc>
        <w:tc>
          <w:tcPr>
            <w:tcW w:w="1843" w:type="dxa"/>
            <w:vAlign w:val="center"/>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R$ 1.095,00</w:t>
            </w:r>
          </w:p>
        </w:tc>
      </w:tr>
      <w:tr w:rsidR="00FC1BE4" w:rsidRPr="00FC1BE4" w:rsidTr="009F5F8C">
        <w:trPr>
          <w:trHeight w:val="3735"/>
          <w:jc w:val="center"/>
        </w:trPr>
        <w:tc>
          <w:tcPr>
            <w:tcW w:w="885" w:type="dxa"/>
            <w:shd w:val="clear" w:color="000000" w:fill="00B050"/>
            <w:vAlign w:val="center"/>
            <w:hideMark/>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lastRenderedPageBreak/>
              <w:t>47</w:t>
            </w:r>
          </w:p>
        </w:tc>
        <w:tc>
          <w:tcPr>
            <w:tcW w:w="762" w:type="dxa"/>
            <w:shd w:val="clear" w:color="auto" w:fill="auto"/>
            <w:vAlign w:val="center"/>
            <w:hideMark/>
          </w:tcPr>
          <w:p w:rsidR="00FC1BE4" w:rsidRPr="00FC1BE4" w:rsidRDefault="00FC1BE4" w:rsidP="00FC1BE4">
            <w:pPr>
              <w:suppressAutoHyphens w:val="0"/>
              <w:ind w:right="-36"/>
              <w:jc w:val="center"/>
              <w:rPr>
                <w:rFonts w:ascii="Arial" w:hAnsi="Arial" w:cs="Arial"/>
                <w:sz w:val="20"/>
                <w:szCs w:val="20"/>
                <w:lang w:bidi="ar-SA"/>
              </w:rPr>
            </w:pPr>
            <w:r w:rsidRPr="00FC1BE4">
              <w:rPr>
                <w:rFonts w:ascii="Arial" w:hAnsi="Arial" w:cs="Arial"/>
                <w:sz w:val="20"/>
                <w:szCs w:val="20"/>
                <w:lang w:bidi="ar-SA"/>
              </w:rPr>
              <w:t>200</w:t>
            </w:r>
          </w:p>
        </w:tc>
        <w:tc>
          <w:tcPr>
            <w:tcW w:w="850" w:type="dxa"/>
            <w:shd w:val="clear" w:color="auto" w:fill="auto"/>
            <w:vAlign w:val="center"/>
            <w:hideMark/>
          </w:tcPr>
          <w:p w:rsidR="00FC1BE4" w:rsidRPr="00FC1BE4" w:rsidRDefault="00FC1BE4" w:rsidP="009F5F8C">
            <w:pPr>
              <w:suppressAutoHyphens w:val="0"/>
              <w:ind w:right="-97"/>
              <w:jc w:val="center"/>
              <w:rPr>
                <w:rFonts w:ascii="Arial" w:hAnsi="Arial" w:cs="Arial"/>
                <w:sz w:val="20"/>
                <w:szCs w:val="20"/>
                <w:lang w:bidi="ar-SA"/>
              </w:rPr>
            </w:pPr>
            <w:r w:rsidRPr="00FC1BE4">
              <w:rPr>
                <w:rFonts w:ascii="Arial" w:hAnsi="Arial" w:cs="Arial"/>
                <w:sz w:val="20"/>
                <w:szCs w:val="20"/>
                <w:lang w:bidi="ar-SA"/>
              </w:rPr>
              <w:t>Kg</w:t>
            </w:r>
          </w:p>
        </w:tc>
        <w:tc>
          <w:tcPr>
            <w:tcW w:w="4236" w:type="dxa"/>
            <w:shd w:val="clear" w:color="auto" w:fill="auto"/>
            <w:hideMark/>
          </w:tcPr>
          <w:p w:rsidR="00FC1BE4" w:rsidRPr="00FC1BE4" w:rsidRDefault="00FC1BE4" w:rsidP="009F5F8C">
            <w:pPr>
              <w:suppressAutoHyphens w:val="0"/>
              <w:ind w:right="-35"/>
              <w:jc w:val="left"/>
              <w:rPr>
                <w:rFonts w:ascii="Arial" w:hAnsi="Arial" w:cs="Arial"/>
                <w:b/>
                <w:bCs/>
                <w:sz w:val="20"/>
                <w:szCs w:val="20"/>
                <w:lang w:bidi="ar-SA"/>
              </w:rPr>
            </w:pPr>
            <w:r w:rsidRPr="00FC1BE4">
              <w:rPr>
                <w:rFonts w:ascii="Arial" w:hAnsi="Arial" w:cs="Arial"/>
                <w:b/>
                <w:bCs/>
                <w:sz w:val="20"/>
                <w:szCs w:val="20"/>
                <w:lang w:bidi="ar-SA"/>
              </w:rPr>
              <w:t xml:space="preserve">PÊSSEGO, </w:t>
            </w:r>
            <w:r w:rsidRPr="00FC1BE4">
              <w:rPr>
                <w:rFonts w:ascii="Arial" w:hAnsi="Arial" w:cs="Arial"/>
                <w:sz w:val="20"/>
                <w:szCs w:val="20"/>
                <w:lang w:bidi="ar-SA"/>
              </w:rPr>
              <w:t>de 1ª qualidade, fresco, com t</w:t>
            </w:r>
            <w:r w:rsidRPr="00FC1BE4">
              <w:rPr>
                <w:rFonts w:ascii="Arial" w:hAnsi="Arial" w:cs="Arial"/>
                <w:sz w:val="20"/>
                <w:szCs w:val="20"/>
                <w:lang w:bidi="ar-SA"/>
              </w:rPr>
              <w:t>a</w:t>
            </w:r>
            <w:r w:rsidRPr="00FC1BE4">
              <w:rPr>
                <w:rFonts w:ascii="Arial" w:hAnsi="Arial" w:cs="Arial"/>
                <w:sz w:val="20"/>
                <w:szCs w:val="20"/>
                <w:lang w:bidi="ar-SA"/>
              </w:rPr>
              <w:t>manho médio, casca de coloração alaranjada, pele lisa e íntegra, sem lesões, rupturas e machucaduras, com consistência firme, sem terra aderida à superfície externa. Será reje</w:t>
            </w:r>
            <w:r w:rsidRPr="00FC1BE4">
              <w:rPr>
                <w:rFonts w:ascii="Arial" w:hAnsi="Arial" w:cs="Arial"/>
                <w:sz w:val="20"/>
                <w:szCs w:val="20"/>
                <w:lang w:bidi="ar-SA"/>
              </w:rPr>
              <w:t>i</w:t>
            </w:r>
            <w:r w:rsidRPr="00FC1BE4">
              <w:rPr>
                <w:rFonts w:ascii="Arial" w:hAnsi="Arial" w:cs="Arial"/>
                <w:sz w:val="20"/>
                <w:szCs w:val="20"/>
                <w:lang w:bidi="ar-SA"/>
              </w:rPr>
              <w:t>tado pêssego com grau de amadurecimento avançado e deterioração. Deverá ser entr</w:t>
            </w:r>
            <w:r w:rsidRPr="00FC1BE4">
              <w:rPr>
                <w:rFonts w:ascii="Arial" w:hAnsi="Arial" w:cs="Arial"/>
                <w:sz w:val="20"/>
                <w:szCs w:val="20"/>
                <w:lang w:bidi="ar-SA"/>
              </w:rPr>
              <w:t>e</w:t>
            </w:r>
            <w:r w:rsidRPr="00FC1BE4">
              <w:rPr>
                <w:rFonts w:ascii="Arial" w:hAnsi="Arial" w:cs="Arial"/>
                <w:sz w:val="20"/>
                <w:szCs w:val="20"/>
                <w:lang w:bidi="ar-SA"/>
              </w:rPr>
              <w:t>gue acondicionado em saco plástico, vedado e impermeável, com peso líquido de 1 kg.</w:t>
            </w:r>
          </w:p>
        </w:tc>
        <w:tc>
          <w:tcPr>
            <w:tcW w:w="1292" w:type="dxa"/>
            <w:vAlign w:val="center"/>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R$ 9,90</w:t>
            </w:r>
          </w:p>
        </w:tc>
        <w:tc>
          <w:tcPr>
            <w:tcW w:w="1843" w:type="dxa"/>
            <w:vAlign w:val="center"/>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R$ 1.980,00</w:t>
            </w:r>
          </w:p>
        </w:tc>
      </w:tr>
      <w:tr w:rsidR="00FC1BE4" w:rsidRPr="00FC1BE4" w:rsidTr="009F5F8C">
        <w:trPr>
          <w:trHeight w:val="3450"/>
          <w:jc w:val="center"/>
        </w:trPr>
        <w:tc>
          <w:tcPr>
            <w:tcW w:w="885" w:type="dxa"/>
            <w:shd w:val="clear" w:color="000000" w:fill="00B050"/>
            <w:vAlign w:val="center"/>
            <w:hideMark/>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48</w:t>
            </w:r>
          </w:p>
        </w:tc>
        <w:tc>
          <w:tcPr>
            <w:tcW w:w="762" w:type="dxa"/>
            <w:shd w:val="clear" w:color="auto" w:fill="auto"/>
            <w:vAlign w:val="center"/>
            <w:hideMark/>
          </w:tcPr>
          <w:p w:rsidR="00FC1BE4" w:rsidRPr="00FC1BE4" w:rsidRDefault="00FC1BE4" w:rsidP="00FC1BE4">
            <w:pPr>
              <w:suppressAutoHyphens w:val="0"/>
              <w:ind w:right="-36"/>
              <w:jc w:val="center"/>
              <w:rPr>
                <w:rFonts w:ascii="Arial" w:hAnsi="Arial" w:cs="Arial"/>
                <w:sz w:val="20"/>
                <w:szCs w:val="20"/>
                <w:lang w:bidi="ar-SA"/>
              </w:rPr>
            </w:pPr>
            <w:r w:rsidRPr="00FC1BE4">
              <w:rPr>
                <w:rFonts w:ascii="Arial" w:hAnsi="Arial" w:cs="Arial"/>
                <w:sz w:val="20"/>
                <w:szCs w:val="20"/>
                <w:lang w:bidi="ar-SA"/>
              </w:rPr>
              <w:t>50</w:t>
            </w:r>
          </w:p>
        </w:tc>
        <w:tc>
          <w:tcPr>
            <w:tcW w:w="850" w:type="dxa"/>
            <w:shd w:val="clear" w:color="auto" w:fill="auto"/>
            <w:vAlign w:val="center"/>
            <w:hideMark/>
          </w:tcPr>
          <w:p w:rsidR="00FC1BE4" w:rsidRPr="00FC1BE4" w:rsidRDefault="00FC1BE4" w:rsidP="009F5F8C">
            <w:pPr>
              <w:suppressAutoHyphens w:val="0"/>
              <w:ind w:right="-97"/>
              <w:jc w:val="center"/>
              <w:rPr>
                <w:rFonts w:ascii="Arial" w:hAnsi="Arial" w:cs="Arial"/>
                <w:sz w:val="20"/>
                <w:szCs w:val="20"/>
                <w:lang w:bidi="ar-SA"/>
              </w:rPr>
            </w:pPr>
            <w:r w:rsidRPr="00FC1BE4">
              <w:rPr>
                <w:rFonts w:ascii="Arial" w:hAnsi="Arial" w:cs="Arial"/>
                <w:sz w:val="20"/>
                <w:szCs w:val="20"/>
                <w:lang w:bidi="ar-SA"/>
              </w:rPr>
              <w:t>Kg</w:t>
            </w:r>
          </w:p>
        </w:tc>
        <w:tc>
          <w:tcPr>
            <w:tcW w:w="4236" w:type="dxa"/>
            <w:shd w:val="clear" w:color="auto" w:fill="auto"/>
            <w:hideMark/>
          </w:tcPr>
          <w:p w:rsidR="00FC1BE4" w:rsidRPr="00FC1BE4" w:rsidRDefault="00FC1BE4" w:rsidP="009F5F8C">
            <w:pPr>
              <w:suppressAutoHyphens w:val="0"/>
              <w:ind w:right="-35"/>
              <w:jc w:val="left"/>
              <w:rPr>
                <w:rFonts w:ascii="Arial" w:hAnsi="Arial" w:cs="Arial"/>
                <w:b/>
                <w:bCs/>
                <w:sz w:val="20"/>
                <w:szCs w:val="20"/>
                <w:lang w:bidi="ar-SA"/>
              </w:rPr>
            </w:pPr>
            <w:r w:rsidRPr="00FC1BE4">
              <w:rPr>
                <w:rFonts w:ascii="Arial" w:hAnsi="Arial" w:cs="Arial"/>
                <w:b/>
                <w:bCs/>
                <w:sz w:val="20"/>
                <w:szCs w:val="20"/>
                <w:lang w:bidi="ar-SA"/>
              </w:rPr>
              <w:t xml:space="preserve">PIMENTÃO </w:t>
            </w:r>
            <w:proofErr w:type="gramStart"/>
            <w:r w:rsidRPr="00FC1BE4">
              <w:rPr>
                <w:rFonts w:ascii="Arial" w:hAnsi="Arial" w:cs="Arial"/>
                <w:b/>
                <w:bCs/>
                <w:sz w:val="20"/>
                <w:szCs w:val="20"/>
                <w:lang w:bidi="ar-SA"/>
              </w:rPr>
              <w:t>VERDE,</w:t>
            </w:r>
            <w:proofErr w:type="gramEnd"/>
            <w:r w:rsidRPr="00FC1BE4">
              <w:rPr>
                <w:rFonts w:ascii="Arial" w:hAnsi="Arial" w:cs="Arial"/>
                <w:sz w:val="20"/>
                <w:szCs w:val="20"/>
                <w:lang w:bidi="ar-SA"/>
              </w:rPr>
              <w:t>pesando entre setenta a cento e quarenta gramas a unidade, deve apresentar as características do cultivar bem definidas, estar fisiologicamente desenvolv</w:t>
            </w:r>
            <w:r w:rsidRPr="00FC1BE4">
              <w:rPr>
                <w:rFonts w:ascii="Arial" w:hAnsi="Arial" w:cs="Arial"/>
                <w:sz w:val="20"/>
                <w:szCs w:val="20"/>
                <w:lang w:bidi="ar-SA"/>
              </w:rPr>
              <w:t>i</w:t>
            </w:r>
            <w:r w:rsidRPr="00FC1BE4">
              <w:rPr>
                <w:rFonts w:ascii="Arial" w:hAnsi="Arial" w:cs="Arial"/>
                <w:sz w:val="20"/>
                <w:szCs w:val="20"/>
                <w:lang w:bidi="ar-SA"/>
              </w:rPr>
              <w:t>do, não lenhoso, bem formado, limpo, com coloração amarela ou vermelha, livre de d</w:t>
            </w:r>
            <w:r w:rsidRPr="00FC1BE4">
              <w:rPr>
                <w:rFonts w:ascii="Arial" w:hAnsi="Arial" w:cs="Arial"/>
                <w:sz w:val="20"/>
                <w:szCs w:val="20"/>
                <w:lang w:bidi="ar-SA"/>
              </w:rPr>
              <w:t>a</w:t>
            </w:r>
            <w:r w:rsidRPr="00FC1BE4">
              <w:rPr>
                <w:rFonts w:ascii="Arial" w:hAnsi="Arial" w:cs="Arial"/>
                <w:sz w:val="20"/>
                <w:szCs w:val="20"/>
                <w:lang w:bidi="ar-SA"/>
              </w:rPr>
              <w:t>nos mecânicos, fisiológicos, pragas e doe</w:t>
            </w:r>
            <w:r w:rsidRPr="00FC1BE4">
              <w:rPr>
                <w:rFonts w:ascii="Arial" w:hAnsi="Arial" w:cs="Arial"/>
                <w:sz w:val="20"/>
                <w:szCs w:val="20"/>
                <w:lang w:bidi="ar-SA"/>
              </w:rPr>
              <w:t>n</w:t>
            </w:r>
            <w:r w:rsidRPr="00FC1BE4">
              <w:rPr>
                <w:rFonts w:ascii="Arial" w:hAnsi="Arial" w:cs="Arial"/>
                <w:sz w:val="20"/>
                <w:szCs w:val="20"/>
                <w:lang w:bidi="ar-SA"/>
              </w:rPr>
              <w:t>ças e estar em perfeitas condições de co</w:t>
            </w:r>
            <w:r w:rsidRPr="00FC1BE4">
              <w:rPr>
                <w:rFonts w:ascii="Arial" w:hAnsi="Arial" w:cs="Arial"/>
                <w:sz w:val="20"/>
                <w:szCs w:val="20"/>
                <w:lang w:bidi="ar-SA"/>
              </w:rPr>
              <w:t>n</w:t>
            </w:r>
            <w:r w:rsidRPr="00FC1BE4">
              <w:rPr>
                <w:rFonts w:ascii="Arial" w:hAnsi="Arial" w:cs="Arial"/>
                <w:sz w:val="20"/>
                <w:szCs w:val="20"/>
                <w:lang w:bidi="ar-SA"/>
              </w:rPr>
              <w:t>servação e maturação</w:t>
            </w:r>
          </w:p>
        </w:tc>
        <w:tc>
          <w:tcPr>
            <w:tcW w:w="1292" w:type="dxa"/>
            <w:vAlign w:val="center"/>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R$ 11,70</w:t>
            </w:r>
          </w:p>
        </w:tc>
        <w:tc>
          <w:tcPr>
            <w:tcW w:w="1843" w:type="dxa"/>
            <w:vAlign w:val="center"/>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R$ 585,00</w:t>
            </w:r>
          </w:p>
        </w:tc>
      </w:tr>
      <w:tr w:rsidR="00FC1BE4" w:rsidRPr="00FC1BE4" w:rsidTr="009F5F8C">
        <w:trPr>
          <w:trHeight w:val="3450"/>
          <w:jc w:val="center"/>
        </w:trPr>
        <w:tc>
          <w:tcPr>
            <w:tcW w:w="885" w:type="dxa"/>
            <w:shd w:val="clear" w:color="000000" w:fill="00B050"/>
            <w:vAlign w:val="center"/>
            <w:hideMark/>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49</w:t>
            </w:r>
          </w:p>
        </w:tc>
        <w:tc>
          <w:tcPr>
            <w:tcW w:w="762" w:type="dxa"/>
            <w:shd w:val="clear" w:color="auto" w:fill="auto"/>
            <w:vAlign w:val="center"/>
            <w:hideMark/>
          </w:tcPr>
          <w:p w:rsidR="00FC1BE4" w:rsidRPr="00FC1BE4" w:rsidRDefault="00FC1BE4" w:rsidP="00FC1BE4">
            <w:pPr>
              <w:suppressAutoHyphens w:val="0"/>
              <w:ind w:right="-36"/>
              <w:jc w:val="center"/>
              <w:rPr>
                <w:rFonts w:ascii="Arial" w:hAnsi="Arial" w:cs="Arial"/>
                <w:sz w:val="20"/>
                <w:szCs w:val="20"/>
                <w:lang w:bidi="ar-SA"/>
              </w:rPr>
            </w:pPr>
            <w:r w:rsidRPr="00FC1BE4">
              <w:rPr>
                <w:rFonts w:ascii="Arial" w:hAnsi="Arial" w:cs="Arial"/>
                <w:sz w:val="20"/>
                <w:szCs w:val="20"/>
                <w:lang w:bidi="ar-SA"/>
              </w:rPr>
              <w:t>50</w:t>
            </w:r>
          </w:p>
        </w:tc>
        <w:tc>
          <w:tcPr>
            <w:tcW w:w="850" w:type="dxa"/>
            <w:shd w:val="clear" w:color="auto" w:fill="auto"/>
            <w:vAlign w:val="center"/>
            <w:hideMark/>
          </w:tcPr>
          <w:p w:rsidR="00FC1BE4" w:rsidRPr="00FC1BE4" w:rsidRDefault="00FC1BE4" w:rsidP="009F5F8C">
            <w:pPr>
              <w:suppressAutoHyphens w:val="0"/>
              <w:ind w:right="-97"/>
              <w:jc w:val="center"/>
              <w:rPr>
                <w:rFonts w:ascii="Arial" w:hAnsi="Arial" w:cs="Arial"/>
                <w:sz w:val="20"/>
                <w:szCs w:val="20"/>
                <w:lang w:bidi="ar-SA"/>
              </w:rPr>
            </w:pPr>
            <w:r w:rsidRPr="00FC1BE4">
              <w:rPr>
                <w:rFonts w:ascii="Arial" w:hAnsi="Arial" w:cs="Arial"/>
                <w:sz w:val="20"/>
                <w:szCs w:val="20"/>
                <w:lang w:bidi="ar-SA"/>
              </w:rPr>
              <w:t>Kg</w:t>
            </w:r>
          </w:p>
        </w:tc>
        <w:tc>
          <w:tcPr>
            <w:tcW w:w="4236" w:type="dxa"/>
            <w:shd w:val="clear" w:color="auto" w:fill="auto"/>
            <w:hideMark/>
          </w:tcPr>
          <w:p w:rsidR="00FC1BE4" w:rsidRPr="00FC1BE4" w:rsidRDefault="00FC1BE4" w:rsidP="009F5F8C">
            <w:pPr>
              <w:suppressAutoHyphens w:val="0"/>
              <w:ind w:right="-35"/>
              <w:jc w:val="left"/>
              <w:rPr>
                <w:rFonts w:ascii="Arial" w:hAnsi="Arial" w:cs="Arial"/>
                <w:b/>
                <w:bCs/>
                <w:sz w:val="20"/>
                <w:szCs w:val="20"/>
                <w:lang w:bidi="ar-SA"/>
              </w:rPr>
            </w:pPr>
            <w:r w:rsidRPr="00FC1BE4">
              <w:rPr>
                <w:rFonts w:ascii="Arial" w:hAnsi="Arial" w:cs="Arial"/>
                <w:b/>
                <w:bCs/>
                <w:sz w:val="20"/>
                <w:szCs w:val="20"/>
                <w:lang w:bidi="ar-SA"/>
              </w:rPr>
              <w:t>PITAYA,</w:t>
            </w:r>
            <w:r w:rsidRPr="00FC1BE4">
              <w:rPr>
                <w:rFonts w:ascii="Arial" w:hAnsi="Arial" w:cs="Arial"/>
                <w:sz w:val="20"/>
                <w:szCs w:val="20"/>
                <w:lang w:bidi="ar-SA"/>
              </w:rPr>
              <w:t xml:space="preserve"> in natura, com textura e consistência de alimento fresco, aroma e sabor caracterí</w:t>
            </w:r>
            <w:r w:rsidRPr="00FC1BE4">
              <w:rPr>
                <w:rFonts w:ascii="Arial" w:hAnsi="Arial" w:cs="Arial"/>
                <w:sz w:val="20"/>
                <w:szCs w:val="20"/>
                <w:lang w:bidi="ar-SA"/>
              </w:rPr>
              <w:t>s</w:t>
            </w:r>
            <w:r w:rsidRPr="00FC1BE4">
              <w:rPr>
                <w:rFonts w:ascii="Arial" w:hAnsi="Arial" w:cs="Arial"/>
                <w:sz w:val="20"/>
                <w:szCs w:val="20"/>
                <w:lang w:bidi="ar-SA"/>
              </w:rPr>
              <w:t>tico da variedade e com coloração e formato uniforme, sem indícios de germinação, sem danos biológicos que alterem sua aparência e qualidade, e físicos e mecânicos, oriundos do manuseio e transporte, isento de toda e qua</w:t>
            </w:r>
            <w:r w:rsidRPr="00FC1BE4">
              <w:rPr>
                <w:rFonts w:ascii="Arial" w:hAnsi="Arial" w:cs="Arial"/>
                <w:sz w:val="20"/>
                <w:szCs w:val="20"/>
                <w:lang w:bidi="ar-SA"/>
              </w:rPr>
              <w:t>l</w:t>
            </w:r>
            <w:r w:rsidRPr="00FC1BE4">
              <w:rPr>
                <w:rFonts w:ascii="Arial" w:hAnsi="Arial" w:cs="Arial"/>
                <w:sz w:val="20"/>
                <w:szCs w:val="20"/>
                <w:lang w:bidi="ar-SA"/>
              </w:rPr>
              <w:t>quer evidência de decomposição e isento de sujidades.</w:t>
            </w:r>
          </w:p>
        </w:tc>
        <w:tc>
          <w:tcPr>
            <w:tcW w:w="1292" w:type="dxa"/>
            <w:vAlign w:val="center"/>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R$ 16,90</w:t>
            </w:r>
          </w:p>
        </w:tc>
        <w:tc>
          <w:tcPr>
            <w:tcW w:w="1843" w:type="dxa"/>
            <w:vAlign w:val="center"/>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R$ 845,00</w:t>
            </w:r>
          </w:p>
        </w:tc>
      </w:tr>
      <w:tr w:rsidR="00FC1BE4" w:rsidRPr="00FC1BE4" w:rsidTr="009F5F8C">
        <w:trPr>
          <w:trHeight w:val="4494"/>
          <w:jc w:val="center"/>
        </w:trPr>
        <w:tc>
          <w:tcPr>
            <w:tcW w:w="885" w:type="dxa"/>
            <w:shd w:val="clear" w:color="000000" w:fill="00B050"/>
            <w:vAlign w:val="center"/>
            <w:hideMark/>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lastRenderedPageBreak/>
              <w:t>50</w:t>
            </w:r>
          </w:p>
        </w:tc>
        <w:tc>
          <w:tcPr>
            <w:tcW w:w="762" w:type="dxa"/>
            <w:shd w:val="clear" w:color="auto" w:fill="auto"/>
            <w:vAlign w:val="center"/>
            <w:hideMark/>
          </w:tcPr>
          <w:p w:rsidR="00FC1BE4" w:rsidRPr="00FC1BE4" w:rsidRDefault="00FC1BE4" w:rsidP="00FC1BE4">
            <w:pPr>
              <w:suppressAutoHyphens w:val="0"/>
              <w:ind w:right="-36"/>
              <w:jc w:val="center"/>
              <w:rPr>
                <w:rFonts w:ascii="Arial" w:hAnsi="Arial" w:cs="Arial"/>
                <w:sz w:val="20"/>
                <w:szCs w:val="20"/>
                <w:lang w:bidi="ar-SA"/>
              </w:rPr>
            </w:pPr>
            <w:r w:rsidRPr="00FC1BE4">
              <w:rPr>
                <w:rFonts w:ascii="Arial" w:hAnsi="Arial" w:cs="Arial"/>
                <w:sz w:val="20"/>
                <w:szCs w:val="20"/>
                <w:lang w:bidi="ar-SA"/>
              </w:rPr>
              <w:t>400</w:t>
            </w:r>
          </w:p>
        </w:tc>
        <w:tc>
          <w:tcPr>
            <w:tcW w:w="850" w:type="dxa"/>
            <w:shd w:val="clear" w:color="auto" w:fill="auto"/>
            <w:vAlign w:val="center"/>
            <w:hideMark/>
          </w:tcPr>
          <w:p w:rsidR="00FC1BE4" w:rsidRPr="00FC1BE4" w:rsidRDefault="00FC1BE4" w:rsidP="009F5F8C">
            <w:pPr>
              <w:suppressAutoHyphens w:val="0"/>
              <w:ind w:right="-97"/>
              <w:jc w:val="center"/>
              <w:rPr>
                <w:rFonts w:ascii="Arial" w:hAnsi="Arial" w:cs="Arial"/>
                <w:sz w:val="20"/>
                <w:szCs w:val="20"/>
                <w:lang w:bidi="ar-SA"/>
              </w:rPr>
            </w:pPr>
            <w:r w:rsidRPr="00FC1BE4">
              <w:rPr>
                <w:rFonts w:ascii="Arial" w:hAnsi="Arial" w:cs="Arial"/>
                <w:sz w:val="20"/>
                <w:szCs w:val="20"/>
                <w:lang w:bidi="ar-SA"/>
              </w:rPr>
              <w:t>Kg</w:t>
            </w:r>
          </w:p>
        </w:tc>
        <w:tc>
          <w:tcPr>
            <w:tcW w:w="4236" w:type="dxa"/>
            <w:shd w:val="clear" w:color="auto" w:fill="auto"/>
            <w:hideMark/>
          </w:tcPr>
          <w:p w:rsidR="00FC1BE4" w:rsidRPr="00FC1BE4" w:rsidRDefault="00FC1BE4" w:rsidP="009F5F8C">
            <w:pPr>
              <w:suppressAutoHyphens w:val="0"/>
              <w:ind w:right="-35"/>
              <w:jc w:val="left"/>
              <w:rPr>
                <w:rFonts w:ascii="Arial" w:hAnsi="Arial" w:cs="Arial"/>
                <w:b/>
                <w:bCs/>
                <w:sz w:val="20"/>
                <w:szCs w:val="20"/>
                <w:lang w:bidi="ar-SA"/>
              </w:rPr>
            </w:pPr>
            <w:r w:rsidRPr="00FC1BE4">
              <w:rPr>
                <w:rFonts w:ascii="Arial" w:hAnsi="Arial" w:cs="Arial"/>
                <w:b/>
                <w:bCs/>
                <w:sz w:val="20"/>
                <w:szCs w:val="20"/>
                <w:lang w:bidi="ar-SA"/>
              </w:rPr>
              <w:t xml:space="preserve">QUEIJO MINAS MEIA </w:t>
            </w:r>
            <w:proofErr w:type="gramStart"/>
            <w:r w:rsidRPr="00FC1BE4">
              <w:rPr>
                <w:rFonts w:ascii="Arial" w:hAnsi="Arial" w:cs="Arial"/>
                <w:b/>
                <w:bCs/>
                <w:sz w:val="20"/>
                <w:szCs w:val="20"/>
                <w:lang w:bidi="ar-SA"/>
              </w:rPr>
              <w:t>CURA</w:t>
            </w:r>
            <w:r w:rsidRPr="00FC1BE4">
              <w:rPr>
                <w:rFonts w:ascii="Arial" w:hAnsi="Arial" w:cs="Arial"/>
                <w:sz w:val="20"/>
                <w:szCs w:val="20"/>
                <w:lang w:bidi="ar-SA"/>
              </w:rPr>
              <w:t>,</w:t>
            </w:r>
            <w:proofErr w:type="gramEnd"/>
            <w:r w:rsidRPr="00FC1BE4">
              <w:rPr>
                <w:rFonts w:ascii="Arial" w:hAnsi="Arial" w:cs="Arial"/>
                <w:sz w:val="20"/>
                <w:szCs w:val="20"/>
                <w:lang w:bidi="ar-SA"/>
              </w:rPr>
              <w:t>com consistê</w:t>
            </w:r>
            <w:r w:rsidRPr="00FC1BE4">
              <w:rPr>
                <w:rFonts w:ascii="Arial" w:hAnsi="Arial" w:cs="Arial"/>
                <w:sz w:val="20"/>
                <w:szCs w:val="20"/>
                <w:lang w:bidi="ar-SA"/>
              </w:rPr>
              <w:t>n</w:t>
            </w:r>
            <w:r w:rsidRPr="00FC1BE4">
              <w:rPr>
                <w:rFonts w:ascii="Arial" w:hAnsi="Arial" w:cs="Arial"/>
                <w:sz w:val="20"/>
                <w:szCs w:val="20"/>
                <w:lang w:bidi="ar-SA"/>
              </w:rPr>
              <w:t>cia cremosa, odor e sabor suave, isento de sujidades, corpos estranhos, coloração não característica, sabor ácido intenso e probl</w:t>
            </w:r>
            <w:r w:rsidRPr="00FC1BE4">
              <w:rPr>
                <w:rFonts w:ascii="Arial" w:hAnsi="Arial" w:cs="Arial"/>
                <w:sz w:val="20"/>
                <w:szCs w:val="20"/>
                <w:lang w:bidi="ar-SA"/>
              </w:rPr>
              <w:t>e</w:t>
            </w:r>
            <w:r w:rsidRPr="00FC1BE4">
              <w:rPr>
                <w:rFonts w:ascii="Arial" w:hAnsi="Arial" w:cs="Arial"/>
                <w:sz w:val="20"/>
                <w:szCs w:val="20"/>
                <w:lang w:bidi="ar-SA"/>
              </w:rPr>
              <w:t>mas na vedação da embalagem, ingredientes: leite pasteurizado, sal, coalho e cloreto de cálcio, contêm lactose, não contém glúten. Deverá ser transportado em carro refrigerado ou caixas isotérmicas, acondicionado em e</w:t>
            </w:r>
            <w:r w:rsidRPr="00FC1BE4">
              <w:rPr>
                <w:rFonts w:ascii="Arial" w:hAnsi="Arial" w:cs="Arial"/>
                <w:sz w:val="20"/>
                <w:szCs w:val="20"/>
                <w:lang w:bidi="ar-SA"/>
              </w:rPr>
              <w:t>m</w:t>
            </w:r>
            <w:r w:rsidRPr="00FC1BE4">
              <w:rPr>
                <w:rFonts w:ascii="Arial" w:hAnsi="Arial" w:cs="Arial"/>
                <w:sz w:val="20"/>
                <w:szCs w:val="20"/>
                <w:lang w:bidi="ar-SA"/>
              </w:rPr>
              <w:t>balagem plástica de polietileno leitoso, herm</w:t>
            </w:r>
            <w:r w:rsidRPr="00FC1BE4">
              <w:rPr>
                <w:rFonts w:ascii="Arial" w:hAnsi="Arial" w:cs="Arial"/>
                <w:sz w:val="20"/>
                <w:szCs w:val="20"/>
                <w:lang w:bidi="ar-SA"/>
              </w:rPr>
              <w:t>e</w:t>
            </w:r>
            <w:r w:rsidRPr="00FC1BE4">
              <w:rPr>
                <w:rFonts w:ascii="Arial" w:hAnsi="Arial" w:cs="Arial"/>
                <w:sz w:val="20"/>
                <w:szCs w:val="20"/>
                <w:lang w:bidi="ar-SA"/>
              </w:rPr>
              <w:t>ticamente vedado a vácuo e impermeável, com peso líquido de 1 kg. Na embalagem devem constar as informações do fabricante, especificação do produto, data de fabricação, prazo de validade e registro no Serviço de Inspeção Federal (SIF), Serviço de Inspeção Estadual (SIE) ou Serviço de Inspeção Mun</w:t>
            </w:r>
            <w:r w:rsidRPr="00FC1BE4">
              <w:rPr>
                <w:rFonts w:ascii="Arial" w:hAnsi="Arial" w:cs="Arial"/>
                <w:sz w:val="20"/>
                <w:szCs w:val="20"/>
                <w:lang w:bidi="ar-SA"/>
              </w:rPr>
              <w:t>i</w:t>
            </w:r>
            <w:r w:rsidRPr="00FC1BE4">
              <w:rPr>
                <w:rFonts w:ascii="Arial" w:hAnsi="Arial" w:cs="Arial"/>
                <w:sz w:val="20"/>
                <w:szCs w:val="20"/>
                <w:lang w:bidi="ar-SA"/>
              </w:rPr>
              <w:t>cipal (SIM).</w:t>
            </w:r>
          </w:p>
        </w:tc>
        <w:tc>
          <w:tcPr>
            <w:tcW w:w="1292" w:type="dxa"/>
            <w:vAlign w:val="center"/>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R$ 45,70</w:t>
            </w:r>
          </w:p>
        </w:tc>
        <w:tc>
          <w:tcPr>
            <w:tcW w:w="1843" w:type="dxa"/>
            <w:vAlign w:val="center"/>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R$ 18.280,00</w:t>
            </w:r>
          </w:p>
        </w:tc>
      </w:tr>
      <w:tr w:rsidR="00FC1BE4" w:rsidRPr="00FC1BE4" w:rsidTr="009F5F8C">
        <w:trPr>
          <w:trHeight w:val="3272"/>
          <w:jc w:val="center"/>
        </w:trPr>
        <w:tc>
          <w:tcPr>
            <w:tcW w:w="885" w:type="dxa"/>
            <w:shd w:val="clear" w:color="000000" w:fill="00B050"/>
            <w:vAlign w:val="center"/>
            <w:hideMark/>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51</w:t>
            </w:r>
          </w:p>
        </w:tc>
        <w:tc>
          <w:tcPr>
            <w:tcW w:w="762" w:type="dxa"/>
            <w:shd w:val="clear" w:color="000000" w:fill="FFFFFF"/>
            <w:vAlign w:val="center"/>
            <w:hideMark/>
          </w:tcPr>
          <w:p w:rsidR="00FC1BE4" w:rsidRPr="00FC1BE4" w:rsidRDefault="00FC1BE4" w:rsidP="00FC1BE4">
            <w:pPr>
              <w:suppressAutoHyphens w:val="0"/>
              <w:ind w:right="-36"/>
              <w:jc w:val="center"/>
              <w:rPr>
                <w:rFonts w:ascii="Arial" w:hAnsi="Arial" w:cs="Arial"/>
                <w:sz w:val="20"/>
                <w:szCs w:val="20"/>
                <w:lang w:bidi="ar-SA"/>
              </w:rPr>
            </w:pPr>
            <w:r w:rsidRPr="00FC1BE4">
              <w:rPr>
                <w:rFonts w:ascii="Arial" w:hAnsi="Arial" w:cs="Arial"/>
                <w:sz w:val="20"/>
                <w:szCs w:val="20"/>
                <w:lang w:bidi="ar-SA"/>
              </w:rPr>
              <w:t>250</w:t>
            </w:r>
          </w:p>
        </w:tc>
        <w:tc>
          <w:tcPr>
            <w:tcW w:w="850" w:type="dxa"/>
            <w:shd w:val="clear" w:color="000000" w:fill="FFFFFF"/>
            <w:vAlign w:val="center"/>
            <w:hideMark/>
          </w:tcPr>
          <w:p w:rsidR="00FC1BE4" w:rsidRPr="00FC1BE4" w:rsidRDefault="00FC1BE4" w:rsidP="009F5F8C">
            <w:pPr>
              <w:suppressAutoHyphens w:val="0"/>
              <w:ind w:right="-97"/>
              <w:jc w:val="center"/>
              <w:rPr>
                <w:rFonts w:ascii="Arial" w:hAnsi="Arial" w:cs="Arial"/>
                <w:sz w:val="20"/>
                <w:szCs w:val="20"/>
                <w:lang w:bidi="ar-SA"/>
              </w:rPr>
            </w:pPr>
            <w:r w:rsidRPr="00FC1BE4">
              <w:rPr>
                <w:rFonts w:ascii="Arial" w:hAnsi="Arial" w:cs="Arial"/>
                <w:sz w:val="20"/>
                <w:szCs w:val="20"/>
                <w:lang w:bidi="ar-SA"/>
              </w:rPr>
              <w:t>Unidade</w:t>
            </w:r>
          </w:p>
        </w:tc>
        <w:tc>
          <w:tcPr>
            <w:tcW w:w="4236" w:type="dxa"/>
            <w:shd w:val="clear" w:color="000000" w:fill="FFFFFF"/>
            <w:hideMark/>
          </w:tcPr>
          <w:p w:rsidR="00FC1BE4" w:rsidRPr="00FC1BE4" w:rsidRDefault="00FC1BE4" w:rsidP="009F5F8C">
            <w:pPr>
              <w:suppressAutoHyphens w:val="0"/>
              <w:ind w:right="-35"/>
              <w:jc w:val="left"/>
              <w:rPr>
                <w:rFonts w:ascii="Arial" w:hAnsi="Arial" w:cs="Arial"/>
                <w:b/>
                <w:bCs/>
                <w:sz w:val="20"/>
                <w:szCs w:val="20"/>
                <w:lang w:bidi="ar-SA"/>
              </w:rPr>
            </w:pPr>
            <w:r w:rsidRPr="00FC1BE4">
              <w:rPr>
                <w:rFonts w:ascii="Arial" w:hAnsi="Arial" w:cs="Arial"/>
                <w:b/>
                <w:bCs/>
                <w:sz w:val="20"/>
                <w:szCs w:val="20"/>
                <w:lang w:bidi="ar-SA"/>
              </w:rPr>
              <w:t>REPOLHO BRANCO</w:t>
            </w:r>
            <w:r w:rsidRPr="00FC1BE4">
              <w:rPr>
                <w:rFonts w:ascii="Arial" w:hAnsi="Arial" w:cs="Arial"/>
                <w:sz w:val="20"/>
                <w:szCs w:val="20"/>
                <w:lang w:bidi="ar-SA"/>
              </w:rPr>
              <w:t>, de 1ª qualidade, fre</w:t>
            </w:r>
            <w:r w:rsidRPr="00FC1BE4">
              <w:rPr>
                <w:rFonts w:ascii="Arial" w:hAnsi="Arial" w:cs="Arial"/>
                <w:sz w:val="20"/>
                <w:szCs w:val="20"/>
                <w:lang w:bidi="ar-SA"/>
              </w:rPr>
              <w:t>s</w:t>
            </w:r>
            <w:r w:rsidRPr="00FC1BE4">
              <w:rPr>
                <w:rFonts w:ascii="Arial" w:hAnsi="Arial" w:cs="Arial"/>
                <w:sz w:val="20"/>
                <w:szCs w:val="20"/>
                <w:lang w:bidi="ar-SA"/>
              </w:rPr>
              <w:t xml:space="preserve">co, com formato da cabeça redondo e peso variando entre </w:t>
            </w:r>
            <w:proofErr w:type="gramStart"/>
            <w:r w:rsidRPr="00FC1BE4">
              <w:rPr>
                <w:rFonts w:ascii="Arial" w:hAnsi="Arial" w:cs="Arial"/>
                <w:sz w:val="20"/>
                <w:szCs w:val="20"/>
                <w:lang w:bidi="ar-SA"/>
              </w:rPr>
              <w:t>1</w:t>
            </w:r>
            <w:proofErr w:type="gramEnd"/>
            <w:r w:rsidRPr="00FC1BE4">
              <w:rPr>
                <w:rFonts w:ascii="Arial" w:hAnsi="Arial" w:cs="Arial"/>
                <w:sz w:val="20"/>
                <w:szCs w:val="20"/>
                <w:lang w:bidi="ar-SA"/>
              </w:rPr>
              <w:t xml:space="preserve"> a 1,5 kg a unidade, folhas de coloração verde clara, textura lisas e íntegras, sem lesões, rupturas e machucaduras, de consistência firme e compacta, livre de folhas enegrecidas, parasitas e larvas, sem terra aderida à superfície externa. Será rejeitado repolho desidratado (murcho), com folhas lesionadas e de tamanho abaixo do solicitado. Deverá ser entregue acondicionado em caixa plástica vazada ou sacos plásticos transp</w:t>
            </w:r>
            <w:r w:rsidRPr="00FC1BE4">
              <w:rPr>
                <w:rFonts w:ascii="Arial" w:hAnsi="Arial" w:cs="Arial"/>
                <w:sz w:val="20"/>
                <w:szCs w:val="20"/>
                <w:lang w:bidi="ar-SA"/>
              </w:rPr>
              <w:t>a</w:t>
            </w:r>
            <w:r w:rsidRPr="00FC1BE4">
              <w:rPr>
                <w:rFonts w:ascii="Arial" w:hAnsi="Arial" w:cs="Arial"/>
                <w:sz w:val="20"/>
                <w:szCs w:val="20"/>
                <w:lang w:bidi="ar-SA"/>
              </w:rPr>
              <w:t>rentes.</w:t>
            </w:r>
          </w:p>
        </w:tc>
        <w:tc>
          <w:tcPr>
            <w:tcW w:w="1292" w:type="dxa"/>
            <w:shd w:val="clear" w:color="000000" w:fill="FFFFFF"/>
            <w:vAlign w:val="center"/>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R$ 7,50</w:t>
            </w:r>
          </w:p>
        </w:tc>
        <w:tc>
          <w:tcPr>
            <w:tcW w:w="1843" w:type="dxa"/>
            <w:shd w:val="clear" w:color="000000" w:fill="FFFFFF"/>
            <w:vAlign w:val="center"/>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R$ 1.875,00</w:t>
            </w:r>
          </w:p>
        </w:tc>
      </w:tr>
      <w:tr w:rsidR="00FC1BE4" w:rsidRPr="00FC1BE4" w:rsidTr="009F5F8C">
        <w:trPr>
          <w:trHeight w:val="2509"/>
          <w:jc w:val="center"/>
        </w:trPr>
        <w:tc>
          <w:tcPr>
            <w:tcW w:w="885" w:type="dxa"/>
            <w:shd w:val="clear" w:color="000000" w:fill="00B050"/>
            <w:vAlign w:val="center"/>
            <w:hideMark/>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52</w:t>
            </w:r>
          </w:p>
        </w:tc>
        <w:tc>
          <w:tcPr>
            <w:tcW w:w="762" w:type="dxa"/>
            <w:shd w:val="clear" w:color="auto" w:fill="auto"/>
            <w:vAlign w:val="center"/>
            <w:hideMark/>
          </w:tcPr>
          <w:p w:rsidR="00FC1BE4" w:rsidRPr="00FC1BE4" w:rsidRDefault="00FC1BE4" w:rsidP="00FC1BE4">
            <w:pPr>
              <w:suppressAutoHyphens w:val="0"/>
              <w:ind w:right="-36"/>
              <w:jc w:val="center"/>
              <w:rPr>
                <w:rFonts w:ascii="Arial" w:hAnsi="Arial" w:cs="Arial"/>
                <w:sz w:val="20"/>
                <w:szCs w:val="20"/>
                <w:lang w:bidi="ar-SA"/>
              </w:rPr>
            </w:pPr>
            <w:r w:rsidRPr="00FC1BE4">
              <w:rPr>
                <w:rFonts w:ascii="Arial" w:hAnsi="Arial" w:cs="Arial"/>
                <w:sz w:val="20"/>
                <w:szCs w:val="20"/>
                <w:lang w:bidi="ar-SA"/>
              </w:rPr>
              <w:t>500</w:t>
            </w:r>
          </w:p>
        </w:tc>
        <w:tc>
          <w:tcPr>
            <w:tcW w:w="850" w:type="dxa"/>
            <w:shd w:val="clear" w:color="auto" w:fill="auto"/>
            <w:vAlign w:val="center"/>
            <w:hideMark/>
          </w:tcPr>
          <w:p w:rsidR="00FC1BE4" w:rsidRPr="00FC1BE4" w:rsidRDefault="00FC1BE4" w:rsidP="009F5F8C">
            <w:pPr>
              <w:suppressAutoHyphens w:val="0"/>
              <w:ind w:right="-97"/>
              <w:jc w:val="center"/>
              <w:rPr>
                <w:rFonts w:ascii="Arial" w:hAnsi="Arial" w:cs="Arial"/>
                <w:sz w:val="20"/>
                <w:szCs w:val="20"/>
                <w:lang w:bidi="ar-SA"/>
              </w:rPr>
            </w:pPr>
            <w:r w:rsidRPr="00FC1BE4">
              <w:rPr>
                <w:rFonts w:ascii="Arial" w:hAnsi="Arial" w:cs="Arial"/>
                <w:sz w:val="20"/>
                <w:szCs w:val="20"/>
                <w:lang w:bidi="ar-SA"/>
              </w:rPr>
              <w:t>Garrafa 1,5 litros</w:t>
            </w:r>
          </w:p>
        </w:tc>
        <w:tc>
          <w:tcPr>
            <w:tcW w:w="4236" w:type="dxa"/>
            <w:shd w:val="clear" w:color="auto" w:fill="auto"/>
            <w:hideMark/>
          </w:tcPr>
          <w:p w:rsidR="00FC1BE4" w:rsidRPr="00FC1BE4" w:rsidRDefault="00FC1BE4" w:rsidP="009F5F8C">
            <w:pPr>
              <w:suppressAutoHyphens w:val="0"/>
              <w:ind w:right="-35"/>
              <w:jc w:val="left"/>
              <w:rPr>
                <w:rFonts w:ascii="Arial" w:hAnsi="Arial" w:cs="Arial"/>
                <w:b/>
                <w:bCs/>
                <w:sz w:val="20"/>
                <w:szCs w:val="20"/>
                <w:lang w:bidi="ar-SA"/>
              </w:rPr>
            </w:pPr>
            <w:r w:rsidRPr="00FC1BE4">
              <w:rPr>
                <w:rFonts w:ascii="Arial" w:hAnsi="Arial" w:cs="Arial"/>
                <w:b/>
                <w:bCs/>
                <w:sz w:val="20"/>
                <w:szCs w:val="20"/>
                <w:lang w:bidi="ar-SA"/>
              </w:rPr>
              <w:t>SUCO DE UVA INTEGRAL TINTO</w:t>
            </w:r>
            <w:r w:rsidRPr="00FC1BE4">
              <w:rPr>
                <w:rFonts w:ascii="Arial" w:hAnsi="Arial" w:cs="Arial"/>
                <w:sz w:val="20"/>
                <w:szCs w:val="20"/>
                <w:lang w:bidi="ar-SA"/>
              </w:rPr>
              <w:t>, sem ad</w:t>
            </w:r>
            <w:r w:rsidRPr="00FC1BE4">
              <w:rPr>
                <w:rFonts w:ascii="Arial" w:hAnsi="Arial" w:cs="Arial"/>
                <w:sz w:val="20"/>
                <w:szCs w:val="20"/>
                <w:lang w:bidi="ar-SA"/>
              </w:rPr>
              <w:t>i</w:t>
            </w:r>
            <w:r w:rsidRPr="00FC1BE4">
              <w:rPr>
                <w:rFonts w:ascii="Arial" w:hAnsi="Arial" w:cs="Arial"/>
                <w:sz w:val="20"/>
                <w:szCs w:val="20"/>
                <w:lang w:bidi="ar-SA"/>
              </w:rPr>
              <w:t xml:space="preserve">ção de açúcares, conservadores e corantes, 100% natural, ingredientes: uva </w:t>
            </w:r>
            <w:proofErr w:type="gramStart"/>
            <w:r w:rsidRPr="00FC1BE4">
              <w:rPr>
                <w:rFonts w:ascii="Arial" w:hAnsi="Arial" w:cs="Arial"/>
                <w:sz w:val="20"/>
                <w:szCs w:val="20"/>
                <w:lang w:bidi="ar-SA"/>
              </w:rPr>
              <w:t>tinta, não fermentado, não alcoólico</w:t>
            </w:r>
            <w:proofErr w:type="gramEnd"/>
            <w:r w:rsidRPr="00FC1BE4">
              <w:rPr>
                <w:rFonts w:ascii="Arial" w:hAnsi="Arial" w:cs="Arial"/>
                <w:sz w:val="20"/>
                <w:szCs w:val="20"/>
                <w:lang w:bidi="ar-SA"/>
              </w:rPr>
              <w:t>, não contém glúten. Acondicionado em garrafas de vidro transp</w:t>
            </w:r>
            <w:r w:rsidRPr="00FC1BE4">
              <w:rPr>
                <w:rFonts w:ascii="Arial" w:hAnsi="Arial" w:cs="Arial"/>
                <w:sz w:val="20"/>
                <w:szCs w:val="20"/>
                <w:lang w:bidi="ar-SA"/>
              </w:rPr>
              <w:t>a</w:t>
            </w:r>
            <w:r w:rsidRPr="00FC1BE4">
              <w:rPr>
                <w:rFonts w:ascii="Arial" w:hAnsi="Arial" w:cs="Arial"/>
                <w:sz w:val="20"/>
                <w:szCs w:val="20"/>
                <w:lang w:bidi="ar-SA"/>
              </w:rPr>
              <w:t>rente, lacrada e com peso líquido de 1,5 litros. Na embalagem devem constar as especific</w:t>
            </w:r>
            <w:r w:rsidRPr="00FC1BE4">
              <w:rPr>
                <w:rFonts w:ascii="Arial" w:hAnsi="Arial" w:cs="Arial"/>
                <w:sz w:val="20"/>
                <w:szCs w:val="20"/>
                <w:lang w:bidi="ar-SA"/>
              </w:rPr>
              <w:t>a</w:t>
            </w:r>
            <w:r w:rsidRPr="00FC1BE4">
              <w:rPr>
                <w:rFonts w:ascii="Arial" w:hAnsi="Arial" w:cs="Arial"/>
                <w:sz w:val="20"/>
                <w:szCs w:val="20"/>
                <w:lang w:bidi="ar-SA"/>
              </w:rPr>
              <w:t xml:space="preserve">ções do produto, informações do fabricante, </w:t>
            </w:r>
            <w:proofErr w:type="gramStart"/>
            <w:r w:rsidRPr="00FC1BE4">
              <w:rPr>
                <w:rFonts w:ascii="Arial" w:hAnsi="Arial" w:cs="Arial"/>
                <w:sz w:val="20"/>
                <w:szCs w:val="20"/>
                <w:lang w:bidi="ar-SA"/>
              </w:rPr>
              <w:t>data</w:t>
            </w:r>
            <w:proofErr w:type="gramEnd"/>
            <w:r w:rsidRPr="00FC1BE4">
              <w:rPr>
                <w:rFonts w:ascii="Arial" w:hAnsi="Arial" w:cs="Arial"/>
                <w:sz w:val="20"/>
                <w:szCs w:val="20"/>
                <w:lang w:bidi="ar-SA"/>
              </w:rPr>
              <w:t xml:space="preserve"> de fabricação, validade e registro no MAPA.</w:t>
            </w:r>
          </w:p>
        </w:tc>
        <w:tc>
          <w:tcPr>
            <w:tcW w:w="1292" w:type="dxa"/>
            <w:vAlign w:val="center"/>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R$ 20,90</w:t>
            </w:r>
          </w:p>
        </w:tc>
        <w:tc>
          <w:tcPr>
            <w:tcW w:w="1843" w:type="dxa"/>
            <w:vAlign w:val="center"/>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R$ 10.450,00</w:t>
            </w:r>
          </w:p>
        </w:tc>
      </w:tr>
      <w:tr w:rsidR="00FC1BE4" w:rsidRPr="00FC1BE4" w:rsidTr="009F5F8C">
        <w:trPr>
          <w:trHeight w:val="3271"/>
          <w:jc w:val="center"/>
        </w:trPr>
        <w:tc>
          <w:tcPr>
            <w:tcW w:w="885" w:type="dxa"/>
            <w:shd w:val="clear" w:color="000000" w:fill="00B050"/>
            <w:vAlign w:val="center"/>
            <w:hideMark/>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53</w:t>
            </w:r>
          </w:p>
        </w:tc>
        <w:tc>
          <w:tcPr>
            <w:tcW w:w="762" w:type="dxa"/>
            <w:shd w:val="clear" w:color="auto" w:fill="auto"/>
            <w:vAlign w:val="center"/>
            <w:hideMark/>
          </w:tcPr>
          <w:p w:rsidR="00FC1BE4" w:rsidRPr="00FC1BE4" w:rsidRDefault="00FC1BE4" w:rsidP="00FC1BE4">
            <w:pPr>
              <w:suppressAutoHyphens w:val="0"/>
              <w:ind w:right="-36"/>
              <w:jc w:val="center"/>
              <w:rPr>
                <w:rFonts w:ascii="Arial" w:hAnsi="Arial" w:cs="Arial"/>
                <w:sz w:val="20"/>
                <w:szCs w:val="20"/>
                <w:lang w:bidi="ar-SA"/>
              </w:rPr>
            </w:pPr>
            <w:r w:rsidRPr="00FC1BE4">
              <w:rPr>
                <w:rFonts w:ascii="Arial" w:hAnsi="Arial" w:cs="Arial"/>
                <w:sz w:val="20"/>
                <w:szCs w:val="20"/>
                <w:lang w:bidi="ar-SA"/>
              </w:rPr>
              <w:t>300</w:t>
            </w:r>
          </w:p>
        </w:tc>
        <w:tc>
          <w:tcPr>
            <w:tcW w:w="850" w:type="dxa"/>
            <w:shd w:val="clear" w:color="auto" w:fill="auto"/>
            <w:vAlign w:val="center"/>
            <w:hideMark/>
          </w:tcPr>
          <w:p w:rsidR="00FC1BE4" w:rsidRPr="00FC1BE4" w:rsidRDefault="00FC1BE4" w:rsidP="009F5F8C">
            <w:pPr>
              <w:suppressAutoHyphens w:val="0"/>
              <w:ind w:right="-97"/>
              <w:jc w:val="center"/>
              <w:rPr>
                <w:rFonts w:ascii="Arial" w:hAnsi="Arial" w:cs="Arial"/>
                <w:sz w:val="20"/>
                <w:szCs w:val="20"/>
                <w:lang w:bidi="ar-SA"/>
              </w:rPr>
            </w:pPr>
            <w:r w:rsidRPr="00FC1BE4">
              <w:rPr>
                <w:rFonts w:ascii="Arial" w:hAnsi="Arial" w:cs="Arial"/>
                <w:sz w:val="20"/>
                <w:szCs w:val="20"/>
                <w:lang w:bidi="ar-SA"/>
              </w:rPr>
              <w:t>Kg</w:t>
            </w:r>
          </w:p>
        </w:tc>
        <w:tc>
          <w:tcPr>
            <w:tcW w:w="4236" w:type="dxa"/>
            <w:shd w:val="clear" w:color="auto" w:fill="auto"/>
            <w:hideMark/>
          </w:tcPr>
          <w:p w:rsidR="00FC1BE4" w:rsidRPr="00FC1BE4" w:rsidRDefault="00FC1BE4" w:rsidP="009F5F8C">
            <w:pPr>
              <w:suppressAutoHyphens w:val="0"/>
              <w:ind w:right="-35"/>
              <w:jc w:val="left"/>
              <w:rPr>
                <w:rFonts w:ascii="Arial" w:hAnsi="Arial" w:cs="Arial"/>
                <w:sz w:val="20"/>
                <w:szCs w:val="20"/>
                <w:lang w:bidi="ar-SA"/>
              </w:rPr>
            </w:pPr>
            <w:r w:rsidRPr="00FC1BE4">
              <w:rPr>
                <w:rFonts w:ascii="Arial" w:hAnsi="Arial" w:cs="Arial"/>
                <w:sz w:val="20"/>
                <w:szCs w:val="20"/>
                <w:lang w:bidi="ar-SA"/>
              </w:rPr>
              <w:t>T</w:t>
            </w:r>
            <w:r w:rsidRPr="00FC1BE4">
              <w:rPr>
                <w:rFonts w:ascii="Arial" w:hAnsi="Arial" w:cs="Arial"/>
                <w:b/>
                <w:bCs/>
                <w:sz w:val="20"/>
                <w:szCs w:val="20"/>
                <w:lang w:bidi="ar-SA"/>
              </w:rPr>
              <w:t>ANGERINA</w:t>
            </w:r>
            <w:r w:rsidRPr="00FC1BE4">
              <w:rPr>
                <w:rFonts w:ascii="Arial" w:hAnsi="Arial" w:cs="Arial"/>
                <w:sz w:val="20"/>
                <w:szCs w:val="20"/>
                <w:lang w:bidi="ar-SA"/>
              </w:rPr>
              <w:t xml:space="preserve">, nas variedades: Bergamota e </w:t>
            </w:r>
            <w:proofErr w:type="spellStart"/>
            <w:r w:rsidRPr="00FC1BE4">
              <w:rPr>
                <w:rFonts w:ascii="Arial" w:hAnsi="Arial" w:cs="Arial"/>
                <w:sz w:val="20"/>
                <w:szCs w:val="20"/>
                <w:lang w:bidi="ar-SA"/>
              </w:rPr>
              <w:t>Pokan</w:t>
            </w:r>
            <w:proofErr w:type="spellEnd"/>
            <w:r w:rsidRPr="00FC1BE4">
              <w:rPr>
                <w:rFonts w:ascii="Arial" w:hAnsi="Arial" w:cs="Arial"/>
                <w:sz w:val="20"/>
                <w:szCs w:val="20"/>
                <w:lang w:bidi="ar-SA"/>
              </w:rPr>
              <w:t>, de 1ª qualidade, fresca, casca de col</w:t>
            </w:r>
            <w:r w:rsidRPr="00FC1BE4">
              <w:rPr>
                <w:rFonts w:ascii="Arial" w:hAnsi="Arial" w:cs="Arial"/>
                <w:sz w:val="20"/>
                <w:szCs w:val="20"/>
                <w:lang w:bidi="ar-SA"/>
              </w:rPr>
              <w:t>o</w:t>
            </w:r>
            <w:r w:rsidRPr="00FC1BE4">
              <w:rPr>
                <w:rFonts w:ascii="Arial" w:hAnsi="Arial" w:cs="Arial"/>
                <w:sz w:val="20"/>
                <w:szCs w:val="20"/>
                <w:lang w:bidi="ar-SA"/>
              </w:rPr>
              <w:t>ração amarelo-alaranjada, íntegra, sem l</w:t>
            </w:r>
            <w:r w:rsidRPr="00FC1BE4">
              <w:rPr>
                <w:rFonts w:ascii="Arial" w:hAnsi="Arial" w:cs="Arial"/>
                <w:sz w:val="20"/>
                <w:szCs w:val="20"/>
                <w:lang w:bidi="ar-SA"/>
              </w:rPr>
              <w:t>e</w:t>
            </w:r>
            <w:r w:rsidRPr="00FC1BE4">
              <w:rPr>
                <w:rFonts w:ascii="Arial" w:hAnsi="Arial" w:cs="Arial"/>
                <w:sz w:val="20"/>
                <w:szCs w:val="20"/>
                <w:lang w:bidi="ar-SA"/>
              </w:rPr>
              <w:t>sões, rupturas e machucaduras e aroma l</w:t>
            </w:r>
            <w:r w:rsidRPr="00FC1BE4">
              <w:rPr>
                <w:rFonts w:ascii="Arial" w:hAnsi="Arial" w:cs="Arial"/>
                <w:sz w:val="20"/>
                <w:szCs w:val="20"/>
                <w:lang w:bidi="ar-SA"/>
              </w:rPr>
              <w:t>e</w:t>
            </w:r>
            <w:r w:rsidRPr="00FC1BE4">
              <w:rPr>
                <w:rFonts w:ascii="Arial" w:hAnsi="Arial" w:cs="Arial"/>
                <w:sz w:val="20"/>
                <w:szCs w:val="20"/>
                <w:lang w:bidi="ar-SA"/>
              </w:rPr>
              <w:t>vemente perfumado. Com consistência firme, livre de umidade externa e bolor, isenta de sujidades e corpos estranhos aderidos à s</w:t>
            </w:r>
            <w:r w:rsidRPr="00FC1BE4">
              <w:rPr>
                <w:rFonts w:ascii="Arial" w:hAnsi="Arial" w:cs="Arial"/>
                <w:sz w:val="20"/>
                <w:szCs w:val="20"/>
                <w:lang w:bidi="ar-SA"/>
              </w:rPr>
              <w:t>u</w:t>
            </w:r>
            <w:r w:rsidRPr="00FC1BE4">
              <w:rPr>
                <w:rFonts w:ascii="Arial" w:hAnsi="Arial" w:cs="Arial"/>
                <w:sz w:val="20"/>
                <w:szCs w:val="20"/>
                <w:lang w:bidi="ar-SA"/>
              </w:rPr>
              <w:t>perfície da casca. Será rejeitada tangerina com grau de amadurecimento avançado, d</w:t>
            </w:r>
            <w:r w:rsidRPr="00FC1BE4">
              <w:rPr>
                <w:rFonts w:ascii="Arial" w:hAnsi="Arial" w:cs="Arial"/>
                <w:sz w:val="20"/>
                <w:szCs w:val="20"/>
                <w:lang w:bidi="ar-SA"/>
              </w:rPr>
              <w:t>e</w:t>
            </w:r>
            <w:r w:rsidRPr="00FC1BE4">
              <w:rPr>
                <w:rFonts w:ascii="Arial" w:hAnsi="Arial" w:cs="Arial"/>
                <w:sz w:val="20"/>
                <w:szCs w:val="20"/>
                <w:lang w:bidi="ar-SA"/>
              </w:rPr>
              <w:t>sidratada (murcha) e com presença de suj</w:t>
            </w:r>
            <w:r w:rsidRPr="00FC1BE4">
              <w:rPr>
                <w:rFonts w:ascii="Arial" w:hAnsi="Arial" w:cs="Arial"/>
                <w:sz w:val="20"/>
                <w:szCs w:val="20"/>
                <w:lang w:bidi="ar-SA"/>
              </w:rPr>
              <w:t>i</w:t>
            </w:r>
            <w:r w:rsidRPr="00FC1BE4">
              <w:rPr>
                <w:rFonts w:ascii="Arial" w:hAnsi="Arial" w:cs="Arial"/>
                <w:sz w:val="20"/>
                <w:szCs w:val="20"/>
                <w:lang w:bidi="ar-SA"/>
              </w:rPr>
              <w:t>dades e deterioração. Deverá ser entregue acondicionada em caixa plástica vazada ou sacos plásticos transparentes.</w:t>
            </w:r>
          </w:p>
        </w:tc>
        <w:tc>
          <w:tcPr>
            <w:tcW w:w="1292" w:type="dxa"/>
            <w:vAlign w:val="center"/>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R$ 6,50</w:t>
            </w:r>
          </w:p>
        </w:tc>
        <w:tc>
          <w:tcPr>
            <w:tcW w:w="1843" w:type="dxa"/>
            <w:vAlign w:val="center"/>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R$ 1.950,00</w:t>
            </w:r>
          </w:p>
        </w:tc>
      </w:tr>
      <w:tr w:rsidR="00FC1BE4" w:rsidRPr="00FC1BE4" w:rsidTr="009F5F8C">
        <w:trPr>
          <w:trHeight w:val="3075"/>
          <w:jc w:val="center"/>
        </w:trPr>
        <w:tc>
          <w:tcPr>
            <w:tcW w:w="885" w:type="dxa"/>
            <w:shd w:val="clear" w:color="000000" w:fill="00B050"/>
            <w:vAlign w:val="center"/>
            <w:hideMark/>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lastRenderedPageBreak/>
              <w:t>54</w:t>
            </w:r>
          </w:p>
        </w:tc>
        <w:tc>
          <w:tcPr>
            <w:tcW w:w="762" w:type="dxa"/>
            <w:shd w:val="clear" w:color="auto" w:fill="auto"/>
            <w:vAlign w:val="center"/>
            <w:hideMark/>
          </w:tcPr>
          <w:p w:rsidR="00FC1BE4" w:rsidRPr="00FC1BE4" w:rsidRDefault="00FC1BE4" w:rsidP="00FC1BE4">
            <w:pPr>
              <w:suppressAutoHyphens w:val="0"/>
              <w:ind w:right="-36"/>
              <w:jc w:val="center"/>
              <w:rPr>
                <w:rFonts w:ascii="Arial" w:hAnsi="Arial" w:cs="Arial"/>
                <w:sz w:val="20"/>
                <w:szCs w:val="20"/>
                <w:lang w:bidi="ar-SA"/>
              </w:rPr>
            </w:pPr>
            <w:r w:rsidRPr="00FC1BE4">
              <w:rPr>
                <w:rFonts w:ascii="Arial" w:hAnsi="Arial" w:cs="Arial"/>
                <w:sz w:val="20"/>
                <w:szCs w:val="20"/>
                <w:lang w:bidi="ar-SA"/>
              </w:rPr>
              <w:t>300</w:t>
            </w:r>
          </w:p>
        </w:tc>
        <w:tc>
          <w:tcPr>
            <w:tcW w:w="850" w:type="dxa"/>
            <w:shd w:val="clear" w:color="auto" w:fill="auto"/>
            <w:vAlign w:val="center"/>
            <w:hideMark/>
          </w:tcPr>
          <w:p w:rsidR="00FC1BE4" w:rsidRPr="00FC1BE4" w:rsidRDefault="00FC1BE4" w:rsidP="009F5F8C">
            <w:pPr>
              <w:suppressAutoHyphens w:val="0"/>
              <w:ind w:right="-97"/>
              <w:jc w:val="center"/>
              <w:rPr>
                <w:rFonts w:ascii="Arial" w:hAnsi="Arial" w:cs="Arial"/>
                <w:sz w:val="20"/>
                <w:szCs w:val="20"/>
                <w:lang w:bidi="ar-SA"/>
              </w:rPr>
            </w:pPr>
            <w:r w:rsidRPr="00FC1BE4">
              <w:rPr>
                <w:rFonts w:ascii="Arial" w:hAnsi="Arial" w:cs="Arial"/>
                <w:sz w:val="20"/>
                <w:szCs w:val="20"/>
                <w:lang w:bidi="ar-SA"/>
              </w:rPr>
              <w:t>Maço</w:t>
            </w:r>
          </w:p>
        </w:tc>
        <w:tc>
          <w:tcPr>
            <w:tcW w:w="4236" w:type="dxa"/>
            <w:shd w:val="clear" w:color="auto" w:fill="auto"/>
            <w:hideMark/>
          </w:tcPr>
          <w:p w:rsidR="00FC1BE4" w:rsidRPr="00FC1BE4" w:rsidRDefault="00FC1BE4" w:rsidP="009F5F8C">
            <w:pPr>
              <w:suppressAutoHyphens w:val="0"/>
              <w:ind w:right="-35"/>
              <w:jc w:val="left"/>
              <w:rPr>
                <w:rFonts w:ascii="Arial" w:hAnsi="Arial" w:cs="Arial"/>
                <w:b/>
                <w:bCs/>
                <w:sz w:val="20"/>
                <w:szCs w:val="20"/>
                <w:lang w:bidi="ar-SA"/>
              </w:rPr>
            </w:pPr>
            <w:r w:rsidRPr="00FC1BE4">
              <w:rPr>
                <w:rFonts w:ascii="Arial" w:hAnsi="Arial" w:cs="Arial"/>
                <w:b/>
                <w:bCs/>
                <w:sz w:val="20"/>
                <w:szCs w:val="20"/>
                <w:lang w:bidi="ar-SA"/>
              </w:rPr>
              <w:t>TEMPERO VERDE (SALSA E CEBOLINHA)</w:t>
            </w:r>
            <w:r w:rsidRPr="00FC1BE4">
              <w:rPr>
                <w:rFonts w:ascii="Arial" w:hAnsi="Arial" w:cs="Arial"/>
                <w:sz w:val="20"/>
                <w:szCs w:val="20"/>
                <w:lang w:bidi="ar-SA"/>
              </w:rPr>
              <w:t>, de 1ª qualidade, frescos, com peso médio de 250 gramas por maço, sendo 125 gramas de salsa e 125 gramas de cebolinha, folhas ínt</w:t>
            </w:r>
            <w:r w:rsidRPr="00FC1BE4">
              <w:rPr>
                <w:rFonts w:ascii="Arial" w:hAnsi="Arial" w:cs="Arial"/>
                <w:sz w:val="20"/>
                <w:szCs w:val="20"/>
                <w:lang w:bidi="ar-SA"/>
              </w:rPr>
              <w:t>e</w:t>
            </w:r>
            <w:r w:rsidRPr="00FC1BE4">
              <w:rPr>
                <w:rFonts w:ascii="Arial" w:hAnsi="Arial" w:cs="Arial"/>
                <w:sz w:val="20"/>
                <w:szCs w:val="20"/>
                <w:lang w:bidi="ar-SA"/>
              </w:rPr>
              <w:t>gras, de consistência firme e coloração esc</w:t>
            </w:r>
            <w:r w:rsidRPr="00FC1BE4">
              <w:rPr>
                <w:rFonts w:ascii="Arial" w:hAnsi="Arial" w:cs="Arial"/>
                <w:sz w:val="20"/>
                <w:szCs w:val="20"/>
                <w:lang w:bidi="ar-SA"/>
              </w:rPr>
              <w:t>u</w:t>
            </w:r>
            <w:r w:rsidRPr="00FC1BE4">
              <w:rPr>
                <w:rFonts w:ascii="Arial" w:hAnsi="Arial" w:cs="Arial"/>
                <w:sz w:val="20"/>
                <w:szCs w:val="20"/>
                <w:lang w:bidi="ar-SA"/>
              </w:rPr>
              <w:t>ra, livre de sujidades, parasitas e sem terra aderida à superfície externa. Será rejeitado tempero natural com aspecto envelhecido, desidratado (murcho) e de tamanho abaixo do solicitado. Deverá ser entregue acondicionado em caixa plástica vazada ou sacos plásticos transparentes.</w:t>
            </w:r>
          </w:p>
        </w:tc>
        <w:tc>
          <w:tcPr>
            <w:tcW w:w="1292" w:type="dxa"/>
            <w:vAlign w:val="center"/>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R$ 6,50</w:t>
            </w:r>
          </w:p>
        </w:tc>
        <w:tc>
          <w:tcPr>
            <w:tcW w:w="1843" w:type="dxa"/>
            <w:vAlign w:val="center"/>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R$ 1.950,00</w:t>
            </w:r>
          </w:p>
        </w:tc>
      </w:tr>
      <w:tr w:rsidR="00FC1BE4" w:rsidRPr="00FC1BE4" w:rsidTr="009F5F8C">
        <w:trPr>
          <w:trHeight w:val="3218"/>
          <w:jc w:val="center"/>
        </w:trPr>
        <w:tc>
          <w:tcPr>
            <w:tcW w:w="885" w:type="dxa"/>
            <w:shd w:val="clear" w:color="000000" w:fill="00B050"/>
            <w:vAlign w:val="center"/>
            <w:hideMark/>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55</w:t>
            </w:r>
          </w:p>
        </w:tc>
        <w:tc>
          <w:tcPr>
            <w:tcW w:w="762" w:type="dxa"/>
            <w:shd w:val="clear" w:color="000000" w:fill="FFFFFF"/>
            <w:vAlign w:val="center"/>
            <w:hideMark/>
          </w:tcPr>
          <w:p w:rsidR="00FC1BE4" w:rsidRPr="00FC1BE4" w:rsidRDefault="00FC1BE4" w:rsidP="00FC1BE4">
            <w:pPr>
              <w:suppressAutoHyphens w:val="0"/>
              <w:ind w:right="-36"/>
              <w:jc w:val="center"/>
              <w:rPr>
                <w:rFonts w:ascii="Arial" w:hAnsi="Arial" w:cs="Arial"/>
                <w:sz w:val="20"/>
                <w:szCs w:val="20"/>
                <w:lang w:bidi="ar-SA"/>
              </w:rPr>
            </w:pPr>
            <w:r w:rsidRPr="00FC1BE4">
              <w:rPr>
                <w:rFonts w:ascii="Arial" w:hAnsi="Arial" w:cs="Arial"/>
                <w:sz w:val="20"/>
                <w:szCs w:val="20"/>
                <w:lang w:bidi="ar-SA"/>
              </w:rPr>
              <w:t>600</w:t>
            </w:r>
          </w:p>
        </w:tc>
        <w:tc>
          <w:tcPr>
            <w:tcW w:w="850" w:type="dxa"/>
            <w:shd w:val="clear" w:color="000000" w:fill="FFFFFF"/>
            <w:vAlign w:val="center"/>
            <w:hideMark/>
          </w:tcPr>
          <w:p w:rsidR="00FC1BE4" w:rsidRPr="00FC1BE4" w:rsidRDefault="00FC1BE4" w:rsidP="009F5F8C">
            <w:pPr>
              <w:suppressAutoHyphens w:val="0"/>
              <w:ind w:right="-97"/>
              <w:jc w:val="center"/>
              <w:rPr>
                <w:rFonts w:ascii="Arial" w:hAnsi="Arial" w:cs="Arial"/>
                <w:sz w:val="20"/>
                <w:szCs w:val="20"/>
                <w:lang w:bidi="ar-SA"/>
              </w:rPr>
            </w:pPr>
            <w:r w:rsidRPr="00FC1BE4">
              <w:rPr>
                <w:rFonts w:ascii="Arial" w:hAnsi="Arial" w:cs="Arial"/>
                <w:sz w:val="20"/>
                <w:szCs w:val="20"/>
                <w:lang w:bidi="ar-SA"/>
              </w:rPr>
              <w:t>Kg</w:t>
            </w:r>
          </w:p>
        </w:tc>
        <w:tc>
          <w:tcPr>
            <w:tcW w:w="4236" w:type="dxa"/>
            <w:shd w:val="clear" w:color="000000" w:fill="FFFFFF"/>
            <w:hideMark/>
          </w:tcPr>
          <w:p w:rsidR="00FC1BE4" w:rsidRPr="00FC1BE4" w:rsidRDefault="00FC1BE4" w:rsidP="009F5F8C">
            <w:pPr>
              <w:suppressAutoHyphens w:val="0"/>
              <w:ind w:right="-35"/>
              <w:jc w:val="left"/>
              <w:rPr>
                <w:rFonts w:ascii="Arial" w:hAnsi="Arial" w:cs="Arial"/>
                <w:b/>
                <w:bCs/>
                <w:sz w:val="20"/>
                <w:szCs w:val="20"/>
                <w:lang w:bidi="ar-SA"/>
              </w:rPr>
            </w:pPr>
            <w:r w:rsidRPr="00FC1BE4">
              <w:rPr>
                <w:rFonts w:ascii="Arial" w:hAnsi="Arial" w:cs="Arial"/>
                <w:b/>
                <w:bCs/>
                <w:sz w:val="20"/>
                <w:szCs w:val="20"/>
                <w:lang w:bidi="ar-SA"/>
              </w:rPr>
              <w:t>TOMATE</w:t>
            </w:r>
            <w:r w:rsidRPr="00FC1BE4">
              <w:rPr>
                <w:rFonts w:ascii="Arial" w:hAnsi="Arial" w:cs="Arial"/>
                <w:sz w:val="20"/>
                <w:szCs w:val="20"/>
                <w:lang w:bidi="ar-SA"/>
              </w:rPr>
              <w:t xml:space="preserve">, </w:t>
            </w:r>
            <w:proofErr w:type="spellStart"/>
            <w:r w:rsidRPr="00FC1BE4">
              <w:rPr>
                <w:rFonts w:ascii="Arial" w:hAnsi="Arial" w:cs="Arial"/>
                <w:sz w:val="20"/>
                <w:szCs w:val="20"/>
                <w:lang w:bidi="ar-SA"/>
              </w:rPr>
              <w:t>semimaduro</w:t>
            </w:r>
            <w:proofErr w:type="spellEnd"/>
            <w:r w:rsidRPr="00FC1BE4">
              <w:rPr>
                <w:rFonts w:ascii="Arial" w:hAnsi="Arial" w:cs="Arial"/>
                <w:sz w:val="20"/>
                <w:szCs w:val="20"/>
                <w:lang w:bidi="ar-SA"/>
              </w:rPr>
              <w:t>, de 1ª qualidade, cla</w:t>
            </w:r>
            <w:r w:rsidRPr="00FC1BE4">
              <w:rPr>
                <w:rFonts w:ascii="Arial" w:hAnsi="Arial" w:cs="Arial"/>
                <w:sz w:val="20"/>
                <w:szCs w:val="20"/>
                <w:lang w:bidi="ar-SA"/>
              </w:rPr>
              <w:t>s</w:t>
            </w:r>
            <w:r w:rsidRPr="00FC1BE4">
              <w:rPr>
                <w:rFonts w:ascii="Arial" w:hAnsi="Arial" w:cs="Arial"/>
                <w:sz w:val="20"/>
                <w:szCs w:val="20"/>
                <w:lang w:bidi="ar-SA"/>
              </w:rPr>
              <w:t>se média ou grande, de 50 a 60 mm de di</w:t>
            </w:r>
            <w:r w:rsidRPr="00FC1BE4">
              <w:rPr>
                <w:rFonts w:ascii="Arial" w:hAnsi="Arial" w:cs="Arial"/>
                <w:sz w:val="20"/>
                <w:szCs w:val="20"/>
                <w:lang w:bidi="ar-SA"/>
              </w:rPr>
              <w:t>â</w:t>
            </w:r>
            <w:r w:rsidRPr="00FC1BE4">
              <w:rPr>
                <w:rFonts w:ascii="Arial" w:hAnsi="Arial" w:cs="Arial"/>
                <w:sz w:val="20"/>
                <w:szCs w:val="20"/>
                <w:lang w:bidi="ar-SA"/>
              </w:rPr>
              <w:t>metro transversal do fruto, pesando de 100 a 200 gramas a unidade com casca de color</w:t>
            </w:r>
            <w:r w:rsidRPr="00FC1BE4">
              <w:rPr>
                <w:rFonts w:ascii="Arial" w:hAnsi="Arial" w:cs="Arial"/>
                <w:sz w:val="20"/>
                <w:szCs w:val="20"/>
                <w:lang w:bidi="ar-SA"/>
              </w:rPr>
              <w:t>a</w:t>
            </w:r>
            <w:r w:rsidRPr="00FC1BE4">
              <w:rPr>
                <w:rFonts w:ascii="Arial" w:hAnsi="Arial" w:cs="Arial"/>
                <w:sz w:val="20"/>
                <w:szCs w:val="20"/>
                <w:lang w:bidi="ar-SA"/>
              </w:rPr>
              <w:t>ção vermelha, textura lisa e íntegra, sem l</w:t>
            </w:r>
            <w:r w:rsidRPr="00FC1BE4">
              <w:rPr>
                <w:rFonts w:ascii="Arial" w:hAnsi="Arial" w:cs="Arial"/>
                <w:sz w:val="20"/>
                <w:szCs w:val="20"/>
                <w:lang w:bidi="ar-SA"/>
              </w:rPr>
              <w:t>e</w:t>
            </w:r>
            <w:r w:rsidRPr="00FC1BE4">
              <w:rPr>
                <w:rFonts w:ascii="Arial" w:hAnsi="Arial" w:cs="Arial"/>
                <w:sz w:val="20"/>
                <w:szCs w:val="20"/>
                <w:lang w:bidi="ar-SA"/>
              </w:rPr>
              <w:t>sões, rupturas e machucaduras, isento de bolor, larvas, sem terra e corpos estranhos aderidos à superfície externa. Será rejeitado tomate com grau de amadurecimento ava</w:t>
            </w:r>
            <w:r w:rsidRPr="00FC1BE4">
              <w:rPr>
                <w:rFonts w:ascii="Arial" w:hAnsi="Arial" w:cs="Arial"/>
                <w:sz w:val="20"/>
                <w:szCs w:val="20"/>
                <w:lang w:bidi="ar-SA"/>
              </w:rPr>
              <w:t>n</w:t>
            </w:r>
            <w:r w:rsidRPr="00FC1BE4">
              <w:rPr>
                <w:rFonts w:ascii="Arial" w:hAnsi="Arial" w:cs="Arial"/>
                <w:sz w:val="20"/>
                <w:szCs w:val="20"/>
                <w:lang w:bidi="ar-SA"/>
              </w:rPr>
              <w:t>çado, apresentando lesões na casca e com presença de sujidades. Deverá ser entregue acondicionado em caixa plástica vazada ou sacos plásticos transparentes.</w:t>
            </w:r>
          </w:p>
        </w:tc>
        <w:tc>
          <w:tcPr>
            <w:tcW w:w="1292" w:type="dxa"/>
            <w:shd w:val="clear" w:color="000000" w:fill="FFFFFF"/>
            <w:vAlign w:val="center"/>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R$ 9,25</w:t>
            </w:r>
          </w:p>
        </w:tc>
        <w:tc>
          <w:tcPr>
            <w:tcW w:w="1843" w:type="dxa"/>
            <w:shd w:val="clear" w:color="000000" w:fill="FFFFFF"/>
            <w:vAlign w:val="center"/>
          </w:tcPr>
          <w:p w:rsidR="00FC1BE4" w:rsidRPr="00FC1BE4" w:rsidRDefault="00FC1BE4" w:rsidP="00FC1BE4">
            <w:pPr>
              <w:suppressAutoHyphens w:val="0"/>
              <w:jc w:val="center"/>
              <w:rPr>
                <w:rFonts w:ascii="Arial" w:hAnsi="Arial" w:cs="Arial"/>
                <w:sz w:val="20"/>
                <w:szCs w:val="20"/>
                <w:lang w:bidi="ar-SA"/>
              </w:rPr>
            </w:pPr>
            <w:r w:rsidRPr="00FC1BE4">
              <w:rPr>
                <w:rFonts w:ascii="Arial" w:hAnsi="Arial" w:cs="Arial"/>
                <w:sz w:val="20"/>
                <w:szCs w:val="20"/>
                <w:lang w:bidi="ar-SA"/>
              </w:rPr>
              <w:t>R$ 5.550,00</w:t>
            </w:r>
          </w:p>
        </w:tc>
      </w:tr>
    </w:tbl>
    <w:p w:rsidR="00FC1BE4" w:rsidRDefault="00FC1BE4" w:rsidP="00FC1BE4">
      <w:pPr>
        <w:tabs>
          <w:tab w:val="left" w:pos="1859"/>
          <w:tab w:val="left" w:pos="3315"/>
        </w:tabs>
        <w:spacing w:before="1" w:line="360" w:lineRule="auto"/>
        <w:rPr>
          <w:rFonts w:ascii="Arial" w:hAnsi="Arial"/>
        </w:rPr>
      </w:pPr>
    </w:p>
    <w:p w:rsidR="00FC1BE4" w:rsidRDefault="00FC1BE4" w:rsidP="00FC1BE4">
      <w:pPr>
        <w:tabs>
          <w:tab w:val="left" w:pos="1859"/>
          <w:tab w:val="left" w:pos="3315"/>
        </w:tabs>
        <w:spacing w:before="1" w:line="360" w:lineRule="auto"/>
        <w:rPr>
          <w:b/>
        </w:rPr>
      </w:pPr>
    </w:p>
    <w:p w:rsidR="00FC1BE4" w:rsidRDefault="00FC1BE4" w:rsidP="00FC1BE4">
      <w:pPr>
        <w:spacing w:line="360" w:lineRule="auto"/>
      </w:pPr>
      <w:r>
        <w:rPr>
          <w:rStyle w:val="markedcontent"/>
          <w:rFonts w:ascii="Arial" w:hAnsi="Arial"/>
          <w:b/>
        </w:rPr>
        <w:t>5. DAS OBRIGAÇÕES DA CONTRATADA</w:t>
      </w:r>
    </w:p>
    <w:p w:rsidR="00FC1BE4" w:rsidRDefault="00FC1BE4" w:rsidP="00FC1BE4">
      <w:pPr>
        <w:spacing w:line="360" w:lineRule="auto"/>
        <w:rPr>
          <w:rFonts w:ascii="Arial" w:hAnsi="Arial"/>
        </w:rPr>
      </w:pPr>
    </w:p>
    <w:p w:rsidR="00FC1BE4" w:rsidRDefault="00FC1BE4" w:rsidP="00FC1BE4">
      <w:pPr>
        <w:pStyle w:val="PargrafodaLista"/>
        <w:numPr>
          <w:ilvl w:val="0"/>
          <w:numId w:val="12"/>
        </w:numPr>
        <w:spacing w:after="0" w:line="360" w:lineRule="auto"/>
        <w:ind w:left="397" w:right="0" w:hanging="340"/>
        <w:contextualSpacing w:val="0"/>
      </w:pPr>
      <w:r>
        <w:rPr>
          <w:rStyle w:val="markedcontent"/>
          <w:rFonts w:ascii="Arial" w:hAnsi="Arial"/>
          <w:szCs w:val="24"/>
        </w:rPr>
        <w:t xml:space="preserve">A Contratada será responsável pela entrega dos gêneros alimentícios citados no item </w:t>
      </w:r>
      <w:proofErr w:type="gramStart"/>
      <w:r>
        <w:rPr>
          <w:rStyle w:val="markedcontent"/>
          <w:rFonts w:ascii="Arial" w:hAnsi="Arial"/>
          <w:szCs w:val="24"/>
        </w:rPr>
        <w:t>4</w:t>
      </w:r>
      <w:proofErr w:type="gramEnd"/>
      <w:r>
        <w:rPr>
          <w:rStyle w:val="markedcontent"/>
          <w:rFonts w:ascii="Arial" w:hAnsi="Arial"/>
          <w:szCs w:val="24"/>
        </w:rPr>
        <w:t>, de acordo com sua descrição e quantidades solicitadas mensalmente;</w:t>
      </w:r>
    </w:p>
    <w:p w:rsidR="00FC1BE4" w:rsidRDefault="00FC1BE4" w:rsidP="00FC1BE4">
      <w:pPr>
        <w:pStyle w:val="PargrafodaLista"/>
        <w:numPr>
          <w:ilvl w:val="0"/>
          <w:numId w:val="12"/>
        </w:numPr>
        <w:spacing w:after="0" w:line="360" w:lineRule="auto"/>
        <w:ind w:left="397" w:right="0" w:hanging="340"/>
        <w:contextualSpacing w:val="0"/>
      </w:pPr>
      <w:r>
        <w:rPr>
          <w:rStyle w:val="markedcontent"/>
          <w:rFonts w:ascii="Arial" w:hAnsi="Arial"/>
          <w:szCs w:val="24"/>
        </w:rPr>
        <w:t>A contratada deverá entregar os produtos sempre na data estipulada no cronograma de entrega, sem atrasos;</w:t>
      </w:r>
    </w:p>
    <w:p w:rsidR="00FC1BE4" w:rsidRDefault="00FC1BE4" w:rsidP="00FC1BE4">
      <w:pPr>
        <w:pStyle w:val="PargrafodaLista"/>
        <w:numPr>
          <w:ilvl w:val="0"/>
          <w:numId w:val="12"/>
        </w:numPr>
        <w:spacing w:after="0" w:line="360" w:lineRule="auto"/>
        <w:ind w:left="397" w:right="0" w:hanging="340"/>
        <w:contextualSpacing w:val="0"/>
      </w:pPr>
      <w:r>
        <w:rPr>
          <w:rStyle w:val="markedcontent"/>
          <w:rFonts w:ascii="Arial" w:hAnsi="Arial"/>
          <w:szCs w:val="24"/>
        </w:rPr>
        <w:t>Os produtos devem ser entregues sempre acompanhados de documento que será assinado pelo responsável pelo recebimento, para futura conferência;</w:t>
      </w:r>
    </w:p>
    <w:p w:rsidR="00FC1BE4" w:rsidRDefault="00FC1BE4" w:rsidP="00FC1BE4">
      <w:pPr>
        <w:pStyle w:val="PargrafodaLista"/>
        <w:numPr>
          <w:ilvl w:val="0"/>
          <w:numId w:val="12"/>
        </w:numPr>
        <w:spacing w:after="0" w:line="360" w:lineRule="auto"/>
        <w:ind w:left="397" w:right="0" w:hanging="340"/>
        <w:contextualSpacing w:val="0"/>
      </w:pPr>
      <w:r>
        <w:rPr>
          <w:rStyle w:val="markedcontent"/>
          <w:rFonts w:ascii="Arial" w:hAnsi="Arial"/>
          <w:szCs w:val="24"/>
        </w:rPr>
        <w:t xml:space="preserve">As notas fiscais devem </w:t>
      </w:r>
      <w:r>
        <w:rPr>
          <w:rStyle w:val="markedcontent"/>
          <w:rFonts w:ascii="Arial" w:eastAsia="Arial MT" w:hAnsi="Arial" w:cs="Arial MT"/>
          <w:szCs w:val="24"/>
          <w:lang w:eastAsia="en-US" w:bidi="ar-SA"/>
        </w:rPr>
        <w:t xml:space="preserve">ter uma cópia enviada para a nutricionista, no endereço de e-mail </w:t>
      </w:r>
      <w:hyperlink r:id="rId13">
        <w:r>
          <w:rPr>
            <w:rStyle w:val="LinkdaInternet"/>
            <w:rFonts w:ascii="Arial" w:eastAsia="Arial MT" w:hAnsi="Arial" w:cs="Arial MT"/>
            <w:color w:val="auto"/>
            <w:szCs w:val="24"/>
            <w:lang w:eastAsia="en-US" w:bidi="ar-SA"/>
          </w:rPr>
          <w:t>nutri.juli@ipumirim.sc.gov.br</w:t>
        </w:r>
      </w:hyperlink>
      <w:r>
        <w:rPr>
          <w:rStyle w:val="markedcontent"/>
          <w:rFonts w:ascii="Arial" w:eastAsia="Arial MT" w:hAnsi="Arial" w:cs="Arial MT"/>
          <w:szCs w:val="24"/>
          <w:lang w:eastAsia="en-US" w:bidi="ar-SA"/>
        </w:rPr>
        <w:t>, bem como cópia física quando findadas as entregas do mês;</w:t>
      </w:r>
    </w:p>
    <w:p w:rsidR="00FC1BE4" w:rsidRDefault="00FC1BE4" w:rsidP="00FC1BE4">
      <w:pPr>
        <w:pStyle w:val="PargrafodaLista"/>
        <w:numPr>
          <w:ilvl w:val="0"/>
          <w:numId w:val="12"/>
        </w:numPr>
        <w:spacing w:after="0" w:line="360" w:lineRule="auto"/>
        <w:ind w:left="397" w:right="0" w:hanging="340"/>
        <w:contextualSpacing w:val="0"/>
      </w:pPr>
      <w:r>
        <w:rPr>
          <w:rStyle w:val="markedcontent"/>
          <w:rFonts w:ascii="Arial" w:hAnsi="Arial"/>
          <w:szCs w:val="24"/>
        </w:rPr>
        <w:t>Arcar com todas as despesas para cumprimento da execução do objeto desta licitação e descrito neste termo;</w:t>
      </w:r>
    </w:p>
    <w:p w:rsidR="00FC1BE4" w:rsidRDefault="00FC1BE4" w:rsidP="00FC1BE4">
      <w:pPr>
        <w:pStyle w:val="PargrafodaLista"/>
        <w:numPr>
          <w:ilvl w:val="0"/>
          <w:numId w:val="12"/>
        </w:numPr>
        <w:spacing w:after="0" w:line="360" w:lineRule="auto"/>
        <w:ind w:left="397" w:right="0" w:hanging="340"/>
        <w:contextualSpacing w:val="0"/>
      </w:pPr>
      <w:r>
        <w:rPr>
          <w:rStyle w:val="markedcontent"/>
          <w:rFonts w:ascii="Arial" w:hAnsi="Arial"/>
          <w:szCs w:val="24"/>
        </w:rPr>
        <w:t>O não cumprimento das obrigações, inclusive com relação ao prazo de execução, ensejará a aplicação das penalidades estabelecidas no edital.</w:t>
      </w:r>
    </w:p>
    <w:p w:rsidR="00FC1BE4" w:rsidRDefault="00FC1BE4" w:rsidP="00FC1BE4">
      <w:pPr>
        <w:spacing w:line="360" w:lineRule="auto"/>
        <w:rPr>
          <w:rFonts w:ascii="Arial" w:hAnsi="Arial"/>
          <w:color w:val="000000" w:themeColor="text1"/>
        </w:rPr>
      </w:pPr>
    </w:p>
    <w:p w:rsidR="00FC1BE4" w:rsidRDefault="00FC1BE4" w:rsidP="00FC1BE4">
      <w:pPr>
        <w:spacing w:line="360" w:lineRule="auto"/>
        <w:rPr>
          <w:rFonts w:ascii="Arial" w:hAnsi="Arial"/>
        </w:rPr>
      </w:pPr>
      <w:r>
        <w:rPr>
          <w:rFonts w:ascii="Arial" w:hAnsi="Arial"/>
          <w:b/>
          <w:color w:val="000000" w:themeColor="text1"/>
        </w:rPr>
        <w:lastRenderedPageBreak/>
        <w:t>6. DAS OBRIGAÇÕES DA CONTRATANTE</w:t>
      </w:r>
    </w:p>
    <w:p w:rsidR="00FC1BE4" w:rsidRDefault="00FC1BE4" w:rsidP="00FC1BE4">
      <w:pPr>
        <w:spacing w:line="360" w:lineRule="auto"/>
        <w:rPr>
          <w:b/>
          <w:color w:val="000000" w:themeColor="text1"/>
        </w:rPr>
      </w:pPr>
    </w:p>
    <w:p w:rsidR="00FC1BE4" w:rsidRDefault="00FC1BE4" w:rsidP="00FC1BE4">
      <w:pPr>
        <w:pStyle w:val="PargrafodaLista"/>
        <w:numPr>
          <w:ilvl w:val="0"/>
          <w:numId w:val="13"/>
        </w:numPr>
        <w:spacing w:after="0" w:line="360" w:lineRule="auto"/>
        <w:ind w:left="340" w:right="0" w:hanging="340"/>
        <w:contextualSpacing w:val="0"/>
        <w:rPr>
          <w:rFonts w:ascii="Arial" w:hAnsi="Arial"/>
          <w:szCs w:val="24"/>
        </w:rPr>
      </w:pPr>
      <w:r>
        <w:rPr>
          <w:rFonts w:ascii="Arial" w:hAnsi="Arial"/>
          <w:w w:val="103"/>
          <w:szCs w:val="24"/>
        </w:rPr>
        <w:t xml:space="preserve">Acompanhar e fiscalizar o cumprimento das obrigações da Contratada, através de servidor </w:t>
      </w:r>
      <w:r>
        <w:rPr>
          <w:rFonts w:ascii="Arial" w:hAnsi="Arial"/>
          <w:spacing w:val="2"/>
          <w:szCs w:val="24"/>
        </w:rPr>
        <w:t>especialmente designado;</w:t>
      </w:r>
    </w:p>
    <w:p w:rsidR="00FC1BE4" w:rsidRDefault="00FC1BE4" w:rsidP="00FC1BE4">
      <w:pPr>
        <w:pStyle w:val="PargrafodaLista"/>
        <w:numPr>
          <w:ilvl w:val="0"/>
          <w:numId w:val="13"/>
        </w:numPr>
        <w:spacing w:after="0" w:line="360" w:lineRule="auto"/>
        <w:ind w:left="340" w:right="0" w:hanging="340"/>
        <w:contextualSpacing w:val="0"/>
        <w:rPr>
          <w:rFonts w:ascii="Arial" w:hAnsi="Arial"/>
          <w:szCs w:val="24"/>
        </w:rPr>
      </w:pPr>
      <w:r>
        <w:rPr>
          <w:rFonts w:ascii="Arial" w:hAnsi="Arial"/>
          <w:spacing w:val="2"/>
          <w:szCs w:val="24"/>
        </w:rPr>
        <w:t xml:space="preserve">Disponibilizar </w:t>
      </w:r>
      <w:r>
        <w:rPr>
          <w:rFonts w:ascii="Arial" w:eastAsia="Arial MT" w:hAnsi="Arial" w:cs="Arial MT"/>
          <w:spacing w:val="2"/>
          <w:szCs w:val="24"/>
          <w:lang w:eastAsia="en-US" w:bidi="ar-SA"/>
        </w:rPr>
        <w:t>os cronogramas de entregas mensalmente, com datas pré-agendadas para as entregas em todas as unidades de ensino;</w:t>
      </w:r>
    </w:p>
    <w:p w:rsidR="00FC1BE4" w:rsidRDefault="00FC1BE4" w:rsidP="00FC1BE4">
      <w:pPr>
        <w:pStyle w:val="PargrafodaLista"/>
        <w:numPr>
          <w:ilvl w:val="0"/>
          <w:numId w:val="13"/>
        </w:numPr>
        <w:spacing w:after="0" w:line="360" w:lineRule="auto"/>
        <w:ind w:left="340" w:right="0" w:hanging="340"/>
        <w:contextualSpacing w:val="0"/>
        <w:rPr>
          <w:rFonts w:ascii="Arial" w:hAnsi="Arial"/>
          <w:szCs w:val="24"/>
        </w:rPr>
      </w:pPr>
      <w:r>
        <w:rPr>
          <w:rFonts w:ascii="Arial" w:hAnsi="Arial"/>
          <w:spacing w:val="2"/>
          <w:szCs w:val="24"/>
        </w:rPr>
        <w:t>Efetuar o pagamento no prazo previsto, no final de cada mês, após a entrega de todos os itens do cronograma e conferência realizada pela nutricionista.</w:t>
      </w:r>
    </w:p>
    <w:p w:rsidR="00FC1BE4" w:rsidRDefault="00FC1BE4" w:rsidP="00FC1BE4">
      <w:pPr>
        <w:tabs>
          <w:tab w:val="left" w:pos="1859"/>
          <w:tab w:val="left" w:pos="3315"/>
        </w:tabs>
        <w:spacing w:before="1" w:line="360" w:lineRule="auto"/>
        <w:rPr>
          <w:rFonts w:ascii="Arial" w:hAnsi="Arial"/>
        </w:rPr>
      </w:pPr>
    </w:p>
    <w:p w:rsidR="00FC1BE4" w:rsidRDefault="00FC1BE4" w:rsidP="00FC1BE4">
      <w:pPr>
        <w:spacing w:line="360" w:lineRule="auto"/>
        <w:ind w:right="-852"/>
        <w:rPr>
          <w:rFonts w:ascii="Arial" w:hAnsi="Arial"/>
          <w:b/>
        </w:rPr>
      </w:pPr>
      <w:r>
        <w:rPr>
          <w:rFonts w:ascii="Arial" w:hAnsi="Arial"/>
          <w:b/>
        </w:rPr>
        <w:t>7.</w:t>
      </w:r>
      <w:r w:rsidRPr="00AA0749">
        <w:rPr>
          <w:rFonts w:ascii="Arial" w:hAnsi="Arial"/>
          <w:b/>
        </w:rPr>
        <w:t xml:space="preserve"> GARANTIA E CONDIÇÕES DE MANUTENÇÃO E ASSISTÊNCIA TÉCNICA</w:t>
      </w:r>
    </w:p>
    <w:p w:rsidR="00FC1BE4" w:rsidRDefault="00FC1BE4" w:rsidP="00FC1BE4">
      <w:pPr>
        <w:spacing w:line="360" w:lineRule="auto"/>
        <w:ind w:right="-852"/>
        <w:jc w:val="center"/>
        <w:rPr>
          <w:rFonts w:ascii="Arial" w:hAnsi="Arial"/>
          <w:b/>
        </w:rPr>
      </w:pPr>
    </w:p>
    <w:p w:rsidR="00FC1BE4" w:rsidRDefault="00FC1BE4" w:rsidP="00FC1BE4">
      <w:pPr>
        <w:spacing w:line="360" w:lineRule="auto"/>
        <w:ind w:right="-852" w:firstLine="1701"/>
        <w:rPr>
          <w:rFonts w:ascii="Arial" w:hAnsi="Arial"/>
        </w:rPr>
      </w:pPr>
      <w:r w:rsidRPr="005B08E4">
        <w:rPr>
          <w:rFonts w:ascii="Arial" w:hAnsi="Arial"/>
        </w:rPr>
        <w:t xml:space="preserve"> A CONTRATADA deve cumprir todas as obrigações constantes no Edital, seus anexos e sua proposta, assumindo como exclusivamente seus os riscos e as despesas decorrentes da boa e perfe</w:t>
      </w:r>
      <w:r>
        <w:rPr>
          <w:rFonts w:ascii="Arial" w:hAnsi="Arial"/>
        </w:rPr>
        <w:t>ita execução do objeto;</w:t>
      </w:r>
    </w:p>
    <w:p w:rsidR="00FC1BE4" w:rsidRPr="005B08E4" w:rsidRDefault="00FC1BE4" w:rsidP="00FC1BE4">
      <w:pPr>
        <w:tabs>
          <w:tab w:val="left" w:pos="1560"/>
        </w:tabs>
        <w:spacing w:line="360" w:lineRule="auto"/>
        <w:ind w:right="-852" w:firstLine="1701"/>
        <w:rPr>
          <w:rFonts w:ascii="Arial" w:hAnsi="Arial"/>
        </w:rPr>
      </w:pPr>
      <w:r w:rsidRPr="005B08E4">
        <w:rPr>
          <w:rFonts w:ascii="Arial" w:hAnsi="Arial"/>
        </w:rPr>
        <w:t>Atender prontamente a quaisquer exigências da Administração, inerentes ao objeto da presente Licitação;</w:t>
      </w:r>
    </w:p>
    <w:p w:rsidR="00FC1BE4" w:rsidRDefault="00FC1BE4" w:rsidP="00FC1BE4">
      <w:pPr>
        <w:spacing w:line="360" w:lineRule="auto"/>
        <w:ind w:right="-852" w:firstLine="1701"/>
        <w:rPr>
          <w:rFonts w:ascii="Arial" w:hAnsi="Arial"/>
        </w:rPr>
      </w:pPr>
      <w:r w:rsidRPr="005B08E4">
        <w:rPr>
          <w:rFonts w:ascii="Arial" w:hAnsi="Arial"/>
        </w:rPr>
        <w:t>Manter, durante toda a execução da contratação, em compatibilidade com as obrigações assumidas, todas as condições de habilitação e qua</w:t>
      </w:r>
      <w:r>
        <w:rPr>
          <w:rFonts w:ascii="Arial" w:hAnsi="Arial"/>
        </w:rPr>
        <w:t>lificação exigidas na licitação.</w:t>
      </w:r>
    </w:p>
    <w:p w:rsidR="00FC1BE4" w:rsidRDefault="00FC1BE4" w:rsidP="00FC1BE4">
      <w:pPr>
        <w:spacing w:line="360" w:lineRule="auto"/>
        <w:ind w:right="-852" w:firstLine="1701"/>
        <w:rPr>
          <w:rFonts w:ascii="Arial" w:hAnsi="Arial"/>
        </w:rPr>
      </w:pPr>
      <w:r>
        <w:rPr>
          <w:rFonts w:ascii="Arial" w:hAnsi="Arial"/>
        </w:rPr>
        <w:t>Todos os encargos de manutenção e providências de natureza técnica são de responsabilidade da CONTRATADA, salvo aqueles que contemplam exclusivamente os bens públicos alheios ao acervo da CONTRATADA.</w:t>
      </w:r>
    </w:p>
    <w:p w:rsidR="00FC1BE4" w:rsidRDefault="00FC1BE4" w:rsidP="00FC1BE4">
      <w:pPr>
        <w:spacing w:line="360" w:lineRule="auto"/>
        <w:ind w:right="-852"/>
        <w:jc w:val="right"/>
        <w:rPr>
          <w:rFonts w:ascii="Arial" w:hAnsi="Arial"/>
        </w:rPr>
      </w:pPr>
      <w:proofErr w:type="spellStart"/>
      <w:r w:rsidRPr="009E2F41">
        <w:rPr>
          <w:rFonts w:ascii="Arial" w:hAnsi="Arial"/>
        </w:rPr>
        <w:t>Ipumirim</w:t>
      </w:r>
      <w:proofErr w:type="spellEnd"/>
      <w:r w:rsidRPr="009E2F41">
        <w:rPr>
          <w:rFonts w:ascii="Arial" w:hAnsi="Arial"/>
        </w:rPr>
        <w:t>,</w:t>
      </w:r>
      <w:r>
        <w:rPr>
          <w:rFonts w:ascii="Arial" w:hAnsi="Arial"/>
        </w:rPr>
        <w:t xml:space="preserve"> 13 de Dezembro de 2024</w:t>
      </w:r>
    </w:p>
    <w:p w:rsidR="00FC1BE4" w:rsidRDefault="00FC1BE4" w:rsidP="00FC1BE4">
      <w:pPr>
        <w:spacing w:line="360" w:lineRule="auto"/>
        <w:ind w:right="-852"/>
        <w:jc w:val="right"/>
        <w:rPr>
          <w:rFonts w:ascii="Arial" w:hAnsi="Arial"/>
        </w:rPr>
      </w:pPr>
    </w:p>
    <w:p w:rsidR="00FC1BE4" w:rsidRDefault="00FC1BE4" w:rsidP="00FC1BE4">
      <w:pPr>
        <w:spacing w:line="360" w:lineRule="auto"/>
        <w:ind w:right="-852"/>
        <w:jc w:val="right"/>
        <w:rPr>
          <w:rFonts w:ascii="Arial" w:hAnsi="Arial"/>
        </w:rPr>
      </w:pPr>
    </w:p>
    <w:p w:rsidR="00FC1BE4" w:rsidRPr="009E2F41" w:rsidRDefault="00FC1BE4" w:rsidP="00FC1BE4">
      <w:pPr>
        <w:spacing w:line="360" w:lineRule="auto"/>
        <w:ind w:right="-852"/>
        <w:jc w:val="right"/>
        <w:rPr>
          <w:rFonts w:ascii="Arial" w:hAnsi="Arial"/>
        </w:rPr>
      </w:pPr>
    </w:p>
    <w:p w:rsidR="00FC1BE4" w:rsidRPr="009E2F41" w:rsidRDefault="00FC1BE4" w:rsidP="00FC1BE4">
      <w:pPr>
        <w:spacing w:line="360" w:lineRule="auto"/>
        <w:ind w:right="-852"/>
        <w:jc w:val="center"/>
        <w:rPr>
          <w:rFonts w:ascii="Arial" w:hAnsi="Arial"/>
        </w:rPr>
      </w:pPr>
      <w:r w:rsidRPr="009E2F41">
        <w:rPr>
          <w:rFonts w:ascii="Arial" w:hAnsi="Arial"/>
          <w:b/>
          <w:bCs/>
        </w:rPr>
        <w:t>___________________________________________</w:t>
      </w:r>
    </w:p>
    <w:p w:rsidR="00FC1BE4" w:rsidRPr="00823012" w:rsidRDefault="00FC1BE4" w:rsidP="00FC1BE4">
      <w:pPr>
        <w:spacing w:line="360" w:lineRule="auto"/>
        <w:ind w:right="-852"/>
        <w:jc w:val="center"/>
        <w:rPr>
          <w:rFonts w:ascii="Arial" w:hAnsi="Arial"/>
          <w:b/>
          <w:bCs/>
        </w:rPr>
      </w:pPr>
      <w:r w:rsidRPr="009E2F41">
        <w:rPr>
          <w:rFonts w:ascii="Arial" w:hAnsi="Arial"/>
          <w:b/>
          <w:bCs/>
        </w:rPr>
        <w:t>Assinatura do responsável</w:t>
      </w:r>
      <w:r>
        <w:rPr>
          <w:rFonts w:ascii="Arial" w:hAnsi="Arial"/>
          <w:b/>
          <w:bCs/>
        </w:rPr>
        <w:t xml:space="preserve"> pelo termo</w:t>
      </w:r>
    </w:p>
    <w:p w:rsidR="00FC1BE4" w:rsidRDefault="00FC1BE4" w:rsidP="00FC1BE4">
      <w:pPr>
        <w:suppressAutoHyphens w:val="0"/>
        <w:spacing w:after="0" w:line="240" w:lineRule="auto"/>
        <w:ind w:left="0" w:right="0" w:firstLine="0"/>
        <w:rPr>
          <w:rFonts w:ascii="Arial" w:hAnsi="Arial"/>
          <w:b/>
          <w:bCs/>
          <w:sz w:val="21"/>
          <w:szCs w:val="21"/>
        </w:rPr>
      </w:pPr>
      <w:r>
        <w:rPr>
          <w:rFonts w:ascii="Arial" w:hAnsi="Arial"/>
          <w:b/>
          <w:bCs/>
          <w:sz w:val="21"/>
          <w:szCs w:val="21"/>
        </w:rPr>
        <w:br w:type="page"/>
      </w:r>
    </w:p>
    <w:p w:rsidR="004712A6" w:rsidRDefault="004712A6">
      <w:pPr>
        <w:suppressAutoHyphens w:val="0"/>
        <w:spacing w:after="0" w:line="360" w:lineRule="auto"/>
        <w:ind w:left="0" w:right="0" w:firstLine="0"/>
        <w:rPr>
          <w:rFonts w:ascii="Arial" w:eastAsia="Lucida Sans Unicode" w:hAnsi="Arial" w:cs="Arial"/>
          <w:b/>
          <w:color w:val="auto"/>
          <w:kern w:val="2"/>
          <w:sz w:val="21"/>
          <w:szCs w:val="21"/>
          <w:lang w:eastAsia="ar-SA" w:bidi="ar-SA"/>
        </w:rPr>
      </w:pPr>
    </w:p>
    <w:p w:rsidR="00421AE2" w:rsidRDefault="00421AE2">
      <w:pPr>
        <w:spacing w:after="0" w:line="300" w:lineRule="auto"/>
        <w:ind w:left="0" w:right="0" w:firstLine="0"/>
        <w:jc w:val="center"/>
        <w:rPr>
          <w:rFonts w:ascii="Arial" w:hAnsi="Arial"/>
          <w:b/>
          <w:bCs/>
          <w:sz w:val="21"/>
          <w:szCs w:val="21"/>
        </w:rPr>
      </w:pPr>
    </w:p>
    <w:p w:rsidR="004712A6" w:rsidRDefault="00F2524F">
      <w:pPr>
        <w:spacing w:after="0" w:line="300" w:lineRule="auto"/>
        <w:ind w:left="0" w:right="0" w:firstLine="0"/>
        <w:jc w:val="center"/>
        <w:rPr>
          <w:rFonts w:ascii="Arial" w:hAnsi="Arial"/>
          <w:sz w:val="21"/>
          <w:szCs w:val="21"/>
        </w:rPr>
      </w:pPr>
      <w:r>
        <w:rPr>
          <w:rFonts w:ascii="Arial" w:hAnsi="Arial"/>
          <w:b/>
          <w:bCs/>
          <w:sz w:val="21"/>
          <w:szCs w:val="21"/>
        </w:rPr>
        <w:t>ANEXO II</w:t>
      </w:r>
    </w:p>
    <w:p w:rsidR="004712A6" w:rsidRDefault="004712A6">
      <w:pPr>
        <w:spacing w:after="0" w:line="300" w:lineRule="auto"/>
        <w:ind w:left="0" w:right="0" w:firstLine="0"/>
        <w:jc w:val="center"/>
        <w:rPr>
          <w:rFonts w:ascii="Arial" w:hAnsi="Arial"/>
          <w:b/>
          <w:bCs/>
          <w:sz w:val="21"/>
          <w:szCs w:val="21"/>
        </w:rPr>
      </w:pPr>
    </w:p>
    <w:p w:rsidR="004712A6" w:rsidRDefault="00F2524F">
      <w:pPr>
        <w:spacing w:after="0" w:line="300" w:lineRule="auto"/>
        <w:ind w:left="0" w:right="0" w:firstLine="0"/>
        <w:jc w:val="center"/>
        <w:rPr>
          <w:rFonts w:ascii="Arial" w:hAnsi="Arial"/>
          <w:sz w:val="21"/>
          <w:szCs w:val="21"/>
        </w:rPr>
      </w:pPr>
      <w:r>
        <w:rPr>
          <w:rFonts w:ascii="Arial" w:hAnsi="Arial"/>
          <w:b/>
          <w:bCs/>
          <w:sz w:val="21"/>
          <w:szCs w:val="21"/>
        </w:rPr>
        <w:t>DECLARAÇÃO DE CUMPRIMENTO DO ARTIGO 7º, INCISO XXXIII, DA CONSTITUIÇÃO DA REPÚBLICA FEDERATIVA DO BRASIL</w:t>
      </w:r>
    </w:p>
    <w:p w:rsidR="004712A6" w:rsidRDefault="004712A6">
      <w:pPr>
        <w:spacing w:after="0" w:line="300" w:lineRule="auto"/>
        <w:ind w:left="0" w:right="0" w:firstLine="0"/>
        <w:rPr>
          <w:rFonts w:ascii="Arial" w:hAnsi="Arial"/>
          <w:sz w:val="21"/>
          <w:szCs w:val="21"/>
        </w:rPr>
      </w:pPr>
    </w:p>
    <w:p w:rsidR="004712A6" w:rsidRDefault="004712A6">
      <w:pPr>
        <w:spacing w:after="0" w:line="300" w:lineRule="auto"/>
        <w:ind w:left="0" w:right="0" w:firstLine="0"/>
        <w:rPr>
          <w:rFonts w:ascii="Arial" w:hAnsi="Arial"/>
          <w:sz w:val="21"/>
          <w:szCs w:val="21"/>
        </w:rPr>
      </w:pPr>
    </w:p>
    <w:p w:rsidR="004712A6" w:rsidRDefault="00E85FF7">
      <w:pPr>
        <w:spacing w:after="0" w:line="300" w:lineRule="auto"/>
        <w:ind w:left="0" w:right="0" w:firstLine="0"/>
        <w:rPr>
          <w:rFonts w:ascii="Arial" w:hAnsi="Arial"/>
          <w:b/>
          <w:bCs/>
          <w:sz w:val="21"/>
          <w:szCs w:val="21"/>
        </w:rPr>
      </w:pPr>
      <w:r w:rsidRPr="00E85FF7">
        <w:rPr>
          <w:rFonts w:ascii="Arial" w:hAnsi="Arial" w:cs="Arial"/>
          <w:b/>
          <w:bCs/>
          <w:color w:val="auto"/>
          <w:sz w:val="21"/>
          <w:szCs w:val="21"/>
          <w:lang w:bidi="ar-SA"/>
        </w:rPr>
        <w:t>CHAMADA PÚBLICA Nº 01/2025</w:t>
      </w:r>
    </w:p>
    <w:p w:rsidR="004712A6" w:rsidRDefault="004712A6">
      <w:pPr>
        <w:spacing w:after="0" w:line="300" w:lineRule="auto"/>
        <w:ind w:left="0" w:right="0" w:firstLine="0"/>
        <w:rPr>
          <w:rFonts w:ascii="Arial" w:hAnsi="Arial"/>
          <w:sz w:val="21"/>
          <w:szCs w:val="21"/>
        </w:rPr>
      </w:pPr>
    </w:p>
    <w:p w:rsidR="004712A6" w:rsidRDefault="00F2524F">
      <w:pPr>
        <w:spacing w:after="0" w:line="300" w:lineRule="auto"/>
        <w:ind w:left="0" w:right="0" w:firstLine="0"/>
        <w:rPr>
          <w:rFonts w:ascii="Arial" w:hAnsi="Arial"/>
          <w:sz w:val="21"/>
          <w:szCs w:val="21"/>
        </w:rPr>
      </w:pPr>
      <w:r>
        <w:rPr>
          <w:rFonts w:ascii="Arial" w:hAnsi="Arial"/>
          <w:sz w:val="21"/>
          <w:szCs w:val="21"/>
        </w:rPr>
        <w:tab/>
        <w:t>Nome da Empresa</w:t>
      </w:r>
      <w:r>
        <w:rPr>
          <w:rFonts w:ascii="Arial" w:hAnsi="Arial"/>
          <w:sz w:val="21"/>
          <w:szCs w:val="21"/>
        </w:rPr>
        <w:tab/>
        <w:t>, inscrito no CNPJ n°</w:t>
      </w:r>
      <w:r>
        <w:rPr>
          <w:rFonts w:ascii="Arial" w:hAnsi="Arial"/>
          <w:sz w:val="21"/>
          <w:szCs w:val="21"/>
        </w:rPr>
        <w:tab/>
        <w:t>, por intermédio de seu representante</w:t>
      </w:r>
      <w:proofErr w:type="gramStart"/>
      <w:r>
        <w:rPr>
          <w:rFonts w:ascii="Arial" w:hAnsi="Arial"/>
          <w:sz w:val="21"/>
          <w:szCs w:val="21"/>
        </w:rPr>
        <w:t xml:space="preserve">    </w:t>
      </w:r>
      <w:proofErr w:type="gramEnd"/>
      <w:r>
        <w:rPr>
          <w:rFonts w:ascii="Arial" w:hAnsi="Arial"/>
          <w:sz w:val="21"/>
          <w:szCs w:val="21"/>
        </w:rPr>
        <w:t>legal o(a) Sr(a).</w:t>
      </w:r>
      <w:r>
        <w:rPr>
          <w:rFonts w:ascii="Arial" w:hAnsi="Arial"/>
          <w:sz w:val="21"/>
          <w:szCs w:val="21"/>
        </w:rPr>
        <w:tab/>
      </w:r>
      <w:r>
        <w:rPr>
          <w:rFonts w:ascii="Arial" w:hAnsi="Arial"/>
          <w:sz w:val="21"/>
          <w:szCs w:val="21"/>
        </w:rPr>
        <w:tab/>
        <w:t>, portador(a) da Carteira de Identidade nº</w:t>
      </w:r>
      <w:r>
        <w:rPr>
          <w:rFonts w:ascii="Arial" w:hAnsi="Arial"/>
          <w:sz w:val="21"/>
          <w:szCs w:val="21"/>
        </w:rPr>
        <w:tab/>
        <w:t>e do CPF nº</w:t>
      </w:r>
      <w:r>
        <w:rPr>
          <w:rFonts w:ascii="Arial" w:hAnsi="Arial"/>
          <w:sz w:val="21"/>
          <w:szCs w:val="21"/>
        </w:rPr>
        <w:tab/>
      </w:r>
      <w:r>
        <w:rPr>
          <w:rFonts w:ascii="Arial" w:hAnsi="Arial"/>
          <w:sz w:val="21"/>
          <w:szCs w:val="21"/>
        </w:rPr>
        <w:tab/>
      </w:r>
      <w:r>
        <w:rPr>
          <w:rFonts w:ascii="Arial" w:hAnsi="Arial"/>
          <w:sz w:val="21"/>
          <w:szCs w:val="21"/>
        </w:rPr>
        <w:tab/>
        <w:t>, DECLARA, para fins do disposto no inciso V do artigo 68, da Lei Federal nº 14.133, de 2021, que não emprega menor de dezoito anos em trabalho noturno, perigoso ou insalubre, e não emprega menor de dezesseis anos (art. 7º, inciso XXXIII, da Constituição Federal).</w:t>
      </w:r>
    </w:p>
    <w:p w:rsidR="004712A6" w:rsidRDefault="00F2524F">
      <w:pPr>
        <w:spacing w:after="0" w:line="300" w:lineRule="auto"/>
        <w:ind w:left="0" w:right="0" w:firstLine="0"/>
        <w:rPr>
          <w:rFonts w:ascii="Arial" w:hAnsi="Arial"/>
          <w:sz w:val="21"/>
          <w:szCs w:val="21"/>
        </w:rPr>
      </w:pPr>
      <w:r>
        <w:rPr>
          <w:rFonts w:ascii="Arial" w:hAnsi="Arial"/>
          <w:sz w:val="21"/>
          <w:szCs w:val="21"/>
        </w:rPr>
        <w:t xml:space="preserve">Ressalva: emprega menor, a partir de quatorze anos, na condição de aprendiz </w:t>
      </w:r>
      <w:proofErr w:type="gramStart"/>
      <w:r>
        <w:rPr>
          <w:rFonts w:ascii="Arial" w:hAnsi="Arial"/>
          <w:sz w:val="21"/>
          <w:szCs w:val="21"/>
        </w:rPr>
        <w:t xml:space="preserve">(   </w:t>
      </w:r>
      <w:proofErr w:type="gramEnd"/>
      <w:r>
        <w:rPr>
          <w:rFonts w:ascii="Arial" w:hAnsi="Arial"/>
          <w:sz w:val="21"/>
          <w:szCs w:val="21"/>
        </w:rPr>
        <w:t>).</w:t>
      </w:r>
    </w:p>
    <w:p w:rsidR="004712A6" w:rsidRDefault="00F2524F">
      <w:pPr>
        <w:spacing w:after="0" w:line="300" w:lineRule="auto"/>
        <w:ind w:left="0" w:right="0" w:firstLine="0"/>
        <w:rPr>
          <w:rFonts w:ascii="Arial" w:hAnsi="Arial"/>
          <w:sz w:val="21"/>
          <w:szCs w:val="21"/>
        </w:rPr>
      </w:pPr>
      <w:r>
        <w:rPr>
          <w:rFonts w:ascii="Arial" w:hAnsi="Arial"/>
          <w:sz w:val="21"/>
          <w:szCs w:val="21"/>
        </w:rPr>
        <w:t>(Observação: em caso afirmativo, assinalar a ressalva acima)</w:t>
      </w:r>
    </w:p>
    <w:p w:rsidR="004712A6" w:rsidRDefault="004712A6">
      <w:pPr>
        <w:spacing w:after="0" w:line="300" w:lineRule="auto"/>
        <w:ind w:left="0" w:right="0" w:firstLine="0"/>
        <w:rPr>
          <w:rFonts w:ascii="Arial" w:hAnsi="Arial"/>
          <w:sz w:val="21"/>
          <w:szCs w:val="21"/>
        </w:rPr>
      </w:pPr>
    </w:p>
    <w:p w:rsidR="004712A6" w:rsidRDefault="004712A6">
      <w:pPr>
        <w:spacing w:after="0" w:line="300" w:lineRule="auto"/>
        <w:ind w:left="0" w:right="0" w:firstLine="0"/>
        <w:rPr>
          <w:rFonts w:ascii="Arial" w:hAnsi="Arial"/>
          <w:sz w:val="21"/>
          <w:szCs w:val="21"/>
        </w:rPr>
      </w:pPr>
    </w:p>
    <w:p w:rsidR="004712A6" w:rsidRDefault="00F2524F">
      <w:pPr>
        <w:spacing w:after="0" w:line="300" w:lineRule="auto"/>
        <w:ind w:left="0" w:right="0" w:firstLine="0"/>
        <w:rPr>
          <w:rFonts w:ascii="Arial" w:hAnsi="Arial"/>
          <w:sz w:val="21"/>
          <w:szCs w:val="21"/>
        </w:rPr>
      </w:pPr>
      <w:r>
        <w:rPr>
          <w:rFonts w:ascii="Arial" w:hAnsi="Arial"/>
          <w:sz w:val="21"/>
          <w:szCs w:val="21"/>
        </w:rPr>
        <w:tab/>
      </w:r>
      <w:r>
        <w:rPr>
          <w:rFonts w:ascii="Arial" w:hAnsi="Arial" w:cs="Arial"/>
          <w:kern w:val="2"/>
          <w:sz w:val="21"/>
          <w:szCs w:val="21"/>
          <w:lang w:eastAsia="zh-CN"/>
        </w:rPr>
        <w:t>Local, ______ de ____________________ de 2025.</w:t>
      </w:r>
    </w:p>
    <w:p w:rsidR="004712A6" w:rsidRDefault="004712A6">
      <w:pPr>
        <w:suppressAutoHyphens w:val="0"/>
        <w:spacing w:after="0" w:line="300" w:lineRule="auto"/>
        <w:ind w:left="0" w:right="0" w:firstLine="0"/>
        <w:rPr>
          <w:rFonts w:ascii="Arial" w:hAnsi="Arial" w:cs="Arial"/>
          <w:kern w:val="2"/>
          <w:sz w:val="21"/>
          <w:szCs w:val="21"/>
          <w:lang w:eastAsia="zh-CN"/>
        </w:rPr>
      </w:pPr>
    </w:p>
    <w:p w:rsidR="004712A6" w:rsidRDefault="004712A6">
      <w:pPr>
        <w:suppressAutoHyphens w:val="0"/>
        <w:spacing w:after="0" w:line="300" w:lineRule="auto"/>
        <w:ind w:left="0" w:right="0" w:firstLine="0"/>
        <w:rPr>
          <w:rFonts w:ascii="Arial" w:hAnsi="Arial" w:cs="Arial"/>
          <w:kern w:val="2"/>
          <w:sz w:val="21"/>
          <w:szCs w:val="21"/>
          <w:lang w:eastAsia="zh-CN"/>
        </w:rPr>
      </w:pPr>
    </w:p>
    <w:p w:rsidR="004712A6" w:rsidRDefault="004712A6">
      <w:pPr>
        <w:suppressAutoHyphens w:val="0"/>
        <w:spacing w:after="0" w:line="300" w:lineRule="auto"/>
        <w:ind w:left="0" w:right="0" w:firstLine="0"/>
        <w:rPr>
          <w:rFonts w:ascii="Arial" w:hAnsi="Arial" w:cs="Arial"/>
          <w:kern w:val="2"/>
          <w:sz w:val="21"/>
          <w:szCs w:val="21"/>
          <w:lang w:eastAsia="zh-CN"/>
        </w:rPr>
      </w:pPr>
    </w:p>
    <w:p w:rsidR="004712A6" w:rsidRDefault="00F2524F">
      <w:pPr>
        <w:suppressAutoHyphens w:val="0"/>
        <w:spacing w:after="0" w:line="300" w:lineRule="auto"/>
        <w:ind w:left="0" w:right="0" w:firstLine="0"/>
        <w:rPr>
          <w:rFonts w:ascii="Arial" w:hAnsi="Arial"/>
          <w:sz w:val="21"/>
          <w:szCs w:val="21"/>
        </w:rPr>
      </w:pPr>
      <w:r>
        <w:rPr>
          <w:rFonts w:ascii="Arial" w:hAnsi="Arial" w:cs="Arial"/>
          <w:kern w:val="2"/>
          <w:sz w:val="21"/>
          <w:szCs w:val="21"/>
          <w:lang w:eastAsia="zh-CN"/>
        </w:rPr>
        <w:t>(nome e assinatura do responsável legal)</w:t>
      </w:r>
    </w:p>
    <w:p w:rsidR="004712A6" w:rsidRDefault="00F2524F">
      <w:pPr>
        <w:spacing w:after="0" w:line="300" w:lineRule="auto"/>
        <w:ind w:left="0" w:right="0" w:firstLine="0"/>
        <w:rPr>
          <w:rFonts w:ascii="Arial" w:hAnsi="Arial"/>
          <w:sz w:val="21"/>
          <w:szCs w:val="21"/>
        </w:rPr>
      </w:pPr>
      <w:r>
        <w:rPr>
          <w:rFonts w:ascii="Arial" w:hAnsi="Arial" w:cs="Arial"/>
          <w:b/>
          <w:bCs/>
          <w:kern w:val="2"/>
          <w:sz w:val="21"/>
          <w:szCs w:val="21"/>
          <w:lang w:eastAsia="zh-CN" w:bidi="ar-SA"/>
        </w:rPr>
        <w:t>(número do CPF)</w:t>
      </w:r>
    </w:p>
    <w:p w:rsidR="004712A6" w:rsidRDefault="004712A6">
      <w:pPr>
        <w:spacing w:after="0" w:line="300" w:lineRule="auto"/>
        <w:ind w:left="0" w:right="0" w:firstLine="0"/>
        <w:rPr>
          <w:rFonts w:ascii="Arial" w:hAnsi="Arial" w:cs="Arial"/>
          <w:b/>
          <w:bCs/>
          <w:kern w:val="2"/>
          <w:sz w:val="21"/>
          <w:szCs w:val="21"/>
          <w:lang w:eastAsia="zh-CN" w:bidi="ar-SA"/>
        </w:rPr>
      </w:pPr>
    </w:p>
    <w:p w:rsidR="004712A6" w:rsidRDefault="004712A6">
      <w:pPr>
        <w:spacing w:after="0" w:line="300" w:lineRule="auto"/>
        <w:ind w:left="0" w:right="0" w:firstLine="0"/>
        <w:rPr>
          <w:rFonts w:ascii="Arial" w:hAnsi="Arial" w:cs="Arial"/>
          <w:b/>
          <w:bCs/>
          <w:kern w:val="2"/>
          <w:sz w:val="21"/>
          <w:szCs w:val="21"/>
          <w:lang w:eastAsia="zh-CN" w:bidi="ar-SA"/>
        </w:rPr>
      </w:pPr>
    </w:p>
    <w:p w:rsidR="004712A6" w:rsidRDefault="004712A6">
      <w:pPr>
        <w:spacing w:after="0" w:line="300" w:lineRule="auto"/>
        <w:ind w:left="0" w:right="0" w:firstLine="0"/>
        <w:rPr>
          <w:rFonts w:ascii="Arial" w:hAnsi="Arial" w:cs="Arial"/>
          <w:b/>
          <w:bCs/>
          <w:kern w:val="2"/>
          <w:sz w:val="21"/>
          <w:szCs w:val="21"/>
          <w:lang w:eastAsia="zh-CN" w:bidi="ar-SA"/>
        </w:rPr>
      </w:pPr>
    </w:p>
    <w:p w:rsidR="004712A6" w:rsidRDefault="00F2524F">
      <w:pPr>
        <w:spacing w:after="0" w:line="300" w:lineRule="auto"/>
        <w:ind w:left="0" w:right="0" w:firstLine="0"/>
        <w:rPr>
          <w:rFonts w:ascii="Arial" w:hAnsi="Arial" w:cs="Arial"/>
          <w:b/>
          <w:bCs/>
          <w:kern w:val="2"/>
          <w:sz w:val="21"/>
          <w:szCs w:val="21"/>
          <w:lang w:eastAsia="zh-CN" w:bidi="ar-SA"/>
        </w:rPr>
      </w:pPr>
      <w:r>
        <w:br w:type="page"/>
      </w:r>
    </w:p>
    <w:p w:rsidR="004712A6" w:rsidRDefault="004712A6">
      <w:pPr>
        <w:spacing w:after="0" w:line="300" w:lineRule="auto"/>
        <w:ind w:left="0" w:right="0" w:firstLine="0"/>
        <w:rPr>
          <w:rFonts w:ascii="Arial" w:hAnsi="Arial"/>
          <w:b/>
          <w:bCs/>
          <w:sz w:val="21"/>
          <w:szCs w:val="21"/>
        </w:rPr>
      </w:pPr>
    </w:p>
    <w:p w:rsidR="004712A6" w:rsidRDefault="004712A6">
      <w:pPr>
        <w:spacing w:after="0" w:line="300" w:lineRule="auto"/>
        <w:ind w:left="0" w:right="0" w:firstLine="0"/>
        <w:jc w:val="center"/>
        <w:rPr>
          <w:rFonts w:ascii="Arial" w:hAnsi="Arial"/>
          <w:b/>
          <w:bCs/>
          <w:sz w:val="21"/>
          <w:szCs w:val="21"/>
        </w:rPr>
      </w:pPr>
    </w:p>
    <w:p w:rsidR="004712A6" w:rsidRDefault="008E1B78">
      <w:pPr>
        <w:spacing w:after="0" w:line="300" w:lineRule="auto"/>
        <w:ind w:left="0" w:right="0" w:firstLine="0"/>
        <w:jc w:val="center"/>
        <w:rPr>
          <w:rFonts w:ascii="Arial" w:hAnsi="Arial"/>
          <w:sz w:val="21"/>
          <w:szCs w:val="21"/>
        </w:rPr>
      </w:pPr>
      <w:r>
        <w:rPr>
          <w:rFonts w:ascii="Arial" w:hAnsi="Arial"/>
          <w:b/>
          <w:bCs/>
          <w:sz w:val="21"/>
          <w:szCs w:val="21"/>
        </w:rPr>
        <w:t>ANEXO II</w:t>
      </w:r>
      <w:r w:rsidR="00F2524F">
        <w:rPr>
          <w:rFonts w:ascii="Arial" w:hAnsi="Arial"/>
          <w:b/>
          <w:bCs/>
          <w:sz w:val="21"/>
          <w:szCs w:val="21"/>
        </w:rPr>
        <w:t>I</w:t>
      </w:r>
    </w:p>
    <w:p w:rsidR="004712A6" w:rsidRDefault="004712A6">
      <w:pPr>
        <w:spacing w:after="0" w:line="300" w:lineRule="auto"/>
        <w:ind w:left="0" w:right="0" w:firstLine="0"/>
        <w:jc w:val="center"/>
        <w:rPr>
          <w:rFonts w:ascii="Arial" w:hAnsi="Arial"/>
          <w:b/>
          <w:bCs/>
          <w:sz w:val="21"/>
          <w:szCs w:val="21"/>
        </w:rPr>
      </w:pPr>
    </w:p>
    <w:p w:rsidR="004712A6" w:rsidRDefault="004712A6">
      <w:pPr>
        <w:spacing w:after="0" w:line="300" w:lineRule="auto"/>
        <w:ind w:left="0" w:right="0" w:firstLine="0"/>
        <w:jc w:val="center"/>
        <w:rPr>
          <w:rFonts w:ascii="Arial" w:hAnsi="Arial"/>
          <w:b/>
          <w:bCs/>
          <w:sz w:val="21"/>
          <w:szCs w:val="21"/>
        </w:rPr>
      </w:pPr>
    </w:p>
    <w:p w:rsidR="004712A6" w:rsidRDefault="00F2524F">
      <w:pPr>
        <w:spacing w:after="0" w:line="300" w:lineRule="auto"/>
        <w:ind w:left="0" w:right="0" w:firstLine="0"/>
        <w:jc w:val="center"/>
        <w:rPr>
          <w:rFonts w:ascii="Arial" w:hAnsi="Arial"/>
          <w:sz w:val="21"/>
          <w:szCs w:val="21"/>
        </w:rPr>
      </w:pPr>
      <w:r>
        <w:rPr>
          <w:rFonts w:ascii="Arial" w:hAnsi="Arial"/>
          <w:b/>
          <w:bCs/>
          <w:sz w:val="21"/>
          <w:szCs w:val="21"/>
        </w:rPr>
        <w:t>MODELO DE DECLARAÇÃO DE CONHECIMENTO DAS ESPECIFICAÇÕES E NORMAS PERTINENTES À EXECUÇÃO DOS SERVIÇOS</w:t>
      </w:r>
    </w:p>
    <w:p w:rsidR="004712A6" w:rsidRDefault="004712A6">
      <w:pPr>
        <w:spacing w:after="0" w:line="300" w:lineRule="auto"/>
        <w:ind w:left="0" w:right="0" w:firstLine="0"/>
        <w:rPr>
          <w:rFonts w:ascii="Arial" w:hAnsi="Arial"/>
          <w:sz w:val="21"/>
          <w:szCs w:val="21"/>
        </w:rPr>
      </w:pPr>
    </w:p>
    <w:p w:rsidR="004712A6" w:rsidRDefault="00E85FF7">
      <w:pPr>
        <w:spacing w:after="0" w:line="300" w:lineRule="auto"/>
        <w:ind w:left="0" w:right="0" w:firstLine="0"/>
        <w:rPr>
          <w:rFonts w:ascii="Arial" w:hAnsi="Arial"/>
          <w:sz w:val="21"/>
          <w:szCs w:val="21"/>
        </w:rPr>
      </w:pPr>
      <w:r w:rsidRPr="00E85FF7">
        <w:rPr>
          <w:rFonts w:ascii="Arial" w:hAnsi="Arial" w:cs="Arial"/>
          <w:b/>
          <w:bCs/>
          <w:color w:val="auto"/>
          <w:sz w:val="21"/>
          <w:szCs w:val="21"/>
          <w:lang w:bidi="ar-SA"/>
        </w:rPr>
        <w:t>CHAMADA PÚBLICA Nº 01/2025</w:t>
      </w:r>
    </w:p>
    <w:p w:rsidR="004712A6" w:rsidRDefault="00F2524F">
      <w:pPr>
        <w:spacing w:after="0" w:line="300" w:lineRule="auto"/>
        <w:ind w:left="0" w:right="0" w:firstLine="0"/>
        <w:jc w:val="center"/>
        <w:rPr>
          <w:rFonts w:ascii="Arial" w:hAnsi="Arial"/>
          <w:sz w:val="21"/>
          <w:szCs w:val="21"/>
        </w:rPr>
      </w:pPr>
      <w:r>
        <w:rPr>
          <w:rFonts w:ascii="Arial" w:hAnsi="Arial"/>
          <w:b/>
          <w:bCs/>
          <w:sz w:val="21"/>
          <w:szCs w:val="21"/>
        </w:rPr>
        <w:t>DECLARAÇÃO</w:t>
      </w:r>
    </w:p>
    <w:p w:rsidR="004712A6" w:rsidRDefault="004712A6">
      <w:pPr>
        <w:spacing w:after="0" w:line="300" w:lineRule="auto"/>
        <w:ind w:left="0" w:right="0" w:firstLine="0"/>
        <w:rPr>
          <w:rFonts w:ascii="Arial" w:hAnsi="Arial"/>
          <w:sz w:val="21"/>
          <w:szCs w:val="21"/>
        </w:rPr>
      </w:pPr>
    </w:p>
    <w:p w:rsidR="004712A6" w:rsidRDefault="004712A6">
      <w:pPr>
        <w:spacing w:after="0" w:line="300" w:lineRule="auto"/>
        <w:ind w:left="0" w:right="0" w:firstLine="0"/>
        <w:rPr>
          <w:rFonts w:ascii="Arial" w:hAnsi="Arial"/>
          <w:sz w:val="21"/>
          <w:szCs w:val="21"/>
        </w:rPr>
      </w:pPr>
    </w:p>
    <w:p w:rsidR="004712A6" w:rsidRDefault="00F2524F">
      <w:pPr>
        <w:spacing w:after="0" w:line="300" w:lineRule="auto"/>
        <w:ind w:left="0" w:right="0" w:firstLine="0"/>
        <w:rPr>
          <w:rFonts w:ascii="Arial" w:hAnsi="Arial"/>
          <w:sz w:val="21"/>
          <w:szCs w:val="21"/>
        </w:rPr>
      </w:pPr>
      <w:r>
        <w:rPr>
          <w:rFonts w:ascii="Arial" w:hAnsi="Arial"/>
          <w:sz w:val="21"/>
          <w:szCs w:val="21"/>
        </w:rPr>
        <w:t>Declaro, para os devidos fins da Licitação referente ao Pregão, na forma Eletrônica – Edital nº ___/2024, que a empresa</w:t>
      </w:r>
      <w:r>
        <w:rPr>
          <w:rFonts w:ascii="Arial" w:hAnsi="Arial"/>
          <w:sz w:val="21"/>
          <w:szCs w:val="21"/>
        </w:rPr>
        <w:tab/>
        <w:t xml:space="preserve">_________________, tomou conhecimento de todas as normas, especificações e informações necessárias e obrigatórias para a perfeita consecução do objeto do Edital </w:t>
      </w:r>
      <w:proofErr w:type="gramStart"/>
      <w:r>
        <w:rPr>
          <w:rFonts w:ascii="Arial" w:hAnsi="Arial"/>
          <w:sz w:val="21"/>
          <w:szCs w:val="21"/>
        </w:rPr>
        <w:t>supra</w:t>
      </w:r>
      <w:proofErr w:type="gramEnd"/>
      <w:r>
        <w:rPr>
          <w:rFonts w:ascii="Arial" w:hAnsi="Arial"/>
          <w:sz w:val="21"/>
          <w:szCs w:val="21"/>
        </w:rPr>
        <w:t>, nos termos do art. 67, VI, da Lei Federal nº 14.133, de 2021.</w:t>
      </w:r>
    </w:p>
    <w:p w:rsidR="004712A6" w:rsidRDefault="004712A6">
      <w:pPr>
        <w:spacing w:after="0" w:line="300" w:lineRule="auto"/>
        <w:ind w:left="0" w:right="0" w:firstLine="0"/>
        <w:rPr>
          <w:rFonts w:ascii="Arial" w:hAnsi="Arial"/>
          <w:sz w:val="21"/>
          <w:szCs w:val="21"/>
        </w:rPr>
      </w:pPr>
    </w:p>
    <w:p w:rsidR="004712A6" w:rsidRDefault="004712A6">
      <w:pPr>
        <w:spacing w:after="0" w:line="300" w:lineRule="auto"/>
        <w:ind w:left="0" w:right="0" w:firstLine="0"/>
        <w:rPr>
          <w:rFonts w:ascii="Arial" w:hAnsi="Arial"/>
          <w:sz w:val="21"/>
          <w:szCs w:val="21"/>
        </w:rPr>
      </w:pPr>
    </w:p>
    <w:p w:rsidR="004712A6" w:rsidRDefault="00F2524F">
      <w:pPr>
        <w:suppressAutoHyphens w:val="0"/>
        <w:spacing w:after="0" w:line="300" w:lineRule="auto"/>
        <w:ind w:left="0" w:right="0" w:firstLine="0"/>
        <w:rPr>
          <w:rFonts w:ascii="Arial" w:hAnsi="Arial"/>
          <w:sz w:val="21"/>
          <w:szCs w:val="21"/>
        </w:rPr>
      </w:pPr>
      <w:r>
        <w:rPr>
          <w:rFonts w:ascii="Arial" w:hAnsi="Arial" w:cs="Arial"/>
          <w:kern w:val="2"/>
          <w:sz w:val="21"/>
          <w:szCs w:val="21"/>
          <w:lang w:eastAsia="zh-CN"/>
        </w:rPr>
        <w:t>Local, ______ de ____________________ de 2025.</w:t>
      </w:r>
    </w:p>
    <w:p w:rsidR="004712A6" w:rsidRDefault="004712A6">
      <w:pPr>
        <w:suppressAutoHyphens w:val="0"/>
        <w:spacing w:after="0" w:line="300" w:lineRule="auto"/>
        <w:ind w:left="0" w:right="0" w:firstLine="0"/>
        <w:rPr>
          <w:rFonts w:ascii="Arial" w:hAnsi="Arial" w:cs="Arial"/>
          <w:kern w:val="2"/>
          <w:sz w:val="21"/>
          <w:szCs w:val="21"/>
          <w:lang w:eastAsia="zh-CN"/>
        </w:rPr>
      </w:pPr>
    </w:p>
    <w:p w:rsidR="004712A6" w:rsidRDefault="004712A6">
      <w:pPr>
        <w:suppressAutoHyphens w:val="0"/>
        <w:spacing w:after="0" w:line="300" w:lineRule="auto"/>
        <w:ind w:left="0" w:right="0" w:firstLine="0"/>
        <w:rPr>
          <w:rFonts w:ascii="Arial" w:hAnsi="Arial" w:cs="Arial"/>
          <w:kern w:val="2"/>
          <w:sz w:val="21"/>
          <w:szCs w:val="21"/>
          <w:lang w:eastAsia="zh-CN"/>
        </w:rPr>
      </w:pPr>
    </w:p>
    <w:p w:rsidR="004712A6" w:rsidRDefault="004712A6">
      <w:pPr>
        <w:suppressAutoHyphens w:val="0"/>
        <w:spacing w:after="0" w:line="300" w:lineRule="auto"/>
        <w:ind w:left="0" w:right="0" w:firstLine="0"/>
        <w:rPr>
          <w:rFonts w:ascii="Arial" w:hAnsi="Arial" w:cs="Arial"/>
          <w:kern w:val="2"/>
          <w:sz w:val="21"/>
          <w:szCs w:val="21"/>
          <w:lang w:eastAsia="zh-CN"/>
        </w:rPr>
      </w:pPr>
    </w:p>
    <w:p w:rsidR="004712A6" w:rsidRDefault="00F2524F">
      <w:pPr>
        <w:suppressAutoHyphens w:val="0"/>
        <w:spacing w:after="0" w:line="300" w:lineRule="auto"/>
        <w:ind w:left="0" w:right="0" w:firstLine="0"/>
        <w:rPr>
          <w:rFonts w:ascii="Arial" w:hAnsi="Arial"/>
          <w:sz w:val="21"/>
          <w:szCs w:val="21"/>
        </w:rPr>
      </w:pPr>
      <w:r>
        <w:rPr>
          <w:rFonts w:ascii="Arial" w:hAnsi="Arial" w:cs="Arial"/>
          <w:kern w:val="2"/>
          <w:sz w:val="21"/>
          <w:szCs w:val="21"/>
          <w:lang w:eastAsia="zh-CN"/>
        </w:rPr>
        <w:t>(nome e assinatura do responsável legal)</w:t>
      </w:r>
    </w:p>
    <w:p w:rsidR="004712A6" w:rsidRDefault="00F2524F">
      <w:pPr>
        <w:suppressAutoHyphens w:val="0"/>
        <w:spacing w:after="0" w:line="300" w:lineRule="auto"/>
        <w:ind w:left="0" w:right="0" w:firstLine="0"/>
        <w:rPr>
          <w:rFonts w:ascii="Arial" w:hAnsi="Arial"/>
          <w:sz w:val="21"/>
          <w:szCs w:val="21"/>
        </w:rPr>
      </w:pPr>
      <w:r>
        <w:rPr>
          <w:rFonts w:ascii="Arial" w:hAnsi="Arial" w:cs="Arial"/>
          <w:b/>
          <w:bCs/>
          <w:kern w:val="2"/>
          <w:sz w:val="21"/>
          <w:szCs w:val="21"/>
          <w:lang w:eastAsia="zh-CN" w:bidi="ar-SA"/>
        </w:rPr>
        <w:t>(número do CPF)</w:t>
      </w:r>
    </w:p>
    <w:p w:rsidR="004712A6" w:rsidRDefault="00F2524F">
      <w:pPr>
        <w:spacing w:after="134" w:line="360" w:lineRule="auto"/>
        <w:ind w:left="0" w:right="-1" w:firstLine="0"/>
        <w:jc w:val="left"/>
        <w:rPr>
          <w:rFonts w:ascii="Arial" w:hAnsi="Arial" w:cs="Arial"/>
          <w:sz w:val="21"/>
          <w:szCs w:val="21"/>
        </w:rPr>
      </w:pPr>
      <w:r>
        <w:br w:type="page"/>
      </w:r>
    </w:p>
    <w:p w:rsidR="008E1B78" w:rsidRDefault="008E1B78">
      <w:pPr>
        <w:spacing w:after="0" w:line="300" w:lineRule="auto"/>
        <w:ind w:left="0" w:right="0" w:firstLine="0"/>
        <w:jc w:val="center"/>
        <w:rPr>
          <w:rFonts w:ascii="Arial" w:hAnsi="Arial"/>
          <w:b/>
          <w:bCs/>
          <w:sz w:val="21"/>
          <w:szCs w:val="21"/>
        </w:rPr>
      </w:pPr>
    </w:p>
    <w:p w:rsidR="004712A6" w:rsidRDefault="00F2524F">
      <w:pPr>
        <w:spacing w:after="0" w:line="300" w:lineRule="auto"/>
        <w:ind w:left="0" w:right="0" w:firstLine="0"/>
        <w:jc w:val="center"/>
        <w:rPr>
          <w:rFonts w:ascii="Arial" w:hAnsi="Arial"/>
          <w:sz w:val="21"/>
          <w:szCs w:val="21"/>
        </w:rPr>
      </w:pPr>
      <w:r>
        <w:rPr>
          <w:rFonts w:ascii="Arial" w:hAnsi="Arial"/>
          <w:b/>
          <w:bCs/>
          <w:sz w:val="21"/>
          <w:szCs w:val="21"/>
        </w:rPr>
        <w:t xml:space="preserve">ANEXO </w:t>
      </w:r>
      <w:r w:rsidR="008E1B78">
        <w:rPr>
          <w:rFonts w:ascii="Arial" w:hAnsi="Arial"/>
          <w:b/>
          <w:bCs/>
          <w:sz w:val="21"/>
          <w:szCs w:val="21"/>
        </w:rPr>
        <w:t>IV</w:t>
      </w:r>
    </w:p>
    <w:p w:rsidR="004712A6" w:rsidRDefault="004712A6">
      <w:pPr>
        <w:spacing w:after="0" w:line="300" w:lineRule="auto"/>
        <w:ind w:left="0" w:right="0" w:firstLine="0"/>
        <w:jc w:val="center"/>
        <w:rPr>
          <w:rFonts w:ascii="Arial" w:hAnsi="Arial"/>
          <w:b/>
          <w:bCs/>
          <w:sz w:val="21"/>
          <w:szCs w:val="21"/>
        </w:rPr>
      </w:pPr>
    </w:p>
    <w:p w:rsidR="004712A6" w:rsidRDefault="004712A6">
      <w:pPr>
        <w:spacing w:after="0" w:line="300" w:lineRule="auto"/>
        <w:ind w:left="0" w:right="0" w:firstLine="0"/>
        <w:jc w:val="center"/>
        <w:rPr>
          <w:rFonts w:ascii="Arial" w:hAnsi="Arial"/>
          <w:b/>
          <w:bCs/>
          <w:sz w:val="21"/>
          <w:szCs w:val="21"/>
        </w:rPr>
      </w:pPr>
    </w:p>
    <w:p w:rsidR="004712A6" w:rsidRDefault="004712A6">
      <w:pPr>
        <w:spacing w:after="0" w:line="300" w:lineRule="auto"/>
        <w:ind w:left="0" w:right="0" w:firstLine="0"/>
        <w:jc w:val="center"/>
        <w:rPr>
          <w:rFonts w:ascii="Arial" w:hAnsi="Arial"/>
          <w:b/>
          <w:bCs/>
          <w:sz w:val="21"/>
          <w:szCs w:val="21"/>
        </w:rPr>
      </w:pPr>
    </w:p>
    <w:p w:rsidR="004712A6" w:rsidRDefault="00F2524F">
      <w:pPr>
        <w:spacing w:after="0" w:line="300" w:lineRule="auto"/>
        <w:ind w:left="0" w:right="0" w:firstLine="0"/>
        <w:jc w:val="center"/>
        <w:rPr>
          <w:rFonts w:ascii="Arial" w:hAnsi="Arial"/>
          <w:sz w:val="21"/>
          <w:szCs w:val="21"/>
        </w:rPr>
      </w:pPr>
      <w:r>
        <w:rPr>
          <w:rFonts w:ascii="Arial" w:hAnsi="Arial"/>
          <w:b/>
          <w:bCs/>
          <w:sz w:val="21"/>
          <w:szCs w:val="21"/>
        </w:rPr>
        <w:t>DECLARAÇÃO DE AUSÊNCIA DE VÍNCULO SOCIAL E FUNCIONAL</w:t>
      </w:r>
    </w:p>
    <w:p w:rsidR="004712A6" w:rsidRDefault="004712A6">
      <w:pPr>
        <w:spacing w:after="0" w:line="300" w:lineRule="auto"/>
        <w:ind w:left="0" w:right="0" w:firstLine="0"/>
        <w:rPr>
          <w:rFonts w:ascii="Arial" w:hAnsi="Arial"/>
          <w:sz w:val="21"/>
          <w:szCs w:val="21"/>
        </w:rPr>
      </w:pPr>
    </w:p>
    <w:p w:rsidR="004712A6" w:rsidRDefault="004712A6">
      <w:pPr>
        <w:spacing w:after="0" w:line="300" w:lineRule="auto"/>
        <w:ind w:left="0" w:right="0" w:firstLine="0"/>
        <w:rPr>
          <w:rFonts w:ascii="Arial" w:hAnsi="Arial"/>
          <w:b/>
          <w:bCs/>
          <w:sz w:val="21"/>
          <w:szCs w:val="21"/>
        </w:rPr>
      </w:pPr>
    </w:p>
    <w:p w:rsidR="004712A6" w:rsidRDefault="00E85FF7">
      <w:pPr>
        <w:spacing w:after="0" w:line="300" w:lineRule="auto"/>
        <w:ind w:left="0" w:right="0" w:firstLine="0"/>
        <w:rPr>
          <w:rFonts w:ascii="Arial" w:hAnsi="Arial" w:cs="Arial"/>
          <w:b/>
          <w:bCs/>
          <w:color w:val="auto"/>
          <w:sz w:val="21"/>
          <w:szCs w:val="21"/>
          <w:lang w:bidi="ar-SA"/>
        </w:rPr>
      </w:pPr>
      <w:r w:rsidRPr="00E85FF7">
        <w:rPr>
          <w:rFonts w:ascii="Arial" w:hAnsi="Arial" w:cs="Arial"/>
          <w:b/>
          <w:bCs/>
          <w:color w:val="auto"/>
          <w:sz w:val="21"/>
          <w:szCs w:val="21"/>
          <w:lang w:bidi="ar-SA"/>
        </w:rPr>
        <w:t>CHAMADA PÚBLICA Nº 01/2025</w:t>
      </w:r>
    </w:p>
    <w:p w:rsidR="00E85FF7" w:rsidRDefault="00E85FF7">
      <w:pPr>
        <w:spacing w:after="0" w:line="300" w:lineRule="auto"/>
        <w:ind w:left="0" w:right="0" w:firstLine="0"/>
        <w:rPr>
          <w:rFonts w:ascii="Arial" w:hAnsi="Arial" w:cs="Arial"/>
          <w:b/>
          <w:bCs/>
          <w:color w:val="auto"/>
          <w:sz w:val="21"/>
          <w:szCs w:val="21"/>
          <w:lang w:bidi="ar-SA"/>
        </w:rPr>
      </w:pPr>
    </w:p>
    <w:p w:rsidR="00E85FF7" w:rsidRDefault="00E85FF7">
      <w:pPr>
        <w:spacing w:after="0" w:line="300" w:lineRule="auto"/>
        <w:ind w:left="0" w:right="0" w:firstLine="0"/>
        <w:rPr>
          <w:rFonts w:ascii="Arial" w:hAnsi="Arial"/>
          <w:sz w:val="21"/>
          <w:szCs w:val="21"/>
        </w:rPr>
      </w:pPr>
    </w:p>
    <w:p w:rsidR="004712A6" w:rsidRDefault="00F2524F">
      <w:pPr>
        <w:spacing w:after="0" w:line="300" w:lineRule="auto"/>
        <w:ind w:left="0" w:right="0" w:firstLine="0"/>
        <w:rPr>
          <w:rFonts w:ascii="Arial" w:hAnsi="Arial"/>
          <w:sz w:val="21"/>
          <w:szCs w:val="21"/>
        </w:rPr>
      </w:pPr>
      <w:r>
        <w:rPr>
          <w:rFonts w:ascii="Arial" w:hAnsi="Arial"/>
          <w:sz w:val="21"/>
          <w:szCs w:val="21"/>
        </w:rPr>
        <w:tab/>
        <w:t>(</w:t>
      </w:r>
      <w:r>
        <w:rPr>
          <w:rFonts w:ascii="Arial" w:hAnsi="Arial"/>
          <w:color w:val="C9211E"/>
          <w:sz w:val="21"/>
          <w:szCs w:val="21"/>
        </w:rPr>
        <w:t>RAZÃO SOCIAL DA EMPRESA</w:t>
      </w:r>
      <w:proofErr w:type="gramStart"/>
      <w:r>
        <w:rPr>
          <w:rFonts w:ascii="Arial" w:hAnsi="Arial"/>
          <w:sz w:val="21"/>
          <w:szCs w:val="21"/>
        </w:rPr>
        <w:t>)</w:t>
      </w:r>
      <w:proofErr w:type="gramEnd"/>
      <w:r>
        <w:rPr>
          <w:rFonts w:ascii="Arial" w:hAnsi="Arial"/>
          <w:sz w:val="21"/>
          <w:szCs w:val="21"/>
        </w:rPr>
        <w:tab/>
        <w:t>CNPJ nº ____________, sediada em (</w:t>
      </w:r>
      <w:r>
        <w:rPr>
          <w:rFonts w:ascii="Arial" w:hAnsi="Arial"/>
          <w:color w:val="C9211E"/>
          <w:sz w:val="21"/>
          <w:szCs w:val="21"/>
        </w:rPr>
        <w:t>ENDEREÇO COMERCIAL</w:t>
      </w:r>
      <w:r>
        <w:rPr>
          <w:rFonts w:ascii="Arial" w:hAnsi="Arial"/>
          <w:sz w:val="21"/>
          <w:szCs w:val="21"/>
        </w:rPr>
        <w:t>)</w:t>
      </w:r>
      <w:r>
        <w:rPr>
          <w:rFonts w:ascii="Arial" w:hAnsi="Arial"/>
          <w:sz w:val="21"/>
          <w:szCs w:val="21"/>
        </w:rPr>
        <w:tab/>
        <w:t>através de seu representante legal, Sr(a). _________________, declara, sob as penas da Lei Federal nº 14.133, 2021, que 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bem como declara</w:t>
      </w:r>
      <w:r>
        <w:rPr>
          <w:rFonts w:ascii="Arial" w:hAnsi="Arial" w:cs="Arial"/>
          <w:sz w:val="21"/>
          <w:szCs w:val="21"/>
        </w:rPr>
        <w:t xml:space="preserve"> sob as penas da lei </w:t>
      </w:r>
      <w:r>
        <w:rPr>
          <w:rFonts w:ascii="Arial" w:hAnsi="Arial" w:cs="Arial"/>
          <w:bCs/>
          <w:sz w:val="21"/>
          <w:szCs w:val="21"/>
        </w:rPr>
        <w:t xml:space="preserve">que não integra em </w:t>
      </w:r>
      <w:proofErr w:type="gramStart"/>
      <w:r>
        <w:rPr>
          <w:rFonts w:ascii="Arial" w:hAnsi="Arial" w:cs="Arial"/>
          <w:bCs/>
          <w:sz w:val="21"/>
          <w:szCs w:val="21"/>
        </w:rPr>
        <w:t>seus quadros social e funcional</w:t>
      </w:r>
      <w:proofErr w:type="gramEnd"/>
      <w:r>
        <w:rPr>
          <w:rFonts w:ascii="Arial" w:hAnsi="Arial" w:cs="Arial"/>
          <w:bCs/>
          <w:sz w:val="21"/>
          <w:szCs w:val="21"/>
        </w:rPr>
        <w:t xml:space="preserve">, servidor público da administração direta ou indireta do Município de </w:t>
      </w:r>
      <w:proofErr w:type="spellStart"/>
      <w:r w:rsidR="007309E3">
        <w:rPr>
          <w:rFonts w:ascii="Arial" w:hAnsi="Arial" w:cs="Arial"/>
          <w:sz w:val="21"/>
          <w:szCs w:val="21"/>
        </w:rPr>
        <w:t>Ipumirim</w:t>
      </w:r>
      <w:proofErr w:type="spellEnd"/>
      <w:r>
        <w:rPr>
          <w:rFonts w:ascii="Arial" w:hAnsi="Arial" w:cs="Arial"/>
          <w:bCs/>
          <w:sz w:val="21"/>
          <w:szCs w:val="21"/>
        </w:rPr>
        <w:t xml:space="preserve">, e agente político da esfera municipal de </w:t>
      </w:r>
      <w:proofErr w:type="spellStart"/>
      <w:r w:rsidR="007309E3">
        <w:rPr>
          <w:rFonts w:ascii="Arial" w:hAnsi="Arial" w:cs="Arial"/>
          <w:sz w:val="21"/>
          <w:szCs w:val="21"/>
        </w:rPr>
        <w:t>Ipumirim</w:t>
      </w:r>
      <w:proofErr w:type="spellEnd"/>
      <w:r>
        <w:rPr>
          <w:rFonts w:ascii="Arial" w:hAnsi="Arial" w:cs="Arial"/>
          <w:bCs/>
          <w:sz w:val="21"/>
          <w:szCs w:val="21"/>
        </w:rPr>
        <w:t>, do Estado de Santa Catarina, e da União.</w:t>
      </w:r>
    </w:p>
    <w:p w:rsidR="004712A6" w:rsidRDefault="00F2524F">
      <w:pPr>
        <w:spacing w:after="0" w:line="300" w:lineRule="auto"/>
        <w:ind w:left="0" w:right="0" w:firstLine="0"/>
        <w:rPr>
          <w:rFonts w:ascii="Arial" w:hAnsi="Arial"/>
          <w:sz w:val="21"/>
          <w:szCs w:val="21"/>
        </w:rPr>
      </w:pPr>
      <w:r>
        <w:rPr>
          <w:rFonts w:ascii="Arial" w:eastAsia="Arial" w:hAnsi="Arial" w:cs="Arial"/>
          <w:sz w:val="21"/>
          <w:szCs w:val="21"/>
        </w:rPr>
        <w:tab/>
      </w:r>
      <w:r>
        <w:rPr>
          <w:rFonts w:ascii="Arial" w:hAnsi="Arial" w:cs="Arial"/>
          <w:sz w:val="21"/>
          <w:szCs w:val="21"/>
        </w:rPr>
        <w:t xml:space="preserve">Portanto, inclusive, a empresa declara que também está em conformidade com o que prevê o art. </w:t>
      </w:r>
      <w:r>
        <w:rPr>
          <w:rFonts w:ascii="Arial" w:hAnsi="Arial" w:cs="Arial"/>
          <w:kern w:val="2"/>
          <w:sz w:val="21"/>
          <w:szCs w:val="21"/>
          <w:lang w:eastAsia="zh-CN"/>
        </w:rPr>
        <w:t>54 I “a” da Constituição Federal e art. 43 I ”a” e II “a” da Constituição do Estado de Santa Catarina.</w:t>
      </w:r>
    </w:p>
    <w:p w:rsidR="004712A6" w:rsidRDefault="004712A6">
      <w:pPr>
        <w:spacing w:after="0" w:line="300" w:lineRule="auto"/>
        <w:ind w:left="0" w:right="0" w:firstLine="0"/>
        <w:rPr>
          <w:rFonts w:ascii="Arial" w:hAnsi="Arial"/>
          <w:sz w:val="21"/>
          <w:szCs w:val="21"/>
        </w:rPr>
      </w:pPr>
    </w:p>
    <w:p w:rsidR="004712A6" w:rsidRDefault="00F2524F">
      <w:pPr>
        <w:spacing w:after="0" w:line="300" w:lineRule="auto"/>
        <w:ind w:left="0" w:right="0" w:firstLine="0"/>
        <w:rPr>
          <w:rFonts w:ascii="Arial" w:hAnsi="Arial"/>
          <w:sz w:val="21"/>
          <w:szCs w:val="21"/>
        </w:rPr>
      </w:pPr>
      <w:r>
        <w:rPr>
          <w:rFonts w:ascii="Arial" w:hAnsi="Arial"/>
          <w:sz w:val="21"/>
          <w:szCs w:val="21"/>
        </w:rPr>
        <w:tab/>
      </w:r>
      <w:r>
        <w:rPr>
          <w:rFonts w:ascii="Arial" w:hAnsi="Arial" w:cs="Arial"/>
          <w:kern w:val="2"/>
          <w:sz w:val="21"/>
          <w:szCs w:val="21"/>
          <w:lang w:eastAsia="zh-CN"/>
        </w:rPr>
        <w:t>Local, ______ de ____________________ de 2025</w:t>
      </w:r>
    </w:p>
    <w:p w:rsidR="004712A6" w:rsidRDefault="004712A6">
      <w:pPr>
        <w:suppressAutoHyphens w:val="0"/>
        <w:spacing w:after="0" w:line="300" w:lineRule="auto"/>
        <w:ind w:left="0" w:right="0" w:firstLine="0"/>
        <w:rPr>
          <w:rFonts w:ascii="Arial" w:hAnsi="Arial" w:cs="Arial"/>
          <w:kern w:val="2"/>
          <w:sz w:val="21"/>
          <w:szCs w:val="21"/>
          <w:lang w:eastAsia="zh-CN"/>
        </w:rPr>
      </w:pPr>
    </w:p>
    <w:p w:rsidR="004712A6" w:rsidRDefault="004712A6">
      <w:pPr>
        <w:suppressAutoHyphens w:val="0"/>
        <w:spacing w:after="0" w:line="300" w:lineRule="auto"/>
        <w:ind w:left="0" w:right="0" w:firstLine="0"/>
        <w:rPr>
          <w:rFonts w:ascii="Arial" w:hAnsi="Arial" w:cs="Arial"/>
          <w:kern w:val="2"/>
          <w:sz w:val="21"/>
          <w:szCs w:val="21"/>
          <w:lang w:eastAsia="zh-CN"/>
        </w:rPr>
      </w:pPr>
    </w:p>
    <w:p w:rsidR="004712A6" w:rsidRDefault="004712A6">
      <w:pPr>
        <w:suppressAutoHyphens w:val="0"/>
        <w:spacing w:after="0" w:line="300" w:lineRule="auto"/>
        <w:ind w:left="0" w:right="0" w:firstLine="0"/>
        <w:rPr>
          <w:rFonts w:ascii="Arial" w:hAnsi="Arial" w:cs="Arial"/>
          <w:kern w:val="2"/>
          <w:sz w:val="21"/>
          <w:szCs w:val="21"/>
          <w:lang w:eastAsia="zh-CN"/>
        </w:rPr>
      </w:pPr>
    </w:p>
    <w:p w:rsidR="004712A6" w:rsidRDefault="00F2524F">
      <w:pPr>
        <w:suppressAutoHyphens w:val="0"/>
        <w:spacing w:after="0" w:line="300" w:lineRule="auto"/>
        <w:ind w:left="0" w:right="0" w:firstLine="0"/>
        <w:rPr>
          <w:rFonts w:ascii="Arial" w:hAnsi="Arial"/>
          <w:sz w:val="21"/>
          <w:szCs w:val="21"/>
        </w:rPr>
      </w:pPr>
      <w:r>
        <w:rPr>
          <w:rFonts w:ascii="Arial" w:hAnsi="Arial" w:cs="Arial"/>
          <w:kern w:val="2"/>
          <w:sz w:val="21"/>
          <w:szCs w:val="21"/>
          <w:lang w:eastAsia="zh-CN"/>
        </w:rPr>
        <w:t>(nome e assinatura do responsável legal)</w:t>
      </w:r>
    </w:p>
    <w:p w:rsidR="004712A6" w:rsidRDefault="00F2524F">
      <w:pPr>
        <w:spacing w:after="0" w:line="300" w:lineRule="auto"/>
        <w:ind w:left="0" w:right="0" w:firstLine="0"/>
        <w:rPr>
          <w:rFonts w:ascii="Arial" w:hAnsi="Arial"/>
          <w:sz w:val="21"/>
          <w:szCs w:val="21"/>
        </w:rPr>
      </w:pPr>
      <w:r>
        <w:rPr>
          <w:rFonts w:ascii="Arial" w:hAnsi="Arial"/>
          <w:kern w:val="2"/>
          <w:sz w:val="21"/>
          <w:szCs w:val="21"/>
        </w:rPr>
        <w:t>(número do CPF)</w:t>
      </w:r>
    </w:p>
    <w:p w:rsidR="004E0500" w:rsidRDefault="004E0500">
      <w:pPr>
        <w:suppressAutoHyphens w:val="0"/>
        <w:spacing w:after="0" w:line="240" w:lineRule="auto"/>
        <w:ind w:left="0" w:right="0" w:firstLine="0"/>
        <w:jc w:val="left"/>
        <w:rPr>
          <w:rFonts w:ascii="Arial" w:hAnsi="Arial"/>
          <w:sz w:val="21"/>
          <w:szCs w:val="21"/>
        </w:rPr>
      </w:pPr>
      <w:r>
        <w:rPr>
          <w:rFonts w:ascii="Arial" w:hAnsi="Arial"/>
          <w:sz w:val="21"/>
          <w:szCs w:val="21"/>
        </w:rPr>
        <w:br w:type="page"/>
      </w:r>
    </w:p>
    <w:p w:rsidR="004712A6" w:rsidRPr="004E0500" w:rsidRDefault="004712A6" w:rsidP="00E85FF7">
      <w:pPr>
        <w:spacing w:after="0" w:line="360" w:lineRule="auto"/>
        <w:ind w:left="0" w:right="0" w:firstLine="0"/>
        <w:rPr>
          <w:rFonts w:ascii="Arial" w:hAnsi="Arial"/>
          <w:color w:val="auto"/>
          <w:sz w:val="21"/>
          <w:szCs w:val="21"/>
        </w:rPr>
      </w:pPr>
    </w:p>
    <w:p w:rsidR="004E0500" w:rsidRDefault="004E0500" w:rsidP="00E85FF7">
      <w:pPr>
        <w:pStyle w:val="Ttulo2"/>
        <w:spacing w:line="360" w:lineRule="auto"/>
        <w:jc w:val="center"/>
        <w:rPr>
          <w:rFonts w:ascii="Arial" w:hAnsi="Arial" w:cs="Arial"/>
          <w:color w:val="auto"/>
          <w:sz w:val="21"/>
          <w:szCs w:val="21"/>
        </w:rPr>
      </w:pPr>
      <w:r>
        <w:rPr>
          <w:rFonts w:ascii="Arial" w:hAnsi="Arial" w:cs="Arial"/>
          <w:color w:val="auto"/>
          <w:sz w:val="21"/>
          <w:szCs w:val="21"/>
        </w:rPr>
        <w:t>ANEXO V</w:t>
      </w:r>
    </w:p>
    <w:p w:rsidR="004E0500" w:rsidRDefault="004E0500" w:rsidP="00E85FF7">
      <w:pPr>
        <w:pStyle w:val="Ttulo2"/>
        <w:spacing w:line="360" w:lineRule="auto"/>
        <w:jc w:val="center"/>
        <w:rPr>
          <w:rFonts w:ascii="Arial" w:hAnsi="Arial" w:cs="Arial"/>
          <w:color w:val="auto"/>
          <w:sz w:val="21"/>
          <w:szCs w:val="21"/>
        </w:rPr>
      </w:pPr>
    </w:p>
    <w:p w:rsidR="004E0500" w:rsidRPr="004E0500" w:rsidRDefault="004E0500" w:rsidP="00E85FF7">
      <w:pPr>
        <w:pStyle w:val="Ttulo2"/>
        <w:spacing w:line="360" w:lineRule="auto"/>
        <w:jc w:val="center"/>
        <w:rPr>
          <w:rFonts w:ascii="Arial" w:hAnsi="Arial" w:cs="Arial"/>
          <w:color w:val="auto"/>
          <w:sz w:val="21"/>
          <w:szCs w:val="21"/>
        </w:rPr>
      </w:pPr>
      <w:r w:rsidRPr="004E0500">
        <w:rPr>
          <w:rFonts w:ascii="Arial" w:hAnsi="Arial" w:cs="Arial"/>
          <w:color w:val="auto"/>
          <w:sz w:val="21"/>
          <w:szCs w:val="21"/>
        </w:rPr>
        <w:t>Declaração de Produção Própria dos Gêneros Alimentícios para Chamamento Público</w:t>
      </w:r>
    </w:p>
    <w:p w:rsidR="00E85FF7" w:rsidRDefault="00E85FF7" w:rsidP="00E85FF7">
      <w:pPr>
        <w:pStyle w:val="NormalWeb"/>
        <w:spacing w:line="360" w:lineRule="auto"/>
        <w:jc w:val="both"/>
        <w:rPr>
          <w:rStyle w:val="Forte"/>
          <w:rFonts w:ascii="Arial" w:hAnsi="Arial" w:cs="Arial"/>
          <w:sz w:val="21"/>
          <w:szCs w:val="21"/>
        </w:rPr>
      </w:pPr>
      <w:r w:rsidRPr="00E85FF7">
        <w:rPr>
          <w:rFonts w:ascii="Arial" w:hAnsi="Arial" w:cs="Arial"/>
          <w:b/>
          <w:bCs/>
          <w:color w:val="auto"/>
          <w:sz w:val="21"/>
          <w:szCs w:val="21"/>
        </w:rPr>
        <w:t>CHAMADA PÚBLICA Nº 01/2025</w:t>
      </w:r>
    </w:p>
    <w:p w:rsidR="004E0500" w:rsidRPr="004E0500" w:rsidRDefault="004E0500" w:rsidP="00E85FF7">
      <w:pPr>
        <w:pStyle w:val="NormalWeb"/>
        <w:spacing w:line="360" w:lineRule="auto"/>
        <w:jc w:val="both"/>
        <w:rPr>
          <w:rFonts w:ascii="Arial" w:hAnsi="Arial" w:cs="Arial"/>
          <w:sz w:val="21"/>
          <w:szCs w:val="21"/>
        </w:rPr>
      </w:pPr>
      <w:r w:rsidRPr="004E0500">
        <w:rPr>
          <w:rStyle w:val="Forte"/>
          <w:rFonts w:ascii="Arial" w:hAnsi="Arial" w:cs="Arial"/>
          <w:sz w:val="21"/>
          <w:szCs w:val="21"/>
        </w:rPr>
        <w:t>[Nome da Cooperativa/Associação]</w:t>
      </w:r>
      <w:r w:rsidRPr="004E0500">
        <w:rPr>
          <w:rFonts w:ascii="Arial" w:hAnsi="Arial" w:cs="Arial"/>
          <w:sz w:val="21"/>
          <w:szCs w:val="21"/>
        </w:rPr>
        <w:t xml:space="preserve">, pessoa jurídica com sede em </w:t>
      </w:r>
      <w:r w:rsidRPr="004E0500">
        <w:rPr>
          <w:rStyle w:val="Forte"/>
          <w:rFonts w:ascii="Arial" w:hAnsi="Arial" w:cs="Arial"/>
          <w:sz w:val="21"/>
          <w:szCs w:val="21"/>
        </w:rPr>
        <w:t>[Endereço Completo]</w:t>
      </w:r>
      <w:r w:rsidRPr="004E0500">
        <w:rPr>
          <w:rFonts w:ascii="Arial" w:hAnsi="Arial" w:cs="Arial"/>
          <w:sz w:val="21"/>
          <w:szCs w:val="21"/>
        </w:rPr>
        <w:t xml:space="preserve">, inscrita no CNPJ sob o nº </w:t>
      </w:r>
      <w:r w:rsidRPr="004E0500">
        <w:rPr>
          <w:rStyle w:val="Forte"/>
          <w:rFonts w:ascii="Arial" w:hAnsi="Arial" w:cs="Arial"/>
          <w:sz w:val="21"/>
          <w:szCs w:val="21"/>
        </w:rPr>
        <w:t>[Número do CNPJ]</w:t>
      </w:r>
      <w:r w:rsidRPr="004E0500">
        <w:rPr>
          <w:rFonts w:ascii="Arial" w:hAnsi="Arial" w:cs="Arial"/>
          <w:sz w:val="21"/>
          <w:szCs w:val="21"/>
        </w:rPr>
        <w:t xml:space="preserve">, neste ato representada por </w:t>
      </w:r>
      <w:r w:rsidRPr="004E0500">
        <w:rPr>
          <w:rStyle w:val="Forte"/>
          <w:rFonts w:ascii="Arial" w:hAnsi="Arial" w:cs="Arial"/>
          <w:sz w:val="21"/>
          <w:szCs w:val="21"/>
        </w:rPr>
        <w:t>[Nome do Representante Legal]</w:t>
      </w:r>
      <w:r w:rsidRPr="004E0500">
        <w:rPr>
          <w:rFonts w:ascii="Arial" w:hAnsi="Arial" w:cs="Arial"/>
          <w:sz w:val="21"/>
          <w:szCs w:val="21"/>
        </w:rPr>
        <w:t xml:space="preserve">, </w:t>
      </w:r>
      <w:proofErr w:type="gramStart"/>
      <w:r w:rsidRPr="004E0500">
        <w:rPr>
          <w:rFonts w:ascii="Arial" w:hAnsi="Arial" w:cs="Arial"/>
          <w:sz w:val="21"/>
          <w:szCs w:val="21"/>
        </w:rPr>
        <w:t>portador(</w:t>
      </w:r>
      <w:proofErr w:type="gramEnd"/>
      <w:r w:rsidRPr="004E0500">
        <w:rPr>
          <w:rFonts w:ascii="Arial" w:hAnsi="Arial" w:cs="Arial"/>
          <w:sz w:val="21"/>
          <w:szCs w:val="21"/>
        </w:rPr>
        <w:t xml:space="preserve">a) do CPF nº </w:t>
      </w:r>
      <w:r w:rsidRPr="004E0500">
        <w:rPr>
          <w:rStyle w:val="Forte"/>
          <w:rFonts w:ascii="Arial" w:hAnsi="Arial" w:cs="Arial"/>
          <w:sz w:val="21"/>
          <w:szCs w:val="21"/>
        </w:rPr>
        <w:t>[Número do CPF]</w:t>
      </w:r>
      <w:r w:rsidRPr="004E0500">
        <w:rPr>
          <w:rFonts w:ascii="Arial" w:hAnsi="Arial" w:cs="Arial"/>
          <w:sz w:val="21"/>
          <w:szCs w:val="21"/>
        </w:rPr>
        <w:t>, DECLARA, sob as penas da lei, que os gêneros alimentícios a serem entregues no âmbito do Chamamento Público nº</w:t>
      </w:r>
      <w:r>
        <w:rPr>
          <w:rFonts w:ascii="Arial" w:hAnsi="Arial" w:cs="Arial"/>
          <w:sz w:val="21"/>
          <w:szCs w:val="21"/>
        </w:rPr>
        <w:t xml:space="preserve"> 01/2025</w:t>
      </w:r>
      <w:r w:rsidRPr="004E0500">
        <w:rPr>
          <w:rFonts w:ascii="Arial" w:hAnsi="Arial" w:cs="Arial"/>
          <w:sz w:val="21"/>
          <w:szCs w:val="21"/>
        </w:rPr>
        <w:t>, referente ao Programa Nacional de Alimentação Escolar (PNAE), são produzidos pelos associados relacionados no projeto de venda</w:t>
      </w:r>
    </w:p>
    <w:p w:rsidR="004712A6" w:rsidRDefault="004712A6" w:rsidP="00E85FF7">
      <w:pPr>
        <w:spacing w:after="0" w:line="360" w:lineRule="auto"/>
        <w:ind w:left="0" w:right="0" w:firstLine="0"/>
        <w:rPr>
          <w:rFonts w:ascii="Arial" w:hAnsi="Arial"/>
          <w:sz w:val="21"/>
          <w:szCs w:val="21"/>
        </w:rPr>
      </w:pPr>
    </w:p>
    <w:p w:rsidR="004712A6" w:rsidRDefault="004712A6" w:rsidP="00E85FF7">
      <w:pPr>
        <w:spacing w:after="0" w:line="360" w:lineRule="auto"/>
        <w:ind w:left="0" w:right="0" w:firstLine="0"/>
        <w:rPr>
          <w:rFonts w:ascii="Arial" w:hAnsi="Arial"/>
          <w:sz w:val="21"/>
          <w:szCs w:val="21"/>
        </w:rPr>
      </w:pPr>
    </w:p>
    <w:p w:rsidR="004E0500" w:rsidRDefault="004E0500" w:rsidP="00E85FF7">
      <w:pPr>
        <w:spacing w:after="0" w:line="360" w:lineRule="auto"/>
        <w:ind w:left="0" w:right="0" w:firstLine="0"/>
        <w:rPr>
          <w:rFonts w:ascii="Arial" w:hAnsi="Arial"/>
          <w:sz w:val="21"/>
          <w:szCs w:val="21"/>
        </w:rPr>
      </w:pPr>
      <w:r>
        <w:rPr>
          <w:rFonts w:ascii="Arial" w:hAnsi="Arial" w:cs="Arial"/>
          <w:kern w:val="2"/>
          <w:sz w:val="21"/>
          <w:szCs w:val="21"/>
          <w:lang w:eastAsia="zh-CN"/>
        </w:rPr>
        <w:t>Local, ______ de ____________________ de 2025</w:t>
      </w:r>
    </w:p>
    <w:p w:rsidR="004E0500" w:rsidRDefault="004E0500" w:rsidP="00E85FF7">
      <w:pPr>
        <w:suppressAutoHyphens w:val="0"/>
        <w:spacing w:after="0" w:line="360" w:lineRule="auto"/>
        <w:ind w:left="0" w:right="0" w:firstLine="0"/>
        <w:rPr>
          <w:rFonts w:ascii="Arial" w:hAnsi="Arial" w:cs="Arial"/>
          <w:kern w:val="2"/>
          <w:sz w:val="21"/>
          <w:szCs w:val="21"/>
          <w:lang w:eastAsia="zh-CN"/>
        </w:rPr>
      </w:pPr>
    </w:p>
    <w:p w:rsidR="004E0500" w:rsidRDefault="004E0500" w:rsidP="00E85FF7">
      <w:pPr>
        <w:suppressAutoHyphens w:val="0"/>
        <w:spacing w:after="0" w:line="360" w:lineRule="auto"/>
        <w:ind w:left="0" w:right="0" w:firstLine="0"/>
        <w:rPr>
          <w:rFonts w:ascii="Arial" w:hAnsi="Arial" w:cs="Arial"/>
          <w:kern w:val="2"/>
          <w:sz w:val="21"/>
          <w:szCs w:val="21"/>
          <w:lang w:eastAsia="zh-CN"/>
        </w:rPr>
      </w:pPr>
    </w:p>
    <w:p w:rsidR="004E0500" w:rsidRDefault="004E0500" w:rsidP="00E85FF7">
      <w:pPr>
        <w:suppressAutoHyphens w:val="0"/>
        <w:spacing w:after="0" w:line="360" w:lineRule="auto"/>
        <w:ind w:left="0" w:right="0" w:firstLine="0"/>
        <w:rPr>
          <w:rFonts w:ascii="Arial" w:hAnsi="Arial" w:cs="Arial"/>
          <w:kern w:val="2"/>
          <w:sz w:val="21"/>
          <w:szCs w:val="21"/>
          <w:lang w:eastAsia="zh-CN"/>
        </w:rPr>
      </w:pPr>
    </w:p>
    <w:p w:rsidR="004E0500" w:rsidRDefault="004E0500" w:rsidP="00E85FF7">
      <w:pPr>
        <w:suppressAutoHyphens w:val="0"/>
        <w:spacing w:after="0" w:line="360" w:lineRule="auto"/>
        <w:ind w:left="0" w:right="0" w:firstLine="0"/>
        <w:rPr>
          <w:rFonts w:ascii="Arial" w:hAnsi="Arial"/>
          <w:sz w:val="21"/>
          <w:szCs w:val="21"/>
        </w:rPr>
      </w:pPr>
      <w:r>
        <w:rPr>
          <w:rFonts w:ascii="Arial" w:hAnsi="Arial" w:cs="Arial"/>
          <w:kern w:val="2"/>
          <w:sz w:val="21"/>
          <w:szCs w:val="21"/>
          <w:lang w:eastAsia="zh-CN"/>
        </w:rPr>
        <w:t>(nome e assinatura do responsável legal)</w:t>
      </w:r>
    </w:p>
    <w:p w:rsidR="004E0500" w:rsidRDefault="004E0500" w:rsidP="00E85FF7">
      <w:pPr>
        <w:spacing w:after="0" w:line="360" w:lineRule="auto"/>
        <w:ind w:left="0" w:right="0" w:firstLine="0"/>
        <w:rPr>
          <w:rFonts w:ascii="Arial" w:hAnsi="Arial"/>
          <w:sz w:val="21"/>
          <w:szCs w:val="21"/>
        </w:rPr>
      </w:pPr>
      <w:r>
        <w:rPr>
          <w:rFonts w:ascii="Arial" w:hAnsi="Arial"/>
          <w:kern w:val="2"/>
          <w:sz w:val="21"/>
          <w:szCs w:val="21"/>
        </w:rPr>
        <w:t>(número do CPF)</w:t>
      </w:r>
    </w:p>
    <w:p w:rsidR="004712A6" w:rsidRDefault="004712A6" w:rsidP="00E85FF7">
      <w:pPr>
        <w:spacing w:after="0" w:line="360" w:lineRule="auto"/>
        <w:ind w:left="0" w:right="0" w:firstLine="0"/>
        <w:rPr>
          <w:rFonts w:ascii="Arial" w:hAnsi="Arial"/>
          <w:sz w:val="21"/>
          <w:szCs w:val="21"/>
        </w:rPr>
      </w:pPr>
    </w:p>
    <w:p w:rsidR="004712A6" w:rsidRDefault="0055219A" w:rsidP="00E85FF7">
      <w:pPr>
        <w:spacing w:after="0" w:line="360" w:lineRule="auto"/>
        <w:ind w:left="0" w:right="0" w:firstLine="0"/>
        <w:rPr>
          <w:rFonts w:ascii="Arial" w:hAnsi="Arial"/>
          <w:sz w:val="21"/>
          <w:szCs w:val="21"/>
        </w:rPr>
      </w:pPr>
      <w:r>
        <w:rPr>
          <w:rFonts w:ascii="Arial" w:hAnsi="Arial"/>
          <w:sz w:val="21"/>
          <w:szCs w:val="21"/>
        </w:rPr>
        <w:t>(ADAPTAR O CABEÇALHO DA DECLARAÇÃO CASO SEJA GRUPO INFORMAL OU INDIVIDUAL)</w:t>
      </w:r>
    </w:p>
    <w:p w:rsidR="004712A6" w:rsidRDefault="004712A6" w:rsidP="00E85FF7">
      <w:pPr>
        <w:spacing w:after="0" w:line="360" w:lineRule="auto"/>
        <w:ind w:left="0" w:right="0" w:firstLine="0"/>
        <w:rPr>
          <w:rFonts w:ascii="Arial" w:hAnsi="Arial"/>
          <w:sz w:val="21"/>
          <w:szCs w:val="21"/>
        </w:rPr>
      </w:pPr>
    </w:p>
    <w:p w:rsidR="00E85FF7" w:rsidRDefault="00E85FF7" w:rsidP="00E85FF7">
      <w:pPr>
        <w:suppressAutoHyphens w:val="0"/>
        <w:spacing w:after="0" w:line="360" w:lineRule="auto"/>
        <w:ind w:left="0" w:right="0" w:firstLine="0"/>
        <w:jc w:val="left"/>
        <w:rPr>
          <w:rFonts w:ascii="Arial" w:hAnsi="Arial"/>
          <w:sz w:val="21"/>
          <w:szCs w:val="21"/>
        </w:rPr>
      </w:pPr>
      <w:r>
        <w:rPr>
          <w:rFonts w:ascii="Arial" w:hAnsi="Arial"/>
          <w:sz w:val="21"/>
          <w:szCs w:val="21"/>
        </w:rPr>
        <w:br w:type="page"/>
      </w:r>
    </w:p>
    <w:p w:rsidR="004712A6" w:rsidRPr="00E85FF7" w:rsidRDefault="00E85FF7" w:rsidP="00E85FF7">
      <w:pPr>
        <w:spacing w:after="0" w:line="360" w:lineRule="auto"/>
        <w:ind w:left="0" w:right="0" w:firstLine="0"/>
        <w:rPr>
          <w:rFonts w:ascii="Arial" w:hAnsi="Arial" w:cs="Arial"/>
          <w:sz w:val="21"/>
          <w:szCs w:val="21"/>
        </w:rPr>
      </w:pPr>
      <w:proofErr w:type="gramStart"/>
      <w:r w:rsidRPr="00E85FF7">
        <w:rPr>
          <w:rFonts w:ascii="Arial" w:hAnsi="Arial" w:cs="Arial"/>
          <w:sz w:val="21"/>
          <w:szCs w:val="21"/>
        </w:rPr>
        <w:lastRenderedPageBreak/>
        <w:t>ANEXO VI</w:t>
      </w:r>
      <w:proofErr w:type="gramEnd"/>
    </w:p>
    <w:p w:rsidR="00E85FF7" w:rsidRPr="00E85FF7" w:rsidRDefault="00E85FF7" w:rsidP="00E85FF7">
      <w:pPr>
        <w:suppressAutoHyphens w:val="0"/>
        <w:spacing w:before="100" w:beforeAutospacing="1" w:after="100" w:afterAutospacing="1" w:line="360" w:lineRule="auto"/>
        <w:ind w:left="0" w:right="0" w:firstLine="0"/>
        <w:jc w:val="left"/>
        <w:rPr>
          <w:rFonts w:ascii="Arial" w:hAnsi="Arial" w:cs="Arial"/>
          <w:color w:val="auto"/>
          <w:sz w:val="21"/>
          <w:szCs w:val="21"/>
          <w:lang w:bidi="ar-SA"/>
        </w:rPr>
      </w:pPr>
      <w:r w:rsidRPr="00E85FF7">
        <w:rPr>
          <w:rFonts w:ascii="Arial" w:hAnsi="Arial" w:cs="Arial"/>
          <w:b/>
          <w:bCs/>
          <w:color w:val="auto"/>
          <w:sz w:val="21"/>
          <w:szCs w:val="21"/>
          <w:lang w:bidi="ar-SA"/>
        </w:rPr>
        <w:t>DECLARAÇÃO DE PRODUÇÃO E FORNECIMENTO</w:t>
      </w:r>
      <w:r w:rsidRPr="00E85FF7">
        <w:rPr>
          <w:rFonts w:ascii="Arial" w:hAnsi="Arial" w:cs="Arial"/>
          <w:color w:val="auto"/>
          <w:sz w:val="21"/>
          <w:szCs w:val="21"/>
          <w:lang w:bidi="ar-SA"/>
        </w:rPr>
        <w:br/>
      </w:r>
      <w:r w:rsidRPr="00E85FF7">
        <w:rPr>
          <w:rFonts w:ascii="Arial" w:hAnsi="Arial" w:cs="Arial"/>
          <w:b/>
          <w:bCs/>
          <w:color w:val="auto"/>
          <w:sz w:val="21"/>
          <w:szCs w:val="21"/>
          <w:lang w:bidi="ar-SA"/>
        </w:rPr>
        <w:t>CHAMADA PÚBLICA Nº 01/2025</w:t>
      </w:r>
    </w:p>
    <w:p w:rsidR="00E85FF7" w:rsidRPr="00E85FF7" w:rsidRDefault="00E85FF7" w:rsidP="00E85FF7">
      <w:pPr>
        <w:suppressAutoHyphens w:val="0"/>
        <w:spacing w:before="100" w:beforeAutospacing="1" w:after="100" w:afterAutospacing="1" w:line="360" w:lineRule="auto"/>
        <w:ind w:left="0" w:right="0" w:firstLine="0"/>
        <w:jc w:val="left"/>
        <w:rPr>
          <w:rFonts w:ascii="Arial" w:hAnsi="Arial" w:cs="Arial"/>
          <w:color w:val="auto"/>
          <w:sz w:val="21"/>
          <w:szCs w:val="21"/>
          <w:lang w:bidi="ar-SA"/>
        </w:rPr>
      </w:pPr>
      <w:r w:rsidRPr="00E85FF7">
        <w:rPr>
          <w:rFonts w:ascii="Arial" w:hAnsi="Arial" w:cs="Arial"/>
          <w:color w:val="auto"/>
          <w:sz w:val="21"/>
          <w:szCs w:val="21"/>
          <w:lang w:bidi="ar-SA"/>
        </w:rPr>
        <w:t xml:space="preserve">A </w:t>
      </w:r>
      <w:r w:rsidRPr="00E85FF7">
        <w:rPr>
          <w:rFonts w:ascii="Arial" w:hAnsi="Arial" w:cs="Arial"/>
          <w:b/>
          <w:bCs/>
          <w:color w:val="auto"/>
          <w:sz w:val="21"/>
          <w:szCs w:val="21"/>
          <w:lang w:bidi="ar-SA"/>
        </w:rPr>
        <w:t>[Nome da Associação/Cooperativa]</w:t>
      </w:r>
      <w:r w:rsidRPr="00E85FF7">
        <w:rPr>
          <w:rFonts w:ascii="Arial" w:hAnsi="Arial" w:cs="Arial"/>
          <w:color w:val="auto"/>
          <w:sz w:val="21"/>
          <w:szCs w:val="21"/>
          <w:lang w:bidi="ar-SA"/>
        </w:rPr>
        <w:t xml:space="preserve">, inscrita no </w:t>
      </w:r>
      <w:r w:rsidRPr="00E85FF7">
        <w:rPr>
          <w:rFonts w:ascii="Arial" w:hAnsi="Arial" w:cs="Arial"/>
          <w:b/>
          <w:bCs/>
          <w:color w:val="auto"/>
          <w:sz w:val="21"/>
          <w:szCs w:val="21"/>
          <w:lang w:bidi="ar-SA"/>
        </w:rPr>
        <w:t>CNPJ nº [00.000.000/0000-00]</w:t>
      </w:r>
      <w:r w:rsidRPr="00E85FF7">
        <w:rPr>
          <w:rFonts w:ascii="Arial" w:hAnsi="Arial" w:cs="Arial"/>
          <w:color w:val="auto"/>
          <w:sz w:val="21"/>
          <w:szCs w:val="21"/>
          <w:lang w:bidi="ar-SA"/>
        </w:rPr>
        <w:t xml:space="preserve">, com sede na </w:t>
      </w:r>
      <w:r w:rsidRPr="00E85FF7">
        <w:rPr>
          <w:rFonts w:ascii="Arial" w:hAnsi="Arial" w:cs="Arial"/>
          <w:b/>
          <w:bCs/>
          <w:color w:val="auto"/>
          <w:sz w:val="21"/>
          <w:szCs w:val="21"/>
          <w:lang w:bidi="ar-SA"/>
        </w:rPr>
        <w:t>[Endereço Completo]</w:t>
      </w:r>
      <w:r w:rsidRPr="00E85FF7">
        <w:rPr>
          <w:rFonts w:ascii="Arial" w:hAnsi="Arial" w:cs="Arial"/>
          <w:color w:val="auto"/>
          <w:sz w:val="21"/>
          <w:szCs w:val="21"/>
          <w:lang w:bidi="ar-SA"/>
        </w:rPr>
        <w:t xml:space="preserve">, devidamente representada por seu Presidente, </w:t>
      </w:r>
      <w:r w:rsidRPr="00E85FF7">
        <w:rPr>
          <w:rFonts w:ascii="Arial" w:hAnsi="Arial" w:cs="Arial"/>
          <w:b/>
          <w:bCs/>
          <w:color w:val="auto"/>
          <w:sz w:val="21"/>
          <w:szCs w:val="21"/>
          <w:lang w:bidi="ar-SA"/>
        </w:rPr>
        <w:t>[Nome do Represe</w:t>
      </w:r>
      <w:r w:rsidRPr="00E85FF7">
        <w:rPr>
          <w:rFonts w:ascii="Arial" w:hAnsi="Arial" w:cs="Arial"/>
          <w:b/>
          <w:bCs/>
          <w:color w:val="auto"/>
          <w:sz w:val="21"/>
          <w:szCs w:val="21"/>
          <w:lang w:bidi="ar-SA"/>
        </w:rPr>
        <w:t>n</w:t>
      </w:r>
      <w:r w:rsidRPr="00E85FF7">
        <w:rPr>
          <w:rFonts w:ascii="Arial" w:hAnsi="Arial" w:cs="Arial"/>
          <w:b/>
          <w:bCs/>
          <w:color w:val="auto"/>
          <w:sz w:val="21"/>
          <w:szCs w:val="21"/>
          <w:lang w:bidi="ar-SA"/>
        </w:rPr>
        <w:t>tante Legal]</w:t>
      </w:r>
      <w:r w:rsidRPr="00E85FF7">
        <w:rPr>
          <w:rFonts w:ascii="Arial" w:hAnsi="Arial" w:cs="Arial"/>
          <w:color w:val="auto"/>
          <w:sz w:val="21"/>
          <w:szCs w:val="21"/>
          <w:lang w:bidi="ar-SA"/>
        </w:rPr>
        <w:t xml:space="preserve">, CPF nº </w:t>
      </w:r>
      <w:r w:rsidRPr="00E85FF7">
        <w:rPr>
          <w:rFonts w:ascii="Arial" w:hAnsi="Arial" w:cs="Arial"/>
          <w:b/>
          <w:bCs/>
          <w:color w:val="auto"/>
          <w:sz w:val="21"/>
          <w:szCs w:val="21"/>
          <w:lang w:bidi="ar-SA"/>
        </w:rPr>
        <w:t>[000.000.000-00]</w:t>
      </w:r>
      <w:r w:rsidRPr="00E85FF7">
        <w:rPr>
          <w:rFonts w:ascii="Arial" w:hAnsi="Arial" w:cs="Arial"/>
          <w:color w:val="auto"/>
          <w:sz w:val="21"/>
          <w:szCs w:val="21"/>
          <w:lang w:bidi="ar-SA"/>
        </w:rPr>
        <w:t xml:space="preserve">, vem, por meio desta, DECLARAR que possui </w:t>
      </w:r>
      <w:r w:rsidRPr="00E85FF7">
        <w:rPr>
          <w:rFonts w:ascii="Arial" w:hAnsi="Arial" w:cs="Arial"/>
          <w:b/>
          <w:bCs/>
          <w:color w:val="auto"/>
          <w:sz w:val="21"/>
          <w:szCs w:val="21"/>
          <w:lang w:bidi="ar-SA"/>
        </w:rPr>
        <w:t>capac</w:t>
      </w:r>
      <w:r w:rsidRPr="00E85FF7">
        <w:rPr>
          <w:rFonts w:ascii="Arial" w:hAnsi="Arial" w:cs="Arial"/>
          <w:b/>
          <w:bCs/>
          <w:color w:val="auto"/>
          <w:sz w:val="21"/>
          <w:szCs w:val="21"/>
          <w:lang w:bidi="ar-SA"/>
        </w:rPr>
        <w:t>i</w:t>
      </w:r>
      <w:r w:rsidRPr="00E85FF7">
        <w:rPr>
          <w:rFonts w:ascii="Arial" w:hAnsi="Arial" w:cs="Arial"/>
          <w:b/>
          <w:bCs/>
          <w:color w:val="auto"/>
          <w:sz w:val="21"/>
          <w:szCs w:val="21"/>
          <w:lang w:bidi="ar-SA"/>
        </w:rPr>
        <w:t>dade técnica e produtiva</w:t>
      </w:r>
      <w:r w:rsidRPr="00E85FF7">
        <w:rPr>
          <w:rFonts w:ascii="Arial" w:hAnsi="Arial" w:cs="Arial"/>
          <w:color w:val="auto"/>
          <w:sz w:val="21"/>
          <w:szCs w:val="21"/>
          <w:lang w:bidi="ar-SA"/>
        </w:rPr>
        <w:t xml:space="preserve"> para forn</w:t>
      </w:r>
      <w:r>
        <w:rPr>
          <w:rFonts w:ascii="Arial" w:hAnsi="Arial" w:cs="Arial"/>
          <w:color w:val="auto"/>
          <w:sz w:val="21"/>
          <w:szCs w:val="21"/>
          <w:lang w:bidi="ar-SA"/>
        </w:rPr>
        <w:t>ecer os alimentos especificados projeto de venda</w:t>
      </w:r>
      <w:r w:rsidRPr="00E85FF7">
        <w:rPr>
          <w:rFonts w:ascii="Arial" w:hAnsi="Arial" w:cs="Arial"/>
          <w:color w:val="auto"/>
          <w:sz w:val="21"/>
          <w:szCs w:val="21"/>
          <w:lang w:bidi="ar-SA"/>
        </w:rPr>
        <w:t>, produz</w:t>
      </w:r>
      <w:r w:rsidRPr="00E85FF7">
        <w:rPr>
          <w:rFonts w:ascii="Arial" w:hAnsi="Arial" w:cs="Arial"/>
          <w:color w:val="auto"/>
          <w:sz w:val="21"/>
          <w:szCs w:val="21"/>
          <w:lang w:bidi="ar-SA"/>
        </w:rPr>
        <w:t>i</w:t>
      </w:r>
      <w:r w:rsidRPr="00E85FF7">
        <w:rPr>
          <w:rFonts w:ascii="Arial" w:hAnsi="Arial" w:cs="Arial"/>
          <w:color w:val="auto"/>
          <w:sz w:val="21"/>
          <w:szCs w:val="21"/>
          <w:lang w:bidi="ar-SA"/>
        </w:rPr>
        <w:t xml:space="preserve">dos pelos seus associados, conforme as exigências estabelecidas na </w:t>
      </w:r>
      <w:r w:rsidRPr="00E85FF7">
        <w:rPr>
          <w:rFonts w:ascii="Arial" w:hAnsi="Arial" w:cs="Arial"/>
          <w:b/>
          <w:bCs/>
          <w:color w:val="auto"/>
          <w:sz w:val="21"/>
          <w:szCs w:val="21"/>
          <w:lang w:bidi="ar-SA"/>
        </w:rPr>
        <w:t>Chamada Pública nº 01/2025</w:t>
      </w:r>
      <w:r w:rsidRPr="00E85FF7">
        <w:rPr>
          <w:rFonts w:ascii="Arial" w:hAnsi="Arial" w:cs="Arial"/>
          <w:color w:val="auto"/>
          <w:sz w:val="21"/>
          <w:szCs w:val="21"/>
          <w:lang w:bidi="ar-SA"/>
        </w:rPr>
        <w:t xml:space="preserve">, promovida pela </w:t>
      </w:r>
      <w:r w:rsidRPr="00E85FF7">
        <w:rPr>
          <w:rFonts w:ascii="Arial" w:hAnsi="Arial" w:cs="Arial"/>
          <w:b/>
          <w:bCs/>
          <w:color w:val="auto"/>
          <w:sz w:val="21"/>
          <w:szCs w:val="21"/>
          <w:lang w:bidi="ar-SA"/>
        </w:rPr>
        <w:t xml:space="preserve">Prefeitura Municipal de </w:t>
      </w:r>
      <w:proofErr w:type="spellStart"/>
      <w:r w:rsidRPr="00E85FF7">
        <w:rPr>
          <w:rFonts w:ascii="Arial" w:hAnsi="Arial" w:cs="Arial"/>
          <w:b/>
          <w:bCs/>
          <w:color w:val="auto"/>
          <w:sz w:val="21"/>
          <w:szCs w:val="21"/>
          <w:lang w:bidi="ar-SA"/>
        </w:rPr>
        <w:t>Ipumirim</w:t>
      </w:r>
      <w:proofErr w:type="spellEnd"/>
      <w:r w:rsidRPr="00E85FF7">
        <w:rPr>
          <w:rFonts w:ascii="Arial" w:hAnsi="Arial" w:cs="Arial"/>
          <w:color w:val="auto"/>
          <w:sz w:val="21"/>
          <w:szCs w:val="21"/>
          <w:lang w:bidi="ar-SA"/>
        </w:rPr>
        <w:t xml:space="preserve">, para o fornecimento ao </w:t>
      </w:r>
      <w:r w:rsidRPr="00E85FF7">
        <w:rPr>
          <w:rFonts w:ascii="Arial" w:hAnsi="Arial" w:cs="Arial"/>
          <w:b/>
          <w:bCs/>
          <w:color w:val="auto"/>
          <w:sz w:val="21"/>
          <w:szCs w:val="21"/>
          <w:lang w:bidi="ar-SA"/>
        </w:rPr>
        <w:t>Programa Nacional de Alimentação Escolar (PNAE)</w:t>
      </w:r>
      <w:r w:rsidRPr="00E85FF7">
        <w:rPr>
          <w:rFonts w:ascii="Arial" w:hAnsi="Arial" w:cs="Arial"/>
          <w:color w:val="auto"/>
          <w:sz w:val="21"/>
          <w:szCs w:val="21"/>
          <w:lang w:bidi="ar-SA"/>
        </w:rPr>
        <w:t>.</w:t>
      </w:r>
    </w:p>
    <w:p w:rsidR="00E85FF7" w:rsidRPr="00E85FF7" w:rsidRDefault="00E85FF7" w:rsidP="00E85FF7">
      <w:pPr>
        <w:spacing w:after="0" w:line="360" w:lineRule="auto"/>
        <w:ind w:left="0" w:right="0" w:firstLine="0"/>
        <w:rPr>
          <w:rFonts w:ascii="Arial" w:hAnsi="Arial" w:cs="Arial"/>
          <w:sz w:val="21"/>
          <w:szCs w:val="21"/>
        </w:rPr>
      </w:pPr>
    </w:p>
    <w:p w:rsidR="00E85FF7" w:rsidRPr="00E85FF7" w:rsidRDefault="00E85FF7" w:rsidP="00E85FF7">
      <w:pPr>
        <w:spacing w:after="0" w:line="360" w:lineRule="auto"/>
        <w:ind w:left="0" w:right="0" w:firstLine="0"/>
        <w:rPr>
          <w:rFonts w:ascii="Arial" w:hAnsi="Arial" w:cs="Arial"/>
          <w:sz w:val="21"/>
          <w:szCs w:val="21"/>
        </w:rPr>
      </w:pPr>
      <w:r w:rsidRPr="00E85FF7">
        <w:rPr>
          <w:rFonts w:ascii="Arial" w:hAnsi="Arial" w:cs="Arial"/>
          <w:kern w:val="2"/>
          <w:sz w:val="21"/>
          <w:szCs w:val="21"/>
          <w:lang w:eastAsia="zh-CN"/>
        </w:rPr>
        <w:t>Local, ______ de ____________________ de 2025</w:t>
      </w:r>
    </w:p>
    <w:p w:rsidR="00E85FF7" w:rsidRPr="00E85FF7" w:rsidRDefault="00E85FF7" w:rsidP="00E85FF7">
      <w:pPr>
        <w:suppressAutoHyphens w:val="0"/>
        <w:spacing w:after="0" w:line="360" w:lineRule="auto"/>
        <w:ind w:left="0" w:right="0" w:firstLine="0"/>
        <w:rPr>
          <w:rFonts w:ascii="Arial" w:hAnsi="Arial" w:cs="Arial"/>
          <w:kern w:val="2"/>
          <w:sz w:val="21"/>
          <w:szCs w:val="21"/>
          <w:lang w:eastAsia="zh-CN"/>
        </w:rPr>
      </w:pPr>
    </w:p>
    <w:p w:rsidR="00E85FF7" w:rsidRPr="00E85FF7" w:rsidRDefault="00E85FF7" w:rsidP="00E85FF7">
      <w:pPr>
        <w:suppressAutoHyphens w:val="0"/>
        <w:spacing w:after="0" w:line="360" w:lineRule="auto"/>
        <w:ind w:left="0" w:right="0" w:firstLine="0"/>
        <w:rPr>
          <w:rFonts w:ascii="Arial" w:hAnsi="Arial" w:cs="Arial"/>
          <w:kern w:val="2"/>
          <w:sz w:val="21"/>
          <w:szCs w:val="21"/>
          <w:lang w:eastAsia="zh-CN"/>
        </w:rPr>
      </w:pPr>
    </w:p>
    <w:p w:rsidR="00E85FF7" w:rsidRPr="00E85FF7" w:rsidRDefault="00E85FF7" w:rsidP="00E85FF7">
      <w:pPr>
        <w:suppressAutoHyphens w:val="0"/>
        <w:spacing w:after="0" w:line="360" w:lineRule="auto"/>
        <w:ind w:left="0" w:right="0" w:firstLine="0"/>
        <w:rPr>
          <w:rFonts w:ascii="Arial" w:hAnsi="Arial" w:cs="Arial"/>
          <w:kern w:val="2"/>
          <w:sz w:val="21"/>
          <w:szCs w:val="21"/>
          <w:lang w:eastAsia="zh-CN"/>
        </w:rPr>
      </w:pPr>
    </w:p>
    <w:p w:rsidR="00E85FF7" w:rsidRPr="00E85FF7" w:rsidRDefault="00E85FF7" w:rsidP="00E85FF7">
      <w:pPr>
        <w:suppressAutoHyphens w:val="0"/>
        <w:spacing w:after="0" w:line="360" w:lineRule="auto"/>
        <w:ind w:left="0" w:right="0" w:firstLine="0"/>
        <w:rPr>
          <w:rFonts w:ascii="Arial" w:hAnsi="Arial" w:cs="Arial"/>
          <w:sz w:val="21"/>
          <w:szCs w:val="21"/>
        </w:rPr>
      </w:pPr>
      <w:r w:rsidRPr="00E85FF7">
        <w:rPr>
          <w:rFonts w:ascii="Arial" w:hAnsi="Arial" w:cs="Arial"/>
          <w:kern w:val="2"/>
          <w:sz w:val="21"/>
          <w:szCs w:val="21"/>
          <w:lang w:eastAsia="zh-CN"/>
        </w:rPr>
        <w:t>(nome e assinatura do responsável legal)</w:t>
      </w:r>
    </w:p>
    <w:p w:rsidR="00E85FF7" w:rsidRDefault="00E85FF7" w:rsidP="00E85FF7">
      <w:pPr>
        <w:spacing w:after="0" w:line="360" w:lineRule="auto"/>
        <w:ind w:left="0" w:right="0" w:firstLine="0"/>
        <w:rPr>
          <w:rFonts w:ascii="Arial" w:hAnsi="Arial"/>
          <w:sz w:val="21"/>
          <w:szCs w:val="21"/>
        </w:rPr>
      </w:pPr>
      <w:r>
        <w:rPr>
          <w:rFonts w:ascii="Arial" w:hAnsi="Arial"/>
          <w:kern w:val="2"/>
          <w:sz w:val="21"/>
          <w:szCs w:val="21"/>
        </w:rPr>
        <w:t>(número do CPF)</w:t>
      </w:r>
    </w:p>
    <w:p w:rsidR="00E85FF7" w:rsidRDefault="00E85FF7" w:rsidP="00E85FF7">
      <w:pPr>
        <w:spacing w:after="0" w:line="360" w:lineRule="auto"/>
        <w:ind w:left="0" w:right="0" w:firstLine="0"/>
        <w:rPr>
          <w:rFonts w:ascii="Arial" w:hAnsi="Arial"/>
          <w:sz w:val="21"/>
          <w:szCs w:val="21"/>
        </w:rPr>
      </w:pPr>
    </w:p>
    <w:p w:rsidR="00E85FF7" w:rsidRDefault="00E85FF7" w:rsidP="00E85FF7">
      <w:pPr>
        <w:spacing w:after="0" w:line="360" w:lineRule="auto"/>
        <w:ind w:left="0" w:right="0" w:firstLine="0"/>
        <w:rPr>
          <w:rFonts w:ascii="Arial" w:hAnsi="Arial"/>
          <w:sz w:val="21"/>
          <w:szCs w:val="21"/>
        </w:rPr>
      </w:pPr>
    </w:p>
    <w:p w:rsidR="00E32333" w:rsidRDefault="00E32333">
      <w:pPr>
        <w:suppressAutoHyphens w:val="0"/>
        <w:spacing w:after="0" w:line="240" w:lineRule="auto"/>
        <w:ind w:left="0" w:right="0" w:firstLine="0"/>
        <w:jc w:val="left"/>
        <w:rPr>
          <w:rFonts w:ascii="Arial" w:hAnsi="Arial"/>
          <w:sz w:val="21"/>
          <w:szCs w:val="21"/>
        </w:rPr>
      </w:pPr>
      <w:r>
        <w:rPr>
          <w:rFonts w:ascii="Arial" w:hAnsi="Arial"/>
          <w:sz w:val="21"/>
          <w:szCs w:val="21"/>
        </w:rPr>
        <w:br w:type="page"/>
      </w:r>
    </w:p>
    <w:p w:rsidR="00E32333" w:rsidRPr="00E32333" w:rsidRDefault="00E32333" w:rsidP="00E32333">
      <w:pPr>
        <w:suppressAutoHyphens w:val="0"/>
        <w:spacing w:before="100" w:beforeAutospacing="1" w:after="100" w:afterAutospacing="1" w:line="360" w:lineRule="auto"/>
        <w:ind w:left="0" w:right="0" w:firstLine="0"/>
        <w:rPr>
          <w:b/>
          <w:bCs/>
          <w:color w:val="auto"/>
          <w:szCs w:val="24"/>
          <w:lang w:bidi="ar-SA"/>
        </w:rPr>
      </w:pPr>
      <w:r>
        <w:rPr>
          <w:b/>
          <w:bCs/>
          <w:color w:val="auto"/>
          <w:szCs w:val="24"/>
          <w:lang w:bidi="ar-SA"/>
        </w:rPr>
        <w:lastRenderedPageBreak/>
        <w:t>ANEXO VII</w:t>
      </w:r>
    </w:p>
    <w:p w:rsidR="00E32333" w:rsidRPr="00E32333" w:rsidRDefault="00E32333" w:rsidP="00E32333">
      <w:pPr>
        <w:suppressAutoHyphens w:val="0"/>
        <w:spacing w:before="100" w:beforeAutospacing="1" w:after="100" w:afterAutospacing="1" w:line="360" w:lineRule="auto"/>
        <w:ind w:left="0" w:right="0" w:firstLine="0"/>
        <w:rPr>
          <w:color w:val="auto"/>
          <w:szCs w:val="24"/>
          <w:lang w:bidi="ar-SA"/>
        </w:rPr>
      </w:pPr>
      <w:r w:rsidRPr="00E32333">
        <w:rPr>
          <w:b/>
          <w:bCs/>
          <w:color w:val="auto"/>
          <w:szCs w:val="24"/>
          <w:lang w:bidi="ar-SA"/>
        </w:rPr>
        <w:t>DECLARAÇÃO DE RESPONSABILIDADE PELO CONTROLE DO ATENDIME</w:t>
      </w:r>
      <w:r w:rsidRPr="00E32333">
        <w:rPr>
          <w:b/>
          <w:bCs/>
          <w:color w:val="auto"/>
          <w:szCs w:val="24"/>
          <w:lang w:bidi="ar-SA"/>
        </w:rPr>
        <w:t>N</w:t>
      </w:r>
      <w:r w:rsidRPr="00E32333">
        <w:rPr>
          <w:b/>
          <w:bCs/>
          <w:color w:val="auto"/>
          <w:szCs w:val="24"/>
          <w:lang w:bidi="ar-SA"/>
        </w:rPr>
        <w:t>TO DO LIMITE INDIVIDUAL DE VENDA</w:t>
      </w:r>
      <w:r w:rsidRPr="00E32333">
        <w:rPr>
          <w:color w:val="auto"/>
          <w:szCs w:val="24"/>
          <w:lang w:bidi="ar-SA"/>
        </w:rPr>
        <w:br/>
      </w:r>
      <w:r w:rsidRPr="00E32333">
        <w:rPr>
          <w:b/>
          <w:bCs/>
          <w:color w:val="auto"/>
          <w:szCs w:val="24"/>
          <w:lang w:bidi="ar-SA"/>
        </w:rPr>
        <w:t>CHAMADA PÚBLICA Nº 01/2025</w:t>
      </w:r>
    </w:p>
    <w:p w:rsidR="00E32333" w:rsidRPr="00E32333" w:rsidRDefault="00E32333" w:rsidP="00E32333">
      <w:pPr>
        <w:suppressAutoHyphens w:val="0"/>
        <w:spacing w:before="100" w:beforeAutospacing="1" w:after="100" w:afterAutospacing="1" w:line="360" w:lineRule="auto"/>
        <w:ind w:left="0" w:right="0" w:firstLine="0"/>
        <w:rPr>
          <w:color w:val="auto"/>
          <w:szCs w:val="24"/>
          <w:lang w:bidi="ar-SA"/>
        </w:rPr>
      </w:pPr>
      <w:r w:rsidRPr="00E32333">
        <w:rPr>
          <w:color w:val="auto"/>
          <w:szCs w:val="24"/>
          <w:lang w:bidi="ar-SA"/>
        </w:rPr>
        <w:t xml:space="preserve">A </w:t>
      </w:r>
      <w:r w:rsidRPr="00E32333">
        <w:rPr>
          <w:b/>
          <w:bCs/>
          <w:color w:val="auto"/>
          <w:szCs w:val="24"/>
          <w:lang w:bidi="ar-SA"/>
        </w:rPr>
        <w:t>[Nome da Associação/Cooperativa]</w:t>
      </w:r>
      <w:r w:rsidRPr="00E32333">
        <w:rPr>
          <w:color w:val="auto"/>
          <w:szCs w:val="24"/>
          <w:lang w:bidi="ar-SA"/>
        </w:rPr>
        <w:t xml:space="preserve">, inscrita no </w:t>
      </w:r>
      <w:r w:rsidRPr="00E32333">
        <w:rPr>
          <w:b/>
          <w:bCs/>
          <w:color w:val="auto"/>
          <w:szCs w:val="24"/>
          <w:lang w:bidi="ar-SA"/>
        </w:rPr>
        <w:t>CNPJ nº [00.000.000/0000-00]</w:t>
      </w:r>
      <w:r w:rsidRPr="00E32333">
        <w:rPr>
          <w:color w:val="auto"/>
          <w:szCs w:val="24"/>
          <w:lang w:bidi="ar-SA"/>
        </w:rPr>
        <w:t xml:space="preserve">, com sede na </w:t>
      </w:r>
      <w:r w:rsidRPr="00E32333">
        <w:rPr>
          <w:b/>
          <w:bCs/>
          <w:color w:val="auto"/>
          <w:szCs w:val="24"/>
          <w:lang w:bidi="ar-SA"/>
        </w:rPr>
        <w:t>[Endereço Completo]</w:t>
      </w:r>
      <w:r w:rsidRPr="00E32333">
        <w:rPr>
          <w:color w:val="auto"/>
          <w:szCs w:val="24"/>
          <w:lang w:bidi="ar-SA"/>
        </w:rPr>
        <w:t xml:space="preserve">, neste </w:t>
      </w:r>
      <w:proofErr w:type="gramStart"/>
      <w:r w:rsidRPr="00E32333">
        <w:rPr>
          <w:color w:val="auto"/>
          <w:szCs w:val="24"/>
          <w:lang w:bidi="ar-SA"/>
        </w:rPr>
        <w:t>ato representada</w:t>
      </w:r>
      <w:proofErr w:type="gramEnd"/>
      <w:r w:rsidRPr="00E32333">
        <w:rPr>
          <w:color w:val="auto"/>
          <w:szCs w:val="24"/>
          <w:lang w:bidi="ar-SA"/>
        </w:rPr>
        <w:t xml:space="preserve"> pelo seu </w:t>
      </w:r>
      <w:r w:rsidRPr="00E32333">
        <w:rPr>
          <w:b/>
          <w:bCs/>
          <w:color w:val="auto"/>
          <w:szCs w:val="24"/>
          <w:lang w:bidi="ar-SA"/>
        </w:rPr>
        <w:t>Presidente/Representante Legal</w:t>
      </w:r>
      <w:r w:rsidRPr="00E32333">
        <w:rPr>
          <w:color w:val="auto"/>
          <w:szCs w:val="24"/>
          <w:lang w:bidi="ar-SA"/>
        </w:rPr>
        <w:t xml:space="preserve">, </w:t>
      </w:r>
      <w:r w:rsidRPr="00E32333">
        <w:rPr>
          <w:b/>
          <w:bCs/>
          <w:color w:val="auto"/>
          <w:szCs w:val="24"/>
          <w:lang w:bidi="ar-SA"/>
        </w:rPr>
        <w:t>[Nome do Representante]</w:t>
      </w:r>
      <w:r w:rsidRPr="00E32333">
        <w:rPr>
          <w:color w:val="auto"/>
          <w:szCs w:val="24"/>
          <w:lang w:bidi="ar-SA"/>
        </w:rPr>
        <w:t xml:space="preserve">, CPF nº </w:t>
      </w:r>
      <w:r w:rsidRPr="00E32333">
        <w:rPr>
          <w:b/>
          <w:bCs/>
          <w:color w:val="auto"/>
          <w:szCs w:val="24"/>
          <w:lang w:bidi="ar-SA"/>
        </w:rPr>
        <w:t>[000.000.000-00]</w:t>
      </w:r>
      <w:r w:rsidRPr="00E32333">
        <w:rPr>
          <w:color w:val="auto"/>
          <w:szCs w:val="24"/>
          <w:lang w:bidi="ar-SA"/>
        </w:rPr>
        <w:t>, vem, por meio desta, declarar, para os devidos fins, que:</w:t>
      </w:r>
    </w:p>
    <w:p w:rsidR="00E32333" w:rsidRPr="00E32333" w:rsidRDefault="00E32333" w:rsidP="00E32333">
      <w:pPr>
        <w:numPr>
          <w:ilvl w:val="0"/>
          <w:numId w:val="18"/>
        </w:numPr>
        <w:suppressAutoHyphens w:val="0"/>
        <w:spacing w:before="100" w:beforeAutospacing="1" w:after="100" w:afterAutospacing="1" w:line="360" w:lineRule="auto"/>
        <w:ind w:right="0"/>
        <w:rPr>
          <w:color w:val="auto"/>
          <w:szCs w:val="24"/>
          <w:lang w:bidi="ar-SA"/>
        </w:rPr>
      </w:pPr>
      <w:r w:rsidRPr="00E32333">
        <w:rPr>
          <w:color w:val="auto"/>
          <w:szCs w:val="24"/>
          <w:lang w:bidi="ar-SA"/>
        </w:rPr>
        <w:t xml:space="preserve">Assumo a </w:t>
      </w:r>
      <w:r w:rsidRPr="00E32333">
        <w:rPr>
          <w:b/>
          <w:bCs/>
          <w:color w:val="auto"/>
          <w:szCs w:val="24"/>
          <w:lang w:bidi="ar-SA"/>
        </w:rPr>
        <w:t>responsabilidade pelo controle do atendimento ao limite individual de venda</w:t>
      </w:r>
      <w:r w:rsidRPr="00E32333">
        <w:rPr>
          <w:color w:val="auto"/>
          <w:szCs w:val="24"/>
          <w:lang w:bidi="ar-SA"/>
        </w:rPr>
        <w:t xml:space="preserve"> de cada cooperado/associado da </w:t>
      </w:r>
      <w:r w:rsidRPr="00E32333">
        <w:rPr>
          <w:b/>
          <w:bCs/>
          <w:color w:val="auto"/>
          <w:szCs w:val="24"/>
          <w:lang w:bidi="ar-SA"/>
        </w:rPr>
        <w:t>[Nome da Associação/Cooperativa]</w:t>
      </w:r>
      <w:r w:rsidRPr="00E32333">
        <w:rPr>
          <w:color w:val="auto"/>
          <w:szCs w:val="24"/>
          <w:lang w:bidi="ar-SA"/>
        </w:rPr>
        <w:t>, confo</w:t>
      </w:r>
      <w:r w:rsidRPr="00E32333">
        <w:rPr>
          <w:color w:val="auto"/>
          <w:szCs w:val="24"/>
          <w:lang w:bidi="ar-SA"/>
        </w:rPr>
        <w:t>r</w:t>
      </w:r>
      <w:r w:rsidRPr="00E32333">
        <w:rPr>
          <w:color w:val="auto"/>
          <w:szCs w:val="24"/>
          <w:lang w:bidi="ar-SA"/>
        </w:rPr>
        <w:t xml:space="preserve">me estabelecido pelo </w:t>
      </w:r>
      <w:r w:rsidRPr="00E32333">
        <w:rPr>
          <w:b/>
          <w:bCs/>
          <w:color w:val="auto"/>
          <w:szCs w:val="24"/>
          <w:lang w:bidi="ar-SA"/>
        </w:rPr>
        <w:t>Programa Nacional de Alimentação Escolar (PNAE)</w:t>
      </w:r>
      <w:r w:rsidRPr="00E32333">
        <w:rPr>
          <w:color w:val="auto"/>
          <w:szCs w:val="24"/>
          <w:lang w:bidi="ar-SA"/>
        </w:rPr>
        <w:t xml:space="preserve">, em </w:t>
      </w:r>
      <w:r w:rsidRPr="00E32333">
        <w:rPr>
          <w:color w:val="auto"/>
          <w:szCs w:val="24"/>
          <w:lang w:bidi="ar-SA"/>
        </w:rPr>
        <w:t>a</w:t>
      </w:r>
      <w:r w:rsidRPr="00E32333">
        <w:rPr>
          <w:color w:val="auto"/>
          <w:szCs w:val="24"/>
          <w:lang w:bidi="ar-SA"/>
        </w:rPr>
        <w:t>tendimento ao disposto no artigo 29 da Resolução CD/FNDE nº 06/2020.</w:t>
      </w:r>
    </w:p>
    <w:p w:rsidR="00E32333" w:rsidRPr="00E32333" w:rsidRDefault="00E32333" w:rsidP="00E32333">
      <w:pPr>
        <w:numPr>
          <w:ilvl w:val="0"/>
          <w:numId w:val="18"/>
        </w:numPr>
        <w:suppressAutoHyphens w:val="0"/>
        <w:spacing w:before="100" w:beforeAutospacing="1" w:after="100" w:afterAutospacing="1" w:line="360" w:lineRule="auto"/>
        <w:ind w:right="0"/>
        <w:rPr>
          <w:color w:val="auto"/>
          <w:szCs w:val="24"/>
          <w:lang w:bidi="ar-SA"/>
        </w:rPr>
      </w:pPr>
      <w:r w:rsidRPr="00E32333">
        <w:rPr>
          <w:color w:val="auto"/>
          <w:szCs w:val="24"/>
          <w:lang w:bidi="ar-SA"/>
        </w:rPr>
        <w:t xml:space="preserve">Certifico que os produtos fornecidos por esta associação/cooperativa </w:t>
      </w:r>
      <w:r w:rsidRPr="00E32333">
        <w:rPr>
          <w:b/>
          <w:bCs/>
          <w:color w:val="auto"/>
          <w:szCs w:val="24"/>
          <w:lang w:bidi="ar-SA"/>
        </w:rPr>
        <w:t>respeitam o l</w:t>
      </w:r>
      <w:r w:rsidRPr="00E32333">
        <w:rPr>
          <w:b/>
          <w:bCs/>
          <w:color w:val="auto"/>
          <w:szCs w:val="24"/>
          <w:lang w:bidi="ar-SA"/>
        </w:rPr>
        <w:t>i</w:t>
      </w:r>
      <w:r w:rsidRPr="00E32333">
        <w:rPr>
          <w:b/>
          <w:bCs/>
          <w:color w:val="auto"/>
          <w:szCs w:val="24"/>
          <w:lang w:bidi="ar-SA"/>
        </w:rPr>
        <w:t>mite máximo de R$ 40.000,00 (quarenta mil reais) por DAP jurídica</w:t>
      </w:r>
      <w:r w:rsidRPr="00E32333">
        <w:rPr>
          <w:color w:val="auto"/>
          <w:szCs w:val="24"/>
          <w:lang w:bidi="ar-SA"/>
        </w:rPr>
        <w:t xml:space="preserve"> por ano, por agricultor familiar ou empreendedor familiar rural, nos termos da legislação vigente.</w:t>
      </w:r>
    </w:p>
    <w:p w:rsidR="00E32333" w:rsidRPr="00E32333" w:rsidRDefault="00E32333" w:rsidP="00E32333">
      <w:pPr>
        <w:numPr>
          <w:ilvl w:val="0"/>
          <w:numId w:val="18"/>
        </w:numPr>
        <w:suppressAutoHyphens w:val="0"/>
        <w:spacing w:before="100" w:beforeAutospacing="1" w:after="100" w:afterAutospacing="1" w:line="360" w:lineRule="auto"/>
        <w:ind w:right="0"/>
        <w:rPr>
          <w:color w:val="auto"/>
          <w:szCs w:val="24"/>
          <w:lang w:bidi="ar-SA"/>
        </w:rPr>
      </w:pPr>
      <w:r w:rsidRPr="00E32333">
        <w:rPr>
          <w:color w:val="auto"/>
          <w:szCs w:val="24"/>
          <w:lang w:bidi="ar-SA"/>
        </w:rPr>
        <w:t>Comprometo-me a manter registros organizados e atualizados sobre as vendas indiv</w:t>
      </w:r>
      <w:r w:rsidRPr="00E32333">
        <w:rPr>
          <w:color w:val="auto"/>
          <w:szCs w:val="24"/>
          <w:lang w:bidi="ar-SA"/>
        </w:rPr>
        <w:t>i</w:t>
      </w:r>
      <w:r w:rsidRPr="00E32333">
        <w:rPr>
          <w:color w:val="auto"/>
          <w:szCs w:val="24"/>
          <w:lang w:bidi="ar-SA"/>
        </w:rPr>
        <w:t>duais dos cooperados/associados que participam da chamada pública, garantindo a conformidade com as normas do PNAE e possibilitando a fiscalização pelos órgãos competentes.</w:t>
      </w:r>
    </w:p>
    <w:p w:rsidR="00E32333" w:rsidRDefault="00E32333" w:rsidP="00E32333">
      <w:pPr>
        <w:suppressAutoHyphens w:val="0"/>
        <w:spacing w:before="100" w:beforeAutospacing="1" w:after="100" w:afterAutospacing="1" w:line="360" w:lineRule="auto"/>
        <w:ind w:left="0" w:right="0" w:firstLine="0"/>
        <w:rPr>
          <w:color w:val="auto"/>
          <w:szCs w:val="24"/>
          <w:lang w:bidi="ar-SA"/>
        </w:rPr>
      </w:pPr>
      <w:r w:rsidRPr="00E32333">
        <w:rPr>
          <w:color w:val="auto"/>
          <w:szCs w:val="24"/>
          <w:lang w:bidi="ar-SA"/>
        </w:rPr>
        <w:t>Por ser expressão da verdade, firmo a presente declaração para os devidos fins legais.</w:t>
      </w:r>
    </w:p>
    <w:p w:rsidR="00E32333" w:rsidRPr="00E85FF7" w:rsidRDefault="00E32333" w:rsidP="00E32333">
      <w:pPr>
        <w:spacing w:after="0" w:line="360" w:lineRule="auto"/>
        <w:ind w:left="0" w:right="0" w:firstLine="0"/>
        <w:rPr>
          <w:rFonts w:ascii="Arial" w:hAnsi="Arial" w:cs="Arial"/>
          <w:sz w:val="21"/>
          <w:szCs w:val="21"/>
        </w:rPr>
      </w:pPr>
      <w:r w:rsidRPr="00E85FF7">
        <w:rPr>
          <w:rFonts w:ascii="Arial" w:hAnsi="Arial" w:cs="Arial"/>
          <w:kern w:val="2"/>
          <w:sz w:val="21"/>
          <w:szCs w:val="21"/>
          <w:lang w:eastAsia="zh-CN"/>
        </w:rPr>
        <w:t>Local, ______ de ____________________ de 2025</w:t>
      </w:r>
    </w:p>
    <w:p w:rsidR="00E32333" w:rsidRPr="00E85FF7" w:rsidRDefault="00E32333" w:rsidP="00E32333">
      <w:pPr>
        <w:suppressAutoHyphens w:val="0"/>
        <w:spacing w:after="0" w:line="360" w:lineRule="auto"/>
        <w:ind w:left="0" w:right="0" w:firstLine="0"/>
        <w:rPr>
          <w:rFonts w:ascii="Arial" w:hAnsi="Arial" w:cs="Arial"/>
          <w:kern w:val="2"/>
          <w:sz w:val="21"/>
          <w:szCs w:val="21"/>
          <w:lang w:eastAsia="zh-CN"/>
        </w:rPr>
      </w:pPr>
    </w:p>
    <w:p w:rsidR="00E32333" w:rsidRPr="00E85FF7" w:rsidRDefault="00E32333" w:rsidP="00E32333">
      <w:pPr>
        <w:suppressAutoHyphens w:val="0"/>
        <w:spacing w:after="0" w:line="360" w:lineRule="auto"/>
        <w:ind w:left="0" w:right="0" w:firstLine="0"/>
        <w:rPr>
          <w:rFonts w:ascii="Arial" w:hAnsi="Arial" w:cs="Arial"/>
          <w:kern w:val="2"/>
          <w:sz w:val="21"/>
          <w:szCs w:val="21"/>
          <w:lang w:eastAsia="zh-CN"/>
        </w:rPr>
      </w:pPr>
    </w:p>
    <w:p w:rsidR="00E32333" w:rsidRPr="00E85FF7" w:rsidRDefault="00E32333" w:rsidP="00E32333">
      <w:pPr>
        <w:suppressAutoHyphens w:val="0"/>
        <w:spacing w:after="0" w:line="360" w:lineRule="auto"/>
        <w:ind w:left="0" w:right="0" w:firstLine="0"/>
        <w:rPr>
          <w:rFonts w:ascii="Arial" w:hAnsi="Arial" w:cs="Arial"/>
          <w:sz w:val="21"/>
          <w:szCs w:val="21"/>
        </w:rPr>
      </w:pPr>
      <w:r w:rsidRPr="00E85FF7">
        <w:rPr>
          <w:rFonts w:ascii="Arial" w:hAnsi="Arial" w:cs="Arial"/>
          <w:kern w:val="2"/>
          <w:sz w:val="21"/>
          <w:szCs w:val="21"/>
          <w:lang w:eastAsia="zh-CN"/>
        </w:rPr>
        <w:t>(nome e assinatura do responsável legal)</w:t>
      </w:r>
    </w:p>
    <w:p w:rsidR="00E32333" w:rsidRDefault="00E32333" w:rsidP="00E32333">
      <w:pPr>
        <w:spacing w:after="0" w:line="360" w:lineRule="auto"/>
        <w:ind w:left="0" w:right="0" w:firstLine="0"/>
        <w:rPr>
          <w:rFonts w:ascii="Arial" w:hAnsi="Arial"/>
          <w:sz w:val="21"/>
          <w:szCs w:val="21"/>
        </w:rPr>
      </w:pPr>
      <w:r>
        <w:rPr>
          <w:rFonts w:ascii="Arial" w:hAnsi="Arial"/>
          <w:kern w:val="2"/>
          <w:sz w:val="21"/>
          <w:szCs w:val="21"/>
        </w:rPr>
        <w:t>(número do CPF)</w:t>
      </w:r>
    </w:p>
    <w:p w:rsidR="00E32333" w:rsidRDefault="00E32333" w:rsidP="00E32333">
      <w:pPr>
        <w:spacing w:after="0" w:line="360" w:lineRule="auto"/>
        <w:ind w:left="0" w:right="0" w:firstLine="0"/>
        <w:rPr>
          <w:rFonts w:ascii="Arial" w:hAnsi="Arial"/>
          <w:sz w:val="21"/>
          <w:szCs w:val="21"/>
        </w:rPr>
      </w:pPr>
    </w:p>
    <w:p w:rsidR="004712A6" w:rsidRDefault="004712A6">
      <w:pPr>
        <w:spacing w:after="0" w:line="300" w:lineRule="auto"/>
        <w:ind w:left="0" w:right="0" w:firstLine="0"/>
        <w:rPr>
          <w:rFonts w:ascii="Arial" w:hAnsi="Arial"/>
          <w:sz w:val="21"/>
          <w:szCs w:val="21"/>
        </w:rPr>
      </w:pPr>
    </w:p>
    <w:p w:rsidR="004712A6" w:rsidRDefault="004712A6" w:rsidP="00EF24E0">
      <w:pPr>
        <w:spacing w:line="360" w:lineRule="auto"/>
        <w:ind w:left="0" w:firstLine="0"/>
        <w:rPr>
          <w:rFonts w:ascii="Arial" w:hAnsi="Arial" w:cs="Arial"/>
          <w:b/>
          <w:sz w:val="21"/>
          <w:szCs w:val="21"/>
        </w:rPr>
      </w:pPr>
    </w:p>
    <w:p w:rsidR="00EF24E0" w:rsidRDefault="00EF24E0">
      <w:pPr>
        <w:spacing w:after="0" w:line="300" w:lineRule="auto"/>
        <w:ind w:left="0" w:right="0" w:firstLine="0"/>
        <w:rPr>
          <w:rFonts w:ascii="Arial" w:hAnsi="Arial"/>
          <w:sz w:val="21"/>
          <w:szCs w:val="21"/>
        </w:rPr>
        <w:sectPr w:rsidR="00EF24E0" w:rsidSect="004712A6">
          <w:headerReference w:type="default" r:id="rId14"/>
          <w:footerReference w:type="default" r:id="rId15"/>
          <w:pgSz w:w="11906" w:h="16838"/>
          <w:pgMar w:top="1417" w:right="1130" w:bottom="1417" w:left="1701" w:header="142" w:footer="181" w:gutter="0"/>
          <w:cols w:space="720"/>
          <w:formProt w:val="0"/>
          <w:docGrid w:linePitch="326"/>
        </w:sectPr>
      </w:pPr>
    </w:p>
    <w:p w:rsidR="00EF24E0" w:rsidRPr="00876B13" w:rsidRDefault="008E1B78" w:rsidP="00EF24E0">
      <w:pPr>
        <w:pStyle w:val="Corpodetexto"/>
        <w:jc w:val="center"/>
        <w:rPr>
          <w:rFonts w:ascii="Arial" w:hAnsi="Arial" w:cs="Arial"/>
          <w:b/>
          <w:sz w:val="22"/>
        </w:rPr>
      </w:pPr>
      <w:r>
        <w:rPr>
          <w:rFonts w:ascii="Arial" w:hAnsi="Arial" w:cs="Arial"/>
          <w:b/>
          <w:sz w:val="22"/>
        </w:rPr>
        <w:lastRenderedPageBreak/>
        <w:t>ANEXO V</w:t>
      </w:r>
      <w:r w:rsidR="004E0500">
        <w:rPr>
          <w:rFonts w:ascii="Arial" w:hAnsi="Arial" w:cs="Arial"/>
          <w:b/>
          <w:sz w:val="22"/>
        </w:rPr>
        <w:t>I</w:t>
      </w:r>
      <w:r w:rsidR="00E85FF7">
        <w:rPr>
          <w:rFonts w:ascii="Arial" w:hAnsi="Arial" w:cs="Arial"/>
          <w:b/>
          <w:sz w:val="22"/>
        </w:rPr>
        <w:t>I</w:t>
      </w:r>
      <w:r w:rsidR="00E32333">
        <w:rPr>
          <w:rFonts w:ascii="Arial" w:hAnsi="Arial" w:cs="Arial"/>
          <w:b/>
          <w:sz w:val="22"/>
        </w:rPr>
        <w:t>I</w:t>
      </w:r>
    </w:p>
    <w:p w:rsidR="00EF24E0" w:rsidRPr="00876B13" w:rsidRDefault="00EF24E0" w:rsidP="00EF24E0">
      <w:pPr>
        <w:spacing w:before="1"/>
        <w:ind w:left="5374" w:right="3892"/>
        <w:jc w:val="center"/>
        <w:rPr>
          <w:rFonts w:ascii="Arial" w:hAnsi="Arial" w:cs="Arial"/>
          <w:b/>
          <w:sz w:val="22"/>
        </w:rPr>
      </w:pPr>
      <w:r w:rsidRPr="00876B13">
        <w:rPr>
          <w:rFonts w:ascii="Arial" w:hAnsi="Arial" w:cs="Arial"/>
          <w:b/>
          <w:sz w:val="22"/>
        </w:rPr>
        <w:t>MODELO DE PROJETO DE VENDA</w:t>
      </w:r>
    </w:p>
    <w:p w:rsidR="00EF24E0" w:rsidRPr="00876B13" w:rsidRDefault="00EF24E0" w:rsidP="00EF24E0">
      <w:pPr>
        <w:pStyle w:val="Corpodetexto"/>
        <w:spacing w:before="1"/>
        <w:rPr>
          <w:rFonts w:ascii="Arial" w:hAnsi="Arial" w:cs="Arial"/>
          <w:b/>
          <w:sz w:val="22"/>
        </w:rPr>
      </w:pPr>
    </w:p>
    <w:p w:rsidR="00EF24E0" w:rsidRPr="00876B13" w:rsidRDefault="00EF24E0" w:rsidP="00EF24E0">
      <w:pPr>
        <w:ind w:left="6517"/>
        <w:rPr>
          <w:rFonts w:ascii="Arial" w:hAnsi="Arial" w:cs="Arial"/>
          <w:b/>
          <w:sz w:val="22"/>
        </w:rPr>
      </w:pPr>
      <w:r w:rsidRPr="00876B13">
        <w:rPr>
          <w:rFonts w:ascii="Arial" w:hAnsi="Arial" w:cs="Arial"/>
          <w:b/>
          <w:sz w:val="22"/>
        </w:rPr>
        <w:t>Modelo proposto para os Grupos Formais</w:t>
      </w:r>
    </w:p>
    <w:tbl>
      <w:tblPr>
        <w:tblpPr w:leftFromText="141" w:rightFromText="141" w:vertAnchor="text" w:horzAnchor="margin" w:tblpXSpec="center" w:tblpY="24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584"/>
        <w:gridCol w:w="1194"/>
        <w:gridCol w:w="2389"/>
        <w:gridCol w:w="2389"/>
        <w:gridCol w:w="1196"/>
        <w:gridCol w:w="3582"/>
      </w:tblGrid>
      <w:tr w:rsidR="00EF24E0" w:rsidRPr="00876B13" w:rsidTr="00FC1BE4">
        <w:trPr>
          <w:trHeight w:val="268"/>
        </w:trPr>
        <w:tc>
          <w:tcPr>
            <w:tcW w:w="14334" w:type="dxa"/>
            <w:gridSpan w:val="6"/>
          </w:tcPr>
          <w:p w:rsidR="00EF24E0" w:rsidRPr="00876B13" w:rsidRDefault="00EF24E0" w:rsidP="00FC1BE4">
            <w:pPr>
              <w:pStyle w:val="TableParagraph"/>
              <w:spacing w:line="248" w:lineRule="exact"/>
              <w:ind w:left="1891" w:right="1883"/>
              <w:jc w:val="center"/>
              <w:rPr>
                <w:rFonts w:ascii="Arial" w:hAnsi="Arial" w:cs="Arial"/>
                <w:b/>
              </w:rPr>
            </w:pPr>
            <w:r w:rsidRPr="00876B13">
              <w:rPr>
                <w:rFonts w:ascii="Arial" w:hAnsi="Arial" w:cs="Arial"/>
                <w:b/>
              </w:rPr>
              <w:t>PROJETO DE VENDA DE GÊNEROS ALIMENTÍCIOS DA AGRICULTURA FAMILIAR PARA ALIMENTAÇÃO ESCOLAR/PNAE</w:t>
            </w:r>
          </w:p>
        </w:tc>
      </w:tr>
      <w:tr w:rsidR="00EF24E0" w:rsidRPr="00876B13" w:rsidTr="00FC1BE4">
        <w:trPr>
          <w:trHeight w:val="268"/>
        </w:trPr>
        <w:tc>
          <w:tcPr>
            <w:tcW w:w="14334" w:type="dxa"/>
            <w:gridSpan w:val="6"/>
          </w:tcPr>
          <w:p w:rsidR="00EF24E0" w:rsidRPr="00876B13" w:rsidRDefault="00EF24E0" w:rsidP="00FC1BE4">
            <w:pPr>
              <w:pStyle w:val="TableParagraph"/>
              <w:spacing w:line="248" w:lineRule="exact"/>
              <w:ind w:left="1891" w:right="1875"/>
              <w:jc w:val="center"/>
              <w:rPr>
                <w:rFonts w:ascii="Arial" w:hAnsi="Arial" w:cs="Arial"/>
                <w:b/>
              </w:rPr>
            </w:pPr>
            <w:r w:rsidRPr="00876B13">
              <w:rPr>
                <w:rFonts w:ascii="Arial" w:hAnsi="Arial" w:cs="Arial"/>
              </w:rPr>
              <w:t>IDENTIFICAÇÃO DA PROPOSTA DE ATENDIMENTO AO EDITAL/</w:t>
            </w:r>
            <w:r w:rsidRPr="00876B13">
              <w:rPr>
                <w:rFonts w:ascii="Arial" w:hAnsi="Arial" w:cs="Arial"/>
                <w:b/>
              </w:rPr>
              <w:t>CHAMADA PÚBLICA Nº</w:t>
            </w:r>
          </w:p>
        </w:tc>
      </w:tr>
      <w:tr w:rsidR="00EF24E0" w:rsidRPr="00876B13" w:rsidTr="00FC1BE4">
        <w:trPr>
          <w:trHeight w:val="268"/>
        </w:trPr>
        <w:tc>
          <w:tcPr>
            <w:tcW w:w="14334" w:type="dxa"/>
            <w:gridSpan w:val="6"/>
          </w:tcPr>
          <w:p w:rsidR="00EF24E0" w:rsidRPr="00876B13" w:rsidRDefault="00EF24E0" w:rsidP="00FC1BE4">
            <w:pPr>
              <w:pStyle w:val="TableParagraph"/>
              <w:spacing w:line="248" w:lineRule="exact"/>
              <w:ind w:left="1891" w:right="1877"/>
              <w:jc w:val="center"/>
              <w:rPr>
                <w:rFonts w:ascii="Arial" w:hAnsi="Arial" w:cs="Arial"/>
                <w:b/>
              </w:rPr>
            </w:pPr>
            <w:r w:rsidRPr="00876B13">
              <w:rPr>
                <w:rFonts w:ascii="Arial" w:hAnsi="Arial" w:cs="Arial"/>
                <w:b/>
              </w:rPr>
              <w:t>I – IDENTIFICAÇÃO DOS FORNECEDORES</w:t>
            </w:r>
          </w:p>
        </w:tc>
      </w:tr>
      <w:tr w:rsidR="00EF24E0" w:rsidRPr="00876B13" w:rsidTr="00FC1BE4">
        <w:trPr>
          <w:trHeight w:val="265"/>
        </w:trPr>
        <w:tc>
          <w:tcPr>
            <w:tcW w:w="14334" w:type="dxa"/>
            <w:gridSpan w:val="6"/>
          </w:tcPr>
          <w:p w:rsidR="00EF24E0" w:rsidRPr="00876B13" w:rsidRDefault="00EF24E0" w:rsidP="00FC1BE4">
            <w:pPr>
              <w:pStyle w:val="TableParagraph"/>
              <w:spacing w:line="246" w:lineRule="exact"/>
              <w:ind w:left="1891" w:right="1875"/>
              <w:jc w:val="center"/>
              <w:rPr>
                <w:rFonts w:ascii="Arial" w:hAnsi="Arial" w:cs="Arial"/>
                <w:b/>
              </w:rPr>
            </w:pPr>
            <w:r w:rsidRPr="00876B13">
              <w:rPr>
                <w:rFonts w:ascii="Arial" w:hAnsi="Arial" w:cs="Arial"/>
                <w:b/>
              </w:rPr>
              <w:t>GRUPO FORMAL</w:t>
            </w:r>
          </w:p>
        </w:tc>
      </w:tr>
      <w:tr w:rsidR="00EF24E0" w:rsidRPr="00876B13" w:rsidTr="00FC1BE4">
        <w:trPr>
          <w:trHeight w:val="537"/>
        </w:trPr>
        <w:tc>
          <w:tcPr>
            <w:tcW w:w="7167" w:type="dxa"/>
            <w:gridSpan w:val="3"/>
          </w:tcPr>
          <w:p w:rsidR="00EF24E0" w:rsidRPr="00876B13" w:rsidRDefault="00EF24E0" w:rsidP="00FC1BE4">
            <w:pPr>
              <w:pStyle w:val="TableParagraph"/>
              <w:spacing w:before="6"/>
              <w:ind w:left="112"/>
              <w:rPr>
                <w:rFonts w:ascii="Arial" w:hAnsi="Arial" w:cs="Arial"/>
              </w:rPr>
            </w:pPr>
            <w:r w:rsidRPr="00876B13">
              <w:rPr>
                <w:rFonts w:ascii="Arial" w:hAnsi="Arial" w:cs="Arial"/>
              </w:rPr>
              <w:t>1. Nome do Proponente</w:t>
            </w:r>
          </w:p>
        </w:tc>
        <w:tc>
          <w:tcPr>
            <w:tcW w:w="7167" w:type="dxa"/>
            <w:gridSpan w:val="3"/>
          </w:tcPr>
          <w:p w:rsidR="00EF24E0" w:rsidRPr="00876B13" w:rsidRDefault="00EF24E0" w:rsidP="00FC1BE4">
            <w:pPr>
              <w:pStyle w:val="TableParagraph"/>
              <w:spacing w:before="6"/>
              <w:ind w:left="110"/>
              <w:rPr>
                <w:rFonts w:ascii="Arial" w:hAnsi="Arial" w:cs="Arial"/>
              </w:rPr>
            </w:pPr>
            <w:r w:rsidRPr="00876B13">
              <w:rPr>
                <w:rFonts w:ascii="Arial" w:hAnsi="Arial" w:cs="Arial"/>
              </w:rPr>
              <w:t>2. CNPJ</w:t>
            </w:r>
          </w:p>
        </w:tc>
      </w:tr>
      <w:tr w:rsidR="00EF24E0" w:rsidRPr="00876B13" w:rsidTr="00FC1BE4">
        <w:trPr>
          <w:trHeight w:val="537"/>
        </w:trPr>
        <w:tc>
          <w:tcPr>
            <w:tcW w:w="7167" w:type="dxa"/>
            <w:gridSpan w:val="3"/>
          </w:tcPr>
          <w:p w:rsidR="00EF24E0" w:rsidRPr="00876B13" w:rsidRDefault="00EF24E0" w:rsidP="00FC1BE4">
            <w:pPr>
              <w:pStyle w:val="TableParagraph"/>
              <w:spacing w:before="6"/>
              <w:ind w:left="112"/>
              <w:rPr>
                <w:rFonts w:ascii="Arial" w:hAnsi="Arial" w:cs="Arial"/>
              </w:rPr>
            </w:pPr>
            <w:r w:rsidRPr="00876B13">
              <w:rPr>
                <w:rFonts w:ascii="Arial" w:hAnsi="Arial" w:cs="Arial"/>
              </w:rPr>
              <w:t>3. Endereço</w:t>
            </w:r>
          </w:p>
        </w:tc>
        <w:tc>
          <w:tcPr>
            <w:tcW w:w="7167" w:type="dxa"/>
            <w:gridSpan w:val="3"/>
          </w:tcPr>
          <w:p w:rsidR="00EF24E0" w:rsidRPr="00876B13" w:rsidRDefault="00EF24E0" w:rsidP="00FC1BE4">
            <w:pPr>
              <w:pStyle w:val="TableParagraph"/>
              <w:spacing w:before="6"/>
              <w:ind w:left="110"/>
              <w:rPr>
                <w:rFonts w:ascii="Arial" w:hAnsi="Arial" w:cs="Arial"/>
              </w:rPr>
            </w:pPr>
            <w:r w:rsidRPr="00876B13">
              <w:rPr>
                <w:rFonts w:ascii="Arial" w:hAnsi="Arial" w:cs="Arial"/>
              </w:rPr>
              <w:t>4. Município/UF</w:t>
            </w:r>
          </w:p>
        </w:tc>
      </w:tr>
      <w:tr w:rsidR="00EF24E0" w:rsidRPr="00876B13" w:rsidTr="00FC1BE4">
        <w:trPr>
          <w:trHeight w:val="537"/>
        </w:trPr>
        <w:tc>
          <w:tcPr>
            <w:tcW w:w="4778" w:type="dxa"/>
            <w:gridSpan w:val="2"/>
          </w:tcPr>
          <w:p w:rsidR="00EF24E0" w:rsidRPr="00876B13" w:rsidRDefault="00EF24E0" w:rsidP="00FC1BE4">
            <w:pPr>
              <w:pStyle w:val="TableParagraph"/>
              <w:spacing w:before="6"/>
              <w:ind w:left="112"/>
              <w:rPr>
                <w:rFonts w:ascii="Arial" w:hAnsi="Arial" w:cs="Arial"/>
              </w:rPr>
            </w:pPr>
            <w:r w:rsidRPr="00876B13">
              <w:rPr>
                <w:rFonts w:ascii="Arial" w:hAnsi="Arial" w:cs="Arial"/>
              </w:rPr>
              <w:t>5. E-mail</w:t>
            </w:r>
          </w:p>
        </w:tc>
        <w:tc>
          <w:tcPr>
            <w:tcW w:w="4778" w:type="dxa"/>
            <w:gridSpan w:val="2"/>
          </w:tcPr>
          <w:p w:rsidR="00EF24E0" w:rsidRPr="00876B13" w:rsidRDefault="00EF24E0" w:rsidP="00FC1BE4">
            <w:pPr>
              <w:pStyle w:val="TableParagraph"/>
              <w:spacing w:before="6"/>
              <w:ind w:left="111"/>
              <w:rPr>
                <w:rFonts w:ascii="Arial" w:hAnsi="Arial" w:cs="Arial"/>
              </w:rPr>
            </w:pPr>
            <w:r w:rsidRPr="00876B13">
              <w:rPr>
                <w:rFonts w:ascii="Arial" w:hAnsi="Arial" w:cs="Arial"/>
              </w:rPr>
              <w:t>6. DDD/Fone</w:t>
            </w:r>
          </w:p>
        </w:tc>
        <w:tc>
          <w:tcPr>
            <w:tcW w:w="4778" w:type="dxa"/>
            <w:gridSpan w:val="2"/>
          </w:tcPr>
          <w:p w:rsidR="00EF24E0" w:rsidRPr="00876B13" w:rsidRDefault="00EF24E0" w:rsidP="00FC1BE4">
            <w:pPr>
              <w:pStyle w:val="TableParagraph"/>
              <w:spacing w:before="6"/>
              <w:ind w:left="110"/>
              <w:rPr>
                <w:rFonts w:ascii="Arial" w:hAnsi="Arial" w:cs="Arial"/>
              </w:rPr>
            </w:pPr>
            <w:r w:rsidRPr="00876B13">
              <w:rPr>
                <w:rFonts w:ascii="Arial" w:hAnsi="Arial" w:cs="Arial"/>
              </w:rPr>
              <w:t>7. CEP</w:t>
            </w:r>
          </w:p>
        </w:tc>
      </w:tr>
      <w:tr w:rsidR="00EF24E0" w:rsidRPr="00876B13" w:rsidTr="00FC1BE4">
        <w:trPr>
          <w:trHeight w:val="537"/>
        </w:trPr>
        <w:tc>
          <w:tcPr>
            <w:tcW w:w="3584" w:type="dxa"/>
          </w:tcPr>
          <w:p w:rsidR="00EF24E0" w:rsidRPr="00876B13" w:rsidRDefault="00EF24E0" w:rsidP="00FC1BE4">
            <w:pPr>
              <w:pStyle w:val="TableParagraph"/>
              <w:spacing w:before="6"/>
              <w:ind w:left="112"/>
              <w:rPr>
                <w:rFonts w:ascii="Arial" w:hAnsi="Arial" w:cs="Arial"/>
              </w:rPr>
            </w:pPr>
            <w:r w:rsidRPr="00876B13">
              <w:rPr>
                <w:rFonts w:ascii="Arial" w:hAnsi="Arial" w:cs="Arial"/>
              </w:rPr>
              <w:t>8. Nº DAP Jurídica</w:t>
            </w:r>
          </w:p>
        </w:tc>
        <w:tc>
          <w:tcPr>
            <w:tcW w:w="3583" w:type="dxa"/>
            <w:gridSpan w:val="2"/>
          </w:tcPr>
          <w:p w:rsidR="00EF24E0" w:rsidRPr="00876B13" w:rsidRDefault="00EF24E0" w:rsidP="00FC1BE4">
            <w:pPr>
              <w:pStyle w:val="TableParagraph"/>
              <w:spacing w:before="6"/>
              <w:ind w:left="112"/>
              <w:rPr>
                <w:rFonts w:ascii="Arial" w:hAnsi="Arial" w:cs="Arial"/>
              </w:rPr>
            </w:pPr>
            <w:r w:rsidRPr="00876B13">
              <w:rPr>
                <w:rFonts w:ascii="Arial" w:hAnsi="Arial" w:cs="Arial"/>
              </w:rPr>
              <w:t>9. Banco</w:t>
            </w:r>
          </w:p>
        </w:tc>
        <w:tc>
          <w:tcPr>
            <w:tcW w:w="3585" w:type="dxa"/>
            <w:gridSpan w:val="2"/>
          </w:tcPr>
          <w:p w:rsidR="00EF24E0" w:rsidRPr="00876B13" w:rsidRDefault="00EF24E0" w:rsidP="00FC1BE4">
            <w:pPr>
              <w:pStyle w:val="TableParagraph"/>
              <w:spacing w:before="6"/>
              <w:ind w:left="110"/>
              <w:rPr>
                <w:rFonts w:ascii="Arial" w:hAnsi="Arial" w:cs="Arial"/>
              </w:rPr>
            </w:pPr>
            <w:r w:rsidRPr="00876B13">
              <w:rPr>
                <w:rFonts w:ascii="Arial" w:hAnsi="Arial" w:cs="Arial"/>
              </w:rPr>
              <w:t>10. Agência Corrente</w:t>
            </w:r>
          </w:p>
        </w:tc>
        <w:tc>
          <w:tcPr>
            <w:tcW w:w="3582" w:type="dxa"/>
          </w:tcPr>
          <w:p w:rsidR="00EF24E0" w:rsidRPr="00876B13" w:rsidRDefault="00EF24E0" w:rsidP="00FC1BE4">
            <w:pPr>
              <w:pStyle w:val="TableParagraph"/>
              <w:spacing w:before="6"/>
              <w:ind w:left="109"/>
              <w:rPr>
                <w:rFonts w:ascii="Arial" w:hAnsi="Arial" w:cs="Arial"/>
              </w:rPr>
            </w:pPr>
            <w:r w:rsidRPr="00876B13">
              <w:rPr>
                <w:rFonts w:ascii="Arial" w:hAnsi="Arial" w:cs="Arial"/>
              </w:rPr>
              <w:t>11. Conta Nº da Conta</w:t>
            </w:r>
          </w:p>
        </w:tc>
      </w:tr>
      <w:tr w:rsidR="00EF24E0" w:rsidRPr="00876B13" w:rsidTr="00FC1BE4">
        <w:trPr>
          <w:trHeight w:val="537"/>
        </w:trPr>
        <w:tc>
          <w:tcPr>
            <w:tcW w:w="4778" w:type="dxa"/>
            <w:gridSpan w:val="2"/>
          </w:tcPr>
          <w:p w:rsidR="00EF24E0" w:rsidRPr="00876B13" w:rsidRDefault="00EF24E0" w:rsidP="00FC1BE4">
            <w:pPr>
              <w:pStyle w:val="TableParagraph"/>
              <w:spacing w:before="6"/>
              <w:ind w:left="112"/>
              <w:rPr>
                <w:rFonts w:ascii="Arial" w:hAnsi="Arial" w:cs="Arial"/>
              </w:rPr>
            </w:pPr>
            <w:r w:rsidRPr="00876B13">
              <w:rPr>
                <w:rFonts w:ascii="Arial" w:hAnsi="Arial" w:cs="Arial"/>
              </w:rPr>
              <w:t>12. Nº de Associados</w:t>
            </w:r>
          </w:p>
        </w:tc>
        <w:tc>
          <w:tcPr>
            <w:tcW w:w="4778" w:type="dxa"/>
            <w:gridSpan w:val="2"/>
          </w:tcPr>
          <w:p w:rsidR="00EF24E0" w:rsidRPr="00876B13" w:rsidRDefault="00EF24E0" w:rsidP="00FC1BE4">
            <w:pPr>
              <w:pStyle w:val="TableParagraph"/>
              <w:spacing w:before="11" w:line="256" w:lineRule="exact"/>
              <w:ind w:left="111" w:right="670"/>
              <w:rPr>
                <w:rFonts w:ascii="Arial" w:hAnsi="Arial" w:cs="Arial"/>
              </w:rPr>
            </w:pPr>
            <w:r w:rsidRPr="00876B13">
              <w:rPr>
                <w:rFonts w:ascii="Arial" w:hAnsi="Arial" w:cs="Arial"/>
              </w:rPr>
              <w:t>13. Nº de Associados de acordo com a Lei nº 11.326/2006</w:t>
            </w:r>
          </w:p>
        </w:tc>
        <w:tc>
          <w:tcPr>
            <w:tcW w:w="4778" w:type="dxa"/>
            <w:gridSpan w:val="2"/>
          </w:tcPr>
          <w:p w:rsidR="00EF24E0" w:rsidRPr="00876B13" w:rsidRDefault="00EF24E0" w:rsidP="00FC1BE4">
            <w:pPr>
              <w:pStyle w:val="TableParagraph"/>
              <w:spacing w:before="6"/>
              <w:ind w:left="110"/>
              <w:rPr>
                <w:rFonts w:ascii="Arial" w:hAnsi="Arial" w:cs="Arial"/>
              </w:rPr>
            </w:pPr>
            <w:r w:rsidRPr="00876B13">
              <w:rPr>
                <w:rFonts w:ascii="Arial" w:hAnsi="Arial" w:cs="Arial"/>
              </w:rPr>
              <w:t>14. Nº de Associados com DAP Física</w:t>
            </w:r>
          </w:p>
        </w:tc>
      </w:tr>
      <w:tr w:rsidR="00EF24E0" w:rsidRPr="00876B13" w:rsidTr="00FC1BE4">
        <w:trPr>
          <w:trHeight w:val="537"/>
        </w:trPr>
        <w:tc>
          <w:tcPr>
            <w:tcW w:w="4778" w:type="dxa"/>
            <w:gridSpan w:val="2"/>
          </w:tcPr>
          <w:p w:rsidR="00EF24E0" w:rsidRPr="00876B13" w:rsidRDefault="00EF24E0" w:rsidP="00FC1BE4">
            <w:pPr>
              <w:pStyle w:val="TableParagraph"/>
              <w:spacing w:before="6"/>
              <w:ind w:left="112"/>
              <w:rPr>
                <w:rFonts w:ascii="Arial" w:hAnsi="Arial" w:cs="Arial"/>
              </w:rPr>
            </w:pPr>
            <w:r w:rsidRPr="00876B13">
              <w:rPr>
                <w:rFonts w:ascii="Arial" w:hAnsi="Arial" w:cs="Arial"/>
              </w:rPr>
              <w:t>15. Nome do representante legal</w:t>
            </w:r>
          </w:p>
        </w:tc>
        <w:tc>
          <w:tcPr>
            <w:tcW w:w="4778" w:type="dxa"/>
            <w:gridSpan w:val="2"/>
          </w:tcPr>
          <w:p w:rsidR="00EF24E0" w:rsidRPr="00876B13" w:rsidRDefault="00EF24E0" w:rsidP="00FC1BE4">
            <w:pPr>
              <w:pStyle w:val="TableParagraph"/>
              <w:spacing w:before="6"/>
              <w:ind w:left="111"/>
              <w:rPr>
                <w:rFonts w:ascii="Arial" w:hAnsi="Arial" w:cs="Arial"/>
              </w:rPr>
            </w:pPr>
            <w:r w:rsidRPr="00876B13">
              <w:rPr>
                <w:rFonts w:ascii="Arial" w:hAnsi="Arial" w:cs="Arial"/>
              </w:rPr>
              <w:t>16.CPF</w:t>
            </w:r>
          </w:p>
        </w:tc>
        <w:tc>
          <w:tcPr>
            <w:tcW w:w="4778" w:type="dxa"/>
            <w:gridSpan w:val="2"/>
          </w:tcPr>
          <w:p w:rsidR="00EF24E0" w:rsidRPr="00876B13" w:rsidRDefault="00EF24E0" w:rsidP="00FC1BE4">
            <w:pPr>
              <w:pStyle w:val="TableParagraph"/>
              <w:spacing w:before="6"/>
              <w:ind w:left="110"/>
              <w:rPr>
                <w:rFonts w:ascii="Arial" w:hAnsi="Arial" w:cs="Arial"/>
              </w:rPr>
            </w:pPr>
            <w:r w:rsidRPr="00876B13">
              <w:rPr>
                <w:rFonts w:ascii="Arial" w:hAnsi="Arial" w:cs="Arial"/>
              </w:rPr>
              <w:t>17.DDD/Fone</w:t>
            </w:r>
          </w:p>
        </w:tc>
      </w:tr>
      <w:tr w:rsidR="00EF24E0" w:rsidRPr="00876B13" w:rsidTr="00FC1BE4">
        <w:trPr>
          <w:trHeight w:val="537"/>
        </w:trPr>
        <w:tc>
          <w:tcPr>
            <w:tcW w:w="7167" w:type="dxa"/>
            <w:gridSpan w:val="3"/>
          </w:tcPr>
          <w:p w:rsidR="00EF24E0" w:rsidRPr="00876B13" w:rsidRDefault="00EF24E0" w:rsidP="00FC1BE4">
            <w:pPr>
              <w:pStyle w:val="TableParagraph"/>
              <w:spacing w:before="6"/>
              <w:ind w:left="112"/>
              <w:rPr>
                <w:rFonts w:ascii="Arial" w:hAnsi="Arial" w:cs="Arial"/>
              </w:rPr>
            </w:pPr>
            <w:r w:rsidRPr="00876B13">
              <w:rPr>
                <w:rFonts w:ascii="Arial" w:hAnsi="Arial" w:cs="Arial"/>
              </w:rPr>
              <w:t>18. Endereço</w:t>
            </w:r>
          </w:p>
        </w:tc>
        <w:tc>
          <w:tcPr>
            <w:tcW w:w="7167" w:type="dxa"/>
            <w:gridSpan w:val="3"/>
          </w:tcPr>
          <w:p w:rsidR="00EF24E0" w:rsidRPr="00876B13" w:rsidRDefault="00EF24E0" w:rsidP="00FC1BE4">
            <w:pPr>
              <w:pStyle w:val="TableParagraph"/>
              <w:spacing w:before="6"/>
              <w:ind w:left="110"/>
              <w:rPr>
                <w:rFonts w:ascii="Arial" w:hAnsi="Arial" w:cs="Arial"/>
              </w:rPr>
            </w:pPr>
            <w:r w:rsidRPr="00876B13">
              <w:rPr>
                <w:rFonts w:ascii="Arial" w:hAnsi="Arial" w:cs="Arial"/>
              </w:rPr>
              <w:t>19. Município/UF</w:t>
            </w:r>
          </w:p>
        </w:tc>
      </w:tr>
    </w:tbl>
    <w:p w:rsidR="00EF24E0" w:rsidRPr="00876B13" w:rsidRDefault="00EF24E0" w:rsidP="00EF24E0">
      <w:pPr>
        <w:rPr>
          <w:rFonts w:ascii="Arial" w:hAnsi="Arial" w:cs="Arial"/>
          <w:sz w:val="22"/>
        </w:rPr>
        <w:sectPr w:rsidR="00EF24E0" w:rsidRPr="00876B13" w:rsidSect="00FC1BE4">
          <w:footerReference w:type="default" r:id="rId16"/>
          <w:pgSz w:w="16850" w:h="11920" w:orient="landscape"/>
          <w:pgMar w:top="1100" w:right="1840" w:bottom="1100" w:left="360" w:header="57" w:footer="910" w:gutter="0"/>
          <w:pgNumType w:start="45"/>
          <w:cols w:space="720"/>
          <w:docGrid w:linePitch="326"/>
        </w:sectPr>
      </w:pPr>
    </w:p>
    <w:p w:rsidR="00EF24E0" w:rsidRPr="00876B13" w:rsidRDefault="00EF24E0" w:rsidP="00EF24E0">
      <w:pPr>
        <w:pStyle w:val="Corpodetexto"/>
        <w:spacing w:before="10"/>
        <w:rPr>
          <w:rFonts w:ascii="Arial" w:hAnsi="Arial" w:cs="Arial"/>
          <w:b/>
          <w:sz w:val="22"/>
        </w:rPr>
      </w:pPr>
    </w:p>
    <w:tbl>
      <w:tblPr>
        <w:tblW w:w="0" w:type="auto"/>
        <w:jc w:val="center"/>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08"/>
        <w:gridCol w:w="3387"/>
        <w:gridCol w:w="982"/>
        <w:gridCol w:w="957"/>
        <w:gridCol w:w="2865"/>
        <w:gridCol w:w="952"/>
        <w:gridCol w:w="196"/>
        <w:gridCol w:w="436"/>
        <w:gridCol w:w="1833"/>
        <w:gridCol w:w="2315"/>
      </w:tblGrid>
      <w:tr w:rsidR="00EF24E0" w:rsidRPr="00876B13" w:rsidTr="00FC1BE4">
        <w:trPr>
          <w:trHeight w:val="268"/>
          <w:jc w:val="center"/>
        </w:trPr>
        <w:tc>
          <w:tcPr>
            <w:tcW w:w="14331" w:type="dxa"/>
            <w:gridSpan w:val="10"/>
          </w:tcPr>
          <w:p w:rsidR="00EF24E0" w:rsidRPr="00876B13" w:rsidRDefault="00EF24E0" w:rsidP="00FC1BE4">
            <w:pPr>
              <w:pStyle w:val="TableParagraph"/>
              <w:spacing w:line="248" w:lineRule="exact"/>
              <w:ind w:left="4030" w:right="4018"/>
              <w:jc w:val="center"/>
              <w:rPr>
                <w:rFonts w:ascii="Arial" w:hAnsi="Arial" w:cs="Arial"/>
                <w:b/>
              </w:rPr>
            </w:pPr>
            <w:r w:rsidRPr="00876B13">
              <w:rPr>
                <w:rFonts w:ascii="Arial" w:hAnsi="Arial" w:cs="Arial"/>
                <w:b/>
              </w:rPr>
              <w:t>II – IDENTIFICAÇÃO DA ENTIDADE EXECUTORA DO PNAE/FNDE/MEC</w:t>
            </w:r>
          </w:p>
        </w:tc>
      </w:tr>
      <w:tr w:rsidR="00EF24E0" w:rsidRPr="00876B13" w:rsidTr="00FC1BE4">
        <w:trPr>
          <w:trHeight w:val="537"/>
          <w:jc w:val="center"/>
        </w:trPr>
        <w:tc>
          <w:tcPr>
            <w:tcW w:w="4777" w:type="dxa"/>
            <w:gridSpan w:val="3"/>
          </w:tcPr>
          <w:p w:rsidR="00EF24E0" w:rsidRPr="00876B13" w:rsidRDefault="00EF24E0" w:rsidP="00FC1BE4">
            <w:pPr>
              <w:pStyle w:val="TableParagraph"/>
              <w:spacing w:before="6"/>
              <w:ind w:left="112"/>
              <w:rPr>
                <w:rFonts w:ascii="Arial" w:hAnsi="Arial" w:cs="Arial"/>
              </w:rPr>
            </w:pPr>
            <w:r w:rsidRPr="00876B13">
              <w:rPr>
                <w:rFonts w:ascii="Arial" w:hAnsi="Arial" w:cs="Arial"/>
              </w:rPr>
              <w:t>1.Nome da Entidade</w:t>
            </w:r>
          </w:p>
        </w:tc>
        <w:tc>
          <w:tcPr>
            <w:tcW w:w="4774" w:type="dxa"/>
            <w:gridSpan w:val="3"/>
          </w:tcPr>
          <w:p w:rsidR="00EF24E0" w:rsidRPr="00876B13" w:rsidRDefault="00EF24E0" w:rsidP="00FC1BE4">
            <w:pPr>
              <w:pStyle w:val="TableParagraph"/>
              <w:spacing w:before="6"/>
              <w:ind w:left="112"/>
              <w:rPr>
                <w:rFonts w:ascii="Arial" w:hAnsi="Arial" w:cs="Arial"/>
              </w:rPr>
            </w:pPr>
            <w:r w:rsidRPr="00876B13">
              <w:rPr>
                <w:rFonts w:ascii="Arial" w:hAnsi="Arial" w:cs="Arial"/>
              </w:rPr>
              <w:t>2. CNPJ</w:t>
            </w:r>
          </w:p>
        </w:tc>
        <w:tc>
          <w:tcPr>
            <w:tcW w:w="4780" w:type="dxa"/>
            <w:gridSpan w:val="4"/>
          </w:tcPr>
          <w:p w:rsidR="00EF24E0" w:rsidRPr="00876B13" w:rsidRDefault="00EF24E0" w:rsidP="00FC1BE4">
            <w:pPr>
              <w:pStyle w:val="TableParagraph"/>
              <w:spacing w:before="6"/>
              <w:ind w:left="112"/>
              <w:rPr>
                <w:rFonts w:ascii="Arial" w:hAnsi="Arial" w:cs="Arial"/>
              </w:rPr>
            </w:pPr>
            <w:r w:rsidRPr="00876B13">
              <w:rPr>
                <w:rFonts w:ascii="Arial" w:hAnsi="Arial" w:cs="Arial"/>
              </w:rPr>
              <w:t>3. Município/UF</w:t>
            </w:r>
          </w:p>
        </w:tc>
      </w:tr>
      <w:tr w:rsidR="00EF24E0" w:rsidRPr="00876B13" w:rsidTr="00FC1BE4">
        <w:trPr>
          <w:trHeight w:val="537"/>
          <w:jc w:val="center"/>
        </w:trPr>
        <w:tc>
          <w:tcPr>
            <w:tcW w:w="9747" w:type="dxa"/>
            <w:gridSpan w:val="7"/>
          </w:tcPr>
          <w:p w:rsidR="00EF24E0" w:rsidRPr="00876B13" w:rsidRDefault="00EF24E0" w:rsidP="00FC1BE4">
            <w:pPr>
              <w:pStyle w:val="TableParagraph"/>
              <w:spacing w:before="6"/>
              <w:ind w:left="112"/>
              <w:rPr>
                <w:rFonts w:ascii="Arial" w:hAnsi="Arial" w:cs="Arial"/>
              </w:rPr>
            </w:pPr>
            <w:r w:rsidRPr="00876B13">
              <w:rPr>
                <w:rFonts w:ascii="Arial" w:hAnsi="Arial" w:cs="Arial"/>
              </w:rPr>
              <w:t>4. Endereço</w:t>
            </w:r>
          </w:p>
        </w:tc>
        <w:tc>
          <w:tcPr>
            <w:tcW w:w="4584" w:type="dxa"/>
            <w:gridSpan w:val="3"/>
          </w:tcPr>
          <w:p w:rsidR="00EF24E0" w:rsidRPr="00876B13" w:rsidRDefault="00EF24E0" w:rsidP="00FC1BE4">
            <w:pPr>
              <w:pStyle w:val="TableParagraph"/>
              <w:spacing w:before="6"/>
              <w:ind w:left="108"/>
              <w:rPr>
                <w:rFonts w:ascii="Arial" w:hAnsi="Arial" w:cs="Arial"/>
              </w:rPr>
            </w:pPr>
            <w:r w:rsidRPr="00876B13">
              <w:rPr>
                <w:rFonts w:ascii="Arial" w:hAnsi="Arial" w:cs="Arial"/>
              </w:rPr>
              <w:t>5. DDD/Fone</w:t>
            </w:r>
          </w:p>
        </w:tc>
      </w:tr>
      <w:tr w:rsidR="00EF24E0" w:rsidRPr="00876B13" w:rsidTr="00FC1BE4">
        <w:trPr>
          <w:trHeight w:val="537"/>
          <w:jc w:val="center"/>
        </w:trPr>
        <w:tc>
          <w:tcPr>
            <w:tcW w:w="9747" w:type="dxa"/>
            <w:gridSpan w:val="7"/>
          </w:tcPr>
          <w:p w:rsidR="00EF24E0" w:rsidRPr="00876B13" w:rsidRDefault="00EF24E0" w:rsidP="00FC1BE4">
            <w:pPr>
              <w:pStyle w:val="TableParagraph"/>
              <w:spacing w:before="7"/>
              <w:ind w:left="112"/>
              <w:rPr>
                <w:rFonts w:ascii="Arial" w:hAnsi="Arial" w:cs="Arial"/>
              </w:rPr>
            </w:pPr>
            <w:r w:rsidRPr="00876B13">
              <w:rPr>
                <w:rFonts w:ascii="Arial" w:hAnsi="Arial" w:cs="Arial"/>
              </w:rPr>
              <w:t>6. Nome do representante e e-mail</w:t>
            </w:r>
          </w:p>
        </w:tc>
        <w:tc>
          <w:tcPr>
            <w:tcW w:w="4584" w:type="dxa"/>
            <w:gridSpan w:val="3"/>
          </w:tcPr>
          <w:p w:rsidR="00EF24E0" w:rsidRPr="00876B13" w:rsidRDefault="00EF24E0" w:rsidP="00FC1BE4">
            <w:pPr>
              <w:pStyle w:val="TableParagraph"/>
              <w:spacing w:before="7"/>
              <w:ind w:left="108"/>
              <w:rPr>
                <w:rFonts w:ascii="Arial" w:hAnsi="Arial" w:cs="Arial"/>
              </w:rPr>
            </w:pPr>
            <w:r w:rsidRPr="00876B13">
              <w:rPr>
                <w:rFonts w:ascii="Arial" w:hAnsi="Arial" w:cs="Arial"/>
              </w:rPr>
              <w:t>7. CPF</w:t>
            </w:r>
          </w:p>
        </w:tc>
      </w:tr>
      <w:tr w:rsidR="00EF24E0" w:rsidRPr="00876B13" w:rsidTr="00FC1BE4">
        <w:trPr>
          <w:trHeight w:val="268"/>
          <w:jc w:val="center"/>
        </w:trPr>
        <w:tc>
          <w:tcPr>
            <w:tcW w:w="14331" w:type="dxa"/>
            <w:gridSpan w:val="10"/>
          </w:tcPr>
          <w:p w:rsidR="00EF24E0" w:rsidRPr="00876B13" w:rsidRDefault="00EF24E0" w:rsidP="00FC1BE4">
            <w:pPr>
              <w:pStyle w:val="TableParagraph"/>
              <w:spacing w:line="248" w:lineRule="exact"/>
              <w:ind w:left="4030" w:right="4016"/>
              <w:jc w:val="center"/>
              <w:rPr>
                <w:rFonts w:ascii="Arial" w:hAnsi="Arial" w:cs="Arial"/>
                <w:b/>
              </w:rPr>
            </w:pPr>
            <w:r w:rsidRPr="00876B13">
              <w:rPr>
                <w:rFonts w:ascii="Arial" w:hAnsi="Arial" w:cs="Arial"/>
                <w:b/>
              </w:rPr>
              <w:t>III – RELAÇÃO DE PRODUTOS</w:t>
            </w:r>
          </w:p>
        </w:tc>
      </w:tr>
      <w:tr w:rsidR="00EF24E0" w:rsidRPr="00876B13" w:rsidTr="00FC1BE4">
        <w:trPr>
          <w:trHeight w:val="1069"/>
          <w:jc w:val="center"/>
        </w:trPr>
        <w:tc>
          <w:tcPr>
            <w:tcW w:w="3795" w:type="dxa"/>
            <w:gridSpan w:val="2"/>
            <w:vMerge w:val="restart"/>
            <w:tcBorders>
              <w:right w:val="single" w:sz="6" w:space="0" w:color="000000"/>
            </w:tcBorders>
          </w:tcPr>
          <w:p w:rsidR="00EF24E0" w:rsidRPr="00876B13" w:rsidRDefault="00EF24E0" w:rsidP="00FC1BE4">
            <w:pPr>
              <w:pStyle w:val="TableParagraph"/>
              <w:rPr>
                <w:rFonts w:ascii="Arial" w:hAnsi="Arial" w:cs="Arial"/>
                <w:b/>
              </w:rPr>
            </w:pPr>
          </w:p>
          <w:p w:rsidR="00EF24E0" w:rsidRPr="00876B13" w:rsidRDefault="00EF24E0" w:rsidP="00FC1BE4">
            <w:pPr>
              <w:pStyle w:val="TableParagraph"/>
              <w:spacing w:before="9"/>
              <w:rPr>
                <w:rFonts w:ascii="Arial" w:hAnsi="Arial" w:cs="Arial"/>
                <w:b/>
              </w:rPr>
            </w:pPr>
          </w:p>
          <w:p w:rsidR="00EF24E0" w:rsidRPr="00876B13" w:rsidRDefault="00EF24E0" w:rsidP="00FC1BE4">
            <w:pPr>
              <w:pStyle w:val="TableParagraph"/>
              <w:ind w:left="1432" w:right="1415"/>
              <w:jc w:val="center"/>
              <w:rPr>
                <w:rFonts w:ascii="Arial" w:hAnsi="Arial" w:cs="Arial"/>
              </w:rPr>
            </w:pPr>
            <w:r w:rsidRPr="00876B13">
              <w:rPr>
                <w:rFonts w:ascii="Arial" w:hAnsi="Arial" w:cs="Arial"/>
              </w:rPr>
              <w:t>1.Produto</w:t>
            </w:r>
          </w:p>
        </w:tc>
        <w:tc>
          <w:tcPr>
            <w:tcW w:w="1939" w:type="dxa"/>
            <w:gridSpan w:val="2"/>
            <w:vMerge w:val="restart"/>
            <w:tcBorders>
              <w:left w:val="single" w:sz="6" w:space="0" w:color="000000"/>
            </w:tcBorders>
          </w:tcPr>
          <w:p w:rsidR="00EF24E0" w:rsidRPr="00876B13" w:rsidRDefault="00EF24E0" w:rsidP="00FC1BE4">
            <w:pPr>
              <w:pStyle w:val="TableParagraph"/>
              <w:rPr>
                <w:rFonts w:ascii="Arial" w:hAnsi="Arial" w:cs="Arial"/>
                <w:b/>
              </w:rPr>
            </w:pPr>
          </w:p>
          <w:p w:rsidR="00EF24E0" w:rsidRPr="00876B13" w:rsidRDefault="00EF24E0" w:rsidP="00FC1BE4">
            <w:pPr>
              <w:pStyle w:val="TableParagraph"/>
              <w:spacing w:before="9"/>
              <w:rPr>
                <w:rFonts w:ascii="Arial" w:hAnsi="Arial" w:cs="Arial"/>
                <w:b/>
              </w:rPr>
            </w:pPr>
          </w:p>
          <w:p w:rsidR="00EF24E0" w:rsidRPr="00876B13" w:rsidRDefault="00EF24E0" w:rsidP="00FC1BE4">
            <w:pPr>
              <w:pStyle w:val="TableParagraph"/>
              <w:ind w:left="479"/>
              <w:rPr>
                <w:rFonts w:ascii="Arial" w:hAnsi="Arial" w:cs="Arial"/>
              </w:rPr>
            </w:pPr>
            <w:r w:rsidRPr="00876B13">
              <w:rPr>
                <w:rFonts w:ascii="Arial" w:hAnsi="Arial" w:cs="Arial"/>
              </w:rPr>
              <w:t>2. Unidade</w:t>
            </w:r>
          </w:p>
        </w:tc>
        <w:tc>
          <w:tcPr>
            <w:tcW w:w="2865" w:type="dxa"/>
            <w:vMerge w:val="restart"/>
          </w:tcPr>
          <w:p w:rsidR="00EF24E0" w:rsidRPr="00876B13" w:rsidRDefault="00EF24E0" w:rsidP="00FC1BE4">
            <w:pPr>
              <w:pStyle w:val="TableParagraph"/>
              <w:rPr>
                <w:rFonts w:ascii="Arial" w:hAnsi="Arial" w:cs="Arial"/>
                <w:b/>
              </w:rPr>
            </w:pPr>
          </w:p>
          <w:p w:rsidR="00EF24E0" w:rsidRPr="00876B13" w:rsidRDefault="00EF24E0" w:rsidP="00FC1BE4">
            <w:pPr>
              <w:pStyle w:val="TableParagraph"/>
              <w:spacing w:before="9"/>
              <w:rPr>
                <w:rFonts w:ascii="Arial" w:hAnsi="Arial" w:cs="Arial"/>
                <w:b/>
              </w:rPr>
            </w:pPr>
          </w:p>
          <w:p w:rsidR="00EF24E0" w:rsidRPr="00876B13" w:rsidRDefault="00EF24E0" w:rsidP="00FC1BE4">
            <w:pPr>
              <w:pStyle w:val="TableParagraph"/>
              <w:ind w:left="799"/>
              <w:rPr>
                <w:rFonts w:ascii="Arial" w:hAnsi="Arial" w:cs="Arial"/>
              </w:rPr>
            </w:pPr>
            <w:r w:rsidRPr="00876B13">
              <w:rPr>
                <w:rFonts w:ascii="Arial" w:hAnsi="Arial" w:cs="Arial"/>
              </w:rPr>
              <w:t>3. Quantidade</w:t>
            </w:r>
          </w:p>
        </w:tc>
        <w:tc>
          <w:tcPr>
            <w:tcW w:w="3417" w:type="dxa"/>
            <w:gridSpan w:val="4"/>
            <w:tcBorders>
              <w:right w:val="single" w:sz="8" w:space="0" w:color="000000"/>
            </w:tcBorders>
          </w:tcPr>
          <w:p w:rsidR="00EF24E0" w:rsidRPr="00876B13" w:rsidRDefault="00EF24E0" w:rsidP="00FC1BE4">
            <w:pPr>
              <w:pStyle w:val="TableParagraph"/>
              <w:rPr>
                <w:rFonts w:ascii="Arial" w:hAnsi="Arial" w:cs="Arial"/>
                <w:b/>
              </w:rPr>
            </w:pPr>
          </w:p>
          <w:p w:rsidR="00EF24E0" w:rsidRPr="00876B13" w:rsidRDefault="00EF24E0" w:rsidP="00FC1BE4">
            <w:pPr>
              <w:pStyle w:val="TableParagraph"/>
              <w:spacing w:before="9"/>
              <w:rPr>
                <w:rFonts w:ascii="Arial" w:hAnsi="Arial" w:cs="Arial"/>
                <w:b/>
              </w:rPr>
            </w:pPr>
          </w:p>
          <w:p w:rsidR="00EF24E0" w:rsidRPr="00876B13" w:rsidRDefault="00EF24E0" w:rsidP="00FC1BE4">
            <w:pPr>
              <w:pStyle w:val="TableParagraph"/>
              <w:ind w:left="699"/>
              <w:rPr>
                <w:rFonts w:ascii="Arial" w:hAnsi="Arial" w:cs="Arial"/>
              </w:rPr>
            </w:pPr>
            <w:r w:rsidRPr="00876B13">
              <w:rPr>
                <w:rFonts w:ascii="Arial" w:hAnsi="Arial" w:cs="Arial"/>
              </w:rPr>
              <w:t>4. Preço de Aquisição*</w:t>
            </w:r>
          </w:p>
        </w:tc>
        <w:tc>
          <w:tcPr>
            <w:tcW w:w="2315" w:type="dxa"/>
            <w:vMerge w:val="restart"/>
            <w:tcBorders>
              <w:left w:val="single" w:sz="8" w:space="0" w:color="000000"/>
            </w:tcBorders>
          </w:tcPr>
          <w:p w:rsidR="00EF24E0" w:rsidRPr="00876B13" w:rsidRDefault="00EF24E0" w:rsidP="00FC1BE4">
            <w:pPr>
              <w:pStyle w:val="TableParagraph"/>
              <w:rPr>
                <w:rFonts w:ascii="Arial" w:hAnsi="Arial" w:cs="Arial"/>
                <w:b/>
              </w:rPr>
            </w:pPr>
          </w:p>
          <w:p w:rsidR="00EF24E0" w:rsidRPr="00876B13" w:rsidRDefault="00EF24E0" w:rsidP="00FC1BE4">
            <w:pPr>
              <w:pStyle w:val="TableParagraph"/>
              <w:spacing w:before="9"/>
              <w:rPr>
                <w:rFonts w:ascii="Arial" w:hAnsi="Arial" w:cs="Arial"/>
                <w:b/>
              </w:rPr>
            </w:pPr>
          </w:p>
          <w:p w:rsidR="00EF24E0" w:rsidRPr="00876B13" w:rsidRDefault="00EF24E0" w:rsidP="00FC1BE4">
            <w:pPr>
              <w:pStyle w:val="TableParagraph"/>
              <w:spacing w:line="237" w:lineRule="auto"/>
              <w:ind w:left="191" w:right="164" w:firstLine="163"/>
              <w:rPr>
                <w:rFonts w:ascii="Arial" w:hAnsi="Arial" w:cs="Arial"/>
              </w:rPr>
            </w:pPr>
            <w:r w:rsidRPr="00876B13">
              <w:rPr>
                <w:rFonts w:ascii="Arial" w:hAnsi="Arial" w:cs="Arial"/>
              </w:rPr>
              <w:t>5. Cronograma de Entrega dos produtos</w:t>
            </w:r>
          </w:p>
        </w:tc>
      </w:tr>
      <w:tr w:rsidR="00EF24E0" w:rsidRPr="00876B13" w:rsidTr="00FC1BE4">
        <w:trPr>
          <w:trHeight w:val="268"/>
          <w:jc w:val="center"/>
        </w:trPr>
        <w:tc>
          <w:tcPr>
            <w:tcW w:w="3795" w:type="dxa"/>
            <w:gridSpan w:val="2"/>
            <w:vMerge/>
            <w:tcBorders>
              <w:top w:val="nil"/>
              <w:right w:val="single" w:sz="6" w:space="0" w:color="000000"/>
            </w:tcBorders>
          </w:tcPr>
          <w:p w:rsidR="00EF24E0" w:rsidRPr="00876B13" w:rsidRDefault="00EF24E0" w:rsidP="00FC1BE4">
            <w:pPr>
              <w:rPr>
                <w:rFonts w:ascii="Arial" w:hAnsi="Arial" w:cs="Arial"/>
                <w:sz w:val="22"/>
              </w:rPr>
            </w:pPr>
          </w:p>
        </w:tc>
        <w:tc>
          <w:tcPr>
            <w:tcW w:w="1939" w:type="dxa"/>
            <w:gridSpan w:val="2"/>
            <w:vMerge/>
            <w:tcBorders>
              <w:top w:val="nil"/>
              <w:left w:val="single" w:sz="6" w:space="0" w:color="000000"/>
            </w:tcBorders>
          </w:tcPr>
          <w:p w:rsidR="00EF24E0" w:rsidRPr="00876B13" w:rsidRDefault="00EF24E0" w:rsidP="00FC1BE4">
            <w:pPr>
              <w:rPr>
                <w:rFonts w:ascii="Arial" w:hAnsi="Arial" w:cs="Arial"/>
                <w:sz w:val="22"/>
              </w:rPr>
            </w:pPr>
          </w:p>
        </w:tc>
        <w:tc>
          <w:tcPr>
            <w:tcW w:w="2865" w:type="dxa"/>
            <w:vMerge/>
            <w:tcBorders>
              <w:top w:val="nil"/>
            </w:tcBorders>
          </w:tcPr>
          <w:p w:rsidR="00EF24E0" w:rsidRPr="00876B13" w:rsidRDefault="00EF24E0" w:rsidP="00FC1BE4">
            <w:pPr>
              <w:rPr>
                <w:rFonts w:ascii="Arial" w:hAnsi="Arial" w:cs="Arial"/>
                <w:sz w:val="22"/>
              </w:rPr>
            </w:pPr>
          </w:p>
        </w:tc>
        <w:tc>
          <w:tcPr>
            <w:tcW w:w="1584" w:type="dxa"/>
            <w:gridSpan w:val="3"/>
          </w:tcPr>
          <w:p w:rsidR="00EF24E0" w:rsidRPr="00876B13" w:rsidRDefault="00EF24E0" w:rsidP="00FC1BE4">
            <w:pPr>
              <w:pStyle w:val="TableParagraph"/>
              <w:spacing w:line="248" w:lineRule="exact"/>
              <w:ind w:left="111"/>
              <w:rPr>
                <w:rFonts w:ascii="Arial" w:hAnsi="Arial" w:cs="Arial"/>
              </w:rPr>
            </w:pPr>
            <w:r w:rsidRPr="00876B13">
              <w:rPr>
                <w:rFonts w:ascii="Arial" w:hAnsi="Arial" w:cs="Arial"/>
              </w:rPr>
              <w:t>4.1. Unitário</w:t>
            </w:r>
          </w:p>
        </w:tc>
        <w:tc>
          <w:tcPr>
            <w:tcW w:w="1833" w:type="dxa"/>
            <w:tcBorders>
              <w:right w:val="single" w:sz="8" w:space="0" w:color="000000"/>
            </w:tcBorders>
          </w:tcPr>
          <w:p w:rsidR="00EF24E0" w:rsidRPr="00876B13" w:rsidRDefault="00EF24E0" w:rsidP="00FC1BE4">
            <w:pPr>
              <w:pStyle w:val="TableParagraph"/>
              <w:spacing w:line="248" w:lineRule="exact"/>
              <w:ind w:left="102"/>
              <w:rPr>
                <w:rFonts w:ascii="Arial" w:hAnsi="Arial" w:cs="Arial"/>
              </w:rPr>
            </w:pPr>
            <w:r w:rsidRPr="00876B13">
              <w:rPr>
                <w:rFonts w:ascii="Arial" w:hAnsi="Arial" w:cs="Arial"/>
              </w:rPr>
              <w:t>4.2.Total</w:t>
            </w:r>
          </w:p>
        </w:tc>
        <w:tc>
          <w:tcPr>
            <w:tcW w:w="2315" w:type="dxa"/>
            <w:vMerge/>
            <w:tcBorders>
              <w:top w:val="nil"/>
              <w:left w:val="single" w:sz="8" w:space="0" w:color="000000"/>
            </w:tcBorders>
          </w:tcPr>
          <w:p w:rsidR="00EF24E0" w:rsidRPr="00876B13" w:rsidRDefault="00EF24E0" w:rsidP="00FC1BE4">
            <w:pPr>
              <w:rPr>
                <w:rFonts w:ascii="Arial" w:hAnsi="Arial" w:cs="Arial"/>
                <w:sz w:val="22"/>
              </w:rPr>
            </w:pPr>
          </w:p>
        </w:tc>
      </w:tr>
      <w:tr w:rsidR="00EF24E0" w:rsidRPr="00876B13" w:rsidTr="00FC1BE4">
        <w:trPr>
          <w:trHeight w:val="270"/>
          <w:jc w:val="center"/>
        </w:trPr>
        <w:tc>
          <w:tcPr>
            <w:tcW w:w="408" w:type="dxa"/>
          </w:tcPr>
          <w:p w:rsidR="00EF24E0" w:rsidRPr="00876B13" w:rsidRDefault="00EF24E0" w:rsidP="00FC1BE4">
            <w:pPr>
              <w:pStyle w:val="TableParagraph"/>
              <w:spacing w:line="251" w:lineRule="exact"/>
              <w:ind w:left="112"/>
              <w:rPr>
                <w:rFonts w:ascii="Arial" w:hAnsi="Arial" w:cs="Arial"/>
              </w:rPr>
            </w:pPr>
            <w:r w:rsidRPr="00876B13">
              <w:rPr>
                <w:rFonts w:ascii="Arial" w:hAnsi="Arial" w:cs="Arial"/>
              </w:rPr>
              <w:t>1</w:t>
            </w:r>
          </w:p>
        </w:tc>
        <w:tc>
          <w:tcPr>
            <w:tcW w:w="3387" w:type="dxa"/>
            <w:tcBorders>
              <w:right w:val="single" w:sz="6" w:space="0" w:color="000000"/>
            </w:tcBorders>
          </w:tcPr>
          <w:p w:rsidR="00EF24E0" w:rsidRPr="00876B13" w:rsidRDefault="00EF24E0" w:rsidP="00FC1BE4">
            <w:pPr>
              <w:pStyle w:val="TableParagraph"/>
              <w:rPr>
                <w:rFonts w:ascii="Arial" w:hAnsi="Arial" w:cs="Arial"/>
              </w:rPr>
            </w:pPr>
          </w:p>
        </w:tc>
        <w:tc>
          <w:tcPr>
            <w:tcW w:w="1939" w:type="dxa"/>
            <w:gridSpan w:val="2"/>
            <w:tcBorders>
              <w:left w:val="single" w:sz="6" w:space="0" w:color="000000"/>
            </w:tcBorders>
          </w:tcPr>
          <w:p w:rsidR="00EF24E0" w:rsidRPr="00876B13" w:rsidRDefault="00EF24E0" w:rsidP="00FC1BE4">
            <w:pPr>
              <w:pStyle w:val="TableParagraph"/>
              <w:rPr>
                <w:rFonts w:ascii="Arial" w:hAnsi="Arial" w:cs="Arial"/>
              </w:rPr>
            </w:pPr>
          </w:p>
        </w:tc>
        <w:tc>
          <w:tcPr>
            <w:tcW w:w="2865" w:type="dxa"/>
          </w:tcPr>
          <w:p w:rsidR="00EF24E0" w:rsidRPr="00876B13" w:rsidRDefault="00EF24E0" w:rsidP="00FC1BE4">
            <w:pPr>
              <w:pStyle w:val="TableParagraph"/>
              <w:rPr>
                <w:rFonts w:ascii="Arial" w:hAnsi="Arial" w:cs="Arial"/>
              </w:rPr>
            </w:pPr>
          </w:p>
        </w:tc>
        <w:tc>
          <w:tcPr>
            <w:tcW w:w="1584" w:type="dxa"/>
            <w:gridSpan w:val="3"/>
          </w:tcPr>
          <w:p w:rsidR="00EF24E0" w:rsidRPr="00876B13" w:rsidRDefault="00EF24E0" w:rsidP="00FC1BE4">
            <w:pPr>
              <w:pStyle w:val="TableParagraph"/>
              <w:rPr>
                <w:rFonts w:ascii="Arial" w:hAnsi="Arial" w:cs="Arial"/>
              </w:rPr>
            </w:pPr>
          </w:p>
        </w:tc>
        <w:tc>
          <w:tcPr>
            <w:tcW w:w="1833" w:type="dxa"/>
          </w:tcPr>
          <w:p w:rsidR="00EF24E0" w:rsidRPr="00876B13" w:rsidRDefault="00EF24E0" w:rsidP="00FC1BE4">
            <w:pPr>
              <w:pStyle w:val="TableParagraph"/>
              <w:rPr>
                <w:rFonts w:ascii="Arial" w:hAnsi="Arial" w:cs="Arial"/>
              </w:rPr>
            </w:pPr>
          </w:p>
        </w:tc>
        <w:tc>
          <w:tcPr>
            <w:tcW w:w="2315" w:type="dxa"/>
          </w:tcPr>
          <w:p w:rsidR="00EF24E0" w:rsidRPr="00876B13" w:rsidRDefault="00EF24E0" w:rsidP="00FC1BE4">
            <w:pPr>
              <w:pStyle w:val="TableParagraph"/>
              <w:rPr>
                <w:rFonts w:ascii="Arial" w:hAnsi="Arial" w:cs="Arial"/>
              </w:rPr>
            </w:pPr>
          </w:p>
        </w:tc>
      </w:tr>
      <w:tr w:rsidR="00EF24E0" w:rsidRPr="00876B13" w:rsidTr="00FC1BE4">
        <w:trPr>
          <w:trHeight w:val="268"/>
          <w:jc w:val="center"/>
        </w:trPr>
        <w:tc>
          <w:tcPr>
            <w:tcW w:w="408" w:type="dxa"/>
          </w:tcPr>
          <w:p w:rsidR="00EF24E0" w:rsidRPr="00876B13" w:rsidRDefault="00EF24E0" w:rsidP="00FC1BE4">
            <w:pPr>
              <w:pStyle w:val="TableParagraph"/>
              <w:spacing w:line="249" w:lineRule="exact"/>
              <w:ind w:left="112"/>
              <w:rPr>
                <w:rFonts w:ascii="Arial" w:hAnsi="Arial" w:cs="Arial"/>
              </w:rPr>
            </w:pPr>
            <w:r w:rsidRPr="00876B13">
              <w:rPr>
                <w:rFonts w:ascii="Arial" w:hAnsi="Arial" w:cs="Arial"/>
              </w:rPr>
              <w:t>2</w:t>
            </w:r>
          </w:p>
        </w:tc>
        <w:tc>
          <w:tcPr>
            <w:tcW w:w="3387" w:type="dxa"/>
            <w:tcBorders>
              <w:right w:val="single" w:sz="6" w:space="0" w:color="000000"/>
            </w:tcBorders>
          </w:tcPr>
          <w:p w:rsidR="00EF24E0" w:rsidRPr="00876B13" w:rsidRDefault="00EF24E0" w:rsidP="00FC1BE4">
            <w:pPr>
              <w:pStyle w:val="TableParagraph"/>
              <w:rPr>
                <w:rFonts w:ascii="Arial" w:hAnsi="Arial" w:cs="Arial"/>
              </w:rPr>
            </w:pPr>
          </w:p>
        </w:tc>
        <w:tc>
          <w:tcPr>
            <w:tcW w:w="1939" w:type="dxa"/>
            <w:gridSpan w:val="2"/>
            <w:tcBorders>
              <w:left w:val="single" w:sz="6" w:space="0" w:color="000000"/>
            </w:tcBorders>
          </w:tcPr>
          <w:p w:rsidR="00EF24E0" w:rsidRPr="00876B13" w:rsidRDefault="00EF24E0" w:rsidP="00FC1BE4">
            <w:pPr>
              <w:pStyle w:val="TableParagraph"/>
              <w:rPr>
                <w:rFonts w:ascii="Arial" w:hAnsi="Arial" w:cs="Arial"/>
              </w:rPr>
            </w:pPr>
          </w:p>
        </w:tc>
        <w:tc>
          <w:tcPr>
            <w:tcW w:w="2865" w:type="dxa"/>
          </w:tcPr>
          <w:p w:rsidR="00EF24E0" w:rsidRPr="00876B13" w:rsidRDefault="00EF24E0" w:rsidP="00FC1BE4">
            <w:pPr>
              <w:pStyle w:val="TableParagraph"/>
              <w:rPr>
                <w:rFonts w:ascii="Arial" w:hAnsi="Arial" w:cs="Arial"/>
              </w:rPr>
            </w:pPr>
          </w:p>
        </w:tc>
        <w:tc>
          <w:tcPr>
            <w:tcW w:w="1584" w:type="dxa"/>
            <w:gridSpan w:val="3"/>
          </w:tcPr>
          <w:p w:rsidR="00EF24E0" w:rsidRPr="00876B13" w:rsidRDefault="00EF24E0" w:rsidP="00FC1BE4">
            <w:pPr>
              <w:pStyle w:val="TableParagraph"/>
              <w:rPr>
                <w:rFonts w:ascii="Arial" w:hAnsi="Arial" w:cs="Arial"/>
              </w:rPr>
            </w:pPr>
          </w:p>
        </w:tc>
        <w:tc>
          <w:tcPr>
            <w:tcW w:w="1833" w:type="dxa"/>
          </w:tcPr>
          <w:p w:rsidR="00EF24E0" w:rsidRPr="00876B13" w:rsidRDefault="00EF24E0" w:rsidP="00FC1BE4">
            <w:pPr>
              <w:pStyle w:val="TableParagraph"/>
              <w:rPr>
                <w:rFonts w:ascii="Arial" w:hAnsi="Arial" w:cs="Arial"/>
              </w:rPr>
            </w:pPr>
          </w:p>
        </w:tc>
        <w:tc>
          <w:tcPr>
            <w:tcW w:w="2315" w:type="dxa"/>
          </w:tcPr>
          <w:p w:rsidR="00EF24E0" w:rsidRPr="00876B13" w:rsidRDefault="00EF24E0" w:rsidP="00FC1BE4">
            <w:pPr>
              <w:pStyle w:val="TableParagraph"/>
              <w:rPr>
                <w:rFonts w:ascii="Arial" w:hAnsi="Arial" w:cs="Arial"/>
              </w:rPr>
            </w:pPr>
          </w:p>
        </w:tc>
      </w:tr>
      <w:tr w:rsidR="00EF24E0" w:rsidRPr="00876B13" w:rsidTr="00FC1BE4">
        <w:trPr>
          <w:trHeight w:val="268"/>
          <w:jc w:val="center"/>
        </w:trPr>
        <w:tc>
          <w:tcPr>
            <w:tcW w:w="408" w:type="dxa"/>
          </w:tcPr>
          <w:p w:rsidR="00EF24E0" w:rsidRPr="00876B13" w:rsidRDefault="00EF24E0" w:rsidP="00FC1BE4">
            <w:pPr>
              <w:pStyle w:val="TableParagraph"/>
              <w:spacing w:line="248" w:lineRule="exact"/>
              <w:ind w:left="112"/>
              <w:rPr>
                <w:rFonts w:ascii="Arial" w:hAnsi="Arial" w:cs="Arial"/>
              </w:rPr>
            </w:pPr>
            <w:r w:rsidRPr="00876B13">
              <w:rPr>
                <w:rFonts w:ascii="Arial" w:hAnsi="Arial" w:cs="Arial"/>
              </w:rPr>
              <w:t>3</w:t>
            </w:r>
          </w:p>
        </w:tc>
        <w:tc>
          <w:tcPr>
            <w:tcW w:w="3387" w:type="dxa"/>
            <w:tcBorders>
              <w:right w:val="single" w:sz="6" w:space="0" w:color="000000"/>
            </w:tcBorders>
          </w:tcPr>
          <w:p w:rsidR="00EF24E0" w:rsidRPr="00876B13" w:rsidRDefault="00EF24E0" w:rsidP="00FC1BE4">
            <w:pPr>
              <w:pStyle w:val="TableParagraph"/>
              <w:rPr>
                <w:rFonts w:ascii="Arial" w:hAnsi="Arial" w:cs="Arial"/>
              </w:rPr>
            </w:pPr>
          </w:p>
        </w:tc>
        <w:tc>
          <w:tcPr>
            <w:tcW w:w="1939" w:type="dxa"/>
            <w:gridSpan w:val="2"/>
            <w:tcBorders>
              <w:left w:val="single" w:sz="6" w:space="0" w:color="000000"/>
            </w:tcBorders>
          </w:tcPr>
          <w:p w:rsidR="00EF24E0" w:rsidRPr="00876B13" w:rsidRDefault="00EF24E0" w:rsidP="00FC1BE4">
            <w:pPr>
              <w:pStyle w:val="TableParagraph"/>
              <w:rPr>
                <w:rFonts w:ascii="Arial" w:hAnsi="Arial" w:cs="Arial"/>
              </w:rPr>
            </w:pPr>
          </w:p>
        </w:tc>
        <w:tc>
          <w:tcPr>
            <w:tcW w:w="2865" w:type="dxa"/>
          </w:tcPr>
          <w:p w:rsidR="00EF24E0" w:rsidRPr="00876B13" w:rsidRDefault="00EF24E0" w:rsidP="00FC1BE4">
            <w:pPr>
              <w:pStyle w:val="TableParagraph"/>
              <w:rPr>
                <w:rFonts w:ascii="Arial" w:hAnsi="Arial" w:cs="Arial"/>
              </w:rPr>
            </w:pPr>
          </w:p>
        </w:tc>
        <w:tc>
          <w:tcPr>
            <w:tcW w:w="1584" w:type="dxa"/>
            <w:gridSpan w:val="3"/>
          </w:tcPr>
          <w:p w:rsidR="00EF24E0" w:rsidRPr="00876B13" w:rsidRDefault="00EF24E0" w:rsidP="00FC1BE4">
            <w:pPr>
              <w:pStyle w:val="TableParagraph"/>
              <w:rPr>
                <w:rFonts w:ascii="Arial" w:hAnsi="Arial" w:cs="Arial"/>
              </w:rPr>
            </w:pPr>
          </w:p>
        </w:tc>
        <w:tc>
          <w:tcPr>
            <w:tcW w:w="1833" w:type="dxa"/>
          </w:tcPr>
          <w:p w:rsidR="00EF24E0" w:rsidRPr="00876B13" w:rsidRDefault="00EF24E0" w:rsidP="00FC1BE4">
            <w:pPr>
              <w:pStyle w:val="TableParagraph"/>
              <w:rPr>
                <w:rFonts w:ascii="Arial" w:hAnsi="Arial" w:cs="Arial"/>
              </w:rPr>
            </w:pPr>
          </w:p>
        </w:tc>
        <w:tc>
          <w:tcPr>
            <w:tcW w:w="2315" w:type="dxa"/>
          </w:tcPr>
          <w:p w:rsidR="00EF24E0" w:rsidRPr="00876B13" w:rsidRDefault="00EF24E0" w:rsidP="00FC1BE4">
            <w:pPr>
              <w:pStyle w:val="TableParagraph"/>
              <w:rPr>
                <w:rFonts w:ascii="Arial" w:hAnsi="Arial" w:cs="Arial"/>
              </w:rPr>
            </w:pPr>
          </w:p>
        </w:tc>
      </w:tr>
      <w:tr w:rsidR="00EF24E0" w:rsidRPr="00876B13" w:rsidTr="00FC1BE4">
        <w:trPr>
          <w:trHeight w:val="266"/>
          <w:jc w:val="center"/>
        </w:trPr>
        <w:tc>
          <w:tcPr>
            <w:tcW w:w="408" w:type="dxa"/>
          </w:tcPr>
          <w:p w:rsidR="00EF24E0" w:rsidRPr="00876B13" w:rsidRDefault="00EF24E0" w:rsidP="00FC1BE4">
            <w:pPr>
              <w:pStyle w:val="TableParagraph"/>
              <w:spacing w:line="246" w:lineRule="exact"/>
              <w:ind w:left="112"/>
              <w:rPr>
                <w:rFonts w:ascii="Arial" w:hAnsi="Arial" w:cs="Arial"/>
              </w:rPr>
            </w:pPr>
            <w:r w:rsidRPr="00876B13">
              <w:rPr>
                <w:rFonts w:ascii="Arial" w:hAnsi="Arial" w:cs="Arial"/>
              </w:rPr>
              <w:t>4</w:t>
            </w:r>
          </w:p>
        </w:tc>
        <w:tc>
          <w:tcPr>
            <w:tcW w:w="3387" w:type="dxa"/>
            <w:tcBorders>
              <w:right w:val="single" w:sz="6" w:space="0" w:color="000000"/>
            </w:tcBorders>
          </w:tcPr>
          <w:p w:rsidR="00EF24E0" w:rsidRPr="00876B13" w:rsidRDefault="00EF24E0" w:rsidP="00FC1BE4">
            <w:pPr>
              <w:pStyle w:val="TableParagraph"/>
              <w:rPr>
                <w:rFonts w:ascii="Arial" w:hAnsi="Arial" w:cs="Arial"/>
              </w:rPr>
            </w:pPr>
          </w:p>
        </w:tc>
        <w:tc>
          <w:tcPr>
            <w:tcW w:w="1939" w:type="dxa"/>
            <w:gridSpan w:val="2"/>
            <w:tcBorders>
              <w:left w:val="single" w:sz="6" w:space="0" w:color="000000"/>
            </w:tcBorders>
          </w:tcPr>
          <w:p w:rsidR="00EF24E0" w:rsidRPr="00876B13" w:rsidRDefault="00EF24E0" w:rsidP="00FC1BE4">
            <w:pPr>
              <w:pStyle w:val="TableParagraph"/>
              <w:rPr>
                <w:rFonts w:ascii="Arial" w:hAnsi="Arial" w:cs="Arial"/>
              </w:rPr>
            </w:pPr>
          </w:p>
        </w:tc>
        <w:tc>
          <w:tcPr>
            <w:tcW w:w="2865" w:type="dxa"/>
          </w:tcPr>
          <w:p w:rsidR="00EF24E0" w:rsidRPr="00876B13" w:rsidRDefault="00EF24E0" w:rsidP="00FC1BE4">
            <w:pPr>
              <w:pStyle w:val="TableParagraph"/>
              <w:rPr>
                <w:rFonts w:ascii="Arial" w:hAnsi="Arial" w:cs="Arial"/>
              </w:rPr>
            </w:pPr>
          </w:p>
        </w:tc>
        <w:tc>
          <w:tcPr>
            <w:tcW w:w="1584" w:type="dxa"/>
            <w:gridSpan w:val="3"/>
          </w:tcPr>
          <w:p w:rsidR="00EF24E0" w:rsidRPr="00876B13" w:rsidRDefault="00EF24E0" w:rsidP="00FC1BE4">
            <w:pPr>
              <w:pStyle w:val="TableParagraph"/>
              <w:rPr>
                <w:rFonts w:ascii="Arial" w:hAnsi="Arial" w:cs="Arial"/>
              </w:rPr>
            </w:pPr>
          </w:p>
        </w:tc>
        <w:tc>
          <w:tcPr>
            <w:tcW w:w="1833" w:type="dxa"/>
          </w:tcPr>
          <w:p w:rsidR="00EF24E0" w:rsidRPr="00876B13" w:rsidRDefault="00EF24E0" w:rsidP="00FC1BE4">
            <w:pPr>
              <w:pStyle w:val="TableParagraph"/>
              <w:rPr>
                <w:rFonts w:ascii="Arial" w:hAnsi="Arial" w:cs="Arial"/>
              </w:rPr>
            </w:pPr>
          </w:p>
        </w:tc>
        <w:tc>
          <w:tcPr>
            <w:tcW w:w="2315" w:type="dxa"/>
          </w:tcPr>
          <w:p w:rsidR="00EF24E0" w:rsidRPr="00876B13" w:rsidRDefault="00EF24E0" w:rsidP="00FC1BE4">
            <w:pPr>
              <w:pStyle w:val="TableParagraph"/>
              <w:rPr>
                <w:rFonts w:ascii="Arial" w:hAnsi="Arial" w:cs="Arial"/>
              </w:rPr>
            </w:pPr>
          </w:p>
        </w:tc>
      </w:tr>
      <w:tr w:rsidR="00EF24E0" w:rsidRPr="00876B13" w:rsidTr="00FC1BE4">
        <w:trPr>
          <w:trHeight w:val="268"/>
          <w:jc w:val="center"/>
        </w:trPr>
        <w:tc>
          <w:tcPr>
            <w:tcW w:w="408" w:type="dxa"/>
          </w:tcPr>
          <w:p w:rsidR="00EF24E0" w:rsidRPr="00876B13" w:rsidRDefault="00EF24E0" w:rsidP="00FC1BE4">
            <w:pPr>
              <w:pStyle w:val="TableParagraph"/>
              <w:spacing w:line="248" w:lineRule="exact"/>
              <w:ind w:left="112"/>
              <w:rPr>
                <w:rFonts w:ascii="Arial" w:hAnsi="Arial" w:cs="Arial"/>
              </w:rPr>
            </w:pPr>
            <w:r w:rsidRPr="00876B13">
              <w:rPr>
                <w:rFonts w:ascii="Arial" w:hAnsi="Arial" w:cs="Arial"/>
              </w:rPr>
              <w:t>5</w:t>
            </w:r>
          </w:p>
        </w:tc>
        <w:tc>
          <w:tcPr>
            <w:tcW w:w="3387" w:type="dxa"/>
            <w:tcBorders>
              <w:right w:val="single" w:sz="6" w:space="0" w:color="000000"/>
            </w:tcBorders>
          </w:tcPr>
          <w:p w:rsidR="00EF24E0" w:rsidRPr="00876B13" w:rsidRDefault="00EF24E0" w:rsidP="00FC1BE4">
            <w:pPr>
              <w:pStyle w:val="TableParagraph"/>
              <w:rPr>
                <w:rFonts w:ascii="Arial" w:hAnsi="Arial" w:cs="Arial"/>
              </w:rPr>
            </w:pPr>
          </w:p>
        </w:tc>
        <w:tc>
          <w:tcPr>
            <w:tcW w:w="1939" w:type="dxa"/>
            <w:gridSpan w:val="2"/>
            <w:tcBorders>
              <w:left w:val="single" w:sz="6" w:space="0" w:color="000000"/>
            </w:tcBorders>
          </w:tcPr>
          <w:p w:rsidR="00EF24E0" w:rsidRPr="00876B13" w:rsidRDefault="00EF24E0" w:rsidP="00FC1BE4">
            <w:pPr>
              <w:pStyle w:val="TableParagraph"/>
              <w:rPr>
                <w:rFonts w:ascii="Arial" w:hAnsi="Arial" w:cs="Arial"/>
              </w:rPr>
            </w:pPr>
          </w:p>
        </w:tc>
        <w:tc>
          <w:tcPr>
            <w:tcW w:w="2865" w:type="dxa"/>
          </w:tcPr>
          <w:p w:rsidR="00EF24E0" w:rsidRPr="00876B13" w:rsidRDefault="00EF24E0" w:rsidP="00FC1BE4">
            <w:pPr>
              <w:pStyle w:val="TableParagraph"/>
              <w:rPr>
                <w:rFonts w:ascii="Arial" w:hAnsi="Arial" w:cs="Arial"/>
              </w:rPr>
            </w:pPr>
          </w:p>
        </w:tc>
        <w:tc>
          <w:tcPr>
            <w:tcW w:w="1584" w:type="dxa"/>
            <w:gridSpan w:val="3"/>
          </w:tcPr>
          <w:p w:rsidR="00EF24E0" w:rsidRPr="00876B13" w:rsidRDefault="00EF24E0" w:rsidP="00FC1BE4">
            <w:pPr>
              <w:pStyle w:val="TableParagraph"/>
              <w:rPr>
                <w:rFonts w:ascii="Arial" w:hAnsi="Arial" w:cs="Arial"/>
              </w:rPr>
            </w:pPr>
          </w:p>
        </w:tc>
        <w:tc>
          <w:tcPr>
            <w:tcW w:w="1833" w:type="dxa"/>
          </w:tcPr>
          <w:p w:rsidR="00EF24E0" w:rsidRPr="00876B13" w:rsidRDefault="00EF24E0" w:rsidP="00FC1BE4">
            <w:pPr>
              <w:pStyle w:val="TableParagraph"/>
              <w:rPr>
                <w:rFonts w:ascii="Arial" w:hAnsi="Arial" w:cs="Arial"/>
              </w:rPr>
            </w:pPr>
          </w:p>
        </w:tc>
        <w:tc>
          <w:tcPr>
            <w:tcW w:w="2315" w:type="dxa"/>
          </w:tcPr>
          <w:p w:rsidR="00EF24E0" w:rsidRPr="00876B13" w:rsidRDefault="00EF24E0" w:rsidP="00FC1BE4">
            <w:pPr>
              <w:pStyle w:val="TableParagraph"/>
              <w:rPr>
                <w:rFonts w:ascii="Arial" w:hAnsi="Arial" w:cs="Arial"/>
              </w:rPr>
            </w:pPr>
          </w:p>
        </w:tc>
      </w:tr>
      <w:tr w:rsidR="00EF24E0" w:rsidRPr="00876B13" w:rsidTr="00FC1BE4">
        <w:trPr>
          <w:trHeight w:val="268"/>
          <w:jc w:val="center"/>
        </w:trPr>
        <w:tc>
          <w:tcPr>
            <w:tcW w:w="14331" w:type="dxa"/>
            <w:gridSpan w:val="10"/>
          </w:tcPr>
          <w:p w:rsidR="00EF24E0" w:rsidRPr="00876B13" w:rsidRDefault="00EF24E0" w:rsidP="00FC1BE4">
            <w:pPr>
              <w:pStyle w:val="TableParagraph"/>
              <w:spacing w:line="248" w:lineRule="exact"/>
              <w:ind w:left="112"/>
              <w:rPr>
                <w:rFonts w:ascii="Arial" w:hAnsi="Arial" w:cs="Arial"/>
              </w:rPr>
            </w:pPr>
            <w:r w:rsidRPr="00876B13">
              <w:rPr>
                <w:rFonts w:ascii="Arial" w:hAnsi="Arial" w:cs="Arial"/>
              </w:rPr>
              <w:t>Obs.: * Preço publicado no Edital n xxx/xxxx (o mesmo que consta na chamada pública).</w:t>
            </w:r>
          </w:p>
        </w:tc>
      </w:tr>
      <w:tr w:rsidR="00EF24E0" w:rsidRPr="00876B13" w:rsidTr="00FC1BE4">
        <w:trPr>
          <w:trHeight w:val="268"/>
          <w:jc w:val="center"/>
        </w:trPr>
        <w:tc>
          <w:tcPr>
            <w:tcW w:w="14331" w:type="dxa"/>
            <w:gridSpan w:val="10"/>
          </w:tcPr>
          <w:p w:rsidR="00EF24E0" w:rsidRPr="00876B13" w:rsidRDefault="00EF24E0" w:rsidP="00FC1BE4">
            <w:pPr>
              <w:pStyle w:val="TableParagraph"/>
              <w:spacing w:line="248" w:lineRule="exact"/>
              <w:ind w:left="112"/>
              <w:rPr>
                <w:rFonts w:ascii="Arial" w:hAnsi="Arial" w:cs="Arial"/>
              </w:rPr>
            </w:pPr>
            <w:r w:rsidRPr="00876B13">
              <w:rPr>
                <w:rFonts w:ascii="Arial" w:hAnsi="Arial" w:cs="Arial"/>
              </w:rPr>
              <w:t>Declaro estar de acordo com as condições estabelecidas neste projeto e que as informações acima conferem com as condições de fornecimento.</w:t>
            </w:r>
          </w:p>
        </w:tc>
      </w:tr>
      <w:tr w:rsidR="00EF24E0" w:rsidRPr="00876B13" w:rsidTr="00FC1BE4">
        <w:trPr>
          <w:trHeight w:val="806"/>
          <w:jc w:val="center"/>
        </w:trPr>
        <w:tc>
          <w:tcPr>
            <w:tcW w:w="4777" w:type="dxa"/>
            <w:gridSpan w:val="3"/>
          </w:tcPr>
          <w:p w:rsidR="00EF24E0" w:rsidRPr="00876B13" w:rsidRDefault="00EF24E0" w:rsidP="00FC1BE4">
            <w:pPr>
              <w:pStyle w:val="TableParagraph"/>
              <w:spacing w:before="6"/>
              <w:ind w:left="112"/>
              <w:rPr>
                <w:rFonts w:ascii="Arial" w:hAnsi="Arial" w:cs="Arial"/>
              </w:rPr>
            </w:pPr>
            <w:r w:rsidRPr="00876B13">
              <w:rPr>
                <w:rFonts w:ascii="Arial" w:hAnsi="Arial" w:cs="Arial"/>
              </w:rPr>
              <w:t>Local e Data:</w:t>
            </w:r>
          </w:p>
        </w:tc>
        <w:tc>
          <w:tcPr>
            <w:tcW w:w="4774" w:type="dxa"/>
            <w:gridSpan w:val="3"/>
          </w:tcPr>
          <w:p w:rsidR="00EF24E0" w:rsidRPr="00876B13" w:rsidRDefault="00EF24E0" w:rsidP="00FC1BE4">
            <w:pPr>
              <w:pStyle w:val="TableParagraph"/>
              <w:spacing w:before="6"/>
              <w:ind w:left="112"/>
              <w:rPr>
                <w:rFonts w:ascii="Arial" w:hAnsi="Arial" w:cs="Arial"/>
              </w:rPr>
            </w:pPr>
            <w:r w:rsidRPr="00876B13">
              <w:rPr>
                <w:rFonts w:ascii="Arial" w:hAnsi="Arial" w:cs="Arial"/>
              </w:rPr>
              <w:t>Assinatura do Representante do Grupo Formal</w:t>
            </w:r>
          </w:p>
        </w:tc>
        <w:tc>
          <w:tcPr>
            <w:tcW w:w="4780" w:type="dxa"/>
            <w:gridSpan w:val="4"/>
          </w:tcPr>
          <w:p w:rsidR="00EF24E0" w:rsidRPr="00876B13" w:rsidRDefault="00EF24E0" w:rsidP="00FC1BE4">
            <w:pPr>
              <w:pStyle w:val="TableParagraph"/>
              <w:spacing w:before="6"/>
              <w:ind w:left="112"/>
              <w:rPr>
                <w:rFonts w:ascii="Arial" w:hAnsi="Arial" w:cs="Arial"/>
              </w:rPr>
            </w:pPr>
            <w:r w:rsidRPr="00876B13">
              <w:rPr>
                <w:rFonts w:ascii="Arial" w:hAnsi="Arial" w:cs="Arial"/>
              </w:rPr>
              <w:t>Fone/E-mail:</w:t>
            </w:r>
          </w:p>
        </w:tc>
      </w:tr>
    </w:tbl>
    <w:p w:rsidR="00EF24E0" w:rsidRPr="00876B13" w:rsidRDefault="00EF24E0" w:rsidP="00EF24E0">
      <w:pPr>
        <w:rPr>
          <w:rFonts w:ascii="Arial" w:hAnsi="Arial" w:cs="Arial"/>
          <w:sz w:val="22"/>
        </w:rPr>
        <w:sectPr w:rsidR="00EF24E0" w:rsidRPr="00876B13" w:rsidSect="00FC1BE4">
          <w:pgSz w:w="16850" w:h="11920" w:orient="landscape"/>
          <w:pgMar w:top="1100" w:right="1840" w:bottom="1100" w:left="360" w:header="567" w:footer="910" w:gutter="0"/>
          <w:cols w:space="720"/>
          <w:docGrid w:linePitch="326"/>
        </w:sectPr>
      </w:pPr>
    </w:p>
    <w:p w:rsidR="00EF24E0" w:rsidRPr="00876B13" w:rsidRDefault="00EF24E0" w:rsidP="00EF24E0">
      <w:pPr>
        <w:pStyle w:val="Corpodetexto"/>
        <w:spacing w:before="57"/>
        <w:ind w:left="5374" w:right="3892"/>
        <w:jc w:val="center"/>
        <w:rPr>
          <w:rFonts w:ascii="Arial" w:hAnsi="Arial" w:cs="Arial"/>
          <w:b/>
          <w:sz w:val="22"/>
        </w:rPr>
      </w:pPr>
      <w:r w:rsidRPr="00876B13">
        <w:rPr>
          <w:rFonts w:ascii="Arial" w:hAnsi="Arial" w:cs="Arial"/>
          <w:b/>
          <w:sz w:val="22"/>
        </w:rPr>
        <w:lastRenderedPageBreak/>
        <w:t>PROGRAMA NACIONAL DE ALIMENTAÇÃO ESCOLAR – PNAE</w:t>
      </w:r>
    </w:p>
    <w:p w:rsidR="00EF24E0" w:rsidRPr="00876B13" w:rsidRDefault="00EF24E0" w:rsidP="00EF24E0">
      <w:pPr>
        <w:pStyle w:val="Corpodetexto"/>
        <w:spacing w:before="10"/>
        <w:rPr>
          <w:rFonts w:ascii="Arial" w:hAnsi="Arial" w:cs="Arial"/>
          <w:b/>
          <w:sz w:val="22"/>
        </w:rPr>
      </w:pPr>
    </w:p>
    <w:p w:rsidR="00EF24E0" w:rsidRPr="00876B13" w:rsidRDefault="00EF24E0" w:rsidP="00EF24E0">
      <w:pPr>
        <w:pStyle w:val="Heading1"/>
        <w:ind w:left="6262" w:right="3892" w:firstLine="290"/>
        <w:rPr>
          <w:rFonts w:ascii="Arial" w:hAnsi="Arial" w:cs="Arial"/>
        </w:rPr>
      </w:pPr>
      <w:r>
        <w:rPr>
          <w:rFonts w:ascii="Arial" w:hAnsi="Arial" w:cs="Arial"/>
        </w:rPr>
        <w:t>AN</w:t>
      </w:r>
      <w:r w:rsidR="00E85FF7">
        <w:rPr>
          <w:rFonts w:ascii="Arial" w:hAnsi="Arial" w:cs="Arial"/>
        </w:rPr>
        <w:t>EXO V</w:t>
      </w:r>
      <w:r w:rsidR="00E32333">
        <w:rPr>
          <w:rFonts w:ascii="Arial" w:hAnsi="Arial" w:cs="Arial"/>
        </w:rPr>
        <w:t>I</w:t>
      </w:r>
      <w:r w:rsidR="00E85FF7">
        <w:rPr>
          <w:rFonts w:ascii="Arial" w:hAnsi="Arial" w:cs="Arial"/>
        </w:rPr>
        <w:t>II</w:t>
      </w:r>
      <w:r w:rsidRPr="00876B13">
        <w:rPr>
          <w:rFonts w:ascii="Arial" w:hAnsi="Arial" w:cs="Arial"/>
        </w:rPr>
        <w:t xml:space="preserve"> (continuação)</w:t>
      </w:r>
    </w:p>
    <w:p w:rsidR="00EF24E0" w:rsidRPr="00876B13" w:rsidRDefault="00EF24E0" w:rsidP="00EF24E0">
      <w:pPr>
        <w:pStyle w:val="Heading1"/>
        <w:ind w:left="5374" w:right="3892"/>
        <w:rPr>
          <w:rFonts w:ascii="Arial" w:hAnsi="Arial" w:cs="Arial"/>
        </w:rPr>
      </w:pPr>
    </w:p>
    <w:p w:rsidR="00EF24E0" w:rsidRPr="00876B13" w:rsidRDefault="00EF24E0" w:rsidP="00EF24E0">
      <w:pPr>
        <w:pStyle w:val="Heading1"/>
        <w:tabs>
          <w:tab w:val="left" w:pos="10348"/>
          <w:tab w:val="left" w:pos="10773"/>
        </w:tabs>
        <w:spacing w:line="480" w:lineRule="auto"/>
        <w:ind w:left="6560" w:right="4018" w:hanging="8"/>
        <w:rPr>
          <w:rFonts w:ascii="Arial" w:hAnsi="Arial" w:cs="Arial"/>
        </w:rPr>
      </w:pPr>
      <w:r w:rsidRPr="00876B13">
        <w:rPr>
          <w:rFonts w:ascii="Arial" w:hAnsi="Arial" w:cs="Arial"/>
        </w:rPr>
        <w:t xml:space="preserve"> MODELO DE PROJETO DE VENDA</w:t>
      </w:r>
    </w:p>
    <w:tbl>
      <w:tblPr>
        <w:tblpPr w:leftFromText="141" w:rightFromText="141" w:vertAnchor="text" w:horzAnchor="margin" w:tblpXSpec="center" w:tblpY="44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0"/>
        <w:gridCol w:w="3836"/>
        <w:gridCol w:w="2411"/>
        <w:gridCol w:w="2128"/>
        <w:gridCol w:w="1844"/>
        <w:gridCol w:w="1847"/>
        <w:gridCol w:w="2101"/>
      </w:tblGrid>
      <w:tr w:rsidR="00EF24E0" w:rsidRPr="00876B13" w:rsidTr="00FC1BE4">
        <w:trPr>
          <w:trHeight w:val="268"/>
        </w:trPr>
        <w:tc>
          <w:tcPr>
            <w:tcW w:w="14407" w:type="dxa"/>
            <w:gridSpan w:val="7"/>
          </w:tcPr>
          <w:p w:rsidR="00EF24E0" w:rsidRPr="00876B13" w:rsidRDefault="00EF24E0" w:rsidP="00FC1BE4">
            <w:pPr>
              <w:pStyle w:val="TableParagraph"/>
              <w:spacing w:line="248" w:lineRule="exact"/>
              <w:ind w:left="1927" w:right="1920"/>
              <w:jc w:val="center"/>
              <w:rPr>
                <w:rFonts w:ascii="Arial" w:hAnsi="Arial" w:cs="Arial"/>
                <w:b/>
              </w:rPr>
            </w:pPr>
            <w:r w:rsidRPr="00876B13">
              <w:rPr>
                <w:rFonts w:ascii="Arial" w:hAnsi="Arial" w:cs="Arial"/>
                <w:b/>
              </w:rPr>
              <w:t>PROJETO DE VENDA DE GÊNEROS ALIMENTÍCIOS DA AGRICULTURA FAMILIAR PARA ALIMENTAÇÃO ESCOLAR/PNAE</w:t>
            </w:r>
          </w:p>
        </w:tc>
      </w:tr>
      <w:tr w:rsidR="00EF24E0" w:rsidRPr="00876B13" w:rsidTr="00FC1BE4">
        <w:trPr>
          <w:trHeight w:val="268"/>
        </w:trPr>
        <w:tc>
          <w:tcPr>
            <w:tcW w:w="14407" w:type="dxa"/>
            <w:gridSpan w:val="7"/>
          </w:tcPr>
          <w:p w:rsidR="00EF24E0" w:rsidRPr="00876B13" w:rsidRDefault="00EF24E0" w:rsidP="00FC1BE4">
            <w:pPr>
              <w:pStyle w:val="TableParagraph"/>
              <w:spacing w:line="248" w:lineRule="exact"/>
              <w:ind w:left="1927" w:right="1916"/>
              <w:jc w:val="center"/>
              <w:rPr>
                <w:rFonts w:ascii="Arial" w:hAnsi="Arial" w:cs="Arial"/>
                <w:b/>
              </w:rPr>
            </w:pPr>
            <w:r w:rsidRPr="00876B13">
              <w:rPr>
                <w:rFonts w:ascii="Arial" w:hAnsi="Arial" w:cs="Arial"/>
              </w:rPr>
              <w:t>IDENTIFICAÇÃO DA PROPOSTA DE ATENDIMENTO AO EDITAL/</w:t>
            </w:r>
            <w:r w:rsidRPr="00876B13">
              <w:rPr>
                <w:rFonts w:ascii="Arial" w:hAnsi="Arial" w:cs="Arial"/>
                <w:b/>
              </w:rPr>
              <w:t>CHAMADA PÚBLICA Nº--</w:t>
            </w:r>
          </w:p>
        </w:tc>
      </w:tr>
      <w:tr w:rsidR="00EF24E0" w:rsidRPr="00876B13" w:rsidTr="00FC1BE4">
        <w:trPr>
          <w:trHeight w:val="268"/>
        </w:trPr>
        <w:tc>
          <w:tcPr>
            <w:tcW w:w="14407" w:type="dxa"/>
            <w:gridSpan w:val="7"/>
          </w:tcPr>
          <w:p w:rsidR="00EF24E0" w:rsidRPr="00876B13" w:rsidRDefault="00EF24E0" w:rsidP="00FC1BE4">
            <w:pPr>
              <w:pStyle w:val="TableParagraph"/>
              <w:spacing w:line="248" w:lineRule="exact"/>
              <w:ind w:left="1927" w:right="1918"/>
              <w:jc w:val="center"/>
              <w:rPr>
                <w:rFonts w:ascii="Arial" w:hAnsi="Arial" w:cs="Arial"/>
                <w:b/>
              </w:rPr>
            </w:pPr>
            <w:r w:rsidRPr="00876B13">
              <w:rPr>
                <w:rFonts w:ascii="Arial" w:hAnsi="Arial" w:cs="Arial"/>
                <w:b/>
              </w:rPr>
              <w:t>I – IDENTIFICAÇÃO DOS FORNECEDORES</w:t>
            </w:r>
          </w:p>
        </w:tc>
      </w:tr>
      <w:tr w:rsidR="00EF24E0" w:rsidRPr="00876B13" w:rsidTr="00FC1BE4">
        <w:trPr>
          <w:trHeight w:val="268"/>
        </w:trPr>
        <w:tc>
          <w:tcPr>
            <w:tcW w:w="14407" w:type="dxa"/>
            <w:gridSpan w:val="7"/>
          </w:tcPr>
          <w:p w:rsidR="00EF24E0" w:rsidRPr="00876B13" w:rsidRDefault="00EF24E0" w:rsidP="00FC1BE4">
            <w:pPr>
              <w:pStyle w:val="TableParagraph"/>
              <w:spacing w:line="248" w:lineRule="exact"/>
              <w:ind w:left="1927" w:right="1916"/>
              <w:jc w:val="center"/>
              <w:rPr>
                <w:rFonts w:ascii="Arial" w:hAnsi="Arial" w:cs="Arial"/>
                <w:b/>
              </w:rPr>
            </w:pPr>
            <w:r w:rsidRPr="00876B13">
              <w:rPr>
                <w:rFonts w:ascii="Arial" w:hAnsi="Arial" w:cs="Arial"/>
                <w:b/>
              </w:rPr>
              <w:t>GRUPO INFORMAL</w:t>
            </w:r>
          </w:p>
        </w:tc>
      </w:tr>
      <w:tr w:rsidR="00EF24E0" w:rsidRPr="00876B13" w:rsidTr="00FC1BE4">
        <w:trPr>
          <w:trHeight w:val="537"/>
        </w:trPr>
        <w:tc>
          <w:tcPr>
            <w:tcW w:w="8615" w:type="dxa"/>
            <w:gridSpan w:val="4"/>
          </w:tcPr>
          <w:p w:rsidR="00EF24E0" w:rsidRPr="00876B13" w:rsidRDefault="00EF24E0" w:rsidP="00FC1BE4">
            <w:pPr>
              <w:pStyle w:val="TableParagraph"/>
              <w:spacing w:before="6"/>
              <w:ind w:left="112"/>
              <w:rPr>
                <w:rFonts w:ascii="Arial" w:hAnsi="Arial" w:cs="Arial"/>
              </w:rPr>
            </w:pPr>
            <w:r w:rsidRPr="00876B13">
              <w:rPr>
                <w:rFonts w:ascii="Arial" w:hAnsi="Arial" w:cs="Arial"/>
              </w:rPr>
              <w:t>1. Nome do Proponente</w:t>
            </w:r>
          </w:p>
        </w:tc>
        <w:tc>
          <w:tcPr>
            <w:tcW w:w="5792" w:type="dxa"/>
            <w:gridSpan w:val="3"/>
          </w:tcPr>
          <w:p w:rsidR="00EF24E0" w:rsidRPr="00876B13" w:rsidRDefault="00EF24E0" w:rsidP="00FC1BE4">
            <w:pPr>
              <w:pStyle w:val="TableParagraph"/>
              <w:spacing w:before="6"/>
              <w:ind w:left="107"/>
              <w:rPr>
                <w:rFonts w:ascii="Arial" w:hAnsi="Arial" w:cs="Arial"/>
              </w:rPr>
            </w:pPr>
            <w:r w:rsidRPr="00876B13">
              <w:rPr>
                <w:rFonts w:ascii="Arial" w:hAnsi="Arial" w:cs="Arial"/>
              </w:rPr>
              <w:t>2. CPF</w:t>
            </w:r>
          </w:p>
        </w:tc>
      </w:tr>
      <w:tr w:rsidR="00EF24E0" w:rsidRPr="00876B13" w:rsidTr="00FC1BE4">
        <w:trPr>
          <w:trHeight w:val="537"/>
        </w:trPr>
        <w:tc>
          <w:tcPr>
            <w:tcW w:w="6487" w:type="dxa"/>
            <w:gridSpan w:val="3"/>
          </w:tcPr>
          <w:p w:rsidR="00EF24E0" w:rsidRPr="00876B13" w:rsidRDefault="00EF24E0" w:rsidP="00FC1BE4">
            <w:pPr>
              <w:pStyle w:val="TableParagraph"/>
              <w:spacing w:before="4"/>
              <w:ind w:left="112"/>
              <w:rPr>
                <w:rFonts w:ascii="Arial" w:hAnsi="Arial" w:cs="Arial"/>
              </w:rPr>
            </w:pPr>
            <w:r w:rsidRPr="00876B13">
              <w:rPr>
                <w:rFonts w:ascii="Arial" w:hAnsi="Arial" w:cs="Arial"/>
              </w:rPr>
              <w:t>3. Endereço</w:t>
            </w:r>
          </w:p>
        </w:tc>
        <w:tc>
          <w:tcPr>
            <w:tcW w:w="3972" w:type="dxa"/>
            <w:gridSpan w:val="2"/>
          </w:tcPr>
          <w:p w:rsidR="00EF24E0" w:rsidRPr="00876B13" w:rsidRDefault="00EF24E0" w:rsidP="00FC1BE4">
            <w:pPr>
              <w:pStyle w:val="TableParagraph"/>
              <w:spacing w:before="4"/>
              <w:ind w:left="108"/>
              <w:rPr>
                <w:rFonts w:ascii="Arial" w:hAnsi="Arial" w:cs="Arial"/>
              </w:rPr>
            </w:pPr>
            <w:r w:rsidRPr="00876B13">
              <w:rPr>
                <w:rFonts w:ascii="Arial" w:hAnsi="Arial" w:cs="Arial"/>
              </w:rPr>
              <w:t>4. Município/UF</w:t>
            </w:r>
          </w:p>
        </w:tc>
        <w:tc>
          <w:tcPr>
            <w:tcW w:w="3948" w:type="dxa"/>
            <w:gridSpan w:val="2"/>
          </w:tcPr>
          <w:p w:rsidR="00EF24E0" w:rsidRPr="00876B13" w:rsidRDefault="00EF24E0" w:rsidP="00FC1BE4">
            <w:pPr>
              <w:pStyle w:val="TableParagraph"/>
              <w:spacing w:before="4"/>
              <w:ind w:left="107"/>
              <w:rPr>
                <w:rFonts w:ascii="Arial" w:hAnsi="Arial" w:cs="Arial"/>
              </w:rPr>
            </w:pPr>
            <w:r w:rsidRPr="00876B13">
              <w:rPr>
                <w:rFonts w:ascii="Arial" w:hAnsi="Arial" w:cs="Arial"/>
              </w:rPr>
              <w:t>5. CEP</w:t>
            </w:r>
          </w:p>
        </w:tc>
      </w:tr>
      <w:tr w:rsidR="00EF24E0" w:rsidRPr="00876B13" w:rsidTr="00FC1BE4">
        <w:trPr>
          <w:trHeight w:val="534"/>
        </w:trPr>
        <w:tc>
          <w:tcPr>
            <w:tcW w:w="8615" w:type="dxa"/>
            <w:gridSpan w:val="4"/>
          </w:tcPr>
          <w:p w:rsidR="00EF24E0" w:rsidRPr="00876B13" w:rsidRDefault="00EF24E0" w:rsidP="00FC1BE4">
            <w:pPr>
              <w:pStyle w:val="TableParagraph"/>
              <w:spacing w:before="4"/>
              <w:ind w:left="112"/>
              <w:rPr>
                <w:rFonts w:ascii="Arial" w:hAnsi="Arial" w:cs="Arial"/>
              </w:rPr>
            </w:pPr>
            <w:r w:rsidRPr="00876B13">
              <w:rPr>
                <w:rFonts w:ascii="Arial" w:hAnsi="Arial" w:cs="Arial"/>
              </w:rPr>
              <w:t>6. E-mail (quando houver)</w:t>
            </w:r>
          </w:p>
        </w:tc>
        <w:tc>
          <w:tcPr>
            <w:tcW w:w="5792" w:type="dxa"/>
            <w:gridSpan w:val="3"/>
          </w:tcPr>
          <w:p w:rsidR="00EF24E0" w:rsidRPr="00876B13" w:rsidRDefault="00EF24E0" w:rsidP="00FC1BE4">
            <w:pPr>
              <w:pStyle w:val="TableParagraph"/>
              <w:spacing w:before="4"/>
              <w:ind w:left="107"/>
              <w:rPr>
                <w:rFonts w:ascii="Arial" w:hAnsi="Arial" w:cs="Arial"/>
              </w:rPr>
            </w:pPr>
            <w:r w:rsidRPr="00876B13">
              <w:rPr>
                <w:rFonts w:ascii="Arial" w:hAnsi="Arial" w:cs="Arial"/>
              </w:rPr>
              <w:t>7. Fone</w:t>
            </w:r>
          </w:p>
        </w:tc>
      </w:tr>
      <w:tr w:rsidR="00EF24E0" w:rsidRPr="00876B13" w:rsidTr="00FC1BE4">
        <w:trPr>
          <w:trHeight w:val="537"/>
        </w:trPr>
        <w:tc>
          <w:tcPr>
            <w:tcW w:w="6487" w:type="dxa"/>
            <w:gridSpan w:val="3"/>
          </w:tcPr>
          <w:p w:rsidR="00EF24E0" w:rsidRPr="00876B13" w:rsidRDefault="00EF24E0" w:rsidP="00FC1BE4">
            <w:pPr>
              <w:pStyle w:val="TableParagraph"/>
              <w:spacing w:before="12" w:line="254" w:lineRule="exact"/>
              <w:ind w:left="112" w:right="2799"/>
              <w:rPr>
                <w:rFonts w:ascii="Arial" w:hAnsi="Arial" w:cs="Arial"/>
              </w:rPr>
            </w:pPr>
            <w:r w:rsidRPr="00876B13">
              <w:rPr>
                <w:rFonts w:ascii="Arial" w:hAnsi="Arial" w:cs="Arial"/>
              </w:rPr>
              <w:t>8.Organizado por Entidade Articuladora ( ) Sim ( ) Não</w:t>
            </w:r>
          </w:p>
        </w:tc>
        <w:tc>
          <w:tcPr>
            <w:tcW w:w="3972" w:type="dxa"/>
            <w:gridSpan w:val="2"/>
          </w:tcPr>
          <w:p w:rsidR="00EF24E0" w:rsidRPr="00876B13" w:rsidRDefault="00EF24E0" w:rsidP="00FC1BE4">
            <w:pPr>
              <w:pStyle w:val="TableParagraph"/>
              <w:spacing w:before="12" w:line="254" w:lineRule="exact"/>
              <w:ind w:left="108" w:right="854"/>
              <w:rPr>
                <w:rFonts w:ascii="Arial" w:hAnsi="Arial" w:cs="Arial"/>
              </w:rPr>
            </w:pPr>
            <w:r w:rsidRPr="00876B13">
              <w:rPr>
                <w:rFonts w:ascii="Arial" w:hAnsi="Arial" w:cs="Arial"/>
              </w:rPr>
              <w:t>9.Nome da Entidade Articuladora (quando houver)</w:t>
            </w:r>
          </w:p>
        </w:tc>
        <w:tc>
          <w:tcPr>
            <w:tcW w:w="3948" w:type="dxa"/>
            <w:gridSpan w:val="2"/>
          </w:tcPr>
          <w:p w:rsidR="00EF24E0" w:rsidRPr="00876B13" w:rsidRDefault="00EF24E0" w:rsidP="00FC1BE4">
            <w:pPr>
              <w:pStyle w:val="TableParagraph"/>
              <w:spacing w:before="6"/>
              <w:ind w:left="107"/>
              <w:rPr>
                <w:rFonts w:ascii="Arial" w:hAnsi="Arial" w:cs="Arial"/>
              </w:rPr>
            </w:pPr>
            <w:r w:rsidRPr="00876B13">
              <w:rPr>
                <w:rFonts w:ascii="Arial" w:hAnsi="Arial" w:cs="Arial"/>
              </w:rPr>
              <w:t>10. E-mail/Fone</w:t>
            </w:r>
          </w:p>
        </w:tc>
      </w:tr>
      <w:tr w:rsidR="00EF24E0" w:rsidRPr="00876B13" w:rsidTr="00FC1BE4">
        <w:trPr>
          <w:trHeight w:val="268"/>
        </w:trPr>
        <w:tc>
          <w:tcPr>
            <w:tcW w:w="14407" w:type="dxa"/>
            <w:gridSpan w:val="7"/>
          </w:tcPr>
          <w:p w:rsidR="00EF24E0" w:rsidRPr="00876B13" w:rsidRDefault="00EF24E0" w:rsidP="00FC1BE4">
            <w:pPr>
              <w:pStyle w:val="TableParagraph"/>
              <w:spacing w:line="248" w:lineRule="exact"/>
              <w:ind w:left="1927" w:right="1918"/>
              <w:jc w:val="center"/>
              <w:rPr>
                <w:rFonts w:ascii="Arial" w:hAnsi="Arial" w:cs="Arial"/>
                <w:b/>
              </w:rPr>
            </w:pPr>
            <w:r w:rsidRPr="00876B13">
              <w:rPr>
                <w:rFonts w:ascii="Arial" w:hAnsi="Arial" w:cs="Arial"/>
                <w:b/>
              </w:rPr>
              <w:t>II – FORNECEDORES PARTICIPANTES</w:t>
            </w:r>
          </w:p>
        </w:tc>
      </w:tr>
      <w:tr w:rsidR="00EF24E0" w:rsidRPr="00876B13" w:rsidTr="00FC1BE4">
        <w:trPr>
          <w:trHeight w:val="268"/>
        </w:trPr>
        <w:tc>
          <w:tcPr>
            <w:tcW w:w="4076" w:type="dxa"/>
            <w:gridSpan w:val="2"/>
          </w:tcPr>
          <w:p w:rsidR="00EF24E0" w:rsidRPr="00876B13" w:rsidRDefault="00EF24E0" w:rsidP="00FC1BE4">
            <w:pPr>
              <w:pStyle w:val="TableParagraph"/>
              <w:spacing w:line="248" w:lineRule="exact"/>
              <w:ind w:left="551"/>
              <w:rPr>
                <w:rFonts w:ascii="Arial" w:hAnsi="Arial" w:cs="Arial"/>
              </w:rPr>
            </w:pPr>
            <w:r w:rsidRPr="00876B13">
              <w:rPr>
                <w:rFonts w:ascii="Arial" w:hAnsi="Arial" w:cs="Arial"/>
              </w:rPr>
              <w:t>1. Nome do Agricultor(a) Familiar</w:t>
            </w:r>
          </w:p>
        </w:tc>
        <w:tc>
          <w:tcPr>
            <w:tcW w:w="2411" w:type="dxa"/>
          </w:tcPr>
          <w:p w:rsidR="00EF24E0" w:rsidRPr="00876B13" w:rsidRDefault="00EF24E0" w:rsidP="00FC1BE4">
            <w:pPr>
              <w:pStyle w:val="TableParagraph"/>
              <w:spacing w:line="248" w:lineRule="exact"/>
              <w:ind w:left="938" w:right="923"/>
              <w:jc w:val="center"/>
              <w:rPr>
                <w:rFonts w:ascii="Arial" w:hAnsi="Arial" w:cs="Arial"/>
              </w:rPr>
            </w:pPr>
            <w:r w:rsidRPr="00876B13">
              <w:rPr>
                <w:rFonts w:ascii="Arial" w:hAnsi="Arial" w:cs="Arial"/>
              </w:rPr>
              <w:t>2.CPF</w:t>
            </w:r>
          </w:p>
        </w:tc>
        <w:tc>
          <w:tcPr>
            <w:tcW w:w="2128" w:type="dxa"/>
          </w:tcPr>
          <w:p w:rsidR="00EF24E0" w:rsidRPr="00876B13" w:rsidRDefault="00EF24E0" w:rsidP="00FC1BE4">
            <w:pPr>
              <w:pStyle w:val="TableParagraph"/>
              <w:spacing w:line="248" w:lineRule="exact"/>
              <w:ind w:left="772" w:right="761"/>
              <w:jc w:val="center"/>
              <w:rPr>
                <w:rFonts w:ascii="Arial" w:hAnsi="Arial" w:cs="Arial"/>
              </w:rPr>
            </w:pPr>
            <w:r w:rsidRPr="00876B13">
              <w:rPr>
                <w:rFonts w:ascii="Arial" w:hAnsi="Arial" w:cs="Arial"/>
              </w:rPr>
              <w:t>3.DAP</w:t>
            </w:r>
          </w:p>
        </w:tc>
        <w:tc>
          <w:tcPr>
            <w:tcW w:w="1844" w:type="dxa"/>
          </w:tcPr>
          <w:p w:rsidR="00EF24E0" w:rsidRPr="00876B13" w:rsidRDefault="00EF24E0" w:rsidP="00FC1BE4">
            <w:pPr>
              <w:pStyle w:val="TableParagraph"/>
              <w:spacing w:line="248" w:lineRule="exact"/>
              <w:ind w:left="537"/>
              <w:jc w:val="center"/>
              <w:rPr>
                <w:rFonts w:ascii="Arial" w:hAnsi="Arial" w:cs="Arial"/>
              </w:rPr>
            </w:pPr>
            <w:r w:rsidRPr="00876B13">
              <w:rPr>
                <w:rFonts w:ascii="Arial" w:hAnsi="Arial" w:cs="Arial"/>
              </w:rPr>
              <w:t>4. Banco</w:t>
            </w:r>
          </w:p>
        </w:tc>
        <w:tc>
          <w:tcPr>
            <w:tcW w:w="1847" w:type="dxa"/>
          </w:tcPr>
          <w:p w:rsidR="00EF24E0" w:rsidRPr="00876B13" w:rsidRDefault="00EF24E0" w:rsidP="00FC1BE4">
            <w:pPr>
              <w:pStyle w:val="TableParagraph"/>
              <w:spacing w:line="248" w:lineRule="exact"/>
              <w:ind w:left="342"/>
              <w:jc w:val="center"/>
              <w:rPr>
                <w:rFonts w:ascii="Arial" w:hAnsi="Arial" w:cs="Arial"/>
              </w:rPr>
            </w:pPr>
            <w:r w:rsidRPr="00876B13">
              <w:rPr>
                <w:rFonts w:ascii="Arial" w:hAnsi="Arial" w:cs="Arial"/>
              </w:rPr>
              <w:t>5.Nº Agência</w:t>
            </w:r>
          </w:p>
        </w:tc>
        <w:tc>
          <w:tcPr>
            <w:tcW w:w="2101" w:type="dxa"/>
          </w:tcPr>
          <w:p w:rsidR="00EF24E0" w:rsidRPr="00876B13" w:rsidRDefault="00EF24E0" w:rsidP="00FC1BE4">
            <w:pPr>
              <w:pStyle w:val="TableParagraph"/>
              <w:spacing w:line="248" w:lineRule="exact"/>
              <w:ind w:left="106"/>
              <w:jc w:val="center"/>
              <w:rPr>
                <w:rFonts w:ascii="Arial" w:hAnsi="Arial" w:cs="Arial"/>
              </w:rPr>
            </w:pPr>
            <w:r w:rsidRPr="00876B13">
              <w:rPr>
                <w:rFonts w:ascii="Arial" w:hAnsi="Arial" w:cs="Arial"/>
              </w:rPr>
              <w:t>6. Nº Conta Corrente</w:t>
            </w:r>
          </w:p>
        </w:tc>
      </w:tr>
      <w:tr w:rsidR="00EF24E0" w:rsidRPr="00876B13" w:rsidTr="00FC1BE4">
        <w:trPr>
          <w:trHeight w:val="268"/>
        </w:trPr>
        <w:tc>
          <w:tcPr>
            <w:tcW w:w="240" w:type="dxa"/>
          </w:tcPr>
          <w:p w:rsidR="00EF24E0" w:rsidRPr="00876B13" w:rsidRDefault="00EF24E0" w:rsidP="00FC1BE4">
            <w:pPr>
              <w:pStyle w:val="TableParagraph"/>
              <w:spacing w:line="248" w:lineRule="exact"/>
              <w:jc w:val="center"/>
              <w:rPr>
                <w:rFonts w:ascii="Arial" w:hAnsi="Arial" w:cs="Arial"/>
              </w:rPr>
            </w:pPr>
            <w:r w:rsidRPr="00876B13">
              <w:rPr>
                <w:rFonts w:ascii="Arial" w:hAnsi="Arial" w:cs="Arial"/>
              </w:rPr>
              <w:t>1</w:t>
            </w:r>
          </w:p>
        </w:tc>
        <w:tc>
          <w:tcPr>
            <w:tcW w:w="3836" w:type="dxa"/>
          </w:tcPr>
          <w:p w:rsidR="00EF24E0" w:rsidRPr="00876B13" w:rsidRDefault="00EF24E0" w:rsidP="00FC1BE4">
            <w:pPr>
              <w:pStyle w:val="TableParagraph"/>
              <w:jc w:val="center"/>
              <w:rPr>
                <w:rFonts w:ascii="Arial" w:hAnsi="Arial" w:cs="Arial"/>
              </w:rPr>
            </w:pPr>
          </w:p>
        </w:tc>
        <w:tc>
          <w:tcPr>
            <w:tcW w:w="2411" w:type="dxa"/>
          </w:tcPr>
          <w:p w:rsidR="00EF24E0" w:rsidRPr="00876B13" w:rsidRDefault="00EF24E0" w:rsidP="00FC1BE4">
            <w:pPr>
              <w:pStyle w:val="TableParagraph"/>
              <w:jc w:val="center"/>
              <w:rPr>
                <w:rFonts w:ascii="Arial" w:hAnsi="Arial" w:cs="Arial"/>
              </w:rPr>
            </w:pPr>
          </w:p>
        </w:tc>
        <w:tc>
          <w:tcPr>
            <w:tcW w:w="2128" w:type="dxa"/>
          </w:tcPr>
          <w:p w:rsidR="00EF24E0" w:rsidRPr="00876B13" w:rsidRDefault="00EF24E0" w:rsidP="00FC1BE4">
            <w:pPr>
              <w:pStyle w:val="TableParagraph"/>
              <w:jc w:val="center"/>
              <w:rPr>
                <w:rFonts w:ascii="Arial" w:hAnsi="Arial" w:cs="Arial"/>
              </w:rPr>
            </w:pPr>
          </w:p>
        </w:tc>
        <w:tc>
          <w:tcPr>
            <w:tcW w:w="1844" w:type="dxa"/>
          </w:tcPr>
          <w:p w:rsidR="00EF24E0" w:rsidRPr="00876B13" w:rsidRDefault="00EF24E0" w:rsidP="00FC1BE4">
            <w:pPr>
              <w:pStyle w:val="TableParagraph"/>
              <w:jc w:val="center"/>
              <w:rPr>
                <w:rFonts w:ascii="Arial" w:hAnsi="Arial" w:cs="Arial"/>
              </w:rPr>
            </w:pPr>
          </w:p>
        </w:tc>
        <w:tc>
          <w:tcPr>
            <w:tcW w:w="1847" w:type="dxa"/>
          </w:tcPr>
          <w:p w:rsidR="00EF24E0" w:rsidRPr="00876B13" w:rsidRDefault="00EF24E0" w:rsidP="00FC1BE4">
            <w:pPr>
              <w:pStyle w:val="TableParagraph"/>
              <w:jc w:val="center"/>
              <w:rPr>
                <w:rFonts w:ascii="Arial" w:hAnsi="Arial" w:cs="Arial"/>
              </w:rPr>
            </w:pPr>
          </w:p>
        </w:tc>
        <w:tc>
          <w:tcPr>
            <w:tcW w:w="2101" w:type="dxa"/>
          </w:tcPr>
          <w:p w:rsidR="00EF24E0" w:rsidRPr="00876B13" w:rsidRDefault="00EF24E0" w:rsidP="00FC1BE4">
            <w:pPr>
              <w:pStyle w:val="TableParagraph"/>
              <w:jc w:val="center"/>
              <w:rPr>
                <w:rFonts w:ascii="Arial" w:hAnsi="Arial" w:cs="Arial"/>
              </w:rPr>
            </w:pPr>
          </w:p>
        </w:tc>
      </w:tr>
      <w:tr w:rsidR="00EF24E0" w:rsidRPr="00876B13" w:rsidTr="00FC1BE4">
        <w:trPr>
          <w:trHeight w:val="268"/>
        </w:trPr>
        <w:tc>
          <w:tcPr>
            <w:tcW w:w="240" w:type="dxa"/>
          </w:tcPr>
          <w:p w:rsidR="00EF24E0" w:rsidRPr="00876B13" w:rsidRDefault="00EF24E0" w:rsidP="00FC1BE4">
            <w:pPr>
              <w:pStyle w:val="TableParagraph"/>
              <w:spacing w:line="248" w:lineRule="exact"/>
              <w:jc w:val="center"/>
              <w:rPr>
                <w:rFonts w:ascii="Arial" w:hAnsi="Arial" w:cs="Arial"/>
              </w:rPr>
            </w:pPr>
            <w:r w:rsidRPr="00876B13">
              <w:rPr>
                <w:rFonts w:ascii="Arial" w:hAnsi="Arial" w:cs="Arial"/>
              </w:rPr>
              <w:t>2</w:t>
            </w:r>
          </w:p>
        </w:tc>
        <w:tc>
          <w:tcPr>
            <w:tcW w:w="3836" w:type="dxa"/>
          </w:tcPr>
          <w:p w:rsidR="00EF24E0" w:rsidRPr="00876B13" w:rsidRDefault="00EF24E0" w:rsidP="00FC1BE4">
            <w:pPr>
              <w:pStyle w:val="TableParagraph"/>
              <w:jc w:val="center"/>
              <w:rPr>
                <w:rFonts w:ascii="Arial" w:hAnsi="Arial" w:cs="Arial"/>
              </w:rPr>
            </w:pPr>
          </w:p>
        </w:tc>
        <w:tc>
          <w:tcPr>
            <w:tcW w:w="2411" w:type="dxa"/>
          </w:tcPr>
          <w:p w:rsidR="00EF24E0" w:rsidRPr="00876B13" w:rsidRDefault="00EF24E0" w:rsidP="00FC1BE4">
            <w:pPr>
              <w:pStyle w:val="TableParagraph"/>
              <w:jc w:val="center"/>
              <w:rPr>
                <w:rFonts w:ascii="Arial" w:hAnsi="Arial" w:cs="Arial"/>
              </w:rPr>
            </w:pPr>
          </w:p>
        </w:tc>
        <w:tc>
          <w:tcPr>
            <w:tcW w:w="2128" w:type="dxa"/>
          </w:tcPr>
          <w:p w:rsidR="00EF24E0" w:rsidRPr="00876B13" w:rsidRDefault="00EF24E0" w:rsidP="00FC1BE4">
            <w:pPr>
              <w:pStyle w:val="TableParagraph"/>
              <w:jc w:val="center"/>
              <w:rPr>
                <w:rFonts w:ascii="Arial" w:hAnsi="Arial" w:cs="Arial"/>
              </w:rPr>
            </w:pPr>
          </w:p>
        </w:tc>
        <w:tc>
          <w:tcPr>
            <w:tcW w:w="1844" w:type="dxa"/>
          </w:tcPr>
          <w:p w:rsidR="00EF24E0" w:rsidRPr="00876B13" w:rsidRDefault="00EF24E0" w:rsidP="00FC1BE4">
            <w:pPr>
              <w:pStyle w:val="TableParagraph"/>
              <w:jc w:val="center"/>
              <w:rPr>
                <w:rFonts w:ascii="Arial" w:hAnsi="Arial" w:cs="Arial"/>
              </w:rPr>
            </w:pPr>
          </w:p>
        </w:tc>
        <w:tc>
          <w:tcPr>
            <w:tcW w:w="1847" w:type="dxa"/>
          </w:tcPr>
          <w:p w:rsidR="00EF24E0" w:rsidRPr="00876B13" w:rsidRDefault="00EF24E0" w:rsidP="00FC1BE4">
            <w:pPr>
              <w:pStyle w:val="TableParagraph"/>
              <w:jc w:val="center"/>
              <w:rPr>
                <w:rFonts w:ascii="Arial" w:hAnsi="Arial" w:cs="Arial"/>
              </w:rPr>
            </w:pPr>
          </w:p>
        </w:tc>
        <w:tc>
          <w:tcPr>
            <w:tcW w:w="2101" w:type="dxa"/>
          </w:tcPr>
          <w:p w:rsidR="00EF24E0" w:rsidRPr="00876B13" w:rsidRDefault="00EF24E0" w:rsidP="00FC1BE4">
            <w:pPr>
              <w:pStyle w:val="TableParagraph"/>
              <w:jc w:val="center"/>
              <w:rPr>
                <w:rFonts w:ascii="Arial" w:hAnsi="Arial" w:cs="Arial"/>
              </w:rPr>
            </w:pPr>
          </w:p>
        </w:tc>
      </w:tr>
      <w:tr w:rsidR="00EF24E0" w:rsidRPr="00876B13" w:rsidTr="00FC1BE4">
        <w:trPr>
          <w:trHeight w:val="269"/>
        </w:trPr>
        <w:tc>
          <w:tcPr>
            <w:tcW w:w="240" w:type="dxa"/>
          </w:tcPr>
          <w:p w:rsidR="00EF24E0" w:rsidRPr="00876B13" w:rsidRDefault="00EF24E0" w:rsidP="00FC1BE4">
            <w:pPr>
              <w:pStyle w:val="TableParagraph"/>
              <w:spacing w:line="249" w:lineRule="exact"/>
              <w:jc w:val="center"/>
              <w:rPr>
                <w:rFonts w:ascii="Arial" w:hAnsi="Arial" w:cs="Arial"/>
              </w:rPr>
            </w:pPr>
            <w:r w:rsidRPr="00876B13">
              <w:rPr>
                <w:rFonts w:ascii="Arial" w:hAnsi="Arial" w:cs="Arial"/>
              </w:rPr>
              <w:t>3</w:t>
            </w:r>
          </w:p>
        </w:tc>
        <w:tc>
          <w:tcPr>
            <w:tcW w:w="3836" w:type="dxa"/>
          </w:tcPr>
          <w:p w:rsidR="00EF24E0" w:rsidRPr="00876B13" w:rsidRDefault="00EF24E0" w:rsidP="00FC1BE4">
            <w:pPr>
              <w:pStyle w:val="TableParagraph"/>
              <w:jc w:val="center"/>
              <w:rPr>
                <w:rFonts w:ascii="Arial" w:hAnsi="Arial" w:cs="Arial"/>
              </w:rPr>
            </w:pPr>
          </w:p>
        </w:tc>
        <w:tc>
          <w:tcPr>
            <w:tcW w:w="2411" w:type="dxa"/>
          </w:tcPr>
          <w:p w:rsidR="00EF24E0" w:rsidRPr="00876B13" w:rsidRDefault="00EF24E0" w:rsidP="00FC1BE4">
            <w:pPr>
              <w:pStyle w:val="TableParagraph"/>
              <w:jc w:val="center"/>
              <w:rPr>
                <w:rFonts w:ascii="Arial" w:hAnsi="Arial" w:cs="Arial"/>
              </w:rPr>
            </w:pPr>
          </w:p>
        </w:tc>
        <w:tc>
          <w:tcPr>
            <w:tcW w:w="2128" w:type="dxa"/>
          </w:tcPr>
          <w:p w:rsidR="00EF24E0" w:rsidRPr="00876B13" w:rsidRDefault="00EF24E0" w:rsidP="00FC1BE4">
            <w:pPr>
              <w:pStyle w:val="TableParagraph"/>
              <w:jc w:val="center"/>
              <w:rPr>
                <w:rFonts w:ascii="Arial" w:hAnsi="Arial" w:cs="Arial"/>
              </w:rPr>
            </w:pPr>
          </w:p>
        </w:tc>
        <w:tc>
          <w:tcPr>
            <w:tcW w:w="1844" w:type="dxa"/>
          </w:tcPr>
          <w:p w:rsidR="00EF24E0" w:rsidRPr="00876B13" w:rsidRDefault="00EF24E0" w:rsidP="00FC1BE4">
            <w:pPr>
              <w:pStyle w:val="TableParagraph"/>
              <w:jc w:val="center"/>
              <w:rPr>
                <w:rFonts w:ascii="Arial" w:hAnsi="Arial" w:cs="Arial"/>
              </w:rPr>
            </w:pPr>
          </w:p>
        </w:tc>
        <w:tc>
          <w:tcPr>
            <w:tcW w:w="1847" w:type="dxa"/>
          </w:tcPr>
          <w:p w:rsidR="00EF24E0" w:rsidRPr="00876B13" w:rsidRDefault="00EF24E0" w:rsidP="00FC1BE4">
            <w:pPr>
              <w:pStyle w:val="TableParagraph"/>
              <w:jc w:val="center"/>
              <w:rPr>
                <w:rFonts w:ascii="Arial" w:hAnsi="Arial" w:cs="Arial"/>
              </w:rPr>
            </w:pPr>
          </w:p>
        </w:tc>
        <w:tc>
          <w:tcPr>
            <w:tcW w:w="2101" w:type="dxa"/>
          </w:tcPr>
          <w:p w:rsidR="00EF24E0" w:rsidRPr="00876B13" w:rsidRDefault="00EF24E0" w:rsidP="00FC1BE4">
            <w:pPr>
              <w:pStyle w:val="TableParagraph"/>
              <w:jc w:val="center"/>
              <w:rPr>
                <w:rFonts w:ascii="Arial" w:hAnsi="Arial" w:cs="Arial"/>
              </w:rPr>
            </w:pPr>
          </w:p>
        </w:tc>
      </w:tr>
      <w:tr w:rsidR="00EF24E0" w:rsidRPr="00876B13" w:rsidTr="00FC1BE4">
        <w:trPr>
          <w:trHeight w:val="265"/>
        </w:trPr>
        <w:tc>
          <w:tcPr>
            <w:tcW w:w="240" w:type="dxa"/>
          </w:tcPr>
          <w:p w:rsidR="00EF24E0" w:rsidRPr="00876B13" w:rsidRDefault="00EF24E0" w:rsidP="00FC1BE4">
            <w:pPr>
              <w:pStyle w:val="TableParagraph"/>
              <w:spacing w:line="246" w:lineRule="exact"/>
              <w:jc w:val="center"/>
              <w:rPr>
                <w:rFonts w:ascii="Arial" w:hAnsi="Arial" w:cs="Arial"/>
              </w:rPr>
            </w:pPr>
            <w:r w:rsidRPr="00876B13">
              <w:rPr>
                <w:rFonts w:ascii="Arial" w:hAnsi="Arial" w:cs="Arial"/>
              </w:rPr>
              <w:t>4</w:t>
            </w:r>
          </w:p>
        </w:tc>
        <w:tc>
          <w:tcPr>
            <w:tcW w:w="3836" w:type="dxa"/>
          </w:tcPr>
          <w:p w:rsidR="00EF24E0" w:rsidRPr="00876B13" w:rsidRDefault="00EF24E0" w:rsidP="00FC1BE4">
            <w:pPr>
              <w:pStyle w:val="TableParagraph"/>
              <w:jc w:val="center"/>
              <w:rPr>
                <w:rFonts w:ascii="Arial" w:hAnsi="Arial" w:cs="Arial"/>
              </w:rPr>
            </w:pPr>
          </w:p>
        </w:tc>
        <w:tc>
          <w:tcPr>
            <w:tcW w:w="2411" w:type="dxa"/>
          </w:tcPr>
          <w:p w:rsidR="00EF24E0" w:rsidRPr="00876B13" w:rsidRDefault="00EF24E0" w:rsidP="00FC1BE4">
            <w:pPr>
              <w:pStyle w:val="TableParagraph"/>
              <w:jc w:val="center"/>
              <w:rPr>
                <w:rFonts w:ascii="Arial" w:hAnsi="Arial" w:cs="Arial"/>
              </w:rPr>
            </w:pPr>
          </w:p>
        </w:tc>
        <w:tc>
          <w:tcPr>
            <w:tcW w:w="2128" w:type="dxa"/>
          </w:tcPr>
          <w:p w:rsidR="00EF24E0" w:rsidRPr="00876B13" w:rsidRDefault="00EF24E0" w:rsidP="00FC1BE4">
            <w:pPr>
              <w:pStyle w:val="TableParagraph"/>
              <w:jc w:val="center"/>
              <w:rPr>
                <w:rFonts w:ascii="Arial" w:hAnsi="Arial" w:cs="Arial"/>
              </w:rPr>
            </w:pPr>
          </w:p>
        </w:tc>
        <w:tc>
          <w:tcPr>
            <w:tcW w:w="1844" w:type="dxa"/>
          </w:tcPr>
          <w:p w:rsidR="00EF24E0" w:rsidRPr="00876B13" w:rsidRDefault="00EF24E0" w:rsidP="00FC1BE4">
            <w:pPr>
              <w:pStyle w:val="TableParagraph"/>
              <w:jc w:val="center"/>
              <w:rPr>
                <w:rFonts w:ascii="Arial" w:hAnsi="Arial" w:cs="Arial"/>
              </w:rPr>
            </w:pPr>
          </w:p>
        </w:tc>
        <w:tc>
          <w:tcPr>
            <w:tcW w:w="1847" w:type="dxa"/>
          </w:tcPr>
          <w:p w:rsidR="00EF24E0" w:rsidRPr="00876B13" w:rsidRDefault="00EF24E0" w:rsidP="00FC1BE4">
            <w:pPr>
              <w:pStyle w:val="TableParagraph"/>
              <w:jc w:val="center"/>
              <w:rPr>
                <w:rFonts w:ascii="Arial" w:hAnsi="Arial" w:cs="Arial"/>
              </w:rPr>
            </w:pPr>
          </w:p>
        </w:tc>
        <w:tc>
          <w:tcPr>
            <w:tcW w:w="2101" w:type="dxa"/>
          </w:tcPr>
          <w:p w:rsidR="00EF24E0" w:rsidRPr="00876B13" w:rsidRDefault="00EF24E0" w:rsidP="00FC1BE4">
            <w:pPr>
              <w:pStyle w:val="TableParagraph"/>
              <w:jc w:val="center"/>
              <w:rPr>
                <w:rFonts w:ascii="Arial" w:hAnsi="Arial" w:cs="Arial"/>
              </w:rPr>
            </w:pPr>
          </w:p>
        </w:tc>
      </w:tr>
      <w:tr w:rsidR="00EF24E0" w:rsidRPr="00876B13" w:rsidTr="00FC1BE4">
        <w:trPr>
          <w:trHeight w:val="268"/>
        </w:trPr>
        <w:tc>
          <w:tcPr>
            <w:tcW w:w="240" w:type="dxa"/>
          </w:tcPr>
          <w:p w:rsidR="00EF24E0" w:rsidRPr="00876B13" w:rsidRDefault="00EF24E0" w:rsidP="00FC1BE4">
            <w:pPr>
              <w:pStyle w:val="TableParagraph"/>
              <w:spacing w:line="248" w:lineRule="exact"/>
              <w:jc w:val="center"/>
              <w:rPr>
                <w:rFonts w:ascii="Arial" w:hAnsi="Arial" w:cs="Arial"/>
              </w:rPr>
            </w:pPr>
            <w:r w:rsidRPr="00876B13">
              <w:rPr>
                <w:rFonts w:ascii="Arial" w:hAnsi="Arial" w:cs="Arial"/>
              </w:rPr>
              <w:t>5</w:t>
            </w:r>
          </w:p>
        </w:tc>
        <w:tc>
          <w:tcPr>
            <w:tcW w:w="3836" w:type="dxa"/>
          </w:tcPr>
          <w:p w:rsidR="00EF24E0" w:rsidRPr="00876B13" w:rsidRDefault="00EF24E0" w:rsidP="00FC1BE4">
            <w:pPr>
              <w:pStyle w:val="TableParagraph"/>
              <w:jc w:val="center"/>
              <w:rPr>
                <w:rFonts w:ascii="Arial" w:hAnsi="Arial" w:cs="Arial"/>
              </w:rPr>
            </w:pPr>
          </w:p>
        </w:tc>
        <w:tc>
          <w:tcPr>
            <w:tcW w:w="2411" w:type="dxa"/>
          </w:tcPr>
          <w:p w:rsidR="00EF24E0" w:rsidRPr="00876B13" w:rsidRDefault="00EF24E0" w:rsidP="00FC1BE4">
            <w:pPr>
              <w:pStyle w:val="TableParagraph"/>
              <w:jc w:val="center"/>
              <w:rPr>
                <w:rFonts w:ascii="Arial" w:hAnsi="Arial" w:cs="Arial"/>
              </w:rPr>
            </w:pPr>
          </w:p>
        </w:tc>
        <w:tc>
          <w:tcPr>
            <w:tcW w:w="2128" w:type="dxa"/>
          </w:tcPr>
          <w:p w:rsidR="00EF24E0" w:rsidRPr="00876B13" w:rsidRDefault="00EF24E0" w:rsidP="00FC1BE4">
            <w:pPr>
              <w:pStyle w:val="TableParagraph"/>
              <w:jc w:val="center"/>
              <w:rPr>
                <w:rFonts w:ascii="Arial" w:hAnsi="Arial" w:cs="Arial"/>
              </w:rPr>
            </w:pPr>
          </w:p>
        </w:tc>
        <w:tc>
          <w:tcPr>
            <w:tcW w:w="1844" w:type="dxa"/>
          </w:tcPr>
          <w:p w:rsidR="00EF24E0" w:rsidRPr="00876B13" w:rsidRDefault="00EF24E0" w:rsidP="00FC1BE4">
            <w:pPr>
              <w:pStyle w:val="TableParagraph"/>
              <w:jc w:val="center"/>
              <w:rPr>
                <w:rFonts w:ascii="Arial" w:hAnsi="Arial" w:cs="Arial"/>
              </w:rPr>
            </w:pPr>
          </w:p>
        </w:tc>
        <w:tc>
          <w:tcPr>
            <w:tcW w:w="1847" w:type="dxa"/>
          </w:tcPr>
          <w:p w:rsidR="00EF24E0" w:rsidRPr="00876B13" w:rsidRDefault="00EF24E0" w:rsidP="00FC1BE4">
            <w:pPr>
              <w:pStyle w:val="TableParagraph"/>
              <w:jc w:val="center"/>
              <w:rPr>
                <w:rFonts w:ascii="Arial" w:hAnsi="Arial" w:cs="Arial"/>
              </w:rPr>
            </w:pPr>
          </w:p>
        </w:tc>
        <w:tc>
          <w:tcPr>
            <w:tcW w:w="2101" w:type="dxa"/>
          </w:tcPr>
          <w:p w:rsidR="00EF24E0" w:rsidRPr="00876B13" w:rsidRDefault="00EF24E0" w:rsidP="00FC1BE4">
            <w:pPr>
              <w:pStyle w:val="TableParagraph"/>
              <w:jc w:val="center"/>
              <w:rPr>
                <w:rFonts w:ascii="Arial" w:hAnsi="Arial" w:cs="Arial"/>
              </w:rPr>
            </w:pPr>
          </w:p>
        </w:tc>
      </w:tr>
      <w:tr w:rsidR="00EF24E0" w:rsidRPr="00876B13" w:rsidTr="00FC1BE4">
        <w:trPr>
          <w:trHeight w:val="270"/>
        </w:trPr>
        <w:tc>
          <w:tcPr>
            <w:tcW w:w="240" w:type="dxa"/>
          </w:tcPr>
          <w:p w:rsidR="00EF24E0" w:rsidRPr="00876B13" w:rsidRDefault="00EF24E0" w:rsidP="00FC1BE4">
            <w:pPr>
              <w:pStyle w:val="TableParagraph"/>
              <w:spacing w:line="251" w:lineRule="exact"/>
              <w:jc w:val="center"/>
              <w:rPr>
                <w:rFonts w:ascii="Arial" w:hAnsi="Arial" w:cs="Arial"/>
              </w:rPr>
            </w:pPr>
            <w:r w:rsidRPr="00876B13">
              <w:rPr>
                <w:rFonts w:ascii="Arial" w:hAnsi="Arial" w:cs="Arial"/>
              </w:rPr>
              <w:t>6</w:t>
            </w:r>
          </w:p>
        </w:tc>
        <w:tc>
          <w:tcPr>
            <w:tcW w:w="3836" w:type="dxa"/>
          </w:tcPr>
          <w:p w:rsidR="00EF24E0" w:rsidRPr="00876B13" w:rsidRDefault="00EF24E0" w:rsidP="00FC1BE4">
            <w:pPr>
              <w:pStyle w:val="TableParagraph"/>
              <w:jc w:val="center"/>
              <w:rPr>
                <w:rFonts w:ascii="Arial" w:hAnsi="Arial" w:cs="Arial"/>
              </w:rPr>
            </w:pPr>
          </w:p>
        </w:tc>
        <w:tc>
          <w:tcPr>
            <w:tcW w:w="2411" w:type="dxa"/>
          </w:tcPr>
          <w:p w:rsidR="00EF24E0" w:rsidRPr="00876B13" w:rsidRDefault="00EF24E0" w:rsidP="00FC1BE4">
            <w:pPr>
              <w:pStyle w:val="TableParagraph"/>
              <w:jc w:val="center"/>
              <w:rPr>
                <w:rFonts w:ascii="Arial" w:hAnsi="Arial" w:cs="Arial"/>
              </w:rPr>
            </w:pPr>
          </w:p>
        </w:tc>
        <w:tc>
          <w:tcPr>
            <w:tcW w:w="2128" w:type="dxa"/>
          </w:tcPr>
          <w:p w:rsidR="00EF24E0" w:rsidRPr="00876B13" w:rsidRDefault="00EF24E0" w:rsidP="00FC1BE4">
            <w:pPr>
              <w:pStyle w:val="TableParagraph"/>
              <w:jc w:val="center"/>
              <w:rPr>
                <w:rFonts w:ascii="Arial" w:hAnsi="Arial" w:cs="Arial"/>
              </w:rPr>
            </w:pPr>
          </w:p>
        </w:tc>
        <w:tc>
          <w:tcPr>
            <w:tcW w:w="1844" w:type="dxa"/>
          </w:tcPr>
          <w:p w:rsidR="00EF24E0" w:rsidRPr="00876B13" w:rsidRDefault="00EF24E0" w:rsidP="00FC1BE4">
            <w:pPr>
              <w:pStyle w:val="TableParagraph"/>
              <w:jc w:val="center"/>
              <w:rPr>
                <w:rFonts w:ascii="Arial" w:hAnsi="Arial" w:cs="Arial"/>
              </w:rPr>
            </w:pPr>
          </w:p>
        </w:tc>
        <w:tc>
          <w:tcPr>
            <w:tcW w:w="1847" w:type="dxa"/>
          </w:tcPr>
          <w:p w:rsidR="00EF24E0" w:rsidRPr="00876B13" w:rsidRDefault="00EF24E0" w:rsidP="00FC1BE4">
            <w:pPr>
              <w:pStyle w:val="TableParagraph"/>
              <w:jc w:val="center"/>
              <w:rPr>
                <w:rFonts w:ascii="Arial" w:hAnsi="Arial" w:cs="Arial"/>
              </w:rPr>
            </w:pPr>
          </w:p>
        </w:tc>
        <w:tc>
          <w:tcPr>
            <w:tcW w:w="2101" w:type="dxa"/>
          </w:tcPr>
          <w:p w:rsidR="00EF24E0" w:rsidRPr="00876B13" w:rsidRDefault="00EF24E0" w:rsidP="00FC1BE4">
            <w:pPr>
              <w:pStyle w:val="TableParagraph"/>
              <w:jc w:val="center"/>
              <w:rPr>
                <w:rFonts w:ascii="Arial" w:hAnsi="Arial" w:cs="Arial"/>
              </w:rPr>
            </w:pPr>
          </w:p>
        </w:tc>
      </w:tr>
    </w:tbl>
    <w:p w:rsidR="00EF24E0" w:rsidRPr="00876B13" w:rsidRDefault="00EF24E0" w:rsidP="00EF24E0">
      <w:pPr>
        <w:spacing w:line="267" w:lineRule="exact"/>
        <w:ind w:left="6447"/>
        <w:rPr>
          <w:rFonts w:ascii="Arial" w:hAnsi="Arial" w:cs="Arial"/>
          <w:b/>
          <w:sz w:val="22"/>
        </w:rPr>
      </w:pPr>
      <w:r w:rsidRPr="00876B13">
        <w:rPr>
          <w:rFonts w:ascii="Arial" w:hAnsi="Arial" w:cs="Arial"/>
          <w:b/>
          <w:sz w:val="22"/>
        </w:rPr>
        <w:t>Modelo Proposto para os Grupos Informais</w:t>
      </w:r>
    </w:p>
    <w:p w:rsidR="00EF24E0" w:rsidRPr="00876B13" w:rsidRDefault="00EF24E0" w:rsidP="00EF24E0">
      <w:pPr>
        <w:pStyle w:val="Corpodetexto"/>
        <w:spacing w:before="4"/>
        <w:rPr>
          <w:rFonts w:ascii="Arial" w:hAnsi="Arial" w:cs="Arial"/>
          <w:b/>
          <w:sz w:val="22"/>
        </w:rPr>
      </w:pPr>
    </w:p>
    <w:p w:rsidR="00EF24E0" w:rsidRPr="00876B13" w:rsidRDefault="00EF24E0" w:rsidP="00EF24E0">
      <w:pPr>
        <w:jc w:val="center"/>
        <w:rPr>
          <w:rFonts w:ascii="Arial" w:hAnsi="Arial" w:cs="Arial"/>
          <w:sz w:val="22"/>
        </w:rPr>
        <w:sectPr w:rsidR="00EF24E0" w:rsidRPr="00876B13" w:rsidSect="00FC1BE4">
          <w:pgSz w:w="16850" w:h="11920" w:orient="landscape"/>
          <w:pgMar w:top="1100" w:right="1840" w:bottom="1100" w:left="360" w:header="567" w:footer="910" w:gutter="0"/>
          <w:cols w:space="720"/>
          <w:docGrid w:linePitch="326"/>
        </w:sectPr>
      </w:pPr>
    </w:p>
    <w:p w:rsidR="00EF24E0" w:rsidRPr="00876B13" w:rsidRDefault="00EF24E0" w:rsidP="00EF24E0">
      <w:pPr>
        <w:pStyle w:val="Corpodetexto"/>
        <w:spacing w:before="9" w:after="1"/>
        <w:jc w:val="center"/>
        <w:rPr>
          <w:rFonts w:ascii="Arial" w:hAnsi="Arial" w:cs="Arial"/>
          <w:b/>
          <w:sz w:val="2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1"/>
        <w:gridCol w:w="3459"/>
        <w:gridCol w:w="2835"/>
        <w:gridCol w:w="1560"/>
        <w:gridCol w:w="1987"/>
        <w:gridCol w:w="2268"/>
        <w:gridCol w:w="1739"/>
      </w:tblGrid>
      <w:tr w:rsidR="00EF24E0" w:rsidRPr="00876B13" w:rsidTr="00FC1BE4">
        <w:trPr>
          <w:trHeight w:val="268"/>
        </w:trPr>
        <w:tc>
          <w:tcPr>
            <w:tcW w:w="14179" w:type="dxa"/>
            <w:gridSpan w:val="7"/>
          </w:tcPr>
          <w:p w:rsidR="00EF24E0" w:rsidRPr="00876B13" w:rsidRDefault="00EF24E0" w:rsidP="00FC1BE4">
            <w:pPr>
              <w:pStyle w:val="TableParagraph"/>
              <w:spacing w:line="248" w:lineRule="exact"/>
              <w:ind w:left="3953" w:right="3935"/>
              <w:jc w:val="center"/>
              <w:rPr>
                <w:rFonts w:ascii="Arial" w:hAnsi="Arial" w:cs="Arial"/>
                <w:b/>
              </w:rPr>
            </w:pPr>
            <w:r w:rsidRPr="00876B13">
              <w:rPr>
                <w:rFonts w:ascii="Arial" w:hAnsi="Arial" w:cs="Arial"/>
                <w:b/>
              </w:rPr>
              <w:t>III– IDENTIFICAÇÃO DA ENTIDADE EXECUTORA DO PNAE/FNDE/MEC</w:t>
            </w:r>
          </w:p>
        </w:tc>
      </w:tr>
      <w:tr w:rsidR="00EF24E0" w:rsidRPr="00876B13" w:rsidTr="00FC1BE4">
        <w:trPr>
          <w:trHeight w:val="268"/>
        </w:trPr>
        <w:tc>
          <w:tcPr>
            <w:tcW w:w="6625" w:type="dxa"/>
            <w:gridSpan w:val="3"/>
          </w:tcPr>
          <w:p w:rsidR="00EF24E0" w:rsidRPr="00876B13" w:rsidRDefault="00EF24E0" w:rsidP="00FC1BE4">
            <w:pPr>
              <w:pStyle w:val="TableParagraph"/>
              <w:spacing w:line="248" w:lineRule="exact"/>
              <w:ind w:left="112"/>
              <w:rPr>
                <w:rFonts w:ascii="Arial" w:hAnsi="Arial" w:cs="Arial"/>
              </w:rPr>
            </w:pPr>
            <w:r w:rsidRPr="00876B13">
              <w:rPr>
                <w:rFonts w:ascii="Arial" w:hAnsi="Arial" w:cs="Arial"/>
              </w:rPr>
              <w:t>1. Nome da Entidade</w:t>
            </w:r>
          </w:p>
        </w:tc>
        <w:tc>
          <w:tcPr>
            <w:tcW w:w="3547" w:type="dxa"/>
            <w:gridSpan w:val="2"/>
          </w:tcPr>
          <w:p w:rsidR="00EF24E0" w:rsidRPr="00876B13" w:rsidRDefault="00EF24E0" w:rsidP="00FC1BE4">
            <w:pPr>
              <w:pStyle w:val="TableParagraph"/>
              <w:spacing w:line="248" w:lineRule="exact"/>
              <w:ind w:left="112"/>
              <w:rPr>
                <w:rFonts w:ascii="Arial" w:hAnsi="Arial" w:cs="Arial"/>
              </w:rPr>
            </w:pPr>
            <w:r w:rsidRPr="00876B13">
              <w:rPr>
                <w:rFonts w:ascii="Arial" w:hAnsi="Arial" w:cs="Arial"/>
              </w:rPr>
              <w:t>2.CNPJ</w:t>
            </w:r>
          </w:p>
        </w:tc>
        <w:tc>
          <w:tcPr>
            <w:tcW w:w="4007" w:type="dxa"/>
            <w:gridSpan w:val="2"/>
          </w:tcPr>
          <w:p w:rsidR="00EF24E0" w:rsidRPr="00876B13" w:rsidRDefault="00EF24E0" w:rsidP="00FC1BE4">
            <w:pPr>
              <w:pStyle w:val="TableParagraph"/>
              <w:spacing w:line="248" w:lineRule="exact"/>
              <w:ind w:left="113"/>
              <w:rPr>
                <w:rFonts w:ascii="Arial" w:hAnsi="Arial" w:cs="Arial"/>
              </w:rPr>
            </w:pPr>
            <w:r w:rsidRPr="00876B13">
              <w:rPr>
                <w:rFonts w:ascii="Arial" w:hAnsi="Arial" w:cs="Arial"/>
              </w:rPr>
              <w:t>3.Município</w:t>
            </w:r>
          </w:p>
        </w:tc>
      </w:tr>
      <w:tr w:rsidR="00EF24E0" w:rsidRPr="00876B13" w:rsidTr="00FC1BE4">
        <w:trPr>
          <w:trHeight w:val="268"/>
        </w:trPr>
        <w:tc>
          <w:tcPr>
            <w:tcW w:w="8185" w:type="dxa"/>
            <w:gridSpan w:val="4"/>
          </w:tcPr>
          <w:p w:rsidR="00EF24E0" w:rsidRPr="00876B13" w:rsidRDefault="00EF24E0" w:rsidP="00FC1BE4">
            <w:pPr>
              <w:pStyle w:val="TableParagraph"/>
              <w:spacing w:line="248" w:lineRule="exact"/>
              <w:ind w:left="112"/>
              <w:rPr>
                <w:rFonts w:ascii="Arial" w:hAnsi="Arial" w:cs="Arial"/>
              </w:rPr>
            </w:pPr>
            <w:r w:rsidRPr="00876B13">
              <w:rPr>
                <w:rFonts w:ascii="Arial" w:hAnsi="Arial" w:cs="Arial"/>
              </w:rPr>
              <w:t>4. Endereço</w:t>
            </w:r>
          </w:p>
        </w:tc>
        <w:tc>
          <w:tcPr>
            <w:tcW w:w="5994" w:type="dxa"/>
            <w:gridSpan w:val="3"/>
          </w:tcPr>
          <w:p w:rsidR="00EF24E0" w:rsidRPr="00876B13" w:rsidRDefault="00EF24E0" w:rsidP="00FC1BE4">
            <w:pPr>
              <w:pStyle w:val="TableParagraph"/>
              <w:spacing w:line="248" w:lineRule="exact"/>
              <w:ind w:left="113"/>
              <w:rPr>
                <w:rFonts w:ascii="Arial" w:hAnsi="Arial" w:cs="Arial"/>
              </w:rPr>
            </w:pPr>
            <w:r w:rsidRPr="00876B13">
              <w:rPr>
                <w:rFonts w:ascii="Arial" w:hAnsi="Arial" w:cs="Arial"/>
              </w:rPr>
              <w:t>5.DDD/Fone</w:t>
            </w:r>
          </w:p>
        </w:tc>
      </w:tr>
      <w:tr w:rsidR="00EF24E0" w:rsidRPr="00876B13" w:rsidTr="00FC1BE4">
        <w:trPr>
          <w:trHeight w:val="268"/>
        </w:trPr>
        <w:tc>
          <w:tcPr>
            <w:tcW w:w="8185" w:type="dxa"/>
            <w:gridSpan w:val="4"/>
          </w:tcPr>
          <w:p w:rsidR="00EF24E0" w:rsidRPr="00876B13" w:rsidRDefault="00EF24E0" w:rsidP="00FC1BE4">
            <w:pPr>
              <w:pStyle w:val="TableParagraph"/>
              <w:spacing w:line="248" w:lineRule="exact"/>
              <w:ind w:left="112"/>
              <w:rPr>
                <w:rFonts w:ascii="Arial" w:hAnsi="Arial" w:cs="Arial"/>
              </w:rPr>
            </w:pPr>
            <w:r w:rsidRPr="00876B13">
              <w:rPr>
                <w:rFonts w:ascii="Arial" w:hAnsi="Arial" w:cs="Arial"/>
              </w:rPr>
              <w:t>6. Nome do representante e e-mail</w:t>
            </w:r>
          </w:p>
        </w:tc>
        <w:tc>
          <w:tcPr>
            <w:tcW w:w="5994" w:type="dxa"/>
            <w:gridSpan w:val="3"/>
          </w:tcPr>
          <w:p w:rsidR="00EF24E0" w:rsidRPr="00876B13" w:rsidRDefault="00EF24E0" w:rsidP="00FC1BE4">
            <w:pPr>
              <w:pStyle w:val="TableParagraph"/>
              <w:spacing w:line="248" w:lineRule="exact"/>
              <w:ind w:left="113"/>
              <w:jc w:val="center"/>
              <w:rPr>
                <w:rFonts w:ascii="Arial" w:hAnsi="Arial" w:cs="Arial"/>
              </w:rPr>
            </w:pPr>
            <w:r w:rsidRPr="00876B13">
              <w:rPr>
                <w:rFonts w:ascii="Arial" w:hAnsi="Arial" w:cs="Arial"/>
              </w:rPr>
              <w:t>7.CPF</w:t>
            </w:r>
          </w:p>
        </w:tc>
      </w:tr>
      <w:tr w:rsidR="00EF24E0" w:rsidRPr="00876B13" w:rsidTr="00FC1BE4">
        <w:trPr>
          <w:trHeight w:val="266"/>
        </w:trPr>
        <w:tc>
          <w:tcPr>
            <w:tcW w:w="14179" w:type="dxa"/>
            <w:gridSpan w:val="7"/>
          </w:tcPr>
          <w:p w:rsidR="00EF24E0" w:rsidRPr="00876B13" w:rsidRDefault="00EF24E0" w:rsidP="00FC1BE4">
            <w:pPr>
              <w:pStyle w:val="TableParagraph"/>
              <w:spacing w:line="246" w:lineRule="exact"/>
              <w:ind w:left="3953" w:right="3928"/>
              <w:jc w:val="center"/>
              <w:rPr>
                <w:rFonts w:ascii="Arial" w:hAnsi="Arial" w:cs="Arial"/>
                <w:b/>
              </w:rPr>
            </w:pPr>
            <w:r w:rsidRPr="00876B13">
              <w:rPr>
                <w:rFonts w:ascii="Arial" w:hAnsi="Arial" w:cs="Arial"/>
                <w:b/>
              </w:rPr>
              <w:t>IV – RELAÇÃO DE FORNECEDORES E PRODUTOS</w:t>
            </w:r>
          </w:p>
        </w:tc>
      </w:tr>
      <w:tr w:rsidR="00EF24E0" w:rsidRPr="00876B13" w:rsidTr="00FC1BE4">
        <w:trPr>
          <w:trHeight w:val="537"/>
        </w:trPr>
        <w:tc>
          <w:tcPr>
            <w:tcW w:w="3790" w:type="dxa"/>
            <w:gridSpan w:val="2"/>
          </w:tcPr>
          <w:p w:rsidR="00EF24E0" w:rsidRPr="00876B13" w:rsidRDefault="00EF24E0" w:rsidP="00FC1BE4">
            <w:pPr>
              <w:pStyle w:val="TableParagraph"/>
              <w:spacing w:before="11" w:line="256" w:lineRule="exact"/>
              <w:ind w:left="112" w:right="777"/>
              <w:jc w:val="center"/>
              <w:rPr>
                <w:rFonts w:ascii="Arial" w:hAnsi="Arial" w:cs="Arial"/>
              </w:rPr>
            </w:pPr>
            <w:r w:rsidRPr="00876B13">
              <w:rPr>
                <w:rFonts w:ascii="Arial" w:hAnsi="Arial" w:cs="Arial"/>
              </w:rPr>
              <w:t>1. Identificação do Agricultor (a) Familiar</w:t>
            </w:r>
          </w:p>
        </w:tc>
        <w:tc>
          <w:tcPr>
            <w:tcW w:w="2835" w:type="dxa"/>
          </w:tcPr>
          <w:p w:rsidR="00EF24E0" w:rsidRPr="00876B13" w:rsidRDefault="00EF24E0" w:rsidP="00FC1BE4">
            <w:pPr>
              <w:pStyle w:val="TableParagraph"/>
              <w:spacing w:before="6"/>
              <w:ind w:left="112"/>
              <w:jc w:val="center"/>
              <w:rPr>
                <w:rFonts w:ascii="Arial" w:hAnsi="Arial" w:cs="Arial"/>
              </w:rPr>
            </w:pPr>
            <w:r w:rsidRPr="00876B13">
              <w:rPr>
                <w:rFonts w:ascii="Arial" w:hAnsi="Arial" w:cs="Arial"/>
              </w:rPr>
              <w:t>2. Produto</w:t>
            </w:r>
          </w:p>
        </w:tc>
        <w:tc>
          <w:tcPr>
            <w:tcW w:w="1560" w:type="dxa"/>
          </w:tcPr>
          <w:p w:rsidR="00EF24E0" w:rsidRPr="00876B13" w:rsidRDefault="00EF24E0" w:rsidP="00FC1BE4">
            <w:pPr>
              <w:pStyle w:val="TableParagraph"/>
              <w:spacing w:before="6"/>
              <w:ind w:left="112"/>
              <w:jc w:val="center"/>
              <w:rPr>
                <w:rFonts w:ascii="Arial" w:hAnsi="Arial" w:cs="Arial"/>
              </w:rPr>
            </w:pPr>
            <w:r w:rsidRPr="00876B13">
              <w:rPr>
                <w:rFonts w:ascii="Arial" w:hAnsi="Arial" w:cs="Arial"/>
              </w:rPr>
              <w:t>3.Unidade</w:t>
            </w:r>
          </w:p>
        </w:tc>
        <w:tc>
          <w:tcPr>
            <w:tcW w:w="1987" w:type="dxa"/>
          </w:tcPr>
          <w:p w:rsidR="00EF24E0" w:rsidRPr="00876B13" w:rsidRDefault="00EF24E0" w:rsidP="00FC1BE4">
            <w:pPr>
              <w:pStyle w:val="TableParagraph"/>
              <w:spacing w:before="6"/>
              <w:ind w:left="113"/>
              <w:jc w:val="center"/>
              <w:rPr>
                <w:rFonts w:ascii="Arial" w:hAnsi="Arial" w:cs="Arial"/>
              </w:rPr>
            </w:pPr>
            <w:r w:rsidRPr="00876B13">
              <w:rPr>
                <w:rFonts w:ascii="Arial" w:hAnsi="Arial" w:cs="Arial"/>
              </w:rPr>
              <w:t>4.Quantidade</w:t>
            </w:r>
          </w:p>
        </w:tc>
        <w:tc>
          <w:tcPr>
            <w:tcW w:w="2268" w:type="dxa"/>
          </w:tcPr>
          <w:p w:rsidR="00EF24E0" w:rsidRPr="00876B13" w:rsidRDefault="00EF24E0" w:rsidP="00FC1BE4">
            <w:pPr>
              <w:pStyle w:val="TableParagraph"/>
              <w:spacing w:before="6" w:line="262" w:lineRule="exact"/>
              <w:ind w:left="113"/>
              <w:jc w:val="center"/>
              <w:rPr>
                <w:rFonts w:ascii="Arial" w:hAnsi="Arial" w:cs="Arial"/>
              </w:rPr>
            </w:pPr>
            <w:r w:rsidRPr="00876B13">
              <w:rPr>
                <w:rFonts w:ascii="Arial" w:hAnsi="Arial" w:cs="Arial"/>
              </w:rPr>
              <w:t>5.Preço de Aquisição*</w:t>
            </w:r>
          </w:p>
          <w:p w:rsidR="00EF24E0" w:rsidRPr="00876B13" w:rsidRDefault="00EF24E0" w:rsidP="00FC1BE4">
            <w:pPr>
              <w:pStyle w:val="TableParagraph"/>
              <w:spacing w:line="250" w:lineRule="exact"/>
              <w:ind w:left="113"/>
              <w:jc w:val="center"/>
              <w:rPr>
                <w:rFonts w:ascii="Arial" w:hAnsi="Arial" w:cs="Arial"/>
              </w:rPr>
            </w:pPr>
            <w:r w:rsidRPr="00876B13">
              <w:rPr>
                <w:rFonts w:ascii="Arial" w:hAnsi="Arial" w:cs="Arial"/>
              </w:rPr>
              <w:t>/Unidade</w:t>
            </w:r>
          </w:p>
        </w:tc>
        <w:tc>
          <w:tcPr>
            <w:tcW w:w="1739" w:type="dxa"/>
          </w:tcPr>
          <w:p w:rsidR="00EF24E0" w:rsidRPr="00876B13" w:rsidRDefault="00EF24E0" w:rsidP="00FC1BE4">
            <w:pPr>
              <w:pStyle w:val="TableParagraph"/>
              <w:spacing w:before="6"/>
              <w:ind w:left="113"/>
              <w:jc w:val="center"/>
              <w:rPr>
                <w:rFonts w:ascii="Arial" w:hAnsi="Arial" w:cs="Arial"/>
              </w:rPr>
            </w:pPr>
            <w:r w:rsidRPr="00876B13">
              <w:rPr>
                <w:rFonts w:ascii="Arial" w:hAnsi="Arial" w:cs="Arial"/>
              </w:rPr>
              <w:t>6.Valor Total</w:t>
            </w:r>
          </w:p>
        </w:tc>
      </w:tr>
      <w:tr w:rsidR="00EF24E0" w:rsidRPr="00876B13" w:rsidTr="00FC1BE4">
        <w:trPr>
          <w:trHeight w:val="268"/>
        </w:trPr>
        <w:tc>
          <w:tcPr>
            <w:tcW w:w="3790" w:type="dxa"/>
            <w:gridSpan w:val="2"/>
          </w:tcPr>
          <w:p w:rsidR="00EF24E0" w:rsidRPr="00876B13" w:rsidRDefault="00EF24E0" w:rsidP="00FC1BE4">
            <w:pPr>
              <w:pStyle w:val="TableParagraph"/>
              <w:jc w:val="center"/>
              <w:rPr>
                <w:rFonts w:ascii="Arial" w:hAnsi="Arial" w:cs="Arial"/>
              </w:rPr>
            </w:pPr>
          </w:p>
        </w:tc>
        <w:tc>
          <w:tcPr>
            <w:tcW w:w="2835" w:type="dxa"/>
          </w:tcPr>
          <w:p w:rsidR="00EF24E0" w:rsidRPr="00876B13" w:rsidRDefault="00EF24E0" w:rsidP="00FC1BE4">
            <w:pPr>
              <w:pStyle w:val="TableParagraph"/>
              <w:jc w:val="center"/>
              <w:rPr>
                <w:rFonts w:ascii="Arial" w:hAnsi="Arial" w:cs="Arial"/>
              </w:rPr>
            </w:pPr>
          </w:p>
        </w:tc>
        <w:tc>
          <w:tcPr>
            <w:tcW w:w="1560" w:type="dxa"/>
          </w:tcPr>
          <w:p w:rsidR="00EF24E0" w:rsidRPr="00876B13" w:rsidRDefault="00EF24E0" w:rsidP="00FC1BE4">
            <w:pPr>
              <w:pStyle w:val="TableParagraph"/>
              <w:jc w:val="center"/>
              <w:rPr>
                <w:rFonts w:ascii="Arial" w:hAnsi="Arial" w:cs="Arial"/>
              </w:rPr>
            </w:pPr>
          </w:p>
        </w:tc>
        <w:tc>
          <w:tcPr>
            <w:tcW w:w="1987" w:type="dxa"/>
          </w:tcPr>
          <w:p w:rsidR="00EF24E0" w:rsidRPr="00876B13" w:rsidRDefault="00EF24E0" w:rsidP="00FC1BE4">
            <w:pPr>
              <w:pStyle w:val="TableParagraph"/>
              <w:jc w:val="center"/>
              <w:rPr>
                <w:rFonts w:ascii="Arial" w:hAnsi="Arial" w:cs="Arial"/>
              </w:rPr>
            </w:pPr>
          </w:p>
        </w:tc>
        <w:tc>
          <w:tcPr>
            <w:tcW w:w="2268" w:type="dxa"/>
          </w:tcPr>
          <w:p w:rsidR="00EF24E0" w:rsidRPr="00876B13" w:rsidRDefault="00EF24E0" w:rsidP="00FC1BE4">
            <w:pPr>
              <w:pStyle w:val="TableParagraph"/>
              <w:jc w:val="center"/>
              <w:rPr>
                <w:rFonts w:ascii="Arial" w:hAnsi="Arial" w:cs="Arial"/>
              </w:rPr>
            </w:pPr>
          </w:p>
        </w:tc>
        <w:tc>
          <w:tcPr>
            <w:tcW w:w="1739" w:type="dxa"/>
          </w:tcPr>
          <w:p w:rsidR="00EF24E0" w:rsidRPr="00876B13" w:rsidRDefault="00EF24E0" w:rsidP="00FC1BE4">
            <w:pPr>
              <w:pStyle w:val="TableParagraph"/>
              <w:jc w:val="center"/>
              <w:rPr>
                <w:rFonts w:ascii="Arial" w:hAnsi="Arial" w:cs="Arial"/>
              </w:rPr>
            </w:pPr>
          </w:p>
        </w:tc>
      </w:tr>
      <w:tr w:rsidR="00EF24E0" w:rsidRPr="00876B13" w:rsidTr="00FC1BE4">
        <w:trPr>
          <w:trHeight w:val="268"/>
        </w:trPr>
        <w:tc>
          <w:tcPr>
            <w:tcW w:w="3790" w:type="dxa"/>
            <w:gridSpan w:val="2"/>
          </w:tcPr>
          <w:p w:rsidR="00EF24E0" w:rsidRPr="00876B13" w:rsidRDefault="00EF24E0" w:rsidP="00FC1BE4">
            <w:pPr>
              <w:pStyle w:val="TableParagraph"/>
              <w:jc w:val="center"/>
              <w:rPr>
                <w:rFonts w:ascii="Arial" w:hAnsi="Arial" w:cs="Arial"/>
              </w:rPr>
            </w:pPr>
          </w:p>
        </w:tc>
        <w:tc>
          <w:tcPr>
            <w:tcW w:w="2835" w:type="dxa"/>
          </w:tcPr>
          <w:p w:rsidR="00EF24E0" w:rsidRPr="00876B13" w:rsidRDefault="00EF24E0" w:rsidP="00FC1BE4">
            <w:pPr>
              <w:pStyle w:val="TableParagraph"/>
              <w:jc w:val="center"/>
              <w:rPr>
                <w:rFonts w:ascii="Arial" w:hAnsi="Arial" w:cs="Arial"/>
              </w:rPr>
            </w:pPr>
          </w:p>
        </w:tc>
        <w:tc>
          <w:tcPr>
            <w:tcW w:w="1560" w:type="dxa"/>
          </w:tcPr>
          <w:p w:rsidR="00EF24E0" w:rsidRPr="00876B13" w:rsidRDefault="00EF24E0" w:rsidP="00FC1BE4">
            <w:pPr>
              <w:pStyle w:val="TableParagraph"/>
              <w:jc w:val="center"/>
              <w:rPr>
                <w:rFonts w:ascii="Arial" w:hAnsi="Arial" w:cs="Arial"/>
              </w:rPr>
            </w:pPr>
          </w:p>
        </w:tc>
        <w:tc>
          <w:tcPr>
            <w:tcW w:w="1987" w:type="dxa"/>
          </w:tcPr>
          <w:p w:rsidR="00EF24E0" w:rsidRPr="00876B13" w:rsidRDefault="00EF24E0" w:rsidP="00FC1BE4">
            <w:pPr>
              <w:pStyle w:val="TableParagraph"/>
              <w:jc w:val="center"/>
              <w:rPr>
                <w:rFonts w:ascii="Arial" w:hAnsi="Arial" w:cs="Arial"/>
              </w:rPr>
            </w:pPr>
          </w:p>
        </w:tc>
        <w:tc>
          <w:tcPr>
            <w:tcW w:w="2268" w:type="dxa"/>
          </w:tcPr>
          <w:p w:rsidR="00EF24E0" w:rsidRPr="00876B13" w:rsidRDefault="00EF24E0" w:rsidP="00FC1BE4">
            <w:pPr>
              <w:pStyle w:val="TableParagraph"/>
              <w:jc w:val="center"/>
              <w:rPr>
                <w:rFonts w:ascii="Arial" w:hAnsi="Arial" w:cs="Arial"/>
              </w:rPr>
            </w:pPr>
          </w:p>
        </w:tc>
        <w:tc>
          <w:tcPr>
            <w:tcW w:w="1739" w:type="dxa"/>
          </w:tcPr>
          <w:p w:rsidR="00EF24E0" w:rsidRPr="00876B13" w:rsidRDefault="00EF24E0" w:rsidP="00FC1BE4">
            <w:pPr>
              <w:pStyle w:val="TableParagraph"/>
              <w:spacing w:line="248" w:lineRule="exact"/>
              <w:ind w:left="113"/>
              <w:jc w:val="center"/>
              <w:rPr>
                <w:rFonts w:ascii="Arial" w:hAnsi="Arial" w:cs="Arial"/>
              </w:rPr>
            </w:pPr>
            <w:r w:rsidRPr="00876B13">
              <w:rPr>
                <w:rFonts w:ascii="Arial" w:hAnsi="Arial" w:cs="Arial"/>
              </w:rPr>
              <w:t>Total agricultor</w:t>
            </w:r>
          </w:p>
        </w:tc>
      </w:tr>
      <w:tr w:rsidR="00EF24E0" w:rsidRPr="00876B13" w:rsidTr="00FC1BE4">
        <w:trPr>
          <w:trHeight w:val="268"/>
        </w:trPr>
        <w:tc>
          <w:tcPr>
            <w:tcW w:w="3790" w:type="dxa"/>
            <w:gridSpan w:val="2"/>
          </w:tcPr>
          <w:p w:rsidR="00EF24E0" w:rsidRPr="00876B13" w:rsidRDefault="00EF24E0" w:rsidP="00FC1BE4">
            <w:pPr>
              <w:pStyle w:val="TableParagraph"/>
              <w:jc w:val="center"/>
              <w:rPr>
                <w:rFonts w:ascii="Arial" w:hAnsi="Arial" w:cs="Arial"/>
              </w:rPr>
            </w:pPr>
          </w:p>
        </w:tc>
        <w:tc>
          <w:tcPr>
            <w:tcW w:w="2835" w:type="dxa"/>
          </w:tcPr>
          <w:p w:rsidR="00EF24E0" w:rsidRPr="00876B13" w:rsidRDefault="00EF24E0" w:rsidP="00FC1BE4">
            <w:pPr>
              <w:pStyle w:val="TableParagraph"/>
              <w:jc w:val="center"/>
              <w:rPr>
                <w:rFonts w:ascii="Arial" w:hAnsi="Arial" w:cs="Arial"/>
              </w:rPr>
            </w:pPr>
          </w:p>
        </w:tc>
        <w:tc>
          <w:tcPr>
            <w:tcW w:w="1560" w:type="dxa"/>
          </w:tcPr>
          <w:p w:rsidR="00EF24E0" w:rsidRPr="00876B13" w:rsidRDefault="00EF24E0" w:rsidP="00FC1BE4">
            <w:pPr>
              <w:pStyle w:val="TableParagraph"/>
              <w:jc w:val="center"/>
              <w:rPr>
                <w:rFonts w:ascii="Arial" w:hAnsi="Arial" w:cs="Arial"/>
              </w:rPr>
            </w:pPr>
          </w:p>
        </w:tc>
        <w:tc>
          <w:tcPr>
            <w:tcW w:w="1987" w:type="dxa"/>
          </w:tcPr>
          <w:p w:rsidR="00EF24E0" w:rsidRPr="00876B13" w:rsidRDefault="00EF24E0" w:rsidP="00FC1BE4">
            <w:pPr>
              <w:pStyle w:val="TableParagraph"/>
              <w:jc w:val="center"/>
              <w:rPr>
                <w:rFonts w:ascii="Arial" w:hAnsi="Arial" w:cs="Arial"/>
              </w:rPr>
            </w:pPr>
          </w:p>
        </w:tc>
        <w:tc>
          <w:tcPr>
            <w:tcW w:w="2268" w:type="dxa"/>
          </w:tcPr>
          <w:p w:rsidR="00EF24E0" w:rsidRPr="00876B13" w:rsidRDefault="00EF24E0" w:rsidP="00FC1BE4">
            <w:pPr>
              <w:pStyle w:val="TableParagraph"/>
              <w:jc w:val="center"/>
              <w:rPr>
                <w:rFonts w:ascii="Arial" w:hAnsi="Arial" w:cs="Arial"/>
              </w:rPr>
            </w:pPr>
          </w:p>
        </w:tc>
        <w:tc>
          <w:tcPr>
            <w:tcW w:w="1739" w:type="dxa"/>
          </w:tcPr>
          <w:p w:rsidR="00EF24E0" w:rsidRPr="00876B13" w:rsidRDefault="00EF24E0" w:rsidP="00FC1BE4">
            <w:pPr>
              <w:pStyle w:val="TableParagraph"/>
              <w:jc w:val="center"/>
              <w:rPr>
                <w:rFonts w:ascii="Arial" w:hAnsi="Arial" w:cs="Arial"/>
              </w:rPr>
            </w:pPr>
          </w:p>
        </w:tc>
      </w:tr>
      <w:tr w:rsidR="00EF24E0" w:rsidRPr="00876B13" w:rsidTr="00FC1BE4">
        <w:trPr>
          <w:trHeight w:val="268"/>
        </w:trPr>
        <w:tc>
          <w:tcPr>
            <w:tcW w:w="3790" w:type="dxa"/>
            <w:gridSpan w:val="2"/>
          </w:tcPr>
          <w:p w:rsidR="00EF24E0" w:rsidRPr="00876B13" w:rsidRDefault="00EF24E0" w:rsidP="00FC1BE4">
            <w:pPr>
              <w:pStyle w:val="TableParagraph"/>
              <w:jc w:val="center"/>
              <w:rPr>
                <w:rFonts w:ascii="Arial" w:hAnsi="Arial" w:cs="Arial"/>
              </w:rPr>
            </w:pPr>
          </w:p>
        </w:tc>
        <w:tc>
          <w:tcPr>
            <w:tcW w:w="2835" w:type="dxa"/>
          </w:tcPr>
          <w:p w:rsidR="00EF24E0" w:rsidRPr="00876B13" w:rsidRDefault="00EF24E0" w:rsidP="00FC1BE4">
            <w:pPr>
              <w:pStyle w:val="TableParagraph"/>
              <w:jc w:val="center"/>
              <w:rPr>
                <w:rFonts w:ascii="Arial" w:hAnsi="Arial" w:cs="Arial"/>
              </w:rPr>
            </w:pPr>
          </w:p>
        </w:tc>
        <w:tc>
          <w:tcPr>
            <w:tcW w:w="1560" w:type="dxa"/>
          </w:tcPr>
          <w:p w:rsidR="00EF24E0" w:rsidRPr="00876B13" w:rsidRDefault="00EF24E0" w:rsidP="00FC1BE4">
            <w:pPr>
              <w:pStyle w:val="TableParagraph"/>
              <w:jc w:val="center"/>
              <w:rPr>
                <w:rFonts w:ascii="Arial" w:hAnsi="Arial" w:cs="Arial"/>
              </w:rPr>
            </w:pPr>
          </w:p>
        </w:tc>
        <w:tc>
          <w:tcPr>
            <w:tcW w:w="1987" w:type="dxa"/>
          </w:tcPr>
          <w:p w:rsidR="00EF24E0" w:rsidRPr="00876B13" w:rsidRDefault="00EF24E0" w:rsidP="00FC1BE4">
            <w:pPr>
              <w:pStyle w:val="TableParagraph"/>
              <w:jc w:val="center"/>
              <w:rPr>
                <w:rFonts w:ascii="Arial" w:hAnsi="Arial" w:cs="Arial"/>
              </w:rPr>
            </w:pPr>
          </w:p>
        </w:tc>
        <w:tc>
          <w:tcPr>
            <w:tcW w:w="2268" w:type="dxa"/>
          </w:tcPr>
          <w:p w:rsidR="00EF24E0" w:rsidRPr="00876B13" w:rsidRDefault="00EF24E0" w:rsidP="00FC1BE4">
            <w:pPr>
              <w:pStyle w:val="TableParagraph"/>
              <w:jc w:val="center"/>
              <w:rPr>
                <w:rFonts w:ascii="Arial" w:hAnsi="Arial" w:cs="Arial"/>
              </w:rPr>
            </w:pPr>
          </w:p>
        </w:tc>
        <w:tc>
          <w:tcPr>
            <w:tcW w:w="1739" w:type="dxa"/>
          </w:tcPr>
          <w:p w:rsidR="00EF24E0" w:rsidRPr="00876B13" w:rsidRDefault="00EF24E0" w:rsidP="00FC1BE4">
            <w:pPr>
              <w:pStyle w:val="TableParagraph"/>
              <w:spacing w:line="248" w:lineRule="exact"/>
              <w:ind w:left="113"/>
              <w:jc w:val="center"/>
              <w:rPr>
                <w:rFonts w:ascii="Arial" w:hAnsi="Arial" w:cs="Arial"/>
              </w:rPr>
            </w:pPr>
            <w:r w:rsidRPr="00876B13">
              <w:rPr>
                <w:rFonts w:ascii="Arial" w:hAnsi="Arial" w:cs="Arial"/>
              </w:rPr>
              <w:t>Total agricultor</w:t>
            </w:r>
          </w:p>
        </w:tc>
      </w:tr>
      <w:tr w:rsidR="00EF24E0" w:rsidRPr="00876B13" w:rsidTr="00FC1BE4">
        <w:trPr>
          <w:trHeight w:val="265"/>
        </w:trPr>
        <w:tc>
          <w:tcPr>
            <w:tcW w:w="3790" w:type="dxa"/>
            <w:gridSpan w:val="2"/>
          </w:tcPr>
          <w:p w:rsidR="00EF24E0" w:rsidRPr="00876B13" w:rsidRDefault="00EF24E0" w:rsidP="00FC1BE4">
            <w:pPr>
              <w:pStyle w:val="TableParagraph"/>
              <w:jc w:val="center"/>
              <w:rPr>
                <w:rFonts w:ascii="Arial" w:hAnsi="Arial" w:cs="Arial"/>
              </w:rPr>
            </w:pPr>
          </w:p>
        </w:tc>
        <w:tc>
          <w:tcPr>
            <w:tcW w:w="2835" w:type="dxa"/>
          </w:tcPr>
          <w:p w:rsidR="00EF24E0" w:rsidRPr="00876B13" w:rsidRDefault="00EF24E0" w:rsidP="00FC1BE4">
            <w:pPr>
              <w:pStyle w:val="TableParagraph"/>
              <w:jc w:val="center"/>
              <w:rPr>
                <w:rFonts w:ascii="Arial" w:hAnsi="Arial" w:cs="Arial"/>
              </w:rPr>
            </w:pPr>
          </w:p>
        </w:tc>
        <w:tc>
          <w:tcPr>
            <w:tcW w:w="1560" w:type="dxa"/>
          </w:tcPr>
          <w:p w:rsidR="00EF24E0" w:rsidRPr="00876B13" w:rsidRDefault="00EF24E0" w:rsidP="00FC1BE4">
            <w:pPr>
              <w:pStyle w:val="TableParagraph"/>
              <w:jc w:val="center"/>
              <w:rPr>
                <w:rFonts w:ascii="Arial" w:hAnsi="Arial" w:cs="Arial"/>
              </w:rPr>
            </w:pPr>
          </w:p>
        </w:tc>
        <w:tc>
          <w:tcPr>
            <w:tcW w:w="1987" w:type="dxa"/>
          </w:tcPr>
          <w:p w:rsidR="00EF24E0" w:rsidRPr="00876B13" w:rsidRDefault="00EF24E0" w:rsidP="00FC1BE4">
            <w:pPr>
              <w:pStyle w:val="TableParagraph"/>
              <w:jc w:val="center"/>
              <w:rPr>
                <w:rFonts w:ascii="Arial" w:hAnsi="Arial" w:cs="Arial"/>
              </w:rPr>
            </w:pPr>
          </w:p>
        </w:tc>
        <w:tc>
          <w:tcPr>
            <w:tcW w:w="2268" w:type="dxa"/>
          </w:tcPr>
          <w:p w:rsidR="00EF24E0" w:rsidRPr="00876B13" w:rsidRDefault="00EF24E0" w:rsidP="00FC1BE4">
            <w:pPr>
              <w:pStyle w:val="TableParagraph"/>
              <w:jc w:val="center"/>
              <w:rPr>
                <w:rFonts w:ascii="Arial" w:hAnsi="Arial" w:cs="Arial"/>
              </w:rPr>
            </w:pPr>
          </w:p>
        </w:tc>
        <w:tc>
          <w:tcPr>
            <w:tcW w:w="1739" w:type="dxa"/>
          </w:tcPr>
          <w:p w:rsidR="00EF24E0" w:rsidRPr="00876B13" w:rsidRDefault="00EF24E0" w:rsidP="00FC1BE4">
            <w:pPr>
              <w:pStyle w:val="TableParagraph"/>
              <w:jc w:val="center"/>
              <w:rPr>
                <w:rFonts w:ascii="Arial" w:hAnsi="Arial" w:cs="Arial"/>
              </w:rPr>
            </w:pPr>
          </w:p>
        </w:tc>
      </w:tr>
      <w:tr w:rsidR="00EF24E0" w:rsidRPr="00876B13" w:rsidTr="00FC1BE4">
        <w:trPr>
          <w:trHeight w:val="268"/>
        </w:trPr>
        <w:tc>
          <w:tcPr>
            <w:tcW w:w="3790" w:type="dxa"/>
            <w:gridSpan w:val="2"/>
          </w:tcPr>
          <w:p w:rsidR="00EF24E0" w:rsidRPr="00876B13" w:rsidRDefault="00EF24E0" w:rsidP="00FC1BE4">
            <w:pPr>
              <w:pStyle w:val="TableParagraph"/>
              <w:jc w:val="center"/>
              <w:rPr>
                <w:rFonts w:ascii="Arial" w:hAnsi="Arial" w:cs="Arial"/>
              </w:rPr>
            </w:pPr>
          </w:p>
        </w:tc>
        <w:tc>
          <w:tcPr>
            <w:tcW w:w="2835" w:type="dxa"/>
          </w:tcPr>
          <w:p w:rsidR="00EF24E0" w:rsidRPr="00876B13" w:rsidRDefault="00EF24E0" w:rsidP="00FC1BE4">
            <w:pPr>
              <w:pStyle w:val="TableParagraph"/>
              <w:jc w:val="center"/>
              <w:rPr>
                <w:rFonts w:ascii="Arial" w:hAnsi="Arial" w:cs="Arial"/>
              </w:rPr>
            </w:pPr>
          </w:p>
        </w:tc>
        <w:tc>
          <w:tcPr>
            <w:tcW w:w="1560" w:type="dxa"/>
          </w:tcPr>
          <w:p w:rsidR="00EF24E0" w:rsidRPr="00876B13" w:rsidRDefault="00EF24E0" w:rsidP="00FC1BE4">
            <w:pPr>
              <w:pStyle w:val="TableParagraph"/>
              <w:jc w:val="center"/>
              <w:rPr>
                <w:rFonts w:ascii="Arial" w:hAnsi="Arial" w:cs="Arial"/>
              </w:rPr>
            </w:pPr>
          </w:p>
        </w:tc>
        <w:tc>
          <w:tcPr>
            <w:tcW w:w="1987" w:type="dxa"/>
          </w:tcPr>
          <w:p w:rsidR="00EF24E0" w:rsidRPr="00876B13" w:rsidRDefault="00EF24E0" w:rsidP="00FC1BE4">
            <w:pPr>
              <w:pStyle w:val="TableParagraph"/>
              <w:jc w:val="center"/>
              <w:rPr>
                <w:rFonts w:ascii="Arial" w:hAnsi="Arial" w:cs="Arial"/>
              </w:rPr>
            </w:pPr>
          </w:p>
        </w:tc>
        <w:tc>
          <w:tcPr>
            <w:tcW w:w="2268" w:type="dxa"/>
          </w:tcPr>
          <w:p w:rsidR="00EF24E0" w:rsidRPr="00876B13" w:rsidRDefault="00EF24E0" w:rsidP="00FC1BE4">
            <w:pPr>
              <w:pStyle w:val="TableParagraph"/>
              <w:jc w:val="center"/>
              <w:rPr>
                <w:rFonts w:ascii="Arial" w:hAnsi="Arial" w:cs="Arial"/>
              </w:rPr>
            </w:pPr>
          </w:p>
        </w:tc>
        <w:tc>
          <w:tcPr>
            <w:tcW w:w="1739" w:type="dxa"/>
          </w:tcPr>
          <w:p w:rsidR="00EF24E0" w:rsidRPr="00876B13" w:rsidRDefault="00EF24E0" w:rsidP="00FC1BE4">
            <w:pPr>
              <w:pStyle w:val="TableParagraph"/>
              <w:spacing w:line="248" w:lineRule="exact"/>
              <w:ind w:left="113"/>
              <w:jc w:val="center"/>
              <w:rPr>
                <w:rFonts w:ascii="Arial" w:hAnsi="Arial" w:cs="Arial"/>
              </w:rPr>
            </w:pPr>
            <w:r w:rsidRPr="00876B13">
              <w:rPr>
                <w:rFonts w:ascii="Arial" w:hAnsi="Arial" w:cs="Arial"/>
              </w:rPr>
              <w:t>Total agricultor</w:t>
            </w:r>
          </w:p>
        </w:tc>
      </w:tr>
      <w:tr w:rsidR="00EF24E0" w:rsidRPr="00876B13" w:rsidTr="00FC1BE4">
        <w:trPr>
          <w:trHeight w:val="268"/>
        </w:trPr>
        <w:tc>
          <w:tcPr>
            <w:tcW w:w="8185" w:type="dxa"/>
            <w:gridSpan w:val="4"/>
          </w:tcPr>
          <w:p w:rsidR="00EF24E0" w:rsidRPr="00876B13" w:rsidRDefault="00EF24E0" w:rsidP="00FC1BE4">
            <w:pPr>
              <w:pStyle w:val="TableParagraph"/>
              <w:spacing w:line="248" w:lineRule="exact"/>
              <w:ind w:left="112"/>
              <w:jc w:val="center"/>
              <w:rPr>
                <w:rFonts w:ascii="Arial" w:hAnsi="Arial" w:cs="Arial"/>
              </w:rPr>
            </w:pPr>
            <w:r w:rsidRPr="00876B13">
              <w:rPr>
                <w:rFonts w:ascii="Arial" w:hAnsi="Arial" w:cs="Arial"/>
              </w:rPr>
              <w:t>Obs.: * Preço publicado no Edital n xxx/xxxx (o mesmo que consta na chamada pública).</w:t>
            </w:r>
          </w:p>
        </w:tc>
        <w:tc>
          <w:tcPr>
            <w:tcW w:w="1987" w:type="dxa"/>
          </w:tcPr>
          <w:p w:rsidR="00EF24E0" w:rsidRPr="00876B13" w:rsidRDefault="00EF24E0" w:rsidP="00FC1BE4">
            <w:pPr>
              <w:pStyle w:val="TableParagraph"/>
              <w:jc w:val="center"/>
              <w:rPr>
                <w:rFonts w:ascii="Arial" w:hAnsi="Arial" w:cs="Arial"/>
              </w:rPr>
            </w:pPr>
          </w:p>
        </w:tc>
        <w:tc>
          <w:tcPr>
            <w:tcW w:w="2268" w:type="dxa"/>
          </w:tcPr>
          <w:p w:rsidR="00EF24E0" w:rsidRPr="00876B13" w:rsidRDefault="00EF24E0" w:rsidP="00FC1BE4">
            <w:pPr>
              <w:pStyle w:val="TableParagraph"/>
              <w:spacing w:line="248" w:lineRule="exact"/>
              <w:ind w:left="113"/>
              <w:rPr>
                <w:rFonts w:ascii="Arial" w:hAnsi="Arial" w:cs="Arial"/>
                <w:b/>
              </w:rPr>
            </w:pPr>
            <w:r w:rsidRPr="00876B13">
              <w:rPr>
                <w:rFonts w:ascii="Arial" w:hAnsi="Arial" w:cs="Arial"/>
                <w:b/>
              </w:rPr>
              <w:t>Total do projeto</w:t>
            </w:r>
          </w:p>
        </w:tc>
        <w:tc>
          <w:tcPr>
            <w:tcW w:w="1739" w:type="dxa"/>
          </w:tcPr>
          <w:p w:rsidR="00EF24E0" w:rsidRPr="00876B13" w:rsidRDefault="00EF24E0" w:rsidP="00FC1BE4">
            <w:pPr>
              <w:pStyle w:val="TableParagraph"/>
              <w:jc w:val="center"/>
              <w:rPr>
                <w:rFonts w:ascii="Arial" w:hAnsi="Arial" w:cs="Arial"/>
              </w:rPr>
            </w:pPr>
          </w:p>
        </w:tc>
      </w:tr>
      <w:tr w:rsidR="00EF24E0" w:rsidRPr="00876B13" w:rsidTr="00FC1BE4">
        <w:trPr>
          <w:trHeight w:val="270"/>
        </w:trPr>
        <w:tc>
          <w:tcPr>
            <w:tcW w:w="14179" w:type="dxa"/>
            <w:gridSpan w:val="7"/>
          </w:tcPr>
          <w:p w:rsidR="00EF24E0" w:rsidRPr="00876B13" w:rsidRDefault="00EF24E0" w:rsidP="00FC1BE4">
            <w:pPr>
              <w:pStyle w:val="TableParagraph"/>
              <w:spacing w:line="251" w:lineRule="exact"/>
              <w:ind w:left="3953" w:right="3931"/>
              <w:jc w:val="center"/>
              <w:rPr>
                <w:rFonts w:ascii="Arial" w:hAnsi="Arial" w:cs="Arial"/>
                <w:b/>
              </w:rPr>
            </w:pPr>
            <w:r w:rsidRPr="00876B13">
              <w:rPr>
                <w:rFonts w:ascii="Arial" w:hAnsi="Arial" w:cs="Arial"/>
                <w:b/>
              </w:rPr>
              <w:t>V – TOTALIZAÇÃO POR PRODUTO</w:t>
            </w:r>
          </w:p>
        </w:tc>
      </w:tr>
      <w:tr w:rsidR="00EF24E0" w:rsidRPr="00876B13" w:rsidTr="00FC1BE4">
        <w:trPr>
          <w:trHeight w:val="803"/>
        </w:trPr>
        <w:tc>
          <w:tcPr>
            <w:tcW w:w="3790" w:type="dxa"/>
            <w:gridSpan w:val="2"/>
          </w:tcPr>
          <w:p w:rsidR="00EF24E0" w:rsidRPr="00876B13" w:rsidRDefault="00EF24E0" w:rsidP="00FC1BE4">
            <w:pPr>
              <w:pStyle w:val="TableParagraph"/>
              <w:spacing w:before="9"/>
              <w:jc w:val="center"/>
              <w:rPr>
                <w:rFonts w:ascii="Arial" w:hAnsi="Arial" w:cs="Arial"/>
                <w:b/>
              </w:rPr>
            </w:pPr>
          </w:p>
          <w:p w:rsidR="00EF24E0" w:rsidRPr="00876B13" w:rsidRDefault="00EF24E0" w:rsidP="00FC1BE4">
            <w:pPr>
              <w:pStyle w:val="TableParagraph"/>
              <w:ind w:left="1432" w:right="1412"/>
              <w:jc w:val="center"/>
              <w:rPr>
                <w:rFonts w:ascii="Arial" w:hAnsi="Arial" w:cs="Arial"/>
              </w:rPr>
            </w:pPr>
            <w:r w:rsidRPr="00876B13">
              <w:rPr>
                <w:rFonts w:ascii="Arial" w:hAnsi="Arial" w:cs="Arial"/>
              </w:rPr>
              <w:t>1.Produto</w:t>
            </w:r>
          </w:p>
        </w:tc>
        <w:tc>
          <w:tcPr>
            <w:tcW w:w="2835" w:type="dxa"/>
          </w:tcPr>
          <w:p w:rsidR="00EF24E0" w:rsidRPr="00876B13" w:rsidRDefault="00EF24E0" w:rsidP="00FC1BE4">
            <w:pPr>
              <w:pStyle w:val="TableParagraph"/>
              <w:spacing w:before="9"/>
              <w:jc w:val="center"/>
              <w:rPr>
                <w:rFonts w:ascii="Arial" w:hAnsi="Arial" w:cs="Arial"/>
                <w:b/>
              </w:rPr>
            </w:pPr>
          </w:p>
          <w:p w:rsidR="00EF24E0" w:rsidRPr="00876B13" w:rsidRDefault="00EF24E0" w:rsidP="00FC1BE4">
            <w:pPr>
              <w:pStyle w:val="TableParagraph"/>
              <w:ind w:left="962"/>
              <w:jc w:val="center"/>
              <w:rPr>
                <w:rFonts w:ascii="Arial" w:hAnsi="Arial" w:cs="Arial"/>
              </w:rPr>
            </w:pPr>
            <w:r w:rsidRPr="00876B13">
              <w:rPr>
                <w:rFonts w:ascii="Arial" w:hAnsi="Arial" w:cs="Arial"/>
              </w:rPr>
              <w:t>2.Unidade</w:t>
            </w:r>
          </w:p>
        </w:tc>
        <w:tc>
          <w:tcPr>
            <w:tcW w:w="1560" w:type="dxa"/>
          </w:tcPr>
          <w:p w:rsidR="00EF24E0" w:rsidRPr="00876B13" w:rsidRDefault="00EF24E0" w:rsidP="00FC1BE4">
            <w:pPr>
              <w:pStyle w:val="TableParagraph"/>
              <w:spacing w:before="9"/>
              <w:jc w:val="center"/>
              <w:rPr>
                <w:rFonts w:ascii="Arial" w:hAnsi="Arial" w:cs="Arial"/>
                <w:b/>
              </w:rPr>
            </w:pPr>
          </w:p>
          <w:p w:rsidR="00EF24E0" w:rsidRPr="00876B13" w:rsidRDefault="00EF24E0" w:rsidP="00FC1BE4">
            <w:pPr>
              <w:pStyle w:val="TableParagraph"/>
              <w:ind w:left="172"/>
              <w:jc w:val="center"/>
              <w:rPr>
                <w:rFonts w:ascii="Arial" w:hAnsi="Arial" w:cs="Arial"/>
              </w:rPr>
            </w:pPr>
            <w:r w:rsidRPr="00876B13">
              <w:rPr>
                <w:rFonts w:ascii="Arial" w:hAnsi="Arial" w:cs="Arial"/>
              </w:rPr>
              <w:t>3.Quantidade</w:t>
            </w:r>
          </w:p>
        </w:tc>
        <w:tc>
          <w:tcPr>
            <w:tcW w:w="1987" w:type="dxa"/>
          </w:tcPr>
          <w:p w:rsidR="00EF24E0" w:rsidRPr="00876B13" w:rsidRDefault="00EF24E0" w:rsidP="00FC1BE4">
            <w:pPr>
              <w:pStyle w:val="TableParagraph"/>
              <w:spacing w:before="9"/>
              <w:jc w:val="center"/>
              <w:rPr>
                <w:rFonts w:ascii="Arial" w:hAnsi="Arial" w:cs="Arial"/>
                <w:b/>
              </w:rPr>
            </w:pPr>
          </w:p>
          <w:p w:rsidR="00EF24E0" w:rsidRPr="00876B13" w:rsidRDefault="00EF24E0" w:rsidP="00FC1BE4">
            <w:pPr>
              <w:pStyle w:val="TableParagraph"/>
              <w:ind w:left="240"/>
              <w:jc w:val="center"/>
              <w:rPr>
                <w:rFonts w:ascii="Arial" w:hAnsi="Arial" w:cs="Arial"/>
              </w:rPr>
            </w:pPr>
            <w:r w:rsidRPr="00876B13">
              <w:rPr>
                <w:rFonts w:ascii="Arial" w:hAnsi="Arial" w:cs="Arial"/>
              </w:rPr>
              <w:t>4.Preço/Unidade</w:t>
            </w:r>
          </w:p>
        </w:tc>
        <w:tc>
          <w:tcPr>
            <w:tcW w:w="2268" w:type="dxa"/>
          </w:tcPr>
          <w:p w:rsidR="00EF24E0" w:rsidRPr="00876B13" w:rsidRDefault="00EF24E0" w:rsidP="00FC1BE4">
            <w:pPr>
              <w:pStyle w:val="TableParagraph"/>
              <w:spacing w:before="8"/>
              <w:jc w:val="center"/>
              <w:rPr>
                <w:rFonts w:ascii="Arial" w:hAnsi="Arial" w:cs="Arial"/>
                <w:b/>
              </w:rPr>
            </w:pPr>
          </w:p>
          <w:p w:rsidR="00EF24E0" w:rsidRPr="00876B13" w:rsidRDefault="00EF24E0" w:rsidP="00FC1BE4">
            <w:pPr>
              <w:pStyle w:val="TableParagraph"/>
              <w:spacing w:line="266" w:lineRule="exact"/>
              <w:ind w:left="775" w:right="351" w:hanging="389"/>
              <w:jc w:val="center"/>
              <w:rPr>
                <w:rFonts w:ascii="Arial" w:hAnsi="Arial" w:cs="Arial"/>
              </w:rPr>
            </w:pPr>
            <w:r w:rsidRPr="00876B13">
              <w:rPr>
                <w:rFonts w:ascii="Arial" w:hAnsi="Arial" w:cs="Arial"/>
              </w:rPr>
              <w:t>5.Valor Total por Produto</w:t>
            </w:r>
          </w:p>
        </w:tc>
        <w:tc>
          <w:tcPr>
            <w:tcW w:w="1739" w:type="dxa"/>
          </w:tcPr>
          <w:p w:rsidR="00EF24E0" w:rsidRPr="00876B13" w:rsidRDefault="00EF24E0" w:rsidP="00FC1BE4">
            <w:pPr>
              <w:pStyle w:val="TableParagraph"/>
              <w:spacing w:line="268" w:lineRule="exact"/>
              <w:ind w:left="209" w:firstLine="28"/>
              <w:jc w:val="center"/>
              <w:rPr>
                <w:rFonts w:ascii="Arial" w:hAnsi="Arial" w:cs="Arial"/>
              </w:rPr>
            </w:pPr>
            <w:r w:rsidRPr="00876B13">
              <w:rPr>
                <w:rFonts w:ascii="Arial" w:hAnsi="Arial" w:cs="Arial"/>
              </w:rPr>
              <w:t>6.Cronograma</w:t>
            </w:r>
          </w:p>
          <w:p w:rsidR="00EF24E0" w:rsidRPr="00876B13" w:rsidRDefault="00EF24E0" w:rsidP="00FC1BE4">
            <w:pPr>
              <w:pStyle w:val="TableParagraph"/>
              <w:spacing w:before="1" w:line="260" w:lineRule="exact"/>
              <w:ind w:left="469" w:right="166" w:hanging="260"/>
              <w:jc w:val="center"/>
              <w:rPr>
                <w:rFonts w:ascii="Arial" w:hAnsi="Arial" w:cs="Arial"/>
              </w:rPr>
            </w:pPr>
            <w:r w:rsidRPr="00876B13">
              <w:rPr>
                <w:rFonts w:ascii="Arial" w:hAnsi="Arial" w:cs="Arial"/>
              </w:rPr>
              <w:t>de Entrega dos Produtos</w:t>
            </w:r>
          </w:p>
        </w:tc>
      </w:tr>
      <w:tr w:rsidR="00EF24E0" w:rsidRPr="00876B13" w:rsidTr="00FC1BE4">
        <w:trPr>
          <w:trHeight w:val="266"/>
        </w:trPr>
        <w:tc>
          <w:tcPr>
            <w:tcW w:w="331" w:type="dxa"/>
          </w:tcPr>
          <w:p w:rsidR="00EF24E0" w:rsidRPr="00876B13" w:rsidRDefault="00EF24E0" w:rsidP="00FC1BE4">
            <w:pPr>
              <w:pStyle w:val="TableParagraph"/>
              <w:spacing w:line="246" w:lineRule="exact"/>
              <w:ind w:left="16"/>
              <w:jc w:val="center"/>
              <w:rPr>
                <w:rFonts w:ascii="Arial" w:hAnsi="Arial" w:cs="Arial"/>
              </w:rPr>
            </w:pPr>
            <w:r w:rsidRPr="00876B13">
              <w:rPr>
                <w:rFonts w:ascii="Arial" w:hAnsi="Arial" w:cs="Arial"/>
              </w:rPr>
              <w:t>1</w:t>
            </w:r>
          </w:p>
        </w:tc>
        <w:tc>
          <w:tcPr>
            <w:tcW w:w="3459" w:type="dxa"/>
          </w:tcPr>
          <w:p w:rsidR="00EF24E0" w:rsidRPr="00876B13" w:rsidRDefault="00EF24E0" w:rsidP="00FC1BE4">
            <w:pPr>
              <w:pStyle w:val="TableParagraph"/>
              <w:jc w:val="center"/>
              <w:rPr>
                <w:rFonts w:ascii="Arial" w:hAnsi="Arial" w:cs="Arial"/>
              </w:rPr>
            </w:pPr>
          </w:p>
        </w:tc>
        <w:tc>
          <w:tcPr>
            <w:tcW w:w="2835" w:type="dxa"/>
          </w:tcPr>
          <w:p w:rsidR="00EF24E0" w:rsidRPr="00876B13" w:rsidRDefault="00EF24E0" w:rsidP="00FC1BE4">
            <w:pPr>
              <w:pStyle w:val="TableParagraph"/>
              <w:jc w:val="center"/>
              <w:rPr>
                <w:rFonts w:ascii="Arial" w:hAnsi="Arial" w:cs="Arial"/>
              </w:rPr>
            </w:pPr>
          </w:p>
        </w:tc>
        <w:tc>
          <w:tcPr>
            <w:tcW w:w="1560" w:type="dxa"/>
          </w:tcPr>
          <w:p w:rsidR="00EF24E0" w:rsidRPr="00876B13" w:rsidRDefault="00EF24E0" w:rsidP="00FC1BE4">
            <w:pPr>
              <w:pStyle w:val="TableParagraph"/>
              <w:jc w:val="center"/>
              <w:rPr>
                <w:rFonts w:ascii="Arial" w:hAnsi="Arial" w:cs="Arial"/>
              </w:rPr>
            </w:pPr>
          </w:p>
        </w:tc>
        <w:tc>
          <w:tcPr>
            <w:tcW w:w="1987" w:type="dxa"/>
          </w:tcPr>
          <w:p w:rsidR="00EF24E0" w:rsidRPr="00876B13" w:rsidRDefault="00EF24E0" w:rsidP="00FC1BE4">
            <w:pPr>
              <w:pStyle w:val="TableParagraph"/>
              <w:jc w:val="center"/>
              <w:rPr>
                <w:rFonts w:ascii="Arial" w:hAnsi="Arial" w:cs="Arial"/>
              </w:rPr>
            </w:pPr>
          </w:p>
        </w:tc>
        <w:tc>
          <w:tcPr>
            <w:tcW w:w="2268" w:type="dxa"/>
          </w:tcPr>
          <w:p w:rsidR="00EF24E0" w:rsidRPr="00876B13" w:rsidRDefault="00EF24E0" w:rsidP="00FC1BE4">
            <w:pPr>
              <w:pStyle w:val="TableParagraph"/>
              <w:jc w:val="center"/>
              <w:rPr>
                <w:rFonts w:ascii="Arial" w:hAnsi="Arial" w:cs="Arial"/>
              </w:rPr>
            </w:pPr>
          </w:p>
        </w:tc>
        <w:tc>
          <w:tcPr>
            <w:tcW w:w="1739" w:type="dxa"/>
          </w:tcPr>
          <w:p w:rsidR="00EF24E0" w:rsidRPr="00876B13" w:rsidRDefault="00EF24E0" w:rsidP="00FC1BE4">
            <w:pPr>
              <w:pStyle w:val="TableParagraph"/>
              <w:jc w:val="center"/>
              <w:rPr>
                <w:rFonts w:ascii="Arial" w:hAnsi="Arial" w:cs="Arial"/>
              </w:rPr>
            </w:pPr>
          </w:p>
        </w:tc>
      </w:tr>
      <w:tr w:rsidR="00EF24E0" w:rsidRPr="00876B13" w:rsidTr="00FC1BE4">
        <w:trPr>
          <w:trHeight w:val="270"/>
        </w:trPr>
        <w:tc>
          <w:tcPr>
            <w:tcW w:w="331" w:type="dxa"/>
          </w:tcPr>
          <w:p w:rsidR="00EF24E0" w:rsidRPr="00876B13" w:rsidRDefault="00EF24E0" w:rsidP="00FC1BE4">
            <w:pPr>
              <w:pStyle w:val="TableParagraph"/>
              <w:spacing w:line="251" w:lineRule="exact"/>
              <w:ind w:left="16"/>
              <w:jc w:val="center"/>
              <w:rPr>
                <w:rFonts w:ascii="Arial" w:hAnsi="Arial" w:cs="Arial"/>
              </w:rPr>
            </w:pPr>
            <w:r w:rsidRPr="00876B13">
              <w:rPr>
                <w:rFonts w:ascii="Arial" w:hAnsi="Arial" w:cs="Arial"/>
              </w:rPr>
              <w:t>2</w:t>
            </w:r>
          </w:p>
        </w:tc>
        <w:tc>
          <w:tcPr>
            <w:tcW w:w="3459" w:type="dxa"/>
          </w:tcPr>
          <w:p w:rsidR="00EF24E0" w:rsidRPr="00876B13" w:rsidRDefault="00EF24E0" w:rsidP="00FC1BE4">
            <w:pPr>
              <w:pStyle w:val="TableParagraph"/>
              <w:jc w:val="center"/>
              <w:rPr>
                <w:rFonts w:ascii="Arial" w:hAnsi="Arial" w:cs="Arial"/>
              </w:rPr>
            </w:pPr>
          </w:p>
        </w:tc>
        <w:tc>
          <w:tcPr>
            <w:tcW w:w="2835" w:type="dxa"/>
          </w:tcPr>
          <w:p w:rsidR="00EF24E0" w:rsidRPr="00876B13" w:rsidRDefault="00EF24E0" w:rsidP="00FC1BE4">
            <w:pPr>
              <w:pStyle w:val="TableParagraph"/>
              <w:jc w:val="center"/>
              <w:rPr>
                <w:rFonts w:ascii="Arial" w:hAnsi="Arial" w:cs="Arial"/>
              </w:rPr>
            </w:pPr>
          </w:p>
        </w:tc>
        <w:tc>
          <w:tcPr>
            <w:tcW w:w="1560" w:type="dxa"/>
          </w:tcPr>
          <w:p w:rsidR="00EF24E0" w:rsidRPr="00876B13" w:rsidRDefault="00EF24E0" w:rsidP="00FC1BE4">
            <w:pPr>
              <w:pStyle w:val="TableParagraph"/>
              <w:jc w:val="center"/>
              <w:rPr>
                <w:rFonts w:ascii="Arial" w:hAnsi="Arial" w:cs="Arial"/>
              </w:rPr>
            </w:pPr>
          </w:p>
        </w:tc>
        <w:tc>
          <w:tcPr>
            <w:tcW w:w="1987" w:type="dxa"/>
          </w:tcPr>
          <w:p w:rsidR="00EF24E0" w:rsidRPr="00876B13" w:rsidRDefault="00EF24E0" w:rsidP="00FC1BE4">
            <w:pPr>
              <w:pStyle w:val="TableParagraph"/>
              <w:jc w:val="center"/>
              <w:rPr>
                <w:rFonts w:ascii="Arial" w:hAnsi="Arial" w:cs="Arial"/>
              </w:rPr>
            </w:pPr>
          </w:p>
        </w:tc>
        <w:tc>
          <w:tcPr>
            <w:tcW w:w="2268" w:type="dxa"/>
          </w:tcPr>
          <w:p w:rsidR="00EF24E0" w:rsidRPr="00876B13" w:rsidRDefault="00EF24E0" w:rsidP="00FC1BE4">
            <w:pPr>
              <w:pStyle w:val="TableParagraph"/>
              <w:jc w:val="center"/>
              <w:rPr>
                <w:rFonts w:ascii="Arial" w:hAnsi="Arial" w:cs="Arial"/>
              </w:rPr>
            </w:pPr>
          </w:p>
        </w:tc>
        <w:tc>
          <w:tcPr>
            <w:tcW w:w="1739" w:type="dxa"/>
          </w:tcPr>
          <w:p w:rsidR="00EF24E0" w:rsidRPr="00876B13" w:rsidRDefault="00EF24E0" w:rsidP="00FC1BE4">
            <w:pPr>
              <w:pStyle w:val="TableParagraph"/>
              <w:jc w:val="center"/>
              <w:rPr>
                <w:rFonts w:ascii="Arial" w:hAnsi="Arial" w:cs="Arial"/>
              </w:rPr>
            </w:pPr>
          </w:p>
        </w:tc>
      </w:tr>
      <w:tr w:rsidR="00EF24E0" w:rsidRPr="00876B13" w:rsidTr="00FC1BE4">
        <w:trPr>
          <w:trHeight w:val="268"/>
        </w:trPr>
        <w:tc>
          <w:tcPr>
            <w:tcW w:w="331" w:type="dxa"/>
          </w:tcPr>
          <w:p w:rsidR="00EF24E0" w:rsidRPr="00876B13" w:rsidRDefault="00EF24E0" w:rsidP="00FC1BE4">
            <w:pPr>
              <w:pStyle w:val="TableParagraph"/>
              <w:spacing w:line="248" w:lineRule="exact"/>
              <w:ind w:left="16"/>
              <w:jc w:val="center"/>
              <w:rPr>
                <w:rFonts w:ascii="Arial" w:hAnsi="Arial" w:cs="Arial"/>
              </w:rPr>
            </w:pPr>
            <w:r w:rsidRPr="00876B13">
              <w:rPr>
                <w:rFonts w:ascii="Arial" w:hAnsi="Arial" w:cs="Arial"/>
              </w:rPr>
              <w:t>3</w:t>
            </w:r>
          </w:p>
        </w:tc>
        <w:tc>
          <w:tcPr>
            <w:tcW w:w="3459" w:type="dxa"/>
          </w:tcPr>
          <w:p w:rsidR="00EF24E0" w:rsidRPr="00876B13" w:rsidRDefault="00EF24E0" w:rsidP="00FC1BE4">
            <w:pPr>
              <w:pStyle w:val="TableParagraph"/>
              <w:jc w:val="center"/>
              <w:rPr>
                <w:rFonts w:ascii="Arial" w:hAnsi="Arial" w:cs="Arial"/>
              </w:rPr>
            </w:pPr>
          </w:p>
        </w:tc>
        <w:tc>
          <w:tcPr>
            <w:tcW w:w="2835" w:type="dxa"/>
          </w:tcPr>
          <w:p w:rsidR="00EF24E0" w:rsidRPr="00876B13" w:rsidRDefault="00EF24E0" w:rsidP="00FC1BE4">
            <w:pPr>
              <w:pStyle w:val="TableParagraph"/>
              <w:jc w:val="center"/>
              <w:rPr>
                <w:rFonts w:ascii="Arial" w:hAnsi="Arial" w:cs="Arial"/>
              </w:rPr>
            </w:pPr>
          </w:p>
        </w:tc>
        <w:tc>
          <w:tcPr>
            <w:tcW w:w="1560" w:type="dxa"/>
          </w:tcPr>
          <w:p w:rsidR="00EF24E0" w:rsidRPr="00876B13" w:rsidRDefault="00EF24E0" w:rsidP="00FC1BE4">
            <w:pPr>
              <w:pStyle w:val="TableParagraph"/>
              <w:jc w:val="center"/>
              <w:rPr>
                <w:rFonts w:ascii="Arial" w:hAnsi="Arial" w:cs="Arial"/>
              </w:rPr>
            </w:pPr>
          </w:p>
        </w:tc>
        <w:tc>
          <w:tcPr>
            <w:tcW w:w="1987" w:type="dxa"/>
          </w:tcPr>
          <w:p w:rsidR="00EF24E0" w:rsidRPr="00876B13" w:rsidRDefault="00EF24E0" w:rsidP="00FC1BE4">
            <w:pPr>
              <w:pStyle w:val="TableParagraph"/>
              <w:jc w:val="center"/>
              <w:rPr>
                <w:rFonts w:ascii="Arial" w:hAnsi="Arial" w:cs="Arial"/>
              </w:rPr>
            </w:pPr>
          </w:p>
        </w:tc>
        <w:tc>
          <w:tcPr>
            <w:tcW w:w="2268" w:type="dxa"/>
          </w:tcPr>
          <w:p w:rsidR="00EF24E0" w:rsidRPr="00876B13" w:rsidRDefault="00EF24E0" w:rsidP="00FC1BE4">
            <w:pPr>
              <w:pStyle w:val="TableParagraph"/>
              <w:jc w:val="center"/>
              <w:rPr>
                <w:rFonts w:ascii="Arial" w:hAnsi="Arial" w:cs="Arial"/>
              </w:rPr>
            </w:pPr>
          </w:p>
        </w:tc>
        <w:tc>
          <w:tcPr>
            <w:tcW w:w="1739" w:type="dxa"/>
          </w:tcPr>
          <w:p w:rsidR="00EF24E0" w:rsidRPr="00876B13" w:rsidRDefault="00EF24E0" w:rsidP="00FC1BE4">
            <w:pPr>
              <w:pStyle w:val="TableParagraph"/>
              <w:jc w:val="center"/>
              <w:rPr>
                <w:rFonts w:ascii="Arial" w:hAnsi="Arial" w:cs="Arial"/>
              </w:rPr>
            </w:pPr>
          </w:p>
        </w:tc>
      </w:tr>
      <w:tr w:rsidR="00EF24E0" w:rsidRPr="00876B13" w:rsidTr="00FC1BE4">
        <w:trPr>
          <w:trHeight w:val="268"/>
        </w:trPr>
        <w:tc>
          <w:tcPr>
            <w:tcW w:w="331" w:type="dxa"/>
          </w:tcPr>
          <w:p w:rsidR="00EF24E0" w:rsidRPr="00876B13" w:rsidRDefault="00EF24E0" w:rsidP="00FC1BE4">
            <w:pPr>
              <w:pStyle w:val="TableParagraph"/>
              <w:spacing w:line="248" w:lineRule="exact"/>
              <w:ind w:left="16"/>
              <w:jc w:val="center"/>
              <w:rPr>
                <w:rFonts w:ascii="Arial" w:hAnsi="Arial" w:cs="Arial"/>
              </w:rPr>
            </w:pPr>
            <w:r w:rsidRPr="00876B13">
              <w:rPr>
                <w:rFonts w:ascii="Arial" w:hAnsi="Arial" w:cs="Arial"/>
              </w:rPr>
              <w:t>4</w:t>
            </w:r>
          </w:p>
        </w:tc>
        <w:tc>
          <w:tcPr>
            <w:tcW w:w="3459" w:type="dxa"/>
          </w:tcPr>
          <w:p w:rsidR="00EF24E0" w:rsidRPr="00876B13" w:rsidRDefault="00EF24E0" w:rsidP="00FC1BE4">
            <w:pPr>
              <w:pStyle w:val="TableParagraph"/>
              <w:jc w:val="center"/>
              <w:rPr>
                <w:rFonts w:ascii="Arial" w:hAnsi="Arial" w:cs="Arial"/>
              </w:rPr>
            </w:pPr>
          </w:p>
        </w:tc>
        <w:tc>
          <w:tcPr>
            <w:tcW w:w="2835" w:type="dxa"/>
          </w:tcPr>
          <w:p w:rsidR="00EF24E0" w:rsidRPr="00876B13" w:rsidRDefault="00EF24E0" w:rsidP="00FC1BE4">
            <w:pPr>
              <w:pStyle w:val="TableParagraph"/>
              <w:jc w:val="center"/>
              <w:rPr>
                <w:rFonts w:ascii="Arial" w:hAnsi="Arial" w:cs="Arial"/>
              </w:rPr>
            </w:pPr>
          </w:p>
        </w:tc>
        <w:tc>
          <w:tcPr>
            <w:tcW w:w="1560" w:type="dxa"/>
          </w:tcPr>
          <w:p w:rsidR="00EF24E0" w:rsidRPr="00876B13" w:rsidRDefault="00EF24E0" w:rsidP="00FC1BE4">
            <w:pPr>
              <w:pStyle w:val="TableParagraph"/>
              <w:jc w:val="center"/>
              <w:rPr>
                <w:rFonts w:ascii="Arial" w:hAnsi="Arial" w:cs="Arial"/>
              </w:rPr>
            </w:pPr>
          </w:p>
        </w:tc>
        <w:tc>
          <w:tcPr>
            <w:tcW w:w="1987" w:type="dxa"/>
          </w:tcPr>
          <w:p w:rsidR="00EF24E0" w:rsidRPr="00876B13" w:rsidRDefault="00EF24E0" w:rsidP="00FC1BE4">
            <w:pPr>
              <w:pStyle w:val="TableParagraph"/>
              <w:jc w:val="center"/>
              <w:rPr>
                <w:rFonts w:ascii="Arial" w:hAnsi="Arial" w:cs="Arial"/>
              </w:rPr>
            </w:pPr>
          </w:p>
        </w:tc>
        <w:tc>
          <w:tcPr>
            <w:tcW w:w="2268" w:type="dxa"/>
          </w:tcPr>
          <w:p w:rsidR="00EF24E0" w:rsidRPr="00876B13" w:rsidRDefault="00EF24E0" w:rsidP="00FC1BE4">
            <w:pPr>
              <w:pStyle w:val="TableParagraph"/>
              <w:jc w:val="center"/>
              <w:rPr>
                <w:rFonts w:ascii="Arial" w:hAnsi="Arial" w:cs="Arial"/>
              </w:rPr>
            </w:pPr>
          </w:p>
        </w:tc>
        <w:tc>
          <w:tcPr>
            <w:tcW w:w="1739" w:type="dxa"/>
          </w:tcPr>
          <w:p w:rsidR="00EF24E0" w:rsidRPr="00876B13" w:rsidRDefault="00EF24E0" w:rsidP="00FC1BE4">
            <w:pPr>
              <w:pStyle w:val="TableParagraph"/>
              <w:jc w:val="center"/>
              <w:rPr>
                <w:rFonts w:ascii="Arial" w:hAnsi="Arial" w:cs="Arial"/>
              </w:rPr>
            </w:pPr>
          </w:p>
        </w:tc>
      </w:tr>
      <w:tr w:rsidR="00EF24E0" w:rsidRPr="00876B13" w:rsidTr="00FC1BE4">
        <w:trPr>
          <w:trHeight w:val="268"/>
        </w:trPr>
        <w:tc>
          <w:tcPr>
            <w:tcW w:w="331" w:type="dxa"/>
          </w:tcPr>
          <w:p w:rsidR="00EF24E0" w:rsidRPr="00876B13" w:rsidRDefault="00EF24E0" w:rsidP="00FC1BE4">
            <w:pPr>
              <w:pStyle w:val="TableParagraph"/>
              <w:spacing w:line="248" w:lineRule="exact"/>
              <w:ind w:left="16"/>
              <w:jc w:val="center"/>
              <w:rPr>
                <w:rFonts w:ascii="Arial" w:hAnsi="Arial" w:cs="Arial"/>
              </w:rPr>
            </w:pPr>
            <w:r w:rsidRPr="00876B13">
              <w:rPr>
                <w:rFonts w:ascii="Arial" w:hAnsi="Arial" w:cs="Arial"/>
              </w:rPr>
              <w:t>5</w:t>
            </w:r>
          </w:p>
        </w:tc>
        <w:tc>
          <w:tcPr>
            <w:tcW w:w="3459" w:type="dxa"/>
          </w:tcPr>
          <w:p w:rsidR="00EF24E0" w:rsidRPr="00876B13" w:rsidRDefault="00EF24E0" w:rsidP="00FC1BE4">
            <w:pPr>
              <w:pStyle w:val="TableParagraph"/>
              <w:jc w:val="center"/>
              <w:rPr>
                <w:rFonts w:ascii="Arial" w:hAnsi="Arial" w:cs="Arial"/>
              </w:rPr>
            </w:pPr>
          </w:p>
        </w:tc>
        <w:tc>
          <w:tcPr>
            <w:tcW w:w="2835" w:type="dxa"/>
          </w:tcPr>
          <w:p w:rsidR="00EF24E0" w:rsidRPr="00876B13" w:rsidRDefault="00EF24E0" w:rsidP="00FC1BE4">
            <w:pPr>
              <w:pStyle w:val="TableParagraph"/>
              <w:jc w:val="center"/>
              <w:rPr>
                <w:rFonts w:ascii="Arial" w:hAnsi="Arial" w:cs="Arial"/>
              </w:rPr>
            </w:pPr>
          </w:p>
        </w:tc>
        <w:tc>
          <w:tcPr>
            <w:tcW w:w="1560" w:type="dxa"/>
          </w:tcPr>
          <w:p w:rsidR="00EF24E0" w:rsidRPr="00876B13" w:rsidRDefault="00EF24E0" w:rsidP="00FC1BE4">
            <w:pPr>
              <w:pStyle w:val="TableParagraph"/>
              <w:jc w:val="center"/>
              <w:rPr>
                <w:rFonts w:ascii="Arial" w:hAnsi="Arial" w:cs="Arial"/>
              </w:rPr>
            </w:pPr>
          </w:p>
        </w:tc>
        <w:tc>
          <w:tcPr>
            <w:tcW w:w="1987" w:type="dxa"/>
          </w:tcPr>
          <w:p w:rsidR="00EF24E0" w:rsidRPr="00876B13" w:rsidRDefault="00EF24E0" w:rsidP="00FC1BE4">
            <w:pPr>
              <w:pStyle w:val="TableParagraph"/>
              <w:jc w:val="center"/>
              <w:rPr>
                <w:rFonts w:ascii="Arial" w:hAnsi="Arial" w:cs="Arial"/>
              </w:rPr>
            </w:pPr>
          </w:p>
        </w:tc>
        <w:tc>
          <w:tcPr>
            <w:tcW w:w="2268" w:type="dxa"/>
          </w:tcPr>
          <w:p w:rsidR="00EF24E0" w:rsidRPr="00876B13" w:rsidRDefault="00EF24E0" w:rsidP="00FC1BE4">
            <w:pPr>
              <w:pStyle w:val="TableParagraph"/>
              <w:jc w:val="center"/>
              <w:rPr>
                <w:rFonts w:ascii="Arial" w:hAnsi="Arial" w:cs="Arial"/>
              </w:rPr>
            </w:pPr>
          </w:p>
        </w:tc>
        <w:tc>
          <w:tcPr>
            <w:tcW w:w="1739" w:type="dxa"/>
          </w:tcPr>
          <w:p w:rsidR="00EF24E0" w:rsidRPr="00876B13" w:rsidRDefault="00EF24E0" w:rsidP="00FC1BE4">
            <w:pPr>
              <w:pStyle w:val="TableParagraph"/>
              <w:jc w:val="center"/>
              <w:rPr>
                <w:rFonts w:ascii="Arial" w:hAnsi="Arial" w:cs="Arial"/>
              </w:rPr>
            </w:pPr>
          </w:p>
        </w:tc>
      </w:tr>
      <w:tr w:rsidR="00EF24E0" w:rsidRPr="00876B13" w:rsidTr="00FC1BE4">
        <w:trPr>
          <w:trHeight w:val="266"/>
        </w:trPr>
        <w:tc>
          <w:tcPr>
            <w:tcW w:w="331" w:type="dxa"/>
          </w:tcPr>
          <w:p w:rsidR="00EF24E0" w:rsidRPr="00876B13" w:rsidRDefault="00EF24E0" w:rsidP="00FC1BE4">
            <w:pPr>
              <w:pStyle w:val="TableParagraph"/>
              <w:spacing w:line="246" w:lineRule="exact"/>
              <w:ind w:left="16"/>
              <w:jc w:val="center"/>
              <w:rPr>
                <w:rFonts w:ascii="Arial" w:hAnsi="Arial" w:cs="Arial"/>
              </w:rPr>
            </w:pPr>
            <w:r w:rsidRPr="00876B13">
              <w:rPr>
                <w:rFonts w:ascii="Arial" w:hAnsi="Arial" w:cs="Arial"/>
              </w:rPr>
              <w:t>6</w:t>
            </w:r>
          </w:p>
        </w:tc>
        <w:tc>
          <w:tcPr>
            <w:tcW w:w="3459" w:type="dxa"/>
          </w:tcPr>
          <w:p w:rsidR="00EF24E0" w:rsidRPr="00876B13" w:rsidRDefault="00EF24E0" w:rsidP="00FC1BE4">
            <w:pPr>
              <w:pStyle w:val="TableParagraph"/>
              <w:jc w:val="center"/>
              <w:rPr>
                <w:rFonts w:ascii="Arial" w:hAnsi="Arial" w:cs="Arial"/>
              </w:rPr>
            </w:pPr>
          </w:p>
        </w:tc>
        <w:tc>
          <w:tcPr>
            <w:tcW w:w="2835" w:type="dxa"/>
          </w:tcPr>
          <w:p w:rsidR="00EF24E0" w:rsidRPr="00876B13" w:rsidRDefault="00EF24E0" w:rsidP="00FC1BE4">
            <w:pPr>
              <w:pStyle w:val="TableParagraph"/>
              <w:jc w:val="center"/>
              <w:rPr>
                <w:rFonts w:ascii="Arial" w:hAnsi="Arial" w:cs="Arial"/>
              </w:rPr>
            </w:pPr>
          </w:p>
        </w:tc>
        <w:tc>
          <w:tcPr>
            <w:tcW w:w="1560" w:type="dxa"/>
          </w:tcPr>
          <w:p w:rsidR="00EF24E0" w:rsidRPr="00876B13" w:rsidRDefault="00EF24E0" w:rsidP="00FC1BE4">
            <w:pPr>
              <w:pStyle w:val="TableParagraph"/>
              <w:jc w:val="center"/>
              <w:rPr>
                <w:rFonts w:ascii="Arial" w:hAnsi="Arial" w:cs="Arial"/>
              </w:rPr>
            </w:pPr>
          </w:p>
        </w:tc>
        <w:tc>
          <w:tcPr>
            <w:tcW w:w="1987" w:type="dxa"/>
          </w:tcPr>
          <w:p w:rsidR="00EF24E0" w:rsidRPr="00876B13" w:rsidRDefault="00EF24E0" w:rsidP="00FC1BE4">
            <w:pPr>
              <w:pStyle w:val="TableParagraph"/>
              <w:jc w:val="center"/>
              <w:rPr>
                <w:rFonts w:ascii="Arial" w:hAnsi="Arial" w:cs="Arial"/>
              </w:rPr>
            </w:pPr>
          </w:p>
        </w:tc>
        <w:tc>
          <w:tcPr>
            <w:tcW w:w="2268" w:type="dxa"/>
          </w:tcPr>
          <w:p w:rsidR="00EF24E0" w:rsidRPr="00876B13" w:rsidRDefault="00EF24E0" w:rsidP="00FC1BE4">
            <w:pPr>
              <w:pStyle w:val="TableParagraph"/>
              <w:spacing w:line="246" w:lineRule="exact"/>
              <w:ind w:left="113"/>
              <w:rPr>
                <w:rFonts w:ascii="Arial" w:hAnsi="Arial" w:cs="Arial"/>
                <w:b/>
              </w:rPr>
            </w:pPr>
            <w:r w:rsidRPr="00876B13">
              <w:rPr>
                <w:rFonts w:ascii="Arial" w:hAnsi="Arial" w:cs="Arial"/>
                <w:b/>
              </w:rPr>
              <w:t>Total do projeto:</w:t>
            </w:r>
          </w:p>
        </w:tc>
        <w:tc>
          <w:tcPr>
            <w:tcW w:w="1739" w:type="dxa"/>
          </w:tcPr>
          <w:p w:rsidR="00EF24E0" w:rsidRPr="00876B13" w:rsidRDefault="00EF24E0" w:rsidP="00FC1BE4">
            <w:pPr>
              <w:pStyle w:val="TableParagraph"/>
              <w:jc w:val="center"/>
              <w:rPr>
                <w:rFonts w:ascii="Arial" w:hAnsi="Arial" w:cs="Arial"/>
              </w:rPr>
            </w:pPr>
          </w:p>
        </w:tc>
      </w:tr>
      <w:tr w:rsidR="00EF24E0" w:rsidRPr="00876B13" w:rsidTr="00FC1BE4">
        <w:trPr>
          <w:trHeight w:val="268"/>
        </w:trPr>
        <w:tc>
          <w:tcPr>
            <w:tcW w:w="331" w:type="dxa"/>
          </w:tcPr>
          <w:p w:rsidR="00EF24E0" w:rsidRPr="00876B13" w:rsidRDefault="00EF24E0" w:rsidP="00FC1BE4">
            <w:pPr>
              <w:pStyle w:val="TableParagraph"/>
              <w:spacing w:line="249" w:lineRule="exact"/>
              <w:ind w:left="16"/>
              <w:jc w:val="center"/>
              <w:rPr>
                <w:rFonts w:ascii="Arial" w:hAnsi="Arial" w:cs="Arial"/>
              </w:rPr>
            </w:pPr>
            <w:r w:rsidRPr="00876B13">
              <w:rPr>
                <w:rFonts w:ascii="Arial" w:hAnsi="Arial" w:cs="Arial"/>
              </w:rPr>
              <w:t>7</w:t>
            </w:r>
          </w:p>
        </w:tc>
        <w:tc>
          <w:tcPr>
            <w:tcW w:w="3459" w:type="dxa"/>
          </w:tcPr>
          <w:p w:rsidR="00EF24E0" w:rsidRPr="00876B13" w:rsidRDefault="00EF24E0" w:rsidP="00FC1BE4">
            <w:pPr>
              <w:pStyle w:val="TableParagraph"/>
              <w:jc w:val="center"/>
              <w:rPr>
                <w:rFonts w:ascii="Arial" w:hAnsi="Arial" w:cs="Arial"/>
              </w:rPr>
            </w:pPr>
          </w:p>
        </w:tc>
        <w:tc>
          <w:tcPr>
            <w:tcW w:w="2835" w:type="dxa"/>
          </w:tcPr>
          <w:p w:rsidR="00EF24E0" w:rsidRPr="00876B13" w:rsidRDefault="00EF24E0" w:rsidP="00FC1BE4">
            <w:pPr>
              <w:pStyle w:val="TableParagraph"/>
              <w:jc w:val="center"/>
              <w:rPr>
                <w:rFonts w:ascii="Arial" w:hAnsi="Arial" w:cs="Arial"/>
              </w:rPr>
            </w:pPr>
          </w:p>
        </w:tc>
        <w:tc>
          <w:tcPr>
            <w:tcW w:w="1560" w:type="dxa"/>
          </w:tcPr>
          <w:p w:rsidR="00EF24E0" w:rsidRPr="00876B13" w:rsidRDefault="00EF24E0" w:rsidP="00FC1BE4">
            <w:pPr>
              <w:pStyle w:val="TableParagraph"/>
              <w:jc w:val="center"/>
              <w:rPr>
                <w:rFonts w:ascii="Arial" w:hAnsi="Arial" w:cs="Arial"/>
              </w:rPr>
            </w:pPr>
          </w:p>
        </w:tc>
        <w:tc>
          <w:tcPr>
            <w:tcW w:w="1987" w:type="dxa"/>
          </w:tcPr>
          <w:p w:rsidR="00EF24E0" w:rsidRPr="00876B13" w:rsidRDefault="00EF24E0" w:rsidP="00FC1BE4">
            <w:pPr>
              <w:pStyle w:val="TableParagraph"/>
              <w:jc w:val="center"/>
              <w:rPr>
                <w:rFonts w:ascii="Arial" w:hAnsi="Arial" w:cs="Arial"/>
              </w:rPr>
            </w:pPr>
          </w:p>
        </w:tc>
        <w:tc>
          <w:tcPr>
            <w:tcW w:w="2268" w:type="dxa"/>
          </w:tcPr>
          <w:p w:rsidR="00EF24E0" w:rsidRPr="00876B13" w:rsidRDefault="00EF24E0" w:rsidP="00FC1BE4">
            <w:pPr>
              <w:pStyle w:val="TableParagraph"/>
              <w:jc w:val="center"/>
              <w:rPr>
                <w:rFonts w:ascii="Arial" w:hAnsi="Arial" w:cs="Arial"/>
              </w:rPr>
            </w:pPr>
          </w:p>
        </w:tc>
        <w:tc>
          <w:tcPr>
            <w:tcW w:w="1739" w:type="dxa"/>
          </w:tcPr>
          <w:p w:rsidR="00EF24E0" w:rsidRPr="00876B13" w:rsidRDefault="00EF24E0" w:rsidP="00FC1BE4">
            <w:pPr>
              <w:pStyle w:val="TableParagraph"/>
              <w:jc w:val="center"/>
              <w:rPr>
                <w:rFonts w:ascii="Arial" w:hAnsi="Arial" w:cs="Arial"/>
              </w:rPr>
            </w:pPr>
          </w:p>
        </w:tc>
      </w:tr>
      <w:tr w:rsidR="00EF24E0" w:rsidRPr="00876B13" w:rsidTr="00FC1BE4">
        <w:trPr>
          <w:trHeight w:val="268"/>
        </w:trPr>
        <w:tc>
          <w:tcPr>
            <w:tcW w:w="331" w:type="dxa"/>
          </w:tcPr>
          <w:p w:rsidR="00EF24E0" w:rsidRPr="00876B13" w:rsidRDefault="00EF24E0" w:rsidP="00FC1BE4">
            <w:pPr>
              <w:pStyle w:val="TableParagraph"/>
              <w:spacing w:line="248" w:lineRule="exact"/>
              <w:ind w:left="16"/>
              <w:jc w:val="center"/>
              <w:rPr>
                <w:rFonts w:ascii="Arial" w:hAnsi="Arial" w:cs="Arial"/>
              </w:rPr>
            </w:pPr>
            <w:r w:rsidRPr="00876B13">
              <w:rPr>
                <w:rFonts w:ascii="Arial" w:hAnsi="Arial" w:cs="Arial"/>
              </w:rPr>
              <w:t>8</w:t>
            </w:r>
          </w:p>
        </w:tc>
        <w:tc>
          <w:tcPr>
            <w:tcW w:w="3459" w:type="dxa"/>
          </w:tcPr>
          <w:p w:rsidR="00EF24E0" w:rsidRPr="00876B13" w:rsidRDefault="00EF24E0" w:rsidP="00FC1BE4">
            <w:pPr>
              <w:pStyle w:val="TableParagraph"/>
              <w:jc w:val="center"/>
              <w:rPr>
                <w:rFonts w:ascii="Arial" w:hAnsi="Arial" w:cs="Arial"/>
              </w:rPr>
            </w:pPr>
          </w:p>
        </w:tc>
        <w:tc>
          <w:tcPr>
            <w:tcW w:w="2835" w:type="dxa"/>
          </w:tcPr>
          <w:p w:rsidR="00EF24E0" w:rsidRPr="00876B13" w:rsidRDefault="00EF24E0" w:rsidP="00FC1BE4">
            <w:pPr>
              <w:pStyle w:val="TableParagraph"/>
              <w:jc w:val="center"/>
              <w:rPr>
                <w:rFonts w:ascii="Arial" w:hAnsi="Arial" w:cs="Arial"/>
              </w:rPr>
            </w:pPr>
          </w:p>
        </w:tc>
        <w:tc>
          <w:tcPr>
            <w:tcW w:w="1560" w:type="dxa"/>
          </w:tcPr>
          <w:p w:rsidR="00EF24E0" w:rsidRPr="00876B13" w:rsidRDefault="00EF24E0" w:rsidP="00FC1BE4">
            <w:pPr>
              <w:pStyle w:val="TableParagraph"/>
              <w:jc w:val="center"/>
              <w:rPr>
                <w:rFonts w:ascii="Arial" w:hAnsi="Arial" w:cs="Arial"/>
              </w:rPr>
            </w:pPr>
          </w:p>
        </w:tc>
        <w:tc>
          <w:tcPr>
            <w:tcW w:w="1987" w:type="dxa"/>
          </w:tcPr>
          <w:p w:rsidR="00EF24E0" w:rsidRPr="00876B13" w:rsidRDefault="00EF24E0" w:rsidP="00FC1BE4">
            <w:pPr>
              <w:pStyle w:val="TableParagraph"/>
              <w:jc w:val="center"/>
              <w:rPr>
                <w:rFonts w:ascii="Arial" w:hAnsi="Arial" w:cs="Arial"/>
              </w:rPr>
            </w:pPr>
          </w:p>
        </w:tc>
        <w:tc>
          <w:tcPr>
            <w:tcW w:w="2268" w:type="dxa"/>
          </w:tcPr>
          <w:p w:rsidR="00EF24E0" w:rsidRPr="00876B13" w:rsidRDefault="00EF24E0" w:rsidP="00FC1BE4">
            <w:pPr>
              <w:pStyle w:val="TableParagraph"/>
              <w:jc w:val="center"/>
              <w:rPr>
                <w:rFonts w:ascii="Arial" w:hAnsi="Arial" w:cs="Arial"/>
              </w:rPr>
            </w:pPr>
          </w:p>
        </w:tc>
        <w:tc>
          <w:tcPr>
            <w:tcW w:w="1739" w:type="dxa"/>
          </w:tcPr>
          <w:p w:rsidR="00EF24E0" w:rsidRPr="00876B13" w:rsidRDefault="00EF24E0" w:rsidP="00FC1BE4">
            <w:pPr>
              <w:pStyle w:val="TableParagraph"/>
              <w:jc w:val="center"/>
              <w:rPr>
                <w:rFonts w:ascii="Arial" w:hAnsi="Arial" w:cs="Arial"/>
              </w:rPr>
            </w:pPr>
          </w:p>
        </w:tc>
      </w:tr>
      <w:tr w:rsidR="00EF24E0" w:rsidRPr="00876B13" w:rsidTr="00FC1BE4">
        <w:trPr>
          <w:trHeight w:val="268"/>
        </w:trPr>
        <w:tc>
          <w:tcPr>
            <w:tcW w:w="331" w:type="dxa"/>
          </w:tcPr>
          <w:p w:rsidR="00EF24E0" w:rsidRPr="00876B13" w:rsidRDefault="00EF24E0" w:rsidP="00FC1BE4">
            <w:pPr>
              <w:pStyle w:val="TableParagraph"/>
              <w:jc w:val="center"/>
              <w:rPr>
                <w:rFonts w:ascii="Arial" w:hAnsi="Arial" w:cs="Arial"/>
              </w:rPr>
            </w:pPr>
          </w:p>
        </w:tc>
        <w:tc>
          <w:tcPr>
            <w:tcW w:w="3459" w:type="dxa"/>
          </w:tcPr>
          <w:p w:rsidR="00EF24E0" w:rsidRPr="00876B13" w:rsidRDefault="00EF24E0" w:rsidP="00FC1BE4">
            <w:pPr>
              <w:pStyle w:val="TableParagraph"/>
              <w:jc w:val="center"/>
              <w:rPr>
                <w:rFonts w:ascii="Arial" w:hAnsi="Arial" w:cs="Arial"/>
              </w:rPr>
            </w:pPr>
          </w:p>
        </w:tc>
        <w:tc>
          <w:tcPr>
            <w:tcW w:w="2835" w:type="dxa"/>
          </w:tcPr>
          <w:p w:rsidR="00EF24E0" w:rsidRPr="00876B13" w:rsidRDefault="00EF24E0" w:rsidP="00FC1BE4">
            <w:pPr>
              <w:pStyle w:val="TableParagraph"/>
              <w:jc w:val="center"/>
              <w:rPr>
                <w:rFonts w:ascii="Arial" w:hAnsi="Arial" w:cs="Arial"/>
              </w:rPr>
            </w:pPr>
          </w:p>
        </w:tc>
        <w:tc>
          <w:tcPr>
            <w:tcW w:w="1560" w:type="dxa"/>
          </w:tcPr>
          <w:p w:rsidR="00EF24E0" w:rsidRPr="00876B13" w:rsidRDefault="00EF24E0" w:rsidP="00FC1BE4">
            <w:pPr>
              <w:pStyle w:val="TableParagraph"/>
              <w:jc w:val="center"/>
              <w:rPr>
                <w:rFonts w:ascii="Arial" w:hAnsi="Arial" w:cs="Arial"/>
              </w:rPr>
            </w:pPr>
          </w:p>
        </w:tc>
        <w:tc>
          <w:tcPr>
            <w:tcW w:w="1987" w:type="dxa"/>
          </w:tcPr>
          <w:p w:rsidR="00EF24E0" w:rsidRPr="00876B13" w:rsidRDefault="00EF24E0" w:rsidP="00FC1BE4">
            <w:pPr>
              <w:pStyle w:val="TableParagraph"/>
              <w:jc w:val="center"/>
              <w:rPr>
                <w:rFonts w:ascii="Arial" w:hAnsi="Arial" w:cs="Arial"/>
              </w:rPr>
            </w:pPr>
          </w:p>
        </w:tc>
        <w:tc>
          <w:tcPr>
            <w:tcW w:w="2268" w:type="dxa"/>
          </w:tcPr>
          <w:p w:rsidR="00EF24E0" w:rsidRPr="00876B13" w:rsidRDefault="00EF24E0" w:rsidP="00FC1BE4">
            <w:pPr>
              <w:pStyle w:val="TableParagraph"/>
              <w:jc w:val="center"/>
              <w:rPr>
                <w:rFonts w:ascii="Arial" w:hAnsi="Arial" w:cs="Arial"/>
              </w:rPr>
            </w:pPr>
          </w:p>
        </w:tc>
        <w:tc>
          <w:tcPr>
            <w:tcW w:w="1739" w:type="dxa"/>
          </w:tcPr>
          <w:p w:rsidR="00EF24E0" w:rsidRPr="00876B13" w:rsidRDefault="00EF24E0" w:rsidP="00FC1BE4">
            <w:pPr>
              <w:pStyle w:val="TableParagraph"/>
              <w:jc w:val="center"/>
              <w:rPr>
                <w:rFonts w:ascii="Arial" w:hAnsi="Arial" w:cs="Arial"/>
              </w:rPr>
            </w:pPr>
          </w:p>
        </w:tc>
      </w:tr>
    </w:tbl>
    <w:p w:rsidR="00EF24E0" w:rsidRPr="00876B13" w:rsidRDefault="00EF24E0" w:rsidP="00EF24E0">
      <w:pPr>
        <w:jc w:val="center"/>
        <w:rPr>
          <w:rFonts w:ascii="Arial" w:hAnsi="Arial" w:cs="Arial"/>
          <w:sz w:val="22"/>
        </w:rPr>
        <w:sectPr w:rsidR="00EF24E0" w:rsidRPr="00876B13" w:rsidSect="00FC1BE4">
          <w:pgSz w:w="16850" w:h="11920" w:orient="landscape"/>
          <w:pgMar w:top="1100" w:right="1840" w:bottom="1100" w:left="360" w:header="454" w:footer="910" w:gutter="0"/>
          <w:cols w:space="720"/>
          <w:docGrid w:linePitch="326"/>
        </w:sectPr>
      </w:pPr>
    </w:p>
    <w:tbl>
      <w:tblPr>
        <w:tblpPr w:leftFromText="141" w:rightFromText="141" w:vertAnchor="text" w:horzAnchor="margin" w:tblpXSpec="center" w:tblpY="40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0"/>
        <w:gridCol w:w="4215"/>
        <w:gridCol w:w="4740"/>
        <w:gridCol w:w="4743"/>
      </w:tblGrid>
      <w:tr w:rsidR="00EF24E0" w:rsidRPr="00876B13" w:rsidTr="00FC1BE4">
        <w:trPr>
          <w:trHeight w:val="268"/>
        </w:trPr>
        <w:tc>
          <w:tcPr>
            <w:tcW w:w="14228" w:type="dxa"/>
            <w:gridSpan w:val="4"/>
          </w:tcPr>
          <w:p w:rsidR="00EF24E0" w:rsidRPr="00876B13" w:rsidRDefault="00EF24E0" w:rsidP="00FC1BE4">
            <w:pPr>
              <w:pStyle w:val="TableParagraph"/>
              <w:spacing w:line="248" w:lineRule="exact"/>
              <w:ind w:left="112"/>
              <w:jc w:val="center"/>
              <w:rPr>
                <w:rFonts w:ascii="Arial" w:hAnsi="Arial" w:cs="Arial"/>
              </w:rPr>
            </w:pPr>
            <w:r w:rsidRPr="00876B13">
              <w:rPr>
                <w:rFonts w:ascii="Arial" w:hAnsi="Arial" w:cs="Arial"/>
              </w:rPr>
              <w:lastRenderedPageBreak/>
              <w:t>Declaro estar de acordo com as condições estabelecidas neste projeto e que as informações acima conferem com as condições de fornecimento.</w:t>
            </w:r>
          </w:p>
        </w:tc>
      </w:tr>
      <w:tr w:rsidR="00EF24E0" w:rsidRPr="00876B13" w:rsidTr="00FC1BE4">
        <w:trPr>
          <w:trHeight w:val="268"/>
        </w:trPr>
        <w:tc>
          <w:tcPr>
            <w:tcW w:w="4745" w:type="dxa"/>
            <w:gridSpan w:val="2"/>
            <w:vMerge w:val="restart"/>
          </w:tcPr>
          <w:p w:rsidR="00EF24E0" w:rsidRPr="00876B13" w:rsidRDefault="00EF24E0" w:rsidP="00FC1BE4">
            <w:pPr>
              <w:pStyle w:val="TableParagraph"/>
              <w:spacing w:before="6"/>
              <w:ind w:left="112"/>
              <w:jc w:val="center"/>
              <w:rPr>
                <w:rFonts w:ascii="Arial" w:hAnsi="Arial" w:cs="Arial"/>
              </w:rPr>
            </w:pPr>
            <w:r w:rsidRPr="00876B13">
              <w:rPr>
                <w:rFonts w:ascii="Arial" w:hAnsi="Arial" w:cs="Arial"/>
              </w:rPr>
              <w:t>Local e Data:</w:t>
            </w:r>
          </w:p>
        </w:tc>
        <w:tc>
          <w:tcPr>
            <w:tcW w:w="4740" w:type="dxa"/>
          </w:tcPr>
          <w:p w:rsidR="00EF24E0" w:rsidRPr="00876B13" w:rsidRDefault="00EF24E0" w:rsidP="00FC1BE4">
            <w:pPr>
              <w:pStyle w:val="TableParagraph"/>
              <w:spacing w:line="248" w:lineRule="exact"/>
              <w:ind w:left="113"/>
              <w:jc w:val="center"/>
              <w:rPr>
                <w:rFonts w:ascii="Arial" w:hAnsi="Arial" w:cs="Arial"/>
              </w:rPr>
            </w:pPr>
            <w:r w:rsidRPr="00876B13">
              <w:rPr>
                <w:rFonts w:ascii="Arial" w:hAnsi="Arial" w:cs="Arial"/>
              </w:rPr>
              <w:t>Assinatura do Representante do Grupo Informal</w:t>
            </w:r>
          </w:p>
        </w:tc>
        <w:tc>
          <w:tcPr>
            <w:tcW w:w="4743" w:type="dxa"/>
          </w:tcPr>
          <w:p w:rsidR="00EF24E0" w:rsidRPr="00876B13" w:rsidRDefault="00EF24E0" w:rsidP="00FC1BE4">
            <w:pPr>
              <w:pStyle w:val="TableParagraph"/>
              <w:spacing w:line="248" w:lineRule="exact"/>
              <w:ind w:left="113"/>
              <w:jc w:val="center"/>
              <w:rPr>
                <w:rFonts w:ascii="Arial" w:hAnsi="Arial" w:cs="Arial"/>
              </w:rPr>
            </w:pPr>
            <w:r w:rsidRPr="00876B13">
              <w:rPr>
                <w:rFonts w:ascii="Arial" w:hAnsi="Arial" w:cs="Arial"/>
              </w:rPr>
              <w:t>Fone/E-mail:</w:t>
            </w:r>
          </w:p>
        </w:tc>
      </w:tr>
      <w:tr w:rsidR="00EF24E0" w:rsidRPr="00876B13" w:rsidTr="00FC1BE4">
        <w:trPr>
          <w:trHeight w:val="553"/>
        </w:trPr>
        <w:tc>
          <w:tcPr>
            <w:tcW w:w="4745" w:type="dxa"/>
            <w:gridSpan w:val="2"/>
            <w:vMerge/>
            <w:tcBorders>
              <w:top w:val="nil"/>
            </w:tcBorders>
          </w:tcPr>
          <w:p w:rsidR="00EF24E0" w:rsidRPr="00876B13" w:rsidRDefault="00EF24E0" w:rsidP="00FC1BE4">
            <w:pPr>
              <w:jc w:val="center"/>
              <w:rPr>
                <w:rFonts w:ascii="Arial" w:hAnsi="Arial" w:cs="Arial"/>
                <w:sz w:val="22"/>
              </w:rPr>
            </w:pPr>
          </w:p>
        </w:tc>
        <w:tc>
          <w:tcPr>
            <w:tcW w:w="4740" w:type="dxa"/>
          </w:tcPr>
          <w:p w:rsidR="00EF24E0" w:rsidRPr="00876B13" w:rsidRDefault="00EF24E0" w:rsidP="00FC1BE4">
            <w:pPr>
              <w:pStyle w:val="TableParagraph"/>
              <w:jc w:val="center"/>
              <w:rPr>
                <w:rFonts w:ascii="Arial" w:hAnsi="Arial" w:cs="Arial"/>
              </w:rPr>
            </w:pPr>
          </w:p>
        </w:tc>
        <w:tc>
          <w:tcPr>
            <w:tcW w:w="4743" w:type="dxa"/>
          </w:tcPr>
          <w:p w:rsidR="00EF24E0" w:rsidRPr="00876B13" w:rsidRDefault="00EF24E0" w:rsidP="00FC1BE4">
            <w:pPr>
              <w:pStyle w:val="TableParagraph"/>
              <w:jc w:val="center"/>
              <w:rPr>
                <w:rFonts w:ascii="Arial" w:hAnsi="Arial" w:cs="Arial"/>
              </w:rPr>
            </w:pPr>
          </w:p>
        </w:tc>
      </w:tr>
      <w:tr w:rsidR="00EF24E0" w:rsidRPr="00876B13" w:rsidTr="00FC1BE4">
        <w:trPr>
          <w:trHeight w:val="537"/>
        </w:trPr>
        <w:tc>
          <w:tcPr>
            <w:tcW w:w="4745" w:type="dxa"/>
            <w:gridSpan w:val="2"/>
          </w:tcPr>
          <w:p w:rsidR="00EF24E0" w:rsidRPr="00876B13" w:rsidRDefault="00EF24E0" w:rsidP="00FC1BE4">
            <w:pPr>
              <w:pStyle w:val="TableParagraph"/>
              <w:spacing w:before="6"/>
              <w:ind w:left="1785" w:right="1765"/>
              <w:jc w:val="center"/>
              <w:rPr>
                <w:rFonts w:ascii="Arial" w:hAnsi="Arial" w:cs="Arial"/>
              </w:rPr>
            </w:pPr>
            <w:r w:rsidRPr="00876B13">
              <w:rPr>
                <w:rFonts w:ascii="Arial" w:hAnsi="Arial" w:cs="Arial"/>
              </w:rPr>
              <w:t>Local e Data:</w:t>
            </w:r>
          </w:p>
        </w:tc>
        <w:tc>
          <w:tcPr>
            <w:tcW w:w="4740" w:type="dxa"/>
          </w:tcPr>
          <w:p w:rsidR="00EF24E0" w:rsidRPr="00876B13" w:rsidRDefault="00EF24E0" w:rsidP="00FC1BE4">
            <w:pPr>
              <w:pStyle w:val="TableParagraph"/>
              <w:spacing w:before="14" w:line="252" w:lineRule="exact"/>
              <w:ind w:left="1983" w:right="298" w:hanging="1644"/>
              <w:jc w:val="center"/>
              <w:rPr>
                <w:rFonts w:ascii="Arial" w:hAnsi="Arial" w:cs="Arial"/>
                <w:b/>
              </w:rPr>
            </w:pPr>
            <w:r w:rsidRPr="00876B13">
              <w:rPr>
                <w:rFonts w:ascii="Arial" w:hAnsi="Arial" w:cs="Arial"/>
                <w:b/>
              </w:rPr>
              <w:t>Agricultores (as) Fornecedores (as) do Grupo Informal</w:t>
            </w:r>
          </w:p>
        </w:tc>
        <w:tc>
          <w:tcPr>
            <w:tcW w:w="4743" w:type="dxa"/>
          </w:tcPr>
          <w:p w:rsidR="00EF24E0" w:rsidRPr="00876B13" w:rsidRDefault="00EF24E0" w:rsidP="00FC1BE4">
            <w:pPr>
              <w:pStyle w:val="TableParagraph"/>
              <w:spacing w:before="6"/>
              <w:ind w:left="1873" w:right="1849"/>
              <w:jc w:val="center"/>
              <w:rPr>
                <w:rFonts w:ascii="Arial" w:hAnsi="Arial" w:cs="Arial"/>
                <w:b/>
              </w:rPr>
            </w:pPr>
            <w:r w:rsidRPr="00876B13">
              <w:rPr>
                <w:rFonts w:ascii="Arial" w:hAnsi="Arial" w:cs="Arial"/>
                <w:b/>
              </w:rPr>
              <w:t>Assinatura</w:t>
            </w:r>
          </w:p>
        </w:tc>
      </w:tr>
      <w:tr w:rsidR="00EF24E0" w:rsidRPr="00876B13" w:rsidTr="00FC1BE4">
        <w:trPr>
          <w:trHeight w:val="268"/>
        </w:trPr>
        <w:tc>
          <w:tcPr>
            <w:tcW w:w="530" w:type="dxa"/>
          </w:tcPr>
          <w:p w:rsidR="00EF24E0" w:rsidRPr="00876B13" w:rsidRDefault="00EF24E0" w:rsidP="00FC1BE4">
            <w:pPr>
              <w:pStyle w:val="TableParagraph"/>
              <w:spacing w:line="249" w:lineRule="exact"/>
              <w:ind w:left="112"/>
              <w:jc w:val="center"/>
              <w:rPr>
                <w:rFonts w:ascii="Arial" w:hAnsi="Arial" w:cs="Arial"/>
              </w:rPr>
            </w:pPr>
            <w:r w:rsidRPr="00876B13">
              <w:rPr>
                <w:rFonts w:ascii="Arial" w:hAnsi="Arial" w:cs="Arial"/>
              </w:rPr>
              <w:t>1</w:t>
            </w:r>
          </w:p>
        </w:tc>
        <w:tc>
          <w:tcPr>
            <w:tcW w:w="4215" w:type="dxa"/>
          </w:tcPr>
          <w:p w:rsidR="00EF24E0" w:rsidRPr="00876B13" w:rsidRDefault="00EF24E0" w:rsidP="00FC1BE4">
            <w:pPr>
              <w:pStyle w:val="TableParagraph"/>
              <w:jc w:val="center"/>
              <w:rPr>
                <w:rFonts w:ascii="Arial" w:hAnsi="Arial" w:cs="Arial"/>
              </w:rPr>
            </w:pPr>
          </w:p>
        </w:tc>
        <w:tc>
          <w:tcPr>
            <w:tcW w:w="4740" w:type="dxa"/>
          </w:tcPr>
          <w:p w:rsidR="00EF24E0" w:rsidRPr="00876B13" w:rsidRDefault="00EF24E0" w:rsidP="00FC1BE4">
            <w:pPr>
              <w:pStyle w:val="TableParagraph"/>
              <w:jc w:val="center"/>
              <w:rPr>
                <w:rFonts w:ascii="Arial" w:hAnsi="Arial" w:cs="Arial"/>
              </w:rPr>
            </w:pPr>
          </w:p>
        </w:tc>
        <w:tc>
          <w:tcPr>
            <w:tcW w:w="4743" w:type="dxa"/>
          </w:tcPr>
          <w:p w:rsidR="00EF24E0" w:rsidRPr="00876B13" w:rsidRDefault="00EF24E0" w:rsidP="00FC1BE4">
            <w:pPr>
              <w:pStyle w:val="TableParagraph"/>
              <w:jc w:val="center"/>
              <w:rPr>
                <w:rFonts w:ascii="Arial" w:hAnsi="Arial" w:cs="Arial"/>
              </w:rPr>
            </w:pPr>
          </w:p>
        </w:tc>
      </w:tr>
      <w:tr w:rsidR="00EF24E0" w:rsidRPr="00876B13" w:rsidTr="00FC1BE4">
        <w:trPr>
          <w:trHeight w:val="266"/>
        </w:trPr>
        <w:tc>
          <w:tcPr>
            <w:tcW w:w="530" w:type="dxa"/>
          </w:tcPr>
          <w:p w:rsidR="00EF24E0" w:rsidRPr="00876B13" w:rsidRDefault="00EF24E0" w:rsidP="00FC1BE4">
            <w:pPr>
              <w:pStyle w:val="TableParagraph"/>
              <w:spacing w:line="246" w:lineRule="exact"/>
              <w:ind w:left="112"/>
              <w:jc w:val="center"/>
              <w:rPr>
                <w:rFonts w:ascii="Arial" w:hAnsi="Arial" w:cs="Arial"/>
              </w:rPr>
            </w:pPr>
            <w:r w:rsidRPr="00876B13">
              <w:rPr>
                <w:rFonts w:ascii="Arial" w:hAnsi="Arial" w:cs="Arial"/>
              </w:rPr>
              <w:t>2</w:t>
            </w:r>
          </w:p>
        </w:tc>
        <w:tc>
          <w:tcPr>
            <w:tcW w:w="4215" w:type="dxa"/>
          </w:tcPr>
          <w:p w:rsidR="00EF24E0" w:rsidRPr="00876B13" w:rsidRDefault="00EF24E0" w:rsidP="00FC1BE4">
            <w:pPr>
              <w:pStyle w:val="TableParagraph"/>
              <w:jc w:val="center"/>
              <w:rPr>
                <w:rFonts w:ascii="Arial" w:hAnsi="Arial" w:cs="Arial"/>
              </w:rPr>
            </w:pPr>
          </w:p>
        </w:tc>
        <w:tc>
          <w:tcPr>
            <w:tcW w:w="4740" w:type="dxa"/>
          </w:tcPr>
          <w:p w:rsidR="00EF24E0" w:rsidRPr="00876B13" w:rsidRDefault="00EF24E0" w:rsidP="00FC1BE4">
            <w:pPr>
              <w:pStyle w:val="TableParagraph"/>
              <w:jc w:val="center"/>
              <w:rPr>
                <w:rFonts w:ascii="Arial" w:hAnsi="Arial" w:cs="Arial"/>
              </w:rPr>
            </w:pPr>
          </w:p>
        </w:tc>
        <w:tc>
          <w:tcPr>
            <w:tcW w:w="4743" w:type="dxa"/>
          </w:tcPr>
          <w:p w:rsidR="00EF24E0" w:rsidRPr="00876B13" w:rsidRDefault="00EF24E0" w:rsidP="00FC1BE4">
            <w:pPr>
              <w:pStyle w:val="TableParagraph"/>
              <w:jc w:val="center"/>
              <w:rPr>
                <w:rFonts w:ascii="Arial" w:hAnsi="Arial" w:cs="Arial"/>
              </w:rPr>
            </w:pPr>
          </w:p>
        </w:tc>
      </w:tr>
      <w:tr w:rsidR="00EF24E0" w:rsidRPr="00876B13" w:rsidTr="00FC1BE4">
        <w:trPr>
          <w:trHeight w:val="268"/>
        </w:trPr>
        <w:tc>
          <w:tcPr>
            <w:tcW w:w="530" w:type="dxa"/>
          </w:tcPr>
          <w:p w:rsidR="00EF24E0" w:rsidRPr="00876B13" w:rsidRDefault="00EF24E0" w:rsidP="00FC1BE4">
            <w:pPr>
              <w:pStyle w:val="TableParagraph"/>
              <w:spacing w:line="248" w:lineRule="exact"/>
              <w:ind w:left="112"/>
              <w:jc w:val="center"/>
              <w:rPr>
                <w:rFonts w:ascii="Arial" w:hAnsi="Arial" w:cs="Arial"/>
              </w:rPr>
            </w:pPr>
            <w:r w:rsidRPr="00876B13">
              <w:rPr>
                <w:rFonts w:ascii="Arial" w:hAnsi="Arial" w:cs="Arial"/>
              </w:rPr>
              <w:t>3</w:t>
            </w:r>
          </w:p>
        </w:tc>
        <w:tc>
          <w:tcPr>
            <w:tcW w:w="4215" w:type="dxa"/>
          </w:tcPr>
          <w:p w:rsidR="00EF24E0" w:rsidRPr="00876B13" w:rsidRDefault="00EF24E0" w:rsidP="00FC1BE4">
            <w:pPr>
              <w:pStyle w:val="TableParagraph"/>
              <w:jc w:val="center"/>
              <w:rPr>
                <w:rFonts w:ascii="Arial" w:hAnsi="Arial" w:cs="Arial"/>
              </w:rPr>
            </w:pPr>
          </w:p>
        </w:tc>
        <w:tc>
          <w:tcPr>
            <w:tcW w:w="4740" w:type="dxa"/>
          </w:tcPr>
          <w:p w:rsidR="00EF24E0" w:rsidRPr="00876B13" w:rsidRDefault="00EF24E0" w:rsidP="00FC1BE4">
            <w:pPr>
              <w:pStyle w:val="TableParagraph"/>
              <w:jc w:val="center"/>
              <w:rPr>
                <w:rFonts w:ascii="Arial" w:hAnsi="Arial" w:cs="Arial"/>
              </w:rPr>
            </w:pPr>
          </w:p>
        </w:tc>
        <w:tc>
          <w:tcPr>
            <w:tcW w:w="4743" w:type="dxa"/>
          </w:tcPr>
          <w:p w:rsidR="00EF24E0" w:rsidRPr="00876B13" w:rsidRDefault="00EF24E0" w:rsidP="00FC1BE4">
            <w:pPr>
              <w:pStyle w:val="TableParagraph"/>
              <w:jc w:val="center"/>
              <w:rPr>
                <w:rFonts w:ascii="Arial" w:hAnsi="Arial" w:cs="Arial"/>
              </w:rPr>
            </w:pPr>
          </w:p>
        </w:tc>
      </w:tr>
      <w:tr w:rsidR="00EF24E0" w:rsidRPr="00876B13" w:rsidTr="00FC1BE4">
        <w:trPr>
          <w:trHeight w:val="270"/>
        </w:trPr>
        <w:tc>
          <w:tcPr>
            <w:tcW w:w="530" w:type="dxa"/>
          </w:tcPr>
          <w:p w:rsidR="00EF24E0" w:rsidRPr="00876B13" w:rsidRDefault="00EF24E0" w:rsidP="00FC1BE4">
            <w:pPr>
              <w:pStyle w:val="TableParagraph"/>
              <w:spacing w:line="251" w:lineRule="exact"/>
              <w:ind w:left="112"/>
              <w:jc w:val="center"/>
              <w:rPr>
                <w:rFonts w:ascii="Arial" w:hAnsi="Arial" w:cs="Arial"/>
              </w:rPr>
            </w:pPr>
            <w:r w:rsidRPr="00876B13">
              <w:rPr>
                <w:rFonts w:ascii="Arial" w:hAnsi="Arial" w:cs="Arial"/>
              </w:rPr>
              <w:t>4</w:t>
            </w:r>
          </w:p>
        </w:tc>
        <w:tc>
          <w:tcPr>
            <w:tcW w:w="4215" w:type="dxa"/>
          </w:tcPr>
          <w:p w:rsidR="00EF24E0" w:rsidRPr="00876B13" w:rsidRDefault="00EF24E0" w:rsidP="00FC1BE4">
            <w:pPr>
              <w:pStyle w:val="TableParagraph"/>
              <w:jc w:val="center"/>
              <w:rPr>
                <w:rFonts w:ascii="Arial" w:hAnsi="Arial" w:cs="Arial"/>
              </w:rPr>
            </w:pPr>
          </w:p>
        </w:tc>
        <w:tc>
          <w:tcPr>
            <w:tcW w:w="4740" w:type="dxa"/>
          </w:tcPr>
          <w:p w:rsidR="00EF24E0" w:rsidRPr="00876B13" w:rsidRDefault="00EF24E0" w:rsidP="00FC1BE4">
            <w:pPr>
              <w:pStyle w:val="TableParagraph"/>
              <w:jc w:val="center"/>
              <w:rPr>
                <w:rFonts w:ascii="Arial" w:hAnsi="Arial" w:cs="Arial"/>
              </w:rPr>
            </w:pPr>
          </w:p>
        </w:tc>
        <w:tc>
          <w:tcPr>
            <w:tcW w:w="4743" w:type="dxa"/>
          </w:tcPr>
          <w:p w:rsidR="00EF24E0" w:rsidRPr="00876B13" w:rsidRDefault="00EF24E0" w:rsidP="00FC1BE4">
            <w:pPr>
              <w:pStyle w:val="TableParagraph"/>
              <w:jc w:val="center"/>
              <w:rPr>
                <w:rFonts w:ascii="Arial" w:hAnsi="Arial" w:cs="Arial"/>
              </w:rPr>
            </w:pPr>
          </w:p>
        </w:tc>
      </w:tr>
      <w:tr w:rsidR="00EF24E0" w:rsidRPr="00876B13" w:rsidTr="00FC1BE4">
        <w:trPr>
          <w:trHeight w:val="268"/>
        </w:trPr>
        <w:tc>
          <w:tcPr>
            <w:tcW w:w="530" w:type="dxa"/>
          </w:tcPr>
          <w:p w:rsidR="00EF24E0" w:rsidRPr="00876B13" w:rsidRDefault="00EF24E0" w:rsidP="00FC1BE4">
            <w:pPr>
              <w:pStyle w:val="TableParagraph"/>
              <w:spacing w:line="248" w:lineRule="exact"/>
              <w:ind w:left="112"/>
              <w:jc w:val="center"/>
              <w:rPr>
                <w:rFonts w:ascii="Arial" w:hAnsi="Arial" w:cs="Arial"/>
              </w:rPr>
            </w:pPr>
            <w:r w:rsidRPr="00876B13">
              <w:rPr>
                <w:rFonts w:ascii="Arial" w:hAnsi="Arial" w:cs="Arial"/>
              </w:rPr>
              <w:t>5</w:t>
            </w:r>
          </w:p>
        </w:tc>
        <w:tc>
          <w:tcPr>
            <w:tcW w:w="4215" w:type="dxa"/>
          </w:tcPr>
          <w:p w:rsidR="00EF24E0" w:rsidRPr="00876B13" w:rsidRDefault="00EF24E0" w:rsidP="00FC1BE4">
            <w:pPr>
              <w:pStyle w:val="TableParagraph"/>
              <w:jc w:val="center"/>
              <w:rPr>
                <w:rFonts w:ascii="Arial" w:hAnsi="Arial" w:cs="Arial"/>
              </w:rPr>
            </w:pPr>
          </w:p>
        </w:tc>
        <w:tc>
          <w:tcPr>
            <w:tcW w:w="4740" w:type="dxa"/>
          </w:tcPr>
          <w:p w:rsidR="00EF24E0" w:rsidRPr="00876B13" w:rsidRDefault="00EF24E0" w:rsidP="00FC1BE4">
            <w:pPr>
              <w:pStyle w:val="TableParagraph"/>
              <w:jc w:val="center"/>
              <w:rPr>
                <w:rFonts w:ascii="Arial" w:hAnsi="Arial" w:cs="Arial"/>
              </w:rPr>
            </w:pPr>
          </w:p>
        </w:tc>
        <w:tc>
          <w:tcPr>
            <w:tcW w:w="4743" w:type="dxa"/>
          </w:tcPr>
          <w:p w:rsidR="00EF24E0" w:rsidRPr="00876B13" w:rsidRDefault="00EF24E0" w:rsidP="00FC1BE4">
            <w:pPr>
              <w:pStyle w:val="TableParagraph"/>
              <w:jc w:val="center"/>
              <w:rPr>
                <w:rFonts w:ascii="Arial" w:hAnsi="Arial" w:cs="Arial"/>
              </w:rPr>
            </w:pPr>
          </w:p>
        </w:tc>
      </w:tr>
      <w:tr w:rsidR="00EF24E0" w:rsidRPr="00876B13" w:rsidTr="00FC1BE4">
        <w:trPr>
          <w:trHeight w:val="268"/>
        </w:trPr>
        <w:tc>
          <w:tcPr>
            <w:tcW w:w="530" w:type="dxa"/>
          </w:tcPr>
          <w:p w:rsidR="00EF24E0" w:rsidRPr="00876B13" w:rsidRDefault="00EF24E0" w:rsidP="00FC1BE4">
            <w:pPr>
              <w:pStyle w:val="TableParagraph"/>
              <w:spacing w:line="248" w:lineRule="exact"/>
              <w:ind w:left="112"/>
              <w:jc w:val="center"/>
              <w:rPr>
                <w:rFonts w:ascii="Arial" w:hAnsi="Arial" w:cs="Arial"/>
              </w:rPr>
            </w:pPr>
            <w:r w:rsidRPr="00876B13">
              <w:rPr>
                <w:rFonts w:ascii="Arial" w:hAnsi="Arial" w:cs="Arial"/>
              </w:rPr>
              <w:t>6</w:t>
            </w:r>
          </w:p>
        </w:tc>
        <w:tc>
          <w:tcPr>
            <w:tcW w:w="4215" w:type="dxa"/>
          </w:tcPr>
          <w:p w:rsidR="00EF24E0" w:rsidRPr="00876B13" w:rsidRDefault="00EF24E0" w:rsidP="00FC1BE4">
            <w:pPr>
              <w:pStyle w:val="TableParagraph"/>
              <w:jc w:val="center"/>
              <w:rPr>
                <w:rFonts w:ascii="Arial" w:hAnsi="Arial" w:cs="Arial"/>
              </w:rPr>
            </w:pPr>
          </w:p>
        </w:tc>
        <w:tc>
          <w:tcPr>
            <w:tcW w:w="4740" w:type="dxa"/>
          </w:tcPr>
          <w:p w:rsidR="00EF24E0" w:rsidRPr="00876B13" w:rsidRDefault="00EF24E0" w:rsidP="00FC1BE4">
            <w:pPr>
              <w:pStyle w:val="TableParagraph"/>
              <w:jc w:val="center"/>
              <w:rPr>
                <w:rFonts w:ascii="Arial" w:hAnsi="Arial" w:cs="Arial"/>
              </w:rPr>
            </w:pPr>
          </w:p>
        </w:tc>
        <w:tc>
          <w:tcPr>
            <w:tcW w:w="4743" w:type="dxa"/>
          </w:tcPr>
          <w:p w:rsidR="00EF24E0" w:rsidRPr="00876B13" w:rsidRDefault="00EF24E0" w:rsidP="00FC1BE4">
            <w:pPr>
              <w:pStyle w:val="TableParagraph"/>
              <w:jc w:val="center"/>
              <w:rPr>
                <w:rFonts w:ascii="Arial" w:hAnsi="Arial" w:cs="Arial"/>
              </w:rPr>
            </w:pPr>
          </w:p>
        </w:tc>
      </w:tr>
      <w:tr w:rsidR="00EF24E0" w:rsidRPr="00876B13" w:rsidTr="00FC1BE4">
        <w:trPr>
          <w:trHeight w:val="266"/>
        </w:trPr>
        <w:tc>
          <w:tcPr>
            <w:tcW w:w="530" w:type="dxa"/>
          </w:tcPr>
          <w:p w:rsidR="00EF24E0" w:rsidRPr="00876B13" w:rsidRDefault="00EF24E0" w:rsidP="00FC1BE4">
            <w:pPr>
              <w:pStyle w:val="TableParagraph"/>
              <w:spacing w:line="246" w:lineRule="exact"/>
              <w:ind w:left="112"/>
              <w:jc w:val="center"/>
              <w:rPr>
                <w:rFonts w:ascii="Arial" w:hAnsi="Arial" w:cs="Arial"/>
              </w:rPr>
            </w:pPr>
            <w:r w:rsidRPr="00876B13">
              <w:rPr>
                <w:rFonts w:ascii="Arial" w:hAnsi="Arial" w:cs="Arial"/>
              </w:rPr>
              <w:t>7</w:t>
            </w:r>
          </w:p>
        </w:tc>
        <w:tc>
          <w:tcPr>
            <w:tcW w:w="4215" w:type="dxa"/>
          </w:tcPr>
          <w:p w:rsidR="00EF24E0" w:rsidRPr="00876B13" w:rsidRDefault="00EF24E0" w:rsidP="00FC1BE4">
            <w:pPr>
              <w:pStyle w:val="TableParagraph"/>
              <w:jc w:val="center"/>
              <w:rPr>
                <w:rFonts w:ascii="Arial" w:hAnsi="Arial" w:cs="Arial"/>
              </w:rPr>
            </w:pPr>
          </w:p>
        </w:tc>
        <w:tc>
          <w:tcPr>
            <w:tcW w:w="4740" w:type="dxa"/>
          </w:tcPr>
          <w:p w:rsidR="00EF24E0" w:rsidRPr="00876B13" w:rsidRDefault="00EF24E0" w:rsidP="00FC1BE4">
            <w:pPr>
              <w:pStyle w:val="TableParagraph"/>
              <w:jc w:val="center"/>
              <w:rPr>
                <w:rFonts w:ascii="Arial" w:hAnsi="Arial" w:cs="Arial"/>
              </w:rPr>
            </w:pPr>
          </w:p>
        </w:tc>
        <w:tc>
          <w:tcPr>
            <w:tcW w:w="4743" w:type="dxa"/>
          </w:tcPr>
          <w:p w:rsidR="00EF24E0" w:rsidRPr="00876B13" w:rsidRDefault="00EF24E0" w:rsidP="00FC1BE4">
            <w:pPr>
              <w:pStyle w:val="TableParagraph"/>
              <w:jc w:val="center"/>
              <w:rPr>
                <w:rFonts w:ascii="Arial" w:hAnsi="Arial" w:cs="Arial"/>
              </w:rPr>
            </w:pPr>
          </w:p>
        </w:tc>
      </w:tr>
      <w:tr w:rsidR="00EF24E0" w:rsidRPr="00876B13" w:rsidTr="00FC1BE4">
        <w:trPr>
          <w:trHeight w:val="268"/>
        </w:trPr>
        <w:tc>
          <w:tcPr>
            <w:tcW w:w="530" w:type="dxa"/>
          </w:tcPr>
          <w:p w:rsidR="00EF24E0" w:rsidRPr="00876B13" w:rsidRDefault="00EF24E0" w:rsidP="00FC1BE4">
            <w:pPr>
              <w:pStyle w:val="TableParagraph"/>
              <w:spacing w:line="248" w:lineRule="exact"/>
              <w:ind w:left="112"/>
              <w:jc w:val="center"/>
              <w:rPr>
                <w:rFonts w:ascii="Arial" w:hAnsi="Arial" w:cs="Arial"/>
              </w:rPr>
            </w:pPr>
            <w:r w:rsidRPr="00876B13">
              <w:rPr>
                <w:rFonts w:ascii="Arial" w:hAnsi="Arial" w:cs="Arial"/>
              </w:rPr>
              <w:t>8</w:t>
            </w:r>
          </w:p>
        </w:tc>
        <w:tc>
          <w:tcPr>
            <w:tcW w:w="4215" w:type="dxa"/>
          </w:tcPr>
          <w:p w:rsidR="00EF24E0" w:rsidRPr="00876B13" w:rsidRDefault="00EF24E0" w:rsidP="00FC1BE4">
            <w:pPr>
              <w:pStyle w:val="TableParagraph"/>
              <w:jc w:val="center"/>
              <w:rPr>
                <w:rFonts w:ascii="Arial" w:hAnsi="Arial" w:cs="Arial"/>
              </w:rPr>
            </w:pPr>
          </w:p>
        </w:tc>
        <w:tc>
          <w:tcPr>
            <w:tcW w:w="4740" w:type="dxa"/>
          </w:tcPr>
          <w:p w:rsidR="00EF24E0" w:rsidRPr="00876B13" w:rsidRDefault="00EF24E0" w:rsidP="00FC1BE4">
            <w:pPr>
              <w:pStyle w:val="TableParagraph"/>
              <w:jc w:val="center"/>
              <w:rPr>
                <w:rFonts w:ascii="Arial" w:hAnsi="Arial" w:cs="Arial"/>
              </w:rPr>
            </w:pPr>
          </w:p>
        </w:tc>
        <w:tc>
          <w:tcPr>
            <w:tcW w:w="4743" w:type="dxa"/>
          </w:tcPr>
          <w:p w:rsidR="00EF24E0" w:rsidRPr="00876B13" w:rsidRDefault="00EF24E0" w:rsidP="00FC1BE4">
            <w:pPr>
              <w:pStyle w:val="TableParagraph"/>
              <w:jc w:val="center"/>
              <w:rPr>
                <w:rFonts w:ascii="Arial" w:hAnsi="Arial" w:cs="Arial"/>
              </w:rPr>
            </w:pPr>
          </w:p>
        </w:tc>
      </w:tr>
      <w:tr w:rsidR="00EF24E0" w:rsidRPr="00876B13" w:rsidTr="00FC1BE4">
        <w:trPr>
          <w:trHeight w:val="268"/>
        </w:trPr>
        <w:tc>
          <w:tcPr>
            <w:tcW w:w="530" w:type="dxa"/>
          </w:tcPr>
          <w:p w:rsidR="00EF24E0" w:rsidRPr="00876B13" w:rsidRDefault="00EF24E0" w:rsidP="00FC1BE4">
            <w:pPr>
              <w:pStyle w:val="TableParagraph"/>
              <w:spacing w:line="248" w:lineRule="exact"/>
              <w:ind w:left="112"/>
              <w:jc w:val="center"/>
              <w:rPr>
                <w:rFonts w:ascii="Arial" w:hAnsi="Arial" w:cs="Arial"/>
              </w:rPr>
            </w:pPr>
            <w:r w:rsidRPr="00876B13">
              <w:rPr>
                <w:rFonts w:ascii="Arial" w:hAnsi="Arial" w:cs="Arial"/>
              </w:rPr>
              <w:t>9</w:t>
            </w:r>
          </w:p>
        </w:tc>
        <w:tc>
          <w:tcPr>
            <w:tcW w:w="4215" w:type="dxa"/>
          </w:tcPr>
          <w:p w:rsidR="00EF24E0" w:rsidRPr="00876B13" w:rsidRDefault="00EF24E0" w:rsidP="00FC1BE4">
            <w:pPr>
              <w:pStyle w:val="TableParagraph"/>
              <w:jc w:val="center"/>
              <w:rPr>
                <w:rFonts w:ascii="Arial" w:hAnsi="Arial" w:cs="Arial"/>
              </w:rPr>
            </w:pPr>
          </w:p>
        </w:tc>
        <w:tc>
          <w:tcPr>
            <w:tcW w:w="4740" w:type="dxa"/>
          </w:tcPr>
          <w:p w:rsidR="00EF24E0" w:rsidRPr="00876B13" w:rsidRDefault="00EF24E0" w:rsidP="00FC1BE4">
            <w:pPr>
              <w:pStyle w:val="TableParagraph"/>
              <w:jc w:val="center"/>
              <w:rPr>
                <w:rFonts w:ascii="Arial" w:hAnsi="Arial" w:cs="Arial"/>
              </w:rPr>
            </w:pPr>
          </w:p>
        </w:tc>
        <w:tc>
          <w:tcPr>
            <w:tcW w:w="4743" w:type="dxa"/>
          </w:tcPr>
          <w:p w:rsidR="00EF24E0" w:rsidRPr="00876B13" w:rsidRDefault="00EF24E0" w:rsidP="00FC1BE4">
            <w:pPr>
              <w:pStyle w:val="TableParagraph"/>
              <w:jc w:val="center"/>
              <w:rPr>
                <w:rFonts w:ascii="Arial" w:hAnsi="Arial" w:cs="Arial"/>
              </w:rPr>
            </w:pPr>
          </w:p>
        </w:tc>
      </w:tr>
      <w:tr w:rsidR="00EF24E0" w:rsidRPr="00876B13" w:rsidTr="00FC1BE4">
        <w:trPr>
          <w:trHeight w:val="268"/>
        </w:trPr>
        <w:tc>
          <w:tcPr>
            <w:tcW w:w="530" w:type="dxa"/>
          </w:tcPr>
          <w:p w:rsidR="00EF24E0" w:rsidRPr="00876B13" w:rsidRDefault="00EF24E0" w:rsidP="00FC1BE4">
            <w:pPr>
              <w:pStyle w:val="TableParagraph"/>
              <w:spacing w:line="249" w:lineRule="exact"/>
              <w:ind w:left="112"/>
              <w:jc w:val="center"/>
              <w:rPr>
                <w:rFonts w:ascii="Arial" w:hAnsi="Arial" w:cs="Arial"/>
              </w:rPr>
            </w:pPr>
            <w:r w:rsidRPr="00876B13">
              <w:rPr>
                <w:rFonts w:ascii="Arial" w:hAnsi="Arial" w:cs="Arial"/>
              </w:rPr>
              <w:t>10</w:t>
            </w:r>
          </w:p>
        </w:tc>
        <w:tc>
          <w:tcPr>
            <w:tcW w:w="4215" w:type="dxa"/>
          </w:tcPr>
          <w:p w:rsidR="00EF24E0" w:rsidRPr="00876B13" w:rsidRDefault="00EF24E0" w:rsidP="00FC1BE4">
            <w:pPr>
              <w:pStyle w:val="TableParagraph"/>
              <w:jc w:val="center"/>
              <w:rPr>
                <w:rFonts w:ascii="Arial" w:hAnsi="Arial" w:cs="Arial"/>
              </w:rPr>
            </w:pPr>
          </w:p>
        </w:tc>
        <w:tc>
          <w:tcPr>
            <w:tcW w:w="4740" w:type="dxa"/>
          </w:tcPr>
          <w:p w:rsidR="00EF24E0" w:rsidRPr="00876B13" w:rsidRDefault="00EF24E0" w:rsidP="00FC1BE4">
            <w:pPr>
              <w:pStyle w:val="TableParagraph"/>
              <w:jc w:val="center"/>
              <w:rPr>
                <w:rFonts w:ascii="Arial" w:hAnsi="Arial" w:cs="Arial"/>
              </w:rPr>
            </w:pPr>
          </w:p>
        </w:tc>
        <w:tc>
          <w:tcPr>
            <w:tcW w:w="4743" w:type="dxa"/>
          </w:tcPr>
          <w:p w:rsidR="00EF24E0" w:rsidRPr="00876B13" w:rsidRDefault="00EF24E0" w:rsidP="00FC1BE4">
            <w:pPr>
              <w:pStyle w:val="TableParagraph"/>
              <w:jc w:val="center"/>
              <w:rPr>
                <w:rFonts w:ascii="Arial" w:hAnsi="Arial" w:cs="Arial"/>
              </w:rPr>
            </w:pPr>
          </w:p>
        </w:tc>
      </w:tr>
      <w:tr w:rsidR="00EF24E0" w:rsidRPr="00876B13" w:rsidTr="00FC1BE4">
        <w:trPr>
          <w:trHeight w:val="268"/>
        </w:trPr>
        <w:tc>
          <w:tcPr>
            <w:tcW w:w="530" w:type="dxa"/>
          </w:tcPr>
          <w:p w:rsidR="00EF24E0" w:rsidRPr="00876B13" w:rsidRDefault="00EF24E0" w:rsidP="00FC1BE4">
            <w:pPr>
              <w:pStyle w:val="TableParagraph"/>
              <w:spacing w:line="248" w:lineRule="exact"/>
              <w:ind w:left="112"/>
              <w:jc w:val="center"/>
              <w:rPr>
                <w:rFonts w:ascii="Arial" w:hAnsi="Arial" w:cs="Arial"/>
              </w:rPr>
            </w:pPr>
            <w:r w:rsidRPr="00876B13">
              <w:rPr>
                <w:rFonts w:ascii="Arial" w:hAnsi="Arial" w:cs="Arial"/>
              </w:rPr>
              <w:t>11</w:t>
            </w:r>
          </w:p>
        </w:tc>
        <w:tc>
          <w:tcPr>
            <w:tcW w:w="4215" w:type="dxa"/>
          </w:tcPr>
          <w:p w:rsidR="00EF24E0" w:rsidRPr="00876B13" w:rsidRDefault="00EF24E0" w:rsidP="00FC1BE4">
            <w:pPr>
              <w:pStyle w:val="TableParagraph"/>
              <w:jc w:val="center"/>
              <w:rPr>
                <w:rFonts w:ascii="Arial" w:hAnsi="Arial" w:cs="Arial"/>
              </w:rPr>
            </w:pPr>
          </w:p>
        </w:tc>
        <w:tc>
          <w:tcPr>
            <w:tcW w:w="4740" w:type="dxa"/>
          </w:tcPr>
          <w:p w:rsidR="00EF24E0" w:rsidRPr="00876B13" w:rsidRDefault="00EF24E0" w:rsidP="00FC1BE4">
            <w:pPr>
              <w:pStyle w:val="TableParagraph"/>
              <w:jc w:val="center"/>
              <w:rPr>
                <w:rFonts w:ascii="Arial" w:hAnsi="Arial" w:cs="Arial"/>
              </w:rPr>
            </w:pPr>
          </w:p>
        </w:tc>
        <w:tc>
          <w:tcPr>
            <w:tcW w:w="4743" w:type="dxa"/>
          </w:tcPr>
          <w:p w:rsidR="00EF24E0" w:rsidRPr="00876B13" w:rsidRDefault="00EF24E0" w:rsidP="00FC1BE4">
            <w:pPr>
              <w:pStyle w:val="TableParagraph"/>
              <w:jc w:val="center"/>
              <w:rPr>
                <w:rFonts w:ascii="Arial" w:hAnsi="Arial" w:cs="Arial"/>
              </w:rPr>
            </w:pPr>
          </w:p>
        </w:tc>
      </w:tr>
      <w:tr w:rsidR="00EF24E0" w:rsidRPr="00876B13" w:rsidTr="00FC1BE4">
        <w:trPr>
          <w:trHeight w:val="268"/>
        </w:trPr>
        <w:tc>
          <w:tcPr>
            <w:tcW w:w="530" w:type="dxa"/>
          </w:tcPr>
          <w:p w:rsidR="00EF24E0" w:rsidRPr="00876B13" w:rsidRDefault="00EF24E0" w:rsidP="00FC1BE4">
            <w:pPr>
              <w:pStyle w:val="TableParagraph"/>
              <w:spacing w:line="248" w:lineRule="exact"/>
              <w:ind w:left="112"/>
              <w:jc w:val="center"/>
              <w:rPr>
                <w:rFonts w:ascii="Arial" w:hAnsi="Arial" w:cs="Arial"/>
              </w:rPr>
            </w:pPr>
            <w:r w:rsidRPr="00876B13">
              <w:rPr>
                <w:rFonts w:ascii="Arial" w:hAnsi="Arial" w:cs="Arial"/>
              </w:rPr>
              <w:t>12</w:t>
            </w:r>
          </w:p>
        </w:tc>
        <w:tc>
          <w:tcPr>
            <w:tcW w:w="4215" w:type="dxa"/>
          </w:tcPr>
          <w:p w:rsidR="00EF24E0" w:rsidRPr="00876B13" w:rsidRDefault="00EF24E0" w:rsidP="00FC1BE4">
            <w:pPr>
              <w:pStyle w:val="TableParagraph"/>
              <w:jc w:val="center"/>
              <w:rPr>
                <w:rFonts w:ascii="Arial" w:hAnsi="Arial" w:cs="Arial"/>
              </w:rPr>
            </w:pPr>
          </w:p>
        </w:tc>
        <w:tc>
          <w:tcPr>
            <w:tcW w:w="4740" w:type="dxa"/>
          </w:tcPr>
          <w:p w:rsidR="00EF24E0" w:rsidRPr="00876B13" w:rsidRDefault="00EF24E0" w:rsidP="00FC1BE4">
            <w:pPr>
              <w:pStyle w:val="TableParagraph"/>
              <w:jc w:val="center"/>
              <w:rPr>
                <w:rFonts w:ascii="Arial" w:hAnsi="Arial" w:cs="Arial"/>
              </w:rPr>
            </w:pPr>
          </w:p>
        </w:tc>
        <w:tc>
          <w:tcPr>
            <w:tcW w:w="4743" w:type="dxa"/>
          </w:tcPr>
          <w:p w:rsidR="00EF24E0" w:rsidRPr="00876B13" w:rsidRDefault="00EF24E0" w:rsidP="00FC1BE4">
            <w:pPr>
              <w:pStyle w:val="TableParagraph"/>
              <w:jc w:val="center"/>
              <w:rPr>
                <w:rFonts w:ascii="Arial" w:hAnsi="Arial" w:cs="Arial"/>
              </w:rPr>
            </w:pPr>
          </w:p>
        </w:tc>
      </w:tr>
    </w:tbl>
    <w:p w:rsidR="00EF24E0" w:rsidRPr="00876B13" w:rsidRDefault="00EF24E0" w:rsidP="00EF24E0">
      <w:pPr>
        <w:pStyle w:val="Corpodetexto"/>
        <w:jc w:val="center"/>
        <w:rPr>
          <w:rFonts w:ascii="Arial" w:hAnsi="Arial" w:cs="Arial"/>
          <w:b/>
          <w:sz w:val="22"/>
        </w:rPr>
      </w:pPr>
    </w:p>
    <w:p w:rsidR="00EF24E0" w:rsidRPr="00876B13" w:rsidRDefault="00EF24E0" w:rsidP="00EF24E0">
      <w:pPr>
        <w:pStyle w:val="Corpodetexto"/>
        <w:spacing w:before="9" w:after="1"/>
        <w:jc w:val="center"/>
        <w:rPr>
          <w:rFonts w:ascii="Arial" w:hAnsi="Arial" w:cs="Arial"/>
          <w:b/>
          <w:sz w:val="22"/>
        </w:rPr>
      </w:pPr>
    </w:p>
    <w:p w:rsidR="00EF24E0" w:rsidRPr="00876B13" w:rsidRDefault="00EF24E0" w:rsidP="00EF24E0">
      <w:pPr>
        <w:jc w:val="center"/>
        <w:rPr>
          <w:rFonts w:ascii="Arial" w:hAnsi="Arial" w:cs="Arial"/>
          <w:sz w:val="22"/>
        </w:rPr>
        <w:sectPr w:rsidR="00EF24E0" w:rsidRPr="00876B13" w:rsidSect="00FC1BE4">
          <w:pgSz w:w="16850" w:h="11920" w:orient="landscape"/>
          <w:pgMar w:top="1100" w:right="1843" w:bottom="1100" w:left="357" w:header="567" w:footer="907" w:gutter="0"/>
          <w:cols w:space="720"/>
          <w:docGrid w:linePitch="326"/>
        </w:sectPr>
      </w:pPr>
    </w:p>
    <w:p w:rsidR="00EF24E0" w:rsidRPr="00876B13" w:rsidRDefault="00EF24E0" w:rsidP="00EF24E0">
      <w:pPr>
        <w:pStyle w:val="Corpodetexto"/>
        <w:spacing w:before="57"/>
        <w:ind w:left="5374" w:right="3892"/>
        <w:jc w:val="center"/>
        <w:rPr>
          <w:rFonts w:ascii="Arial" w:hAnsi="Arial" w:cs="Arial"/>
          <w:b/>
          <w:sz w:val="22"/>
        </w:rPr>
      </w:pPr>
      <w:r w:rsidRPr="00876B13">
        <w:rPr>
          <w:rFonts w:ascii="Arial" w:hAnsi="Arial" w:cs="Arial"/>
          <w:b/>
          <w:sz w:val="22"/>
        </w:rPr>
        <w:lastRenderedPageBreak/>
        <w:t>PROGRAMA NACIONAL DE ALIMENTAÇÃO ESCOLAR – PNAE</w:t>
      </w:r>
    </w:p>
    <w:p w:rsidR="00EF24E0" w:rsidRPr="00876B13" w:rsidRDefault="00EF24E0" w:rsidP="00EF24E0">
      <w:pPr>
        <w:pStyle w:val="Corpodetexto"/>
        <w:spacing w:before="10"/>
        <w:rPr>
          <w:rFonts w:ascii="Arial" w:hAnsi="Arial" w:cs="Arial"/>
          <w:sz w:val="22"/>
        </w:rPr>
      </w:pPr>
    </w:p>
    <w:p w:rsidR="00EF24E0" w:rsidRPr="00876B13" w:rsidRDefault="00E85FF7" w:rsidP="00EF24E0">
      <w:pPr>
        <w:pStyle w:val="Heading1"/>
        <w:ind w:left="5374" w:right="3892"/>
        <w:rPr>
          <w:rFonts w:ascii="Arial" w:hAnsi="Arial" w:cs="Arial"/>
        </w:rPr>
      </w:pPr>
      <w:r>
        <w:rPr>
          <w:rFonts w:ascii="Arial" w:hAnsi="Arial" w:cs="Arial"/>
        </w:rPr>
        <w:t>ANEXO VII</w:t>
      </w:r>
      <w:r w:rsidR="00E32333">
        <w:rPr>
          <w:rFonts w:ascii="Arial" w:hAnsi="Arial" w:cs="Arial"/>
        </w:rPr>
        <w:t>I</w:t>
      </w:r>
      <w:r w:rsidR="00EF24E0" w:rsidRPr="00876B13">
        <w:rPr>
          <w:rFonts w:ascii="Arial" w:hAnsi="Arial" w:cs="Arial"/>
        </w:rPr>
        <w:t xml:space="preserve"> (continuação)</w:t>
      </w:r>
    </w:p>
    <w:p w:rsidR="00EF24E0" w:rsidRPr="00876B13" w:rsidRDefault="00EF24E0" w:rsidP="00EF24E0">
      <w:pPr>
        <w:pStyle w:val="Corpodetexto"/>
        <w:rPr>
          <w:rFonts w:ascii="Arial" w:hAnsi="Arial" w:cs="Arial"/>
          <w:b/>
          <w:sz w:val="22"/>
        </w:rPr>
      </w:pPr>
    </w:p>
    <w:p w:rsidR="00EF24E0" w:rsidRPr="00876B13" w:rsidRDefault="00EF24E0" w:rsidP="00EF24E0">
      <w:pPr>
        <w:spacing w:before="1" w:after="2" w:line="480" w:lineRule="auto"/>
        <w:ind w:left="6094" w:right="3888" w:hanging="192"/>
        <w:jc w:val="center"/>
        <w:rPr>
          <w:rFonts w:ascii="Arial" w:hAnsi="Arial" w:cs="Arial"/>
          <w:b/>
          <w:sz w:val="22"/>
        </w:rPr>
      </w:pPr>
      <w:r w:rsidRPr="00876B13">
        <w:rPr>
          <w:rFonts w:ascii="Arial" w:hAnsi="Arial" w:cs="Arial"/>
          <w:b/>
          <w:sz w:val="22"/>
        </w:rPr>
        <w:t xml:space="preserve">MODELO DE PROJETO DE VENDA </w:t>
      </w:r>
    </w:p>
    <w:p w:rsidR="00EF24E0" w:rsidRPr="00876B13" w:rsidRDefault="00EF24E0" w:rsidP="00EF24E0">
      <w:pPr>
        <w:spacing w:before="1" w:after="2" w:line="480" w:lineRule="auto"/>
        <w:ind w:left="4962" w:right="3888" w:hanging="192"/>
        <w:rPr>
          <w:rFonts w:ascii="Arial" w:hAnsi="Arial" w:cs="Arial"/>
          <w:b/>
          <w:sz w:val="22"/>
        </w:rPr>
      </w:pPr>
      <w:r w:rsidRPr="00876B13">
        <w:rPr>
          <w:rFonts w:ascii="Arial" w:hAnsi="Arial" w:cs="Arial"/>
          <w:b/>
          <w:sz w:val="22"/>
        </w:rPr>
        <w:t>Modelo Proposto para os Fornecedores Individuais</w:t>
      </w:r>
    </w:p>
    <w:tbl>
      <w:tblPr>
        <w:tblW w:w="13593" w:type="dxa"/>
        <w:tblInd w:w="1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32"/>
        <w:gridCol w:w="2263"/>
        <w:gridCol w:w="2266"/>
        <w:gridCol w:w="4532"/>
      </w:tblGrid>
      <w:tr w:rsidR="00EF24E0" w:rsidRPr="00876B13" w:rsidTr="00FC1BE4">
        <w:trPr>
          <w:trHeight w:val="266"/>
        </w:trPr>
        <w:tc>
          <w:tcPr>
            <w:tcW w:w="13593" w:type="dxa"/>
            <w:gridSpan w:val="4"/>
          </w:tcPr>
          <w:p w:rsidR="00EF24E0" w:rsidRPr="00876B13" w:rsidRDefault="00EF24E0" w:rsidP="00FC1BE4">
            <w:pPr>
              <w:pStyle w:val="TableParagraph"/>
              <w:spacing w:line="246" w:lineRule="exact"/>
              <w:ind w:left="1543"/>
              <w:rPr>
                <w:rFonts w:ascii="Arial" w:hAnsi="Arial" w:cs="Arial"/>
                <w:b/>
              </w:rPr>
            </w:pPr>
            <w:r w:rsidRPr="00876B13">
              <w:rPr>
                <w:rFonts w:ascii="Arial" w:hAnsi="Arial" w:cs="Arial"/>
                <w:b/>
              </w:rPr>
              <w:t>PROJETO DE VENDA DE GÊNEROS ALIMENTÍCIOS DA AGRICULTURA FAMILIAR PARA ALIMENTAÇÃO ESCOLAR/PNAE</w:t>
            </w:r>
          </w:p>
        </w:tc>
      </w:tr>
      <w:tr w:rsidR="00EF24E0" w:rsidRPr="00876B13" w:rsidTr="00FC1BE4">
        <w:trPr>
          <w:trHeight w:val="268"/>
        </w:trPr>
        <w:tc>
          <w:tcPr>
            <w:tcW w:w="13593" w:type="dxa"/>
            <w:gridSpan w:val="4"/>
          </w:tcPr>
          <w:p w:rsidR="00EF24E0" w:rsidRPr="00876B13" w:rsidRDefault="00EF24E0" w:rsidP="00FC1BE4">
            <w:pPr>
              <w:pStyle w:val="TableParagraph"/>
              <w:spacing w:line="248" w:lineRule="exact"/>
              <w:ind w:left="2897" w:right="2878"/>
              <w:jc w:val="center"/>
              <w:rPr>
                <w:rFonts w:ascii="Arial" w:hAnsi="Arial" w:cs="Arial"/>
                <w:b/>
              </w:rPr>
            </w:pPr>
            <w:r w:rsidRPr="00876B13">
              <w:rPr>
                <w:rFonts w:ascii="Arial" w:hAnsi="Arial" w:cs="Arial"/>
              </w:rPr>
              <w:t>IDENTIFICAÇÃO DA PROPOSTA DE ATENDIMENTO AO EDITAL/</w:t>
            </w:r>
            <w:r w:rsidRPr="00876B13">
              <w:rPr>
                <w:rFonts w:ascii="Arial" w:hAnsi="Arial" w:cs="Arial"/>
                <w:b/>
              </w:rPr>
              <w:t>CHAMADA PÚBLICA Nº--</w:t>
            </w:r>
          </w:p>
        </w:tc>
      </w:tr>
      <w:tr w:rsidR="00EF24E0" w:rsidRPr="00876B13" w:rsidTr="00FC1BE4">
        <w:trPr>
          <w:trHeight w:val="268"/>
        </w:trPr>
        <w:tc>
          <w:tcPr>
            <w:tcW w:w="13593" w:type="dxa"/>
            <w:gridSpan w:val="4"/>
          </w:tcPr>
          <w:p w:rsidR="00EF24E0" w:rsidRPr="00876B13" w:rsidRDefault="00EF24E0" w:rsidP="00FC1BE4">
            <w:pPr>
              <w:pStyle w:val="TableParagraph"/>
              <w:spacing w:line="248" w:lineRule="exact"/>
              <w:ind w:left="2896" w:right="2878"/>
              <w:jc w:val="center"/>
              <w:rPr>
                <w:rFonts w:ascii="Arial" w:hAnsi="Arial" w:cs="Arial"/>
                <w:b/>
              </w:rPr>
            </w:pPr>
            <w:r w:rsidRPr="00876B13">
              <w:rPr>
                <w:rFonts w:ascii="Arial" w:hAnsi="Arial" w:cs="Arial"/>
                <w:b/>
              </w:rPr>
              <w:t>I- IDENTIFICAÇÃO DO FORNECEDOR</w:t>
            </w:r>
          </w:p>
        </w:tc>
      </w:tr>
      <w:tr w:rsidR="00EF24E0" w:rsidRPr="00876B13" w:rsidTr="00FC1BE4">
        <w:trPr>
          <w:trHeight w:val="268"/>
        </w:trPr>
        <w:tc>
          <w:tcPr>
            <w:tcW w:w="13593" w:type="dxa"/>
            <w:gridSpan w:val="4"/>
          </w:tcPr>
          <w:p w:rsidR="00EF24E0" w:rsidRPr="00876B13" w:rsidRDefault="00EF24E0" w:rsidP="00FC1BE4">
            <w:pPr>
              <w:pStyle w:val="TableParagraph"/>
              <w:spacing w:line="248" w:lineRule="exact"/>
              <w:ind w:left="2892" w:right="2878"/>
              <w:jc w:val="center"/>
              <w:rPr>
                <w:rFonts w:ascii="Arial" w:hAnsi="Arial" w:cs="Arial"/>
                <w:b/>
              </w:rPr>
            </w:pPr>
            <w:r w:rsidRPr="00876B13">
              <w:rPr>
                <w:rFonts w:ascii="Arial" w:hAnsi="Arial" w:cs="Arial"/>
                <w:b/>
              </w:rPr>
              <w:t>FORNECEDOR (A) INDIVIDUAL</w:t>
            </w:r>
          </w:p>
        </w:tc>
      </w:tr>
      <w:tr w:rsidR="00EF24E0" w:rsidRPr="00876B13" w:rsidTr="00FC1BE4">
        <w:trPr>
          <w:trHeight w:val="537"/>
        </w:trPr>
        <w:tc>
          <w:tcPr>
            <w:tcW w:w="6795" w:type="dxa"/>
            <w:gridSpan w:val="2"/>
          </w:tcPr>
          <w:p w:rsidR="00EF24E0" w:rsidRPr="00876B13" w:rsidRDefault="00EF24E0" w:rsidP="00FC1BE4">
            <w:pPr>
              <w:pStyle w:val="TableParagraph"/>
              <w:spacing w:before="6"/>
              <w:ind w:left="112"/>
              <w:rPr>
                <w:rFonts w:ascii="Arial" w:hAnsi="Arial" w:cs="Arial"/>
              </w:rPr>
            </w:pPr>
            <w:r w:rsidRPr="00876B13">
              <w:rPr>
                <w:rFonts w:ascii="Arial" w:hAnsi="Arial" w:cs="Arial"/>
              </w:rPr>
              <w:t>1. Nome do Proponente</w:t>
            </w:r>
          </w:p>
        </w:tc>
        <w:tc>
          <w:tcPr>
            <w:tcW w:w="6798" w:type="dxa"/>
            <w:gridSpan w:val="2"/>
          </w:tcPr>
          <w:p w:rsidR="00EF24E0" w:rsidRPr="00876B13" w:rsidRDefault="00EF24E0" w:rsidP="00FC1BE4">
            <w:pPr>
              <w:pStyle w:val="TableParagraph"/>
              <w:spacing w:before="6"/>
              <w:ind w:left="115"/>
              <w:rPr>
                <w:rFonts w:ascii="Arial" w:hAnsi="Arial" w:cs="Arial"/>
              </w:rPr>
            </w:pPr>
            <w:r w:rsidRPr="00876B13">
              <w:rPr>
                <w:rFonts w:ascii="Arial" w:hAnsi="Arial" w:cs="Arial"/>
              </w:rPr>
              <w:t>2. CPF</w:t>
            </w:r>
          </w:p>
        </w:tc>
      </w:tr>
      <w:tr w:rsidR="00EF24E0" w:rsidRPr="00876B13" w:rsidTr="00FC1BE4">
        <w:trPr>
          <w:trHeight w:val="537"/>
        </w:trPr>
        <w:tc>
          <w:tcPr>
            <w:tcW w:w="4532" w:type="dxa"/>
          </w:tcPr>
          <w:p w:rsidR="00EF24E0" w:rsidRPr="00876B13" w:rsidRDefault="00EF24E0" w:rsidP="00FC1BE4">
            <w:pPr>
              <w:pStyle w:val="TableParagraph"/>
              <w:spacing w:before="6"/>
              <w:ind w:left="112"/>
              <w:rPr>
                <w:rFonts w:ascii="Arial" w:hAnsi="Arial" w:cs="Arial"/>
              </w:rPr>
            </w:pPr>
            <w:r w:rsidRPr="00876B13">
              <w:rPr>
                <w:rFonts w:ascii="Arial" w:hAnsi="Arial" w:cs="Arial"/>
              </w:rPr>
              <w:t>3. Endereço</w:t>
            </w:r>
          </w:p>
        </w:tc>
        <w:tc>
          <w:tcPr>
            <w:tcW w:w="4529" w:type="dxa"/>
            <w:gridSpan w:val="2"/>
          </w:tcPr>
          <w:p w:rsidR="00EF24E0" w:rsidRPr="00876B13" w:rsidRDefault="00EF24E0" w:rsidP="00FC1BE4">
            <w:pPr>
              <w:pStyle w:val="TableParagraph"/>
              <w:spacing w:before="6"/>
              <w:ind w:left="112"/>
              <w:rPr>
                <w:rFonts w:ascii="Arial" w:hAnsi="Arial" w:cs="Arial"/>
              </w:rPr>
            </w:pPr>
            <w:r w:rsidRPr="00876B13">
              <w:rPr>
                <w:rFonts w:ascii="Arial" w:hAnsi="Arial" w:cs="Arial"/>
              </w:rPr>
              <w:t>4. Município/UF</w:t>
            </w:r>
          </w:p>
        </w:tc>
        <w:tc>
          <w:tcPr>
            <w:tcW w:w="4532" w:type="dxa"/>
          </w:tcPr>
          <w:p w:rsidR="00EF24E0" w:rsidRPr="00876B13" w:rsidRDefault="00EF24E0" w:rsidP="00FC1BE4">
            <w:pPr>
              <w:pStyle w:val="TableParagraph"/>
              <w:spacing w:before="6"/>
              <w:ind w:left="113"/>
              <w:rPr>
                <w:rFonts w:ascii="Arial" w:hAnsi="Arial" w:cs="Arial"/>
              </w:rPr>
            </w:pPr>
            <w:r w:rsidRPr="00876B13">
              <w:rPr>
                <w:rFonts w:ascii="Arial" w:hAnsi="Arial" w:cs="Arial"/>
              </w:rPr>
              <w:t>5.CEP</w:t>
            </w:r>
          </w:p>
        </w:tc>
      </w:tr>
      <w:tr w:rsidR="00EF24E0" w:rsidRPr="00876B13" w:rsidTr="00FC1BE4">
        <w:trPr>
          <w:trHeight w:val="537"/>
        </w:trPr>
        <w:tc>
          <w:tcPr>
            <w:tcW w:w="4532" w:type="dxa"/>
          </w:tcPr>
          <w:p w:rsidR="00EF24E0" w:rsidRPr="00876B13" w:rsidRDefault="00EF24E0" w:rsidP="00FC1BE4">
            <w:pPr>
              <w:pStyle w:val="TableParagraph"/>
              <w:spacing w:before="6"/>
              <w:ind w:left="112"/>
              <w:rPr>
                <w:rFonts w:ascii="Arial" w:hAnsi="Arial" w:cs="Arial"/>
              </w:rPr>
            </w:pPr>
            <w:r w:rsidRPr="00876B13">
              <w:rPr>
                <w:rFonts w:ascii="Arial" w:hAnsi="Arial" w:cs="Arial"/>
              </w:rPr>
              <w:t>6. Nº da DAP Física</w:t>
            </w:r>
          </w:p>
        </w:tc>
        <w:tc>
          <w:tcPr>
            <w:tcW w:w="4529" w:type="dxa"/>
            <w:gridSpan w:val="2"/>
          </w:tcPr>
          <w:p w:rsidR="00EF24E0" w:rsidRPr="00876B13" w:rsidRDefault="00EF24E0" w:rsidP="00FC1BE4">
            <w:pPr>
              <w:pStyle w:val="TableParagraph"/>
              <w:spacing w:before="6"/>
              <w:ind w:left="112"/>
              <w:rPr>
                <w:rFonts w:ascii="Arial" w:hAnsi="Arial" w:cs="Arial"/>
              </w:rPr>
            </w:pPr>
            <w:r w:rsidRPr="00876B13">
              <w:rPr>
                <w:rFonts w:ascii="Arial" w:hAnsi="Arial" w:cs="Arial"/>
              </w:rPr>
              <w:t>7. DDD/Fone</w:t>
            </w:r>
          </w:p>
        </w:tc>
        <w:tc>
          <w:tcPr>
            <w:tcW w:w="4532" w:type="dxa"/>
          </w:tcPr>
          <w:p w:rsidR="00EF24E0" w:rsidRPr="00876B13" w:rsidRDefault="00EF24E0" w:rsidP="00FC1BE4">
            <w:pPr>
              <w:pStyle w:val="TableParagraph"/>
              <w:spacing w:before="6"/>
              <w:ind w:left="113"/>
              <w:rPr>
                <w:rFonts w:ascii="Arial" w:hAnsi="Arial" w:cs="Arial"/>
              </w:rPr>
            </w:pPr>
            <w:r w:rsidRPr="00876B13">
              <w:rPr>
                <w:rFonts w:ascii="Arial" w:hAnsi="Arial" w:cs="Arial"/>
              </w:rPr>
              <w:t>8.E-mail (quando houver)</w:t>
            </w:r>
          </w:p>
        </w:tc>
      </w:tr>
      <w:tr w:rsidR="00EF24E0" w:rsidRPr="00876B13" w:rsidTr="00FC1BE4">
        <w:trPr>
          <w:trHeight w:val="537"/>
        </w:trPr>
        <w:tc>
          <w:tcPr>
            <w:tcW w:w="4532" w:type="dxa"/>
          </w:tcPr>
          <w:p w:rsidR="00EF24E0" w:rsidRPr="00876B13" w:rsidRDefault="00EF24E0" w:rsidP="00FC1BE4">
            <w:pPr>
              <w:pStyle w:val="TableParagraph"/>
              <w:spacing w:before="4"/>
              <w:ind w:left="112"/>
              <w:rPr>
                <w:rFonts w:ascii="Arial" w:hAnsi="Arial" w:cs="Arial"/>
              </w:rPr>
            </w:pPr>
            <w:r w:rsidRPr="00876B13">
              <w:rPr>
                <w:rFonts w:ascii="Arial" w:hAnsi="Arial" w:cs="Arial"/>
              </w:rPr>
              <w:t>9.Banco</w:t>
            </w:r>
          </w:p>
        </w:tc>
        <w:tc>
          <w:tcPr>
            <w:tcW w:w="4529" w:type="dxa"/>
            <w:gridSpan w:val="2"/>
          </w:tcPr>
          <w:p w:rsidR="00EF24E0" w:rsidRPr="00876B13" w:rsidRDefault="00EF24E0" w:rsidP="00FC1BE4">
            <w:pPr>
              <w:pStyle w:val="TableParagraph"/>
              <w:spacing w:before="4"/>
              <w:ind w:left="112"/>
              <w:rPr>
                <w:rFonts w:ascii="Arial" w:hAnsi="Arial" w:cs="Arial"/>
              </w:rPr>
            </w:pPr>
            <w:r w:rsidRPr="00876B13">
              <w:rPr>
                <w:rFonts w:ascii="Arial" w:hAnsi="Arial" w:cs="Arial"/>
              </w:rPr>
              <w:t>10.Nº da Agência</w:t>
            </w:r>
          </w:p>
        </w:tc>
        <w:tc>
          <w:tcPr>
            <w:tcW w:w="4532" w:type="dxa"/>
          </w:tcPr>
          <w:p w:rsidR="00EF24E0" w:rsidRPr="00876B13" w:rsidRDefault="00EF24E0" w:rsidP="00FC1BE4">
            <w:pPr>
              <w:pStyle w:val="TableParagraph"/>
              <w:spacing w:before="4"/>
              <w:ind w:left="113"/>
              <w:rPr>
                <w:rFonts w:ascii="Arial" w:hAnsi="Arial" w:cs="Arial"/>
              </w:rPr>
            </w:pPr>
            <w:r w:rsidRPr="00876B13">
              <w:rPr>
                <w:rFonts w:ascii="Arial" w:hAnsi="Arial" w:cs="Arial"/>
              </w:rPr>
              <w:t>11.Nº da Conta Corrente</w:t>
            </w:r>
          </w:p>
        </w:tc>
      </w:tr>
    </w:tbl>
    <w:p w:rsidR="00EF24E0" w:rsidRDefault="00EF24E0" w:rsidP="00EF24E0">
      <w:pPr>
        <w:rPr>
          <w:rFonts w:ascii="Arial" w:hAnsi="Arial" w:cs="Arial"/>
          <w:sz w:val="22"/>
        </w:rPr>
      </w:pPr>
    </w:p>
    <w:p w:rsidR="00EF24E0" w:rsidRDefault="00EF24E0" w:rsidP="00EF24E0">
      <w:pPr>
        <w:rPr>
          <w:rFonts w:ascii="Arial" w:hAnsi="Arial" w:cs="Arial"/>
          <w:sz w:val="22"/>
        </w:rPr>
      </w:pPr>
    </w:p>
    <w:p w:rsidR="00EF24E0" w:rsidRDefault="00EF24E0" w:rsidP="00EF24E0">
      <w:pPr>
        <w:rPr>
          <w:rFonts w:ascii="Arial" w:hAnsi="Arial" w:cs="Arial"/>
          <w:sz w:val="22"/>
        </w:rPr>
      </w:pPr>
    </w:p>
    <w:p w:rsidR="00EF24E0" w:rsidRDefault="00EF24E0" w:rsidP="00EF24E0">
      <w:pPr>
        <w:rPr>
          <w:rFonts w:ascii="Arial" w:hAnsi="Arial" w:cs="Arial"/>
          <w:sz w:val="22"/>
        </w:rPr>
      </w:pPr>
    </w:p>
    <w:p w:rsidR="00EF24E0" w:rsidRDefault="00EF24E0" w:rsidP="00EF24E0">
      <w:pPr>
        <w:rPr>
          <w:rFonts w:ascii="Arial" w:hAnsi="Arial" w:cs="Arial"/>
          <w:sz w:val="22"/>
        </w:rPr>
      </w:pPr>
    </w:p>
    <w:p w:rsidR="00EF24E0" w:rsidRDefault="00EF24E0" w:rsidP="00EF24E0">
      <w:pPr>
        <w:rPr>
          <w:rFonts w:ascii="Arial" w:hAnsi="Arial" w:cs="Arial"/>
          <w:sz w:val="22"/>
        </w:rPr>
      </w:pPr>
    </w:p>
    <w:p w:rsidR="00EF24E0" w:rsidRDefault="00EF24E0" w:rsidP="00EF24E0">
      <w:pPr>
        <w:rPr>
          <w:rFonts w:ascii="Arial" w:hAnsi="Arial" w:cs="Arial"/>
          <w:sz w:val="22"/>
        </w:rPr>
      </w:pPr>
    </w:p>
    <w:p w:rsidR="00EF24E0" w:rsidRDefault="00EF24E0" w:rsidP="00EF24E0">
      <w:pPr>
        <w:rPr>
          <w:rFonts w:ascii="Arial" w:hAnsi="Arial" w:cs="Arial"/>
          <w:sz w:val="22"/>
        </w:rPr>
      </w:pPr>
    </w:p>
    <w:p w:rsidR="00EF24E0" w:rsidRDefault="00EF24E0" w:rsidP="00EF24E0">
      <w:pPr>
        <w:rPr>
          <w:rFonts w:ascii="Arial" w:hAnsi="Arial" w:cs="Arial"/>
          <w:sz w:val="22"/>
        </w:rPr>
      </w:pPr>
    </w:p>
    <w:p w:rsidR="00EF24E0" w:rsidRDefault="00EF24E0" w:rsidP="00EF24E0">
      <w:pPr>
        <w:rPr>
          <w:rFonts w:ascii="Arial" w:hAnsi="Arial" w:cs="Arial"/>
          <w:sz w:val="22"/>
        </w:rPr>
      </w:pPr>
    </w:p>
    <w:p w:rsidR="00EF24E0" w:rsidRDefault="00EF24E0" w:rsidP="00EF24E0">
      <w:pPr>
        <w:rPr>
          <w:rFonts w:ascii="Arial" w:hAnsi="Arial" w:cs="Arial"/>
          <w:sz w:val="22"/>
        </w:rPr>
      </w:pPr>
    </w:p>
    <w:tbl>
      <w:tblPr>
        <w:tblW w:w="14216" w:type="dxa"/>
        <w:tblInd w:w="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4"/>
        <w:gridCol w:w="2477"/>
        <w:gridCol w:w="1889"/>
        <w:gridCol w:w="945"/>
        <w:gridCol w:w="1425"/>
        <w:gridCol w:w="1413"/>
        <w:gridCol w:w="949"/>
        <w:gridCol w:w="421"/>
        <w:gridCol w:w="1473"/>
        <w:gridCol w:w="2850"/>
      </w:tblGrid>
      <w:tr w:rsidR="00EF24E0" w:rsidRPr="00876B13" w:rsidTr="00FC1BE4">
        <w:trPr>
          <w:trHeight w:val="268"/>
        </w:trPr>
        <w:tc>
          <w:tcPr>
            <w:tcW w:w="14216" w:type="dxa"/>
            <w:gridSpan w:val="10"/>
          </w:tcPr>
          <w:p w:rsidR="00EF24E0" w:rsidRPr="00876B13" w:rsidRDefault="00EF24E0" w:rsidP="00FC1BE4">
            <w:pPr>
              <w:pStyle w:val="TableParagraph"/>
              <w:spacing w:line="248" w:lineRule="exact"/>
              <w:ind w:left="3951" w:right="3921"/>
              <w:rPr>
                <w:rFonts w:ascii="Arial" w:hAnsi="Arial" w:cs="Arial"/>
                <w:b/>
              </w:rPr>
            </w:pPr>
            <w:r w:rsidRPr="00876B13">
              <w:rPr>
                <w:rFonts w:ascii="Arial" w:hAnsi="Arial" w:cs="Arial"/>
                <w:b/>
              </w:rPr>
              <w:t>II- RELAÇÃO DOS PRODUTOS</w:t>
            </w:r>
          </w:p>
        </w:tc>
      </w:tr>
      <w:tr w:rsidR="00EF24E0" w:rsidRPr="00876B13" w:rsidTr="00FC1BE4">
        <w:trPr>
          <w:trHeight w:val="268"/>
        </w:trPr>
        <w:tc>
          <w:tcPr>
            <w:tcW w:w="2851" w:type="dxa"/>
            <w:gridSpan w:val="2"/>
            <w:vMerge w:val="restart"/>
            <w:tcBorders>
              <w:right w:val="single" w:sz="8" w:space="0" w:color="000000"/>
            </w:tcBorders>
          </w:tcPr>
          <w:p w:rsidR="00EF24E0" w:rsidRPr="00876B13" w:rsidRDefault="00EF24E0" w:rsidP="00FC1BE4">
            <w:pPr>
              <w:pStyle w:val="TableParagraph"/>
              <w:spacing w:before="6"/>
              <w:ind w:left="1043" w:right="1025"/>
              <w:rPr>
                <w:rFonts w:ascii="Arial" w:hAnsi="Arial" w:cs="Arial"/>
              </w:rPr>
            </w:pPr>
            <w:r w:rsidRPr="00876B13">
              <w:rPr>
                <w:rFonts w:ascii="Arial" w:hAnsi="Arial" w:cs="Arial"/>
              </w:rPr>
              <w:t>Produt.</w:t>
            </w:r>
          </w:p>
        </w:tc>
        <w:tc>
          <w:tcPr>
            <w:tcW w:w="2834" w:type="dxa"/>
            <w:gridSpan w:val="2"/>
            <w:vMerge w:val="restart"/>
            <w:tcBorders>
              <w:left w:val="single" w:sz="8" w:space="0" w:color="000000"/>
            </w:tcBorders>
          </w:tcPr>
          <w:p w:rsidR="00EF24E0" w:rsidRPr="00876B13" w:rsidRDefault="00EF24E0" w:rsidP="00FC1BE4">
            <w:pPr>
              <w:pStyle w:val="TableParagraph"/>
              <w:spacing w:before="6"/>
              <w:ind w:left="1016" w:right="1008"/>
              <w:rPr>
                <w:rFonts w:ascii="Arial" w:hAnsi="Arial" w:cs="Arial"/>
              </w:rPr>
            </w:pPr>
            <w:r w:rsidRPr="00876B13">
              <w:rPr>
                <w:rFonts w:ascii="Arial" w:hAnsi="Arial" w:cs="Arial"/>
              </w:rPr>
              <w:t>Unid.</w:t>
            </w:r>
          </w:p>
        </w:tc>
        <w:tc>
          <w:tcPr>
            <w:tcW w:w="2838" w:type="dxa"/>
            <w:gridSpan w:val="2"/>
            <w:vMerge w:val="restart"/>
            <w:tcBorders>
              <w:right w:val="single" w:sz="8" w:space="0" w:color="000000"/>
            </w:tcBorders>
          </w:tcPr>
          <w:p w:rsidR="00EF24E0" w:rsidRPr="00876B13" w:rsidRDefault="00EF24E0" w:rsidP="00FC1BE4">
            <w:pPr>
              <w:pStyle w:val="TableParagraph"/>
              <w:spacing w:before="6"/>
              <w:ind w:left="901"/>
              <w:rPr>
                <w:rFonts w:ascii="Arial" w:hAnsi="Arial" w:cs="Arial"/>
              </w:rPr>
            </w:pPr>
            <w:r w:rsidRPr="00876B13">
              <w:rPr>
                <w:rFonts w:ascii="Arial" w:hAnsi="Arial" w:cs="Arial"/>
              </w:rPr>
              <w:t>Quantidade</w:t>
            </w:r>
          </w:p>
        </w:tc>
        <w:tc>
          <w:tcPr>
            <w:tcW w:w="2843" w:type="dxa"/>
            <w:gridSpan w:val="3"/>
            <w:tcBorders>
              <w:left w:val="single" w:sz="8" w:space="0" w:color="000000"/>
            </w:tcBorders>
          </w:tcPr>
          <w:p w:rsidR="00EF24E0" w:rsidRPr="00876B13" w:rsidRDefault="00EF24E0" w:rsidP="00FC1BE4">
            <w:pPr>
              <w:pStyle w:val="TableParagraph"/>
              <w:spacing w:line="248" w:lineRule="exact"/>
              <w:ind w:left="528"/>
              <w:rPr>
                <w:rFonts w:ascii="Arial" w:hAnsi="Arial" w:cs="Arial"/>
              </w:rPr>
            </w:pPr>
            <w:r w:rsidRPr="00876B13">
              <w:rPr>
                <w:rFonts w:ascii="Arial" w:hAnsi="Arial" w:cs="Arial"/>
              </w:rPr>
              <w:t>Preço de Aquisição*</w:t>
            </w:r>
          </w:p>
        </w:tc>
        <w:tc>
          <w:tcPr>
            <w:tcW w:w="2850" w:type="dxa"/>
            <w:vMerge w:val="restart"/>
          </w:tcPr>
          <w:p w:rsidR="00EF24E0" w:rsidRPr="00876B13" w:rsidRDefault="00EF24E0" w:rsidP="00FC1BE4">
            <w:pPr>
              <w:pStyle w:val="TableParagraph"/>
              <w:spacing w:before="6" w:line="262" w:lineRule="exact"/>
              <w:ind w:left="1031" w:right="134" w:hanging="838"/>
              <w:rPr>
                <w:rFonts w:ascii="Arial" w:hAnsi="Arial" w:cs="Arial"/>
              </w:rPr>
            </w:pPr>
            <w:r w:rsidRPr="00876B13">
              <w:rPr>
                <w:rFonts w:ascii="Arial" w:hAnsi="Arial" w:cs="Arial"/>
              </w:rPr>
              <w:t>Cronograma de Entrega dos produtos</w:t>
            </w:r>
          </w:p>
        </w:tc>
      </w:tr>
      <w:tr w:rsidR="00EF24E0" w:rsidRPr="00876B13" w:rsidTr="00FC1BE4">
        <w:trPr>
          <w:trHeight w:val="268"/>
        </w:trPr>
        <w:tc>
          <w:tcPr>
            <w:tcW w:w="2851" w:type="dxa"/>
            <w:gridSpan w:val="2"/>
            <w:vMerge/>
            <w:tcBorders>
              <w:top w:val="nil"/>
              <w:right w:val="single" w:sz="8" w:space="0" w:color="000000"/>
            </w:tcBorders>
          </w:tcPr>
          <w:p w:rsidR="00EF24E0" w:rsidRPr="00876B13" w:rsidRDefault="00EF24E0" w:rsidP="00FC1BE4">
            <w:pPr>
              <w:rPr>
                <w:rFonts w:ascii="Arial" w:hAnsi="Arial" w:cs="Arial"/>
                <w:sz w:val="22"/>
              </w:rPr>
            </w:pPr>
          </w:p>
        </w:tc>
        <w:tc>
          <w:tcPr>
            <w:tcW w:w="2834" w:type="dxa"/>
            <w:gridSpan w:val="2"/>
            <w:vMerge/>
            <w:tcBorders>
              <w:top w:val="nil"/>
              <w:left w:val="single" w:sz="8" w:space="0" w:color="000000"/>
            </w:tcBorders>
          </w:tcPr>
          <w:p w:rsidR="00EF24E0" w:rsidRPr="00876B13" w:rsidRDefault="00EF24E0" w:rsidP="00FC1BE4">
            <w:pPr>
              <w:rPr>
                <w:rFonts w:ascii="Arial" w:hAnsi="Arial" w:cs="Arial"/>
                <w:sz w:val="22"/>
              </w:rPr>
            </w:pPr>
          </w:p>
        </w:tc>
        <w:tc>
          <w:tcPr>
            <w:tcW w:w="2838" w:type="dxa"/>
            <w:gridSpan w:val="2"/>
            <w:vMerge/>
            <w:tcBorders>
              <w:top w:val="nil"/>
              <w:right w:val="single" w:sz="8" w:space="0" w:color="000000"/>
            </w:tcBorders>
          </w:tcPr>
          <w:p w:rsidR="00EF24E0" w:rsidRPr="00876B13" w:rsidRDefault="00EF24E0" w:rsidP="00FC1BE4">
            <w:pPr>
              <w:rPr>
                <w:rFonts w:ascii="Arial" w:hAnsi="Arial" w:cs="Arial"/>
                <w:sz w:val="22"/>
              </w:rPr>
            </w:pPr>
          </w:p>
        </w:tc>
        <w:tc>
          <w:tcPr>
            <w:tcW w:w="1370" w:type="dxa"/>
            <w:gridSpan w:val="2"/>
            <w:tcBorders>
              <w:left w:val="single" w:sz="8" w:space="0" w:color="000000"/>
            </w:tcBorders>
          </w:tcPr>
          <w:p w:rsidR="00EF24E0" w:rsidRPr="00876B13" w:rsidRDefault="00EF24E0" w:rsidP="00FC1BE4">
            <w:pPr>
              <w:pStyle w:val="TableParagraph"/>
              <w:spacing w:line="248" w:lineRule="exact"/>
              <w:ind w:left="324"/>
              <w:rPr>
                <w:rFonts w:ascii="Arial" w:hAnsi="Arial" w:cs="Arial"/>
              </w:rPr>
            </w:pPr>
            <w:r w:rsidRPr="00876B13">
              <w:rPr>
                <w:rFonts w:ascii="Arial" w:hAnsi="Arial" w:cs="Arial"/>
              </w:rPr>
              <w:t>Unitário</w:t>
            </w:r>
          </w:p>
        </w:tc>
        <w:tc>
          <w:tcPr>
            <w:tcW w:w="1473" w:type="dxa"/>
          </w:tcPr>
          <w:p w:rsidR="00EF24E0" w:rsidRPr="00876B13" w:rsidRDefault="00EF24E0" w:rsidP="00FC1BE4">
            <w:pPr>
              <w:pStyle w:val="TableParagraph"/>
              <w:spacing w:line="248" w:lineRule="exact"/>
              <w:ind w:left="526"/>
              <w:rPr>
                <w:rFonts w:ascii="Arial" w:hAnsi="Arial" w:cs="Arial"/>
              </w:rPr>
            </w:pPr>
            <w:r w:rsidRPr="00876B13">
              <w:rPr>
                <w:rFonts w:ascii="Arial" w:hAnsi="Arial" w:cs="Arial"/>
              </w:rPr>
              <w:t>Total</w:t>
            </w:r>
          </w:p>
        </w:tc>
        <w:tc>
          <w:tcPr>
            <w:tcW w:w="2850" w:type="dxa"/>
            <w:vMerge/>
            <w:tcBorders>
              <w:top w:val="nil"/>
            </w:tcBorders>
          </w:tcPr>
          <w:p w:rsidR="00EF24E0" w:rsidRPr="00876B13" w:rsidRDefault="00EF24E0" w:rsidP="00FC1BE4">
            <w:pPr>
              <w:rPr>
                <w:rFonts w:ascii="Arial" w:hAnsi="Arial" w:cs="Arial"/>
                <w:sz w:val="22"/>
              </w:rPr>
            </w:pPr>
          </w:p>
        </w:tc>
      </w:tr>
      <w:tr w:rsidR="00EF24E0" w:rsidRPr="00876B13" w:rsidTr="00FC1BE4">
        <w:trPr>
          <w:trHeight w:val="268"/>
        </w:trPr>
        <w:tc>
          <w:tcPr>
            <w:tcW w:w="374" w:type="dxa"/>
          </w:tcPr>
          <w:p w:rsidR="00EF24E0" w:rsidRPr="00876B13" w:rsidRDefault="00EF24E0" w:rsidP="00FC1BE4">
            <w:pPr>
              <w:pStyle w:val="TableParagraph"/>
              <w:spacing w:line="248" w:lineRule="exact"/>
              <w:ind w:left="115"/>
              <w:rPr>
                <w:rFonts w:ascii="Arial" w:hAnsi="Arial" w:cs="Arial"/>
              </w:rPr>
            </w:pPr>
            <w:r w:rsidRPr="00876B13">
              <w:rPr>
                <w:rFonts w:ascii="Arial" w:hAnsi="Arial" w:cs="Arial"/>
              </w:rPr>
              <w:t>1</w:t>
            </w:r>
          </w:p>
        </w:tc>
        <w:tc>
          <w:tcPr>
            <w:tcW w:w="2477" w:type="dxa"/>
          </w:tcPr>
          <w:p w:rsidR="00EF24E0" w:rsidRPr="00876B13" w:rsidRDefault="00EF24E0" w:rsidP="00FC1BE4">
            <w:pPr>
              <w:pStyle w:val="TableParagraph"/>
              <w:rPr>
                <w:rFonts w:ascii="Arial" w:hAnsi="Arial" w:cs="Arial"/>
              </w:rPr>
            </w:pPr>
          </w:p>
        </w:tc>
        <w:tc>
          <w:tcPr>
            <w:tcW w:w="2834" w:type="dxa"/>
            <w:gridSpan w:val="2"/>
          </w:tcPr>
          <w:p w:rsidR="00EF24E0" w:rsidRPr="00876B13" w:rsidRDefault="00EF24E0" w:rsidP="00FC1BE4">
            <w:pPr>
              <w:pStyle w:val="TableParagraph"/>
              <w:rPr>
                <w:rFonts w:ascii="Arial" w:hAnsi="Arial" w:cs="Arial"/>
              </w:rPr>
            </w:pPr>
          </w:p>
        </w:tc>
        <w:tc>
          <w:tcPr>
            <w:tcW w:w="2838" w:type="dxa"/>
            <w:gridSpan w:val="2"/>
          </w:tcPr>
          <w:p w:rsidR="00EF24E0" w:rsidRPr="00876B13" w:rsidRDefault="00EF24E0" w:rsidP="00FC1BE4">
            <w:pPr>
              <w:pStyle w:val="TableParagraph"/>
              <w:rPr>
                <w:rFonts w:ascii="Arial" w:hAnsi="Arial" w:cs="Arial"/>
              </w:rPr>
            </w:pPr>
          </w:p>
        </w:tc>
        <w:tc>
          <w:tcPr>
            <w:tcW w:w="1370" w:type="dxa"/>
            <w:gridSpan w:val="2"/>
          </w:tcPr>
          <w:p w:rsidR="00EF24E0" w:rsidRPr="00876B13" w:rsidRDefault="00EF24E0" w:rsidP="00FC1BE4">
            <w:pPr>
              <w:pStyle w:val="TableParagraph"/>
              <w:rPr>
                <w:rFonts w:ascii="Arial" w:hAnsi="Arial" w:cs="Arial"/>
              </w:rPr>
            </w:pPr>
          </w:p>
        </w:tc>
        <w:tc>
          <w:tcPr>
            <w:tcW w:w="1473" w:type="dxa"/>
          </w:tcPr>
          <w:p w:rsidR="00EF24E0" w:rsidRPr="00876B13" w:rsidRDefault="00EF24E0" w:rsidP="00FC1BE4">
            <w:pPr>
              <w:pStyle w:val="TableParagraph"/>
              <w:rPr>
                <w:rFonts w:ascii="Arial" w:hAnsi="Arial" w:cs="Arial"/>
              </w:rPr>
            </w:pPr>
          </w:p>
        </w:tc>
        <w:tc>
          <w:tcPr>
            <w:tcW w:w="2850" w:type="dxa"/>
          </w:tcPr>
          <w:p w:rsidR="00EF24E0" w:rsidRPr="00876B13" w:rsidRDefault="00EF24E0" w:rsidP="00FC1BE4">
            <w:pPr>
              <w:pStyle w:val="TableParagraph"/>
              <w:rPr>
                <w:rFonts w:ascii="Arial" w:hAnsi="Arial" w:cs="Arial"/>
              </w:rPr>
            </w:pPr>
          </w:p>
        </w:tc>
      </w:tr>
      <w:tr w:rsidR="00EF24E0" w:rsidRPr="00876B13" w:rsidTr="00FC1BE4">
        <w:trPr>
          <w:trHeight w:val="266"/>
        </w:trPr>
        <w:tc>
          <w:tcPr>
            <w:tcW w:w="374" w:type="dxa"/>
          </w:tcPr>
          <w:p w:rsidR="00EF24E0" w:rsidRPr="00876B13" w:rsidRDefault="00EF24E0" w:rsidP="00FC1BE4">
            <w:pPr>
              <w:pStyle w:val="TableParagraph"/>
              <w:spacing w:line="246" w:lineRule="exact"/>
              <w:ind w:left="115"/>
              <w:rPr>
                <w:rFonts w:ascii="Arial" w:hAnsi="Arial" w:cs="Arial"/>
              </w:rPr>
            </w:pPr>
            <w:r w:rsidRPr="00876B13">
              <w:rPr>
                <w:rFonts w:ascii="Arial" w:hAnsi="Arial" w:cs="Arial"/>
              </w:rPr>
              <w:t>3</w:t>
            </w:r>
          </w:p>
        </w:tc>
        <w:tc>
          <w:tcPr>
            <w:tcW w:w="2477" w:type="dxa"/>
          </w:tcPr>
          <w:p w:rsidR="00EF24E0" w:rsidRPr="00876B13" w:rsidRDefault="00EF24E0" w:rsidP="00FC1BE4">
            <w:pPr>
              <w:pStyle w:val="TableParagraph"/>
              <w:rPr>
                <w:rFonts w:ascii="Arial" w:hAnsi="Arial" w:cs="Arial"/>
              </w:rPr>
            </w:pPr>
          </w:p>
        </w:tc>
        <w:tc>
          <w:tcPr>
            <w:tcW w:w="2834" w:type="dxa"/>
            <w:gridSpan w:val="2"/>
          </w:tcPr>
          <w:p w:rsidR="00EF24E0" w:rsidRPr="00876B13" w:rsidRDefault="00EF24E0" w:rsidP="00FC1BE4">
            <w:pPr>
              <w:pStyle w:val="TableParagraph"/>
              <w:rPr>
                <w:rFonts w:ascii="Arial" w:hAnsi="Arial" w:cs="Arial"/>
              </w:rPr>
            </w:pPr>
          </w:p>
        </w:tc>
        <w:tc>
          <w:tcPr>
            <w:tcW w:w="2838" w:type="dxa"/>
            <w:gridSpan w:val="2"/>
          </w:tcPr>
          <w:p w:rsidR="00EF24E0" w:rsidRPr="00876B13" w:rsidRDefault="00EF24E0" w:rsidP="00FC1BE4">
            <w:pPr>
              <w:pStyle w:val="TableParagraph"/>
              <w:rPr>
                <w:rFonts w:ascii="Arial" w:hAnsi="Arial" w:cs="Arial"/>
              </w:rPr>
            </w:pPr>
          </w:p>
        </w:tc>
        <w:tc>
          <w:tcPr>
            <w:tcW w:w="1370" w:type="dxa"/>
            <w:gridSpan w:val="2"/>
          </w:tcPr>
          <w:p w:rsidR="00EF24E0" w:rsidRPr="00876B13" w:rsidRDefault="00EF24E0" w:rsidP="00FC1BE4">
            <w:pPr>
              <w:pStyle w:val="TableParagraph"/>
              <w:rPr>
                <w:rFonts w:ascii="Arial" w:hAnsi="Arial" w:cs="Arial"/>
              </w:rPr>
            </w:pPr>
          </w:p>
        </w:tc>
        <w:tc>
          <w:tcPr>
            <w:tcW w:w="1473" w:type="dxa"/>
          </w:tcPr>
          <w:p w:rsidR="00EF24E0" w:rsidRPr="00876B13" w:rsidRDefault="00EF24E0" w:rsidP="00FC1BE4">
            <w:pPr>
              <w:pStyle w:val="TableParagraph"/>
              <w:rPr>
                <w:rFonts w:ascii="Arial" w:hAnsi="Arial" w:cs="Arial"/>
              </w:rPr>
            </w:pPr>
          </w:p>
        </w:tc>
        <w:tc>
          <w:tcPr>
            <w:tcW w:w="2850" w:type="dxa"/>
          </w:tcPr>
          <w:p w:rsidR="00EF24E0" w:rsidRPr="00876B13" w:rsidRDefault="00EF24E0" w:rsidP="00FC1BE4">
            <w:pPr>
              <w:pStyle w:val="TableParagraph"/>
              <w:rPr>
                <w:rFonts w:ascii="Arial" w:hAnsi="Arial" w:cs="Arial"/>
              </w:rPr>
            </w:pPr>
          </w:p>
        </w:tc>
      </w:tr>
      <w:tr w:rsidR="00EF24E0" w:rsidRPr="00876B13" w:rsidTr="00FC1BE4">
        <w:trPr>
          <w:trHeight w:val="268"/>
        </w:trPr>
        <w:tc>
          <w:tcPr>
            <w:tcW w:w="374" w:type="dxa"/>
          </w:tcPr>
          <w:p w:rsidR="00EF24E0" w:rsidRPr="00876B13" w:rsidRDefault="00EF24E0" w:rsidP="00FC1BE4">
            <w:pPr>
              <w:pStyle w:val="TableParagraph"/>
              <w:spacing w:line="248" w:lineRule="exact"/>
              <w:ind w:left="115"/>
              <w:rPr>
                <w:rFonts w:ascii="Arial" w:hAnsi="Arial" w:cs="Arial"/>
              </w:rPr>
            </w:pPr>
            <w:r w:rsidRPr="00876B13">
              <w:rPr>
                <w:rFonts w:ascii="Arial" w:hAnsi="Arial" w:cs="Arial"/>
              </w:rPr>
              <w:t>4</w:t>
            </w:r>
          </w:p>
        </w:tc>
        <w:tc>
          <w:tcPr>
            <w:tcW w:w="2477" w:type="dxa"/>
          </w:tcPr>
          <w:p w:rsidR="00EF24E0" w:rsidRPr="00876B13" w:rsidRDefault="00EF24E0" w:rsidP="00FC1BE4">
            <w:pPr>
              <w:pStyle w:val="TableParagraph"/>
              <w:rPr>
                <w:rFonts w:ascii="Arial" w:hAnsi="Arial" w:cs="Arial"/>
              </w:rPr>
            </w:pPr>
          </w:p>
        </w:tc>
        <w:tc>
          <w:tcPr>
            <w:tcW w:w="2834" w:type="dxa"/>
            <w:gridSpan w:val="2"/>
          </w:tcPr>
          <w:p w:rsidR="00EF24E0" w:rsidRPr="00876B13" w:rsidRDefault="00EF24E0" w:rsidP="00FC1BE4">
            <w:pPr>
              <w:pStyle w:val="TableParagraph"/>
              <w:rPr>
                <w:rFonts w:ascii="Arial" w:hAnsi="Arial" w:cs="Arial"/>
              </w:rPr>
            </w:pPr>
          </w:p>
        </w:tc>
        <w:tc>
          <w:tcPr>
            <w:tcW w:w="2838" w:type="dxa"/>
            <w:gridSpan w:val="2"/>
          </w:tcPr>
          <w:p w:rsidR="00EF24E0" w:rsidRPr="00876B13" w:rsidRDefault="00EF24E0" w:rsidP="00FC1BE4">
            <w:pPr>
              <w:pStyle w:val="TableParagraph"/>
              <w:rPr>
                <w:rFonts w:ascii="Arial" w:hAnsi="Arial" w:cs="Arial"/>
              </w:rPr>
            </w:pPr>
          </w:p>
        </w:tc>
        <w:tc>
          <w:tcPr>
            <w:tcW w:w="1370" w:type="dxa"/>
            <w:gridSpan w:val="2"/>
          </w:tcPr>
          <w:p w:rsidR="00EF24E0" w:rsidRPr="00876B13" w:rsidRDefault="00EF24E0" w:rsidP="00FC1BE4">
            <w:pPr>
              <w:pStyle w:val="TableParagraph"/>
              <w:rPr>
                <w:rFonts w:ascii="Arial" w:hAnsi="Arial" w:cs="Arial"/>
              </w:rPr>
            </w:pPr>
          </w:p>
        </w:tc>
        <w:tc>
          <w:tcPr>
            <w:tcW w:w="1473" w:type="dxa"/>
          </w:tcPr>
          <w:p w:rsidR="00EF24E0" w:rsidRPr="00876B13" w:rsidRDefault="00EF24E0" w:rsidP="00FC1BE4">
            <w:pPr>
              <w:pStyle w:val="TableParagraph"/>
              <w:rPr>
                <w:rFonts w:ascii="Arial" w:hAnsi="Arial" w:cs="Arial"/>
              </w:rPr>
            </w:pPr>
          </w:p>
        </w:tc>
        <w:tc>
          <w:tcPr>
            <w:tcW w:w="2850" w:type="dxa"/>
          </w:tcPr>
          <w:p w:rsidR="00EF24E0" w:rsidRPr="00876B13" w:rsidRDefault="00EF24E0" w:rsidP="00FC1BE4">
            <w:pPr>
              <w:pStyle w:val="TableParagraph"/>
              <w:rPr>
                <w:rFonts w:ascii="Arial" w:hAnsi="Arial" w:cs="Arial"/>
              </w:rPr>
            </w:pPr>
          </w:p>
        </w:tc>
      </w:tr>
      <w:tr w:rsidR="00EF24E0" w:rsidRPr="00876B13" w:rsidTr="00FC1BE4">
        <w:trPr>
          <w:trHeight w:val="268"/>
        </w:trPr>
        <w:tc>
          <w:tcPr>
            <w:tcW w:w="374" w:type="dxa"/>
          </w:tcPr>
          <w:p w:rsidR="00EF24E0" w:rsidRPr="00876B13" w:rsidRDefault="00EF24E0" w:rsidP="00FC1BE4">
            <w:pPr>
              <w:pStyle w:val="TableParagraph"/>
              <w:spacing w:line="249" w:lineRule="exact"/>
              <w:ind w:left="115"/>
              <w:rPr>
                <w:rFonts w:ascii="Arial" w:hAnsi="Arial" w:cs="Arial"/>
              </w:rPr>
            </w:pPr>
            <w:r w:rsidRPr="00876B13">
              <w:rPr>
                <w:rFonts w:ascii="Arial" w:hAnsi="Arial" w:cs="Arial"/>
              </w:rPr>
              <w:t>5</w:t>
            </w:r>
          </w:p>
        </w:tc>
        <w:tc>
          <w:tcPr>
            <w:tcW w:w="2477" w:type="dxa"/>
          </w:tcPr>
          <w:p w:rsidR="00EF24E0" w:rsidRPr="00876B13" w:rsidRDefault="00EF24E0" w:rsidP="00FC1BE4">
            <w:pPr>
              <w:pStyle w:val="TableParagraph"/>
              <w:rPr>
                <w:rFonts w:ascii="Arial" w:hAnsi="Arial" w:cs="Arial"/>
              </w:rPr>
            </w:pPr>
          </w:p>
        </w:tc>
        <w:tc>
          <w:tcPr>
            <w:tcW w:w="2834" w:type="dxa"/>
            <w:gridSpan w:val="2"/>
          </w:tcPr>
          <w:p w:rsidR="00EF24E0" w:rsidRPr="00876B13" w:rsidRDefault="00EF24E0" w:rsidP="00FC1BE4">
            <w:pPr>
              <w:pStyle w:val="TableParagraph"/>
              <w:rPr>
                <w:rFonts w:ascii="Arial" w:hAnsi="Arial" w:cs="Arial"/>
              </w:rPr>
            </w:pPr>
          </w:p>
        </w:tc>
        <w:tc>
          <w:tcPr>
            <w:tcW w:w="2838" w:type="dxa"/>
            <w:gridSpan w:val="2"/>
          </w:tcPr>
          <w:p w:rsidR="00EF24E0" w:rsidRPr="00876B13" w:rsidRDefault="00EF24E0" w:rsidP="00FC1BE4">
            <w:pPr>
              <w:pStyle w:val="TableParagraph"/>
              <w:rPr>
                <w:rFonts w:ascii="Arial" w:hAnsi="Arial" w:cs="Arial"/>
              </w:rPr>
            </w:pPr>
          </w:p>
        </w:tc>
        <w:tc>
          <w:tcPr>
            <w:tcW w:w="1370" w:type="dxa"/>
            <w:gridSpan w:val="2"/>
          </w:tcPr>
          <w:p w:rsidR="00EF24E0" w:rsidRPr="00876B13" w:rsidRDefault="00EF24E0" w:rsidP="00FC1BE4">
            <w:pPr>
              <w:pStyle w:val="TableParagraph"/>
              <w:rPr>
                <w:rFonts w:ascii="Arial" w:hAnsi="Arial" w:cs="Arial"/>
              </w:rPr>
            </w:pPr>
          </w:p>
        </w:tc>
        <w:tc>
          <w:tcPr>
            <w:tcW w:w="1473" w:type="dxa"/>
          </w:tcPr>
          <w:p w:rsidR="00EF24E0" w:rsidRPr="00876B13" w:rsidRDefault="00EF24E0" w:rsidP="00FC1BE4">
            <w:pPr>
              <w:pStyle w:val="TableParagraph"/>
              <w:rPr>
                <w:rFonts w:ascii="Arial" w:hAnsi="Arial" w:cs="Arial"/>
              </w:rPr>
            </w:pPr>
          </w:p>
        </w:tc>
        <w:tc>
          <w:tcPr>
            <w:tcW w:w="2850" w:type="dxa"/>
          </w:tcPr>
          <w:p w:rsidR="00EF24E0" w:rsidRPr="00876B13" w:rsidRDefault="00EF24E0" w:rsidP="00FC1BE4">
            <w:pPr>
              <w:pStyle w:val="TableParagraph"/>
              <w:rPr>
                <w:rFonts w:ascii="Arial" w:hAnsi="Arial" w:cs="Arial"/>
              </w:rPr>
            </w:pPr>
          </w:p>
        </w:tc>
      </w:tr>
      <w:tr w:rsidR="00EF24E0" w:rsidRPr="00876B13" w:rsidTr="00FC1BE4">
        <w:trPr>
          <w:trHeight w:val="268"/>
        </w:trPr>
        <w:tc>
          <w:tcPr>
            <w:tcW w:w="374" w:type="dxa"/>
          </w:tcPr>
          <w:p w:rsidR="00EF24E0" w:rsidRPr="00876B13" w:rsidRDefault="00EF24E0" w:rsidP="00FC1BE4">
            <w:pPr>
              <w:pStyle w:val="TableParagraph"/>
              <w:spacing w:line="248" w:lineRule="exact"/>
              <w:ind w:left="115"/>
              <w:rPr>
                <w:rFonts w:ascii="Arial" w:hAnsi="Arial" w:cs="Arial"/>
              </w:rPr>
            </w:pPr>
            <w:r w:rsidRPr="00876B13">
              <w:rPr>
                <w:rFonts w:ascii="Arial" w:hAnsi="Arial" w:cs="Arial"/>
              </w:rPr>
              <w:t>6</w:t>
            </w:r>
          </w:p>
        </w:tc>
        <w:tc>
          <w:tcPr>
            <w:tcW w:w="2477" w:type="dxa"/>
          </w:tcPr>
          <w:p w:rsidR="00EF24E0" w:rsidRPr="00876B13" w:rsidRDefault="00EF24E0" w:rsidP="00FC1BE4">
            <w:pPr>
              <w:pStyle w:val="TableParagraph"/>
              <w:rPr>
                <w:rFonts w:ascii="Arial" w:hAnsi="Arial" w:cs="Arial"/>
              </w:rPr>
            </w:pPr>
          </w:p>
        </w:tc>
        <w:tc>
          <w:tcPr>
            <w:tcW w:w="2834" w:type="dxa"/>
            <w:gridSpan w:val="2"/>
          </w:tcPr>
          <w:p w:rsidR="00EF24E0" w:rsidRPr="00876B13" w:rsidRDefault="00EF24E0" w:rsidP="00FC1BE4">
            <w:pPr>
              <w:pStyle w:val="TableParagraph"/>
              <w:rPr>
                <w:rFonts w:ascii="Arial" w:hAnsi="Arial" w:cs="Arial"/>
              </w:rPr>
            </w:pPr>
          </w:p>
        </w:tc>
        <w:tc>
          <w:tcPr>
            <w:tcW w:w="2838" w:type="dxa"/>
            <w:gridSpan w:val="2"/>
          </w:tcPr>
          <w:p w:rsidR="00EF24E0" w:rsidRPr="00876B13" w:rsidRDefault="00EF24E0" w:rsidP="00FC1BE4">
            <w:pPr>
              <w:pStyle w:val="TableParagraph"/>
              <w:rPr>
                <w:rFonts w:ascii="Arial" w:hAnsi="Arial" w:cs="Arial"/>
              </w:rPr>
            </w:pPr>
          </w:p>
        </w:tc>
        <w:tc>
          <w:tcPr>
            <w:tcW w:w="1370" w:type="dxa"/>
            <w:gridSpan w:val="2"/>
          </w:tcPr>
          <w:p w:rsidR="00EF24E0" w:rsidRPr="00876B13" w:rsidRDefault="00EF24E0" w:rsidP="00FC1BE4">
            <w:pPr>
              <w:pStyle w:val="TableParagraph"/>
              <w:rPr>
                <w:rFonts w:ascii="Arial" w:hAnsi="Arial" w:cs="Arial"/>
              </w:rPr>
            </w:pPr>
          </w:p>
        </w:tc>
        <w:tc>
          <w:tcPr>
            <w:tcW w:w="1473" w:type="dxa"/>
          </w:tcPr>
          <w:p w:rsidR="00EF24E0" w:rsidRPr="00876B13" w:rsidRDefault="00EF24E0" w:rsidP="00FC1BE4">
            <w:pPr>
              <w:pStyle w:val="TableParagraph"/>
              <w:rPr>
                <w:rFonts w:ascii="Arial" w:hAnsi="Arial" w:cs="Arial"/>
              </w:rPr>
            </w:pPr>
          </w:p>
        </w:tc>
        <w:tc>
          <w:tcPr>
            <w:tcW w:w="2850" w:type="dxa"/>
          </w:tcPr>
          <w:p w:rsidR="00EF24E0" w:rsidRPr="00876B13" w:rsidRDefault="00EF24E0" w:rsidP="00FC1BE4">
            <w:pPr>
              <w:pStyle w:val="TableParagraph"/>
              <w:rPr>
                <w:rFonts w:ascii="Arial" w:hAnsi="Arial" w:cs="Arial"/>
              </w:rPr>
            </w:pPr>
          </w:p>
        </w:tc>
      </w:tr>
      <w:tr w:rsidR="00EF24E0" w:rsidRPr="00876B13" w:rsidTr="00FC1BE4">
        <w:trPr>
          <w:trHeight w:val="268"/>
        </w:trPr>
        <w:tc>
          <w:tcPr>
            <w:tcW w:w="374" w:type="dxa"/>
          </w:tcPr>
          <w:p w:rsidR="00EF24E0" w:rsidRPr="00876B13" w:rsidRDefault="00EF24E0" w:rsidP="00FC1BE4">
            <w:pPr>
              <w:pStyle w:val="TableParagraph"/>
              <w:spacing w:line="248" w:lineRule="exact"/>
              <w:ind w:left="115"/>
              <w:rPr>
                <w:rFonts w:ascii="Arial" w:hAnsi="Arial" w:cs="Arial"/>
              </w:rPr>
            </w:pPr>
            <w:r w:rsidRPr="00876B13">
              <w:rPr>
                <w:rFonts w:ascii="Arial" w:hAnsi="Arial" w:cs="Arial"/>
              </w:rPr>
              <w:t>7</w:t>
            </w:r>
          </w:p>
        </w:tc>
        <w:tc>
          <w:tcPr>
            <w:tcW w:w="2477" w:type="dxa"/>
          </w:tcPr>
          <w:p w:rsidR="00EF24E0" w:rsidRPr="00876B13" w:rsidRDefault="00EF24E0" w:rsidP="00FC1BE4">
            <w:pPr>
              <w:pStyle w:val="TableParagraph"/>
              <w:rPr>
                <w:rFonts w:ascii="Arial" w:hAnsi="Arial" w:cs="Arial"/>
              </w:rPr>
            </w:pPr>
          </w:p>
        </w:tc>
        <w:tc>
          <w:tcPr>
            <w:tcW w:w="2834" w:type="dxa"/>
            <w:gridSpan w:val="2"/>
          </w:tcPr>
          <w:p w:rsidR="00EF24E0" w:rsidRPr="00876B13" w:rsidRDefault="00EF24E0" w:rsidP="00FC1BE4">
            <w:pPr>
              <w:pStyle w:val="TableParagraph"/>
              <w:rPr>
                <w:rFonts w:ascii="Arial" w:hAnsi="Arial" w:cs="Arial"/>
              </w:rPr>
            </w:pPr>
          </w:p>
        </w:tc>
        <w:tc>
          <w:tcPr>
            <w:tcW w:w="2838" w:type="dxa"/>
            <w:gridSpan w:val="2"/>
          </w:tcPr>
          <w:p w:rsidR="00EF24E0" w:rsidRPr="00876B13" w:rsidRDefault="00EF24E0" w:rsidP="00FC1BE4">
            <w:pPr>
              <w:pStyle w:val="TableParagraph"/>
              <w:rPr>
                <w:rFonts w:ascii="Arial" w:hAnsi="Arial" w:cs="Arial"/>
              </w:rPr>
            </w:pPr>
          </w:p>
        </w:tc>
        <w:tc>
          <w:tcPr>
            <w:tcW w:w="1370" w:type="dxa"/>
            <w:gridSpan w:val="2"/>
          </w:tcPr>
          <w:p w:rsidR="00EF24E0" w:rsidRPr="00876B13" w:rsidRDefault="00EF24E0" w:rsidP="00FC1BE4">
            <w:pPr>
              <w:pStyle w:val="TableParagraph"/>
              <w:rPr>
                <w:rFonts w:ascii="Arial" w:hAnsi="Arial" w:cs="Arial"/>
              </w:rPr>
            </w:pPr>
          </w:p>
        </w:tc>
        <w:tc>
          <w:tcPr>
            <w:tcW w:w="1473" w:type="dxa"/>
          </w:tcPr>
          <w:p w:rsidR="00EF24E0" w:rsidRPr="00876B13" w:rsidRDefault="00EF24E0" w:rsidP="00FC1BE4">
            <w:pPr>
              <w:pStyle w:val="TableParagraph"/>
              <w:rPr>
                <w:rFonts w:ascii="Arial" w:hAnsi="Arial" w:cs="Arial"/>
              </w:rPr>
            </w:pPr>
          </w:p>
        </w:tc>
        <w:tc>
          <w:tcPr>
            <w:tcW w:w="2850" w:type="dxa"/>
          </w:tcPr>
          <w:p w:rsidR="00EF24E0" w:rsidRPr="00876B13" w:rsidRDefault="00EF24E0" w:rsidP="00FC1BE4">
            <w:pPr>
              <w:pStyle w:val="TableParagraph"/>
              <w:rPr>
                <w:rFonts w:ascii="Arial" w:hAnsi="Arial" w:cs="Arial"/>
              </w:rPr>
            </w:pPr>
          </w:p>
        </w:tc>
      </w:tr>
      <w:tr w:rsidR="00EF24E0" w:rsidRPr="00876B13" w:rsidTr="00FC1BE4">
        <w:trPr>
          <w:trHeight w:val="268"/>
        </w:trPr>
        <w:tc>
          <w:tcPr>
            <w:tcW w:w="374" w:type="dxa"/>
          </w:tcPr>
          <w:p w:rsidR="00EF24E0" w:rsidRPr="00876B13" w:rsidRDefault="00EF24E0" w:rsidP="00FC1BE4">
            <w:pPr>
              <w:pStyle w:val="TableParagraph"/>
              <w:spacing w:line="248" w:lineRule="exact"/>
              <w:ind w:left="115"/>
              <w:rPr>
                <w:rFonts w:ascii="Arial" w:hAnsi="Arial" w:cs="Arial"/>
              </w:rPr>
            </w:pPr>
            <w:r w:rsidRPr="00876B13">
              <w:rPr>
                <w:rFonts w:ascii="Arial" w:hAnsi="Arial" w:cs="Arial"/>
              </w:rPr>
              <w:t>8</w:t>
            </w:r>
          </w:p>
        </w:tc>
        <w:tc>
          <w:tcPr>
            <w:tcW w:w="2477" w:type="dxa"/>
          </w:tcPr>
          <w:p w:rsidR="00EF24E0" w:rsidRPr="00876B13" w:rsidRDefault="00EF24E0" w:rsidP="00FC1BE4">
            <w:pPr>
              <w:pStyle w:val="TableParagraph"/>
              <w:rPr>
                <w:rFonts w:ascii="Arial" w:hAnsi="Arial" w:cs="Arial"/>
              </w:rPr>
            </w:pPr>
          </w:p>
        </w:tc>
        <w:tc>
          <w:tcPr>
            <w:tcW w:w="2834" w:type="dxa"/>
            <w:gridSpan w:val="2"/>
          </w:tcPr>
          <w:p w:rsidR="00EF24E0" w:rsidRPr="00876B13" w:rsidRDefault="00EF24E0" w:rsidP="00FC1BE4">
            <w:pPr>
              <w:pStyle w:val="TableParagraph"/>
              <w:rPr>
                <w:rFonts w:ascii="Arial" w:hAnsi="Arial" w:cs="Arial"/>
              </w:rPr>
            </w:pPr>
          </w:p>
        </w:tc>
        <w:tc>
          <w:tcPr>
            <w:tcW w:w="2838" w:type="dxa"/>
            <w:gridSpan w:val="2"/>
          </w:tcPr>
          <w:p w:rsidR="00EF24E0" w:rsidRPr="00876B13" w:rsidRDefault="00EF24E0" w:rsidP="00FC1BE4">
            <w:pPr>
              <w:pStyle w:val="TableParagraph"/>
              <w:rPr>
                <w:rFonts w:ascii="Arial" w:hAnsi="Arial" w:cs="Arial"/>
              </w:rPr>
            </w:pPr>
          </w:p>
        </w:tc>
        <w:tc>
          <w:tcPr>
            <w:tcW w:w="1370" w:type="dxa"/>
            <w:gridSpan w:val="2"/>
          </w:tcPr>
          <w:p w:rsidR="00EF24E0" w:rsidRPr="00876B13" w:rsidRDefault="00EF24E0" w:rsidP="00FC1BE4">
            <w:pPr>
              <w:pStyle w:val="TableParagraph"/>
              <w:rPr>
                <w:rFonts w:ascii="Arial" w:hAnsi="Arial" w:cs="Arial"/>
              </w:rPr>
            </w:pPr>
          </w:p>
        </w:tc>
        <w:tc>
          <w:tcPr>
            <w:tcW w:w="1473" w:type="dxa"/>
          </w:tcPr>
          <w:p w:rsidR="00EF24E0" w:rsidRPr="00876B13" w:rsidRDefault="00EF24E0" w:rsidP="00FC1BE4">
            <w:pPr>
              <w:pStyle w:val="TableParagraph"/>
              <w:rPr>
                <w:rFonts w:ascii="Arial" w:hAnsi="Arial" w:cs="Arial"/>
              </w:rPr>
            </w:pPr>
          </w:p>
        </w:tc>
        <w:tc>
          <w:tcPr>
            <w:tcW w:w="2850" w:type="dxa"/>
          </w:tcPr>
          <w:p w:rsidR="00EF24E0" w:rsidRPr="00876B13" w:rsidRDefault="00EF24E0" w:rsidP="00FC1BE4">
            <w:pPr>
              <w:pStyle w:val="TableParagraph"/>
              <w:rPr>
                <w:rFonts w:ascii="Arial" w:hAnsi="Arial" w:cs="Arial"/>
              </w:rPr>
            </w:pPr>
          </w:p>
        </w:tc>
      </w:tr>
      <w:tr w:rsidR="00EF24E0" w:rsidRPr="00876B13" w:rsidTr="00FC1BE4">
        <w:trPr>
          <w:trHeight w:val="265"/>
        </w:trPr>
        <w:tc>
          <w:tcPr>
            <w:tcW w:w="14216" w:type="dxa"/>
            <w:gridSpan w:val="10"/>
          </w:tcPr>
          <w:p w:rsidR="00EF24E0" w:rsidRPr="00876B13" w:rsidRDefault="00EF24E0" w:rsidP="00FC1BE4">
            <w:pPr>
              <w:pStyle w:val="TableParagraph"/>
              <w:spacing w:line="246" w:lineRule="exact"/>
              <w:ind w:left="112"/>
              <w:rPr>
                <w:rFonts w:ascii="Arial" w:hAnsi="Arial" w:cs="Arial"/>
              </w:rPr>
            </w:pPr>
            <w:r w:rsidRPr="00876B13">
              <w:rPr>
                <w:rFonts w:ascii="Arial" w:hAnsi="Arial" w:cs="Arial"/>
              </w:rPr>
              <w:t>Obs.: Preço publicado no Edital n xxx/xxxx (o mesmo que consta na chamada pública).</w:t>
            </w:r>
          </w:p>
        </w:tc>
      </w:tr>
      <w:tr w:rsidR="00EF24E0" w:rsidRPr="00876B13" w:rsidTr="00FC1BE4">
        <w:trPr>
          <w:trHeight w:val="270"/>
        </w:trPr>
        <w:tc>
          <w:tcPr>
            <w:tcW w:w="14216" w:type="dxa"/>
            <w:gridSpan w:val="10"/>
          </w:tcPr>
          <w:p w:rsidR="00EF24E0" w:rsidRPr="00876B13" w:rsidRDefault="00EF24E0" w:rsidP="00FC1BE4">
            <w:pPr>
              <w:pStyle w:val="TableParagraph"/>
              <w:spacing w:line="251" w:lineRule="exact"/>
              <w:ind w:left="3951" w:right="3924"/>
              <w:rPr>
                <w:rFonts w:ascii="Arial" w:hAnsi="Arial" w:cs="Arial"/>
                <w:b/>
              </w:rPr>
            </w:pPr>
            <w:r w:rsidRPr="00876B13">
              <w:rPr>
                <w:rFonts w:ascii="Arial" w:hAnsi="Arial" w:cs="Arial"/>
                <w:b/>
              </w:rPr>
              <w:t>III – IDENTIFICAÇÃO DA ENTIDADE EXECUTORA DO PNAE/FNDE/MEC</w:t>
            </w:r>
          </w:p>
        </w:tc>
      </w:tr>
      <w:tr w:rsidR="00EF24E0" w:rsidRPr="00876B13" w:rsidTr="00FC1BE4">
        <w:trPr>
          <w:trHeight w:val="534"/>
        </w:trPr>
        <w:tc>
          <w:tcPr>
            <w:tcW w:w="4740" w:type="dxa"/>
            <w:gridSpan w:val="3"/>
          </w:tcPr>
          <w:p w:rsidR="00EF24E0" w:rsidRPr="00876B13" w:rsidRDefault="00EF24E0" w:rsidP="00FC1BE4">
            <w:pPr>
              <w:pStyle w:val="TableParagraph"/>
              <w:spacing w:before="6"/>
              <w:ind w:left="112"/>
              <w:rPr>
                <w:rFonts w:ascii="Arial" w:hAnsi="Arial" w:cs="Arial"/>
              </w:rPr>
            </w:pPr>
            <w:r w:rsidRPr="00876B13">
              <w:rPr>
                <w:rFonts w:ascii="Arial" w:hAnsi="Arial" w:cs="Arial"/>
              </w:rPr>
              <w:t>Nome</w:t>
            </w:r>
          </w:p>
        </w:tc>
        <w:tc>
          <w:tcPr>
            <w:tcW w:w="4732" w:type="dxa"/>
            <w:gridSpan w:val="4"/>
          </w:tcPr>
          <w:p w:rsidR="00EF24E0" w:rsidRPr="00876B13" w:rsidRDefault="00EF24E0" w:rsidP="00FC1BE4">
            <w:pPr>
              <w:pStyle w:val="TableParagraph"/>
              <w:spacing w:before="6"/>
              <w:ind w:left="111"/>
              <w:rPr>
                <w:rFonts w:ascii="Arial" w:hAnsi="Arial" w:cs="Arial"/>
              </w:rPr>
            </w:pPr>
            <w:r w:rsidRPr="00876B13">
              <w:rPr>
                <w:rFonts w:ascii="Arial" w:hAnsi="Arial" w:cs="Arial"/>
              </w:rPr>
              <w:t>CNPJ</w:t>
            </w:r>
          </w:p>
        </w:tc>
        <w:tc>
          <w:tcPr>
            <w:tcW w:w="4744" w:type="dxa"/>
            <w:gridSpan w:val="3"/>
          </w:tcPr>
          <w:p w:rsidR="00EF24E0" w:rsidRPr="00876B13" w:rsidRDefault="00EF24E0" w:rsidP="00FC1BE4">
            <w:pPr>
              <w:pStyle w:val="TableParagraph"/>
              <w:spacing w:before="6"/>
              <w:ind w:left="122"/>
              <w:rPr>
                <w:rFonts w:ascii="Arial" w:hAnsi="Arial" w:cs="Arial"/>
              </w:rPr>
            </w:pPr>
            <w:r w:rsidRPr="00876B13">
              <w:rPr>
                <w:rFonts w:ascii="Arial" w:hAnsi="Arial" w:cs="Arial"/>
              </w:rPr>
              <w:t>Município</w:t>
            </w:r>
          </w:p>
        </w:tc>
      </w:tr>
      <w:tr w:rsidR="00EF24E0" w:rsidRPr="00876B13" w:rsidTr="00FC1BE4">
        <w:trPr>
          <w:trHeight w:val="537"/>
        </w:trPr>
        <w:tc>
          <w:tcPr>
            <w:tcW w:w="7110" w:type="dxa"/>
            <w:gridSpan w:val="5"/>
          </w:tcPr>
          <w:p w:rsidR="00EF24E0" w:rsidRPr="00876B13" w:rsidRDefault="00EF24E0" w:rsidP="00FC1BE4">
            <w:pPr>
              <w:pStyle w:val="TableParagraph"/>
              <w:spacing w:line="268" w:lineRule="exact"/>
              <w:ind w:left="112"/>
              <w:rPr>
                <w:rFonts w:ascii="Arial" w:hAnsi="Arial" w:cs="Arial"/>
              </w:rPr>
            </w:pPr>
            <w:r w:rsidRPr="00876B13">
              <w:rPr>
                <w:rFonts w:ascii="Arial" w:hAnsi="Arial" w:cs="Arial"/>
              </w:rPr>
              <w:t>Endereço</w:t>
            </w:r>
          </w:p>
        </w:tc>
        <w:tc>
          <w:tcPr>
            <w:tcW w:w="7106" w:type="dxa"/>
            <w:gridSpan w:val="5"/>
          </w:tcPr>
          <w:p w:rsidR="00EF24E0" w:rsidRPr="00876B13" w:rsidRDefault="00EF24E0" w:rsidP="00FC1BE4">
            <w:pPr>
              <w:pStyle w:val="TableParagraph"/>
              <w:spacing w:line="268" w:lineRule="exact"/>
              <w:ind w:left="117"/>
              <w:rPr>
                <w:rFonts w:ascii="Arial" w:hAnsi="Arial" w:cs="Arial"/>
              </w:rPr>
            </w:pPr>
            <w:r w:rsidRPr="00876B13">
              <w:rPr>
                <w:rFonts w:ascii="Arial" w:hAnsi="Arial" w:cs="Arial"/>
              </w:rPr>
              <w:t>Fone</w:t>
            </w:r>
          </w:p>
        </w:tc>
      </w:tr>
      <w:tr w:rsidR="00EF24E0" w:rsidRPr="00876B13" w:rsidTr="00FC1BE4">
        <w:trPr>
          <w:trHeight w:val="537"/>
        </w:trPr>
        <w:tc>
          <w:tcPr>
            <w:tcW w:w="7110" w:type="dxa"/>
            <w:gridSpan w:val="5"/>
          </w:tcPr>
          <w:p w:rsidR="00EF24E0" w:rsidRPr="00876B13" w:rsidRDefault="00EF24E0" w:rsidP="00FC1BE4">
            <w:pPr>
              <w:pStyle w:val="TableParagraph"/>
              <w:spacing w:line="268" w:lineRule="exact"/>
              <w:ind w:left="112"/>
              <w:rPr>
                <w:rFonts w:ascii="Arial" w:hAnsi="Arial" w:cs="Arial"/>
              </w:rPr>
            </w:pPr>
            <w:r w:rsidRPr="00876B13">
              <w:rPr>
                <w:rFonts w:ascii="Arial" w:hAnsi="Arial" w:cs="Arial"/>
              </w:rPr>
              <w:t>Nome do Representante Legal</w:t>
            </w:r>
          </w:p>
        </w:tc>
        <w:tc>
          <w:tcPr>
            <w:tcW w:w="7106" w:type="dxa"/>
            <w:gridSpan w:val="5"/>
          </w:tcPr>
          <w:p w:rsidR="00EF24E0" w:rsidRPr="00876B13" w:rsidRDefault="00EF24E0" w:rsidP="00FC1BE4">
            <w:pPr>
              <w:pStyle w:val="TableParagraph"/>
              <w:spacing w:line="268" w:lineRule="exact"/>
              <w:ind w:left="117"/>
              <w:rPr>
                <w:rFonts w:ascii="Arial" w:hAnsi="Arial" w:cs="Arial"/>
              </w:rPr>
            </w:pPr>
            <w:r w:rsidRPr="00876B13">
              <w:rPr>
                <w:rFonts w:ascii="Arial" w:hAnsi="Arial" w:cs="Arial"/>
              </w:rPr>
              <w:t>CPF:</w:t>
            </w:r>
          </w:p>
        </w:tc>
      </w:tr>
      <w:tr w:rsidR="00EF24E0" w:rsidRPr="00876B13" w:rsidTr="00FC1BE4">
        <w:trPr>
          <w:trHeight w:val="266"/>
        </w:trPr>
        <w:tc>
          <w:tcPr>
            <w:tcW w:w="14216" w:type="dxa"/>
            <w:gridSpan w:val="10"/>
          </w:tcPr>
          <w:p w:rsidR="00EF24E0" w:rsidRPr="00876B13" w:rsidRDefault="00EF24E0" w:rsidP="00FC1BE4">
            <w:pPr>
              <w:pStyle w:val="TableParagraph"/>
              <w:spacing w:line="246" w:lineRule="exact"/>
              <w:ind w:left="112"/>
              <w:rPr>
                <w:rFonts w:ascii="Arial" w:hAnsi="Arial" w:cs="Arial"/>
              </w:rPr>
            </w:pPr>
            <w:r w:rsidRPr="00876B13">
              <w:rPr>
                <w:rFonts w:ascii="Arial" w:hAnsi="Arial" w:cs="Arial"/>
              </w:rPr>
              <w:t>Declaro estar de acordo com as condições estabelecidas neste projeto e que as informações acima conferem com as condições de fornecimento.</w:t>
            </w:r>
          </w:p>
        </w:tc>
      </w:tr>
      <w:tr w:rsidR="00EF24E0" w:rsidRPr="00876B13" w:rsidTr="00FC1BE4">
        <w:trPr>
          <w:trHeight w:val="539"/>
        </w:trPr>
        <w:tc>
          <w:tcPr>
            <w:tcW w:w="4740" w:type="dxa"/>
            <w:gridSpan w:val="3"/>
          </w:tcPr>
          <w:p w:rsidR="00EF24E0" w:rsidRPr="00876B13" w:rsidRDefault="00EF24E0" w:rsidP="00FC1BE4">
            <w:pPr>
              <w:pStyle w:val="TableParagraph"/>
              <w:spacing w:before="1"/>
              <w:ind w:left="112"/>
              <w:rPr>
                <w:rFonts w:ascii="Arial" w:hAnsi="Arial" w:cs="Arial"/>
              </w:rPr>
            </w:pPr>
            <w:r w:rsidRPr="00876B13">
              <w:rPr>
                <w:rFonts w:ascii="Arial" w:hAnsi="Arial" w:cs="Arial"/>
              </w:rPr>
              <w:t>Local e Data:</w:t>
            </w:r>
          </w:p>
        </w:tc>
        <w:tc>
          <w:tcPr>
            <w:tcW w:w="4732" w:type="dxa"/>
            <w:gridSpan w:val="4"/>
          </w:tcPr>
          <w:p w:rsidR="00EF24E0" w:rsidRPr="00876B13" w:rsidRDefault="00EF24E0" w:rsidP="00FC1BE4">
            <w:pPr>
              <w:pStyle w:val="TableParagraph"/>
              <w:spacing w:before="1"/>
              <w:ind w:left="111"/>
              <w:rPr>
                <w:rFonts w:ascii="Arial" w:hAnsi="Arial" w:cs="Arial"/>
              </w:rPr>
            </w:pPr>
            <w:r w:rsidRPr="00876B13">
              <w:rPr>
                <w:rFonts w:ascii="Arial" w:hAnsi="Arial" w:cs="Arial"/>
              </w:rPr>
              <w:t>Assinatura do Fornecedor Individual</w:t>
            </w:r>
          </w:p>
        </w:tc>
        <w:tc>
          <w:tcPr>
            <w:tcW w:w="4744" w:type="dxa"/>
            <w:gridSpan w:val="3"/>
          </w:tcPr>
          <w:p w:rsidR="00EF24E0" w:rsidRPr="00876B13" w:rsidRDefault="00EF24E0" w:rsidP="00FC1BE4">
            <w:pPr>
              <w:pStyle w:val="TableParagraph"/>
              <w:spacing w:before="1"/>
              <w:ind w:left="122"/>
              <w:rPr>
                <w:rFonts w:ascii="Arial" w:hAnsi="Arial" w:cs="Arial"/>
              </w:rPr>
            </w:pPr>
            <w:r w:rsidRPr="00876B13">
              <w:rPr>
                <w:rFonts w:ascii="Arial" w:hAnsi="Arial" w:cs="Arial"/>
              </w:rPr>
              <w:t>CPF</w:t>
            </w:r>
          </w:p>
        </w:tc>
      </w:tr>
    </w:tbl>
    <w:p w:rsidR="00EF24E0" w:rsidRPr="00876B13" w:rsidRDefault="00EF24E0" w:rsidP="00EF24E0">
      <w:pPr>
        <w:ind w:left="0" w:firstLine="0"/>
        <w:rPr>
          <w:rFonts w:ascii="Arial" w:hAnsi="Arial" w:cs="Arial"/>
          <w:sz w:val="22"/>
        </w:rPr>
        <w:sectPr w:rsidR="00EF24E0" w:rsidRPr="00876B13" w:rsidSect="00FC1BE4">
          <w:pgSz w:w="16850" w:h="11920" w:orient="landscape"/>
          <w:pgMar w:top="1100" w:right="1840" w:bottom="1100" w:left="360" w:header="567" w:footer="910" w:gutter="0"/>
          <w:cols w:space="720"/>
          <w:docGrid w:linePitch="326"/>
        </w:sectPr>
      </w:pPr>
    </w:p>
    <w:p w:rsidR="004712A6" w:rsidRDefault="004712A6">
      <w:pPr>
        <w:spacing w:after="0" w:line="300" w:lineRule="auto"/>
        <w:ind w:left="0" w:right="0" w:firstLine="0"/>
        <w:rPr>
          <w:rFonts w:ascii="Arial" w:hAnsi="Arial"/>
          <w:sz w:val="21"/>
          <w:szCs w:val="21"/>
        </w:rPr>
      </w:pPr>
    </w:p>
    <w:p w:rsidR="004712A6" w:rsidRDefault="00F2524F">
      <w:pPr>
        <w:widowControl w:val="0"/>
        <w:spacing w:after="0" w:line="360" w:lineRule="auto"/>
        <w:ind w:left="0" w:right="-1" w:firstLine="0"/>
        <w:jc w:val="center"/>
        <w:rPr>
          <w:rFonts w:ascii="Arial" w:hAnsi="Arial"/>
          <w:sz w:val="21"/>
          <w:szCs w:val="21"/>
        </w:rPr>
      </w:pPr>
      <w:r>
        <w:rPr>
          <w:rFonts w:ascii="Arial" w:eastAsia="Lucida Sans Unicode" w:hAnsi="Arial" w:cs="Arial"/>
          <w:b/>
          <w:kern w:val="2"/>
          <w:sz w:val="21"/>
          <w:szCs w:val="21"/>
          <w:lang w:eastAsia="ar-SA" w:bidi="ar-SA"/>
        </w:rPr>
        <w:t>ANEXO</w:t>
      </w:r>
      <w:proofErr w:type="gramStart"/>
      <w:r>
        <w:rPr>
          <w:rFonts w:ascii="Arial" w:eastAsia="Lucida Sans Unicode" w:hAnsi="Arial" w:cs="Arial"/>
          <w:b/>
          <w:kern w:val="2"/>
          <w:sz w:val="21"/>
          <w:szCs w:val="21"/>
          <w:lang w:eastAsia="ar-SA" w:bidi="ar-SA"/>
        </w:rPr>
        <w:t xml:space="preserve">  </w:t>
      </w:r>
      <w:proofErr w:type="gramEnd"/>
      <w:r w:rsidR="00E32333">
        <w:rPr>
          <w:rFonts w:ascii="Arial" w:eastAsia="Lucida Sans Unicode" w:hAnsi="Arial" w:cs="Arial"/>
          <w:b/>
          <w:kern w:val="2"/>
          <w:sz w:val="21"/>
          <w:szCs w:val="21"/>
          <w:lang w:eastAsia="ar-SA" w:bidi="ar-SA"/>
        </w:rPr>
        <w:t>IX</w:t>
      </w:r>
    </w:p>
    <w:p w:rsidR="004712A6" w:rsidRDefault="004712A6">
      <w:pPr>
        <w:widowControl w:val="0"/>
        <w:spacing w:after="0" w:line="360" w:lineRule="auto"/>
        <w:ind w:left="0" w:right="-1" w:firstLine="0"/>
        <w:jc w:val="left"/>
        <w:rPr>
          <w:rFonts w:ascii="Arial" w:eastAsia="Lucida Sans Unicode" w:hAnsi="Arial" w:cs="Arial"/>
          <w:b/>
          <w:kern w:val="2"/>
          <w:sz w:val="21"/>
          <w:szCs w:val="21"/>
          <w:lang w:eastAsia="ar-SA" w:bidi="ar-SA"/>
        </w:rPr>
      </w:pPr>
    </w:p>
    <w:p w:rsidR="004712A6" w:rsidRDefault="004712A6">
      <w:pPr>
        <w:widowControl w:val="0"/>
        <w:spacing w:after="0" w:line="360" w:lineRule="auto"/>
        <w:ind w:left="0" w:right="-1" w:firstLine="0"/>
        <w:jc w:val="left"/>
        <w:rPr>
          <w:rFonts w:ascii="Arial" w:hAnsi="Arial"/>
          <w:sz w:val="21"/>
          <w:szCs w:val="21"/>
        </w:rPr>
      </w:pPr>
    </w:p>
    <w:p w:rsidR="004712A6" w:rsidRDefault="004712A6">
      <w:pPr>
        <w:spacing w:line="360" w:lineRule="auto"/>
        <w:ind w:left="0" w:right="-1" w:firstLine="0"/>
        <w:rPr>
          <w:rFonts w:ascii="Arial" w:hAnsi="Arial"/>
          <w:sz w:val="21"/>
          <w:szCs w:val="21"/>
        </w:rPr>
      </w:pPr>
    </w:p>
    <w:p w:rsidR="004712A6" w:rsidRDefault="00F2524F">
      <w:pPr>
        <w:spacing w:line="360" w:lineRule="auto"/>
        <w:jc w:val="center"/>
        <w:rPr>
          <w:rFonts w:ascii="Arial" w:hAnsi="Arial"/>
          <w:sz w:val="21"/>
          <w:szCs w:val="21"/>
        </w:rPr>
      </w:pPr>
      <w:r>
        <w:rPr>
          <w:rFonts w:ascii="Arial" w:hAnsi="Arial" w:cs="Arial"/>
          <w:b/>
          <w:sz w:val="21"/>
          <w:szCs w:val="21"/>
          <w:lang w:eastAsia="ar-SA"/>
        </w:rPr>
        <w:t>MINUTA DE CONTRATO</w:t>
      </w:r>
    </w:p>
    <w:p w:rsidR="004712A6" w:rsidRDefault="004712A6">
      <w:pPr>
        <w:spacing w:line="360" w:lineRule="auto"/>
        <w:rPr>
          <w:rFonts w:ascii="Arial" w:hAnsi="Arial" w:cs="Arial"/>
          <w:b/>
          <w:sz w:val="21"/>
          <w:szCs w:val="21"/>
          <w:lang w:eastAsia="ar-SA"/>
        </w:rPr>
      </w:pPr>
    </w:p>
    <w:p w:rsidR="004712A6" w:rsidRDefault="00F2524F">
      <w:pPr>
        <w:spacing w:line="360" w:lineRule="auto"/>
        <w:rPr>
          <w:rFonts w:ascii="Arial" w:hAnsi="Arial"/>
          <w:sz w:val="21"/>
          <w:szCs w:val="21"/>
        </w:rPr>
      </w:pPr>
      <w:r>
        <w:rPr>
          <w:rFonts w:ascii="Arial" w:hAnsi="Arial" w:cs="Arial"/>
          <w:b/>
          <w:sz w:val="21"/>
          <w:szCs w:val="21"/>
          <w:lang w:eastAsia="ar-SA"/>
        </w:rPr>
        <w:t>CONTRATO Nº __/2025</w:t>
      </w:r>
    </w:p>
    <w:p w:rsidR="004712A6" w:rsidRDefault="00F2524F">
      <w:pPr>
        <w:spacing w:line="360" w:lineRule="auto"/>
        <w:ind w:left="3742" w:right="454" w:firstLine="0"/>
        <w:rPr>
          <w:rFonts w:ascii="Arial" w:hAnsi="Arial" w:cs="Arial"/>
          <w:bCs/>
          <w:sz w:val="21"/>
          <w:szCs w:val="21"/>
        </w:rPr>
      </w:pPr>
      <w:r>
        <w:rPr>
          <w:rFonts w:ascii="Arial" w:hAnsi="Arial" w:cs="Arial"/>
          <w:bCs/>
          <w:sz w:val="21"/>
          <w:szCs w:val="21"/>
        </w:rPr>
        <w:t xml:space="preserve">CONTRATO DE AQUISIÇÃO DE GÊNEROS ALIMENTÍCIOS DA AGRICULTURA FAMILIAR PARA A ALIMENTAÇÃO ESCOLAR QUE ENTRE SI CELEBRAM A PREFEITURA MUNICIPAL DE </w:t>
      </w:r>
      <w:r w:rsidR="007309E3" w:rsidRPr="007309E3">
        <w:rPr>
          <w:rFonts w:ascii="Arial" w:hAnsi="Arial" w:cs="Arial"/>
          <w:bCs/>
          <w:sz w:val="21"/>
          <w:szCs w:val="21"/>
        </w:rPr>
        <w:t xml:space="preserve">IPUMIRIM </w:t>
      </w:r>
      <w:r>
        <w:rPr>
          <w:rFonts w:ascii="Arial" w:hAnsi="Arial" w:cs="Arial"/>
          <w:bCs/>
          <w:sz w:val="21"/>
          <w:szCs w:val="21"/>
        </w:rPr>
        <w:t>– SC E____________.</w:t>
      </w:r>
    </w:p>
    <w:p w:rsidR="004712A6" w:rsidRDefault="004712A6">
      <w:pPr>
        <w:spacing w:line="360" w:lineRule="auto"/>
        <w:ind w:left="3402" w:right="0" w:firstLine="0"/>
        <w:rPr>
          <w:rFonts w:ascii="Arial" w:hAnsi="Arial" w:cs="Arial"/>
          <w:sz w:val="21"/>
          <w:szCs w:val="21"/>
          <w:lang w:eastAsia="ar-SA"/>
        </w:rPr>
      </w:pPr>
    </w:p>
    <w:p w:rsidR="004712A6" w:rsidRDefault="004712A6">
      <w:pPr>
        <w:spacing w:line="360" w:lineRule="auto"/>
        <w:rPr>
          <w:rFonts w:ascii="Arial" w:hAnsi="Arial" w:cs="Arial"/>
          <w:sz w:val="21"/>
          <w:szCs w:val="21"/>
        </w:rPr>
      </w:pPr>
    </w:p>
    <w:p w:rsidR="004712A6" w:rsidRDefault="00F2524F">
      <w:pPr>
        <w:spacing w:line="360" w:lineRule="auto"/>
        <w:ind w:left="0" w:right="0" w:firstLine="0"/>
        <w:rPr>
          <w:rFonts w:ascii="Arial" w:hAnsi="Arial"/>
          <w:sz w:val="21"/>
          <w:szCs w:val="21"/>
        </w:rPr>
      </w:pPr>
      <w:r>
        <w:rPr>
          <w:rFonts w:ascii="Arial" w:hAnsi="Arial" w:cs="Arial"/>
          <w:sz w:val="21"/>
          <w:szCs w:val="21"/>
          <w:lang w:eastAsia="ar-SA"/>
        </w:rPr>
        <w:t xml:space="preserve">O MUNICIPIO DE </w:t>
      </w:r>
      <w:r w:rsidR="007309E3">
        <w:rPr>
          <w:rFonts w:ascii="Arial" w:hAnsi="Arial" w:cs="Arial"/>
          <w:sz w:val="21"/>
          <w:szCs w:val="21"/>
          <w:lang w:eastAsia="ar-SA"/>
        </w:rPr>
        <w:t>IPUMIRIM</w:t>
      </w:r>
      <w:r>
        <w:rPr>
          <w:rFonts w:ascii="Arial" w:hAnsi="Arial" w:cs="Arial"/>
          <w:sz w:val="21"/>
          <w:szCs w:val="21"/>
          <w:lang w:eastAsia="ar-SA"/>
        </w:rPr>
        <w:t xml:space="preserve">, pessoa jurídica de direito público, inscrita no CNPJ-MF sob o nº </w:t>
      </w:r>
      <w:r w:rsidR="007309E3" w:rsidRPr="007309E3">
        <w:rPr>
          <w:rFonts w:ascii="Arial" w:hAnsi="Arial" w:cs="Arial"/>
          <w:sz w:val="21"/>
          <w:szCs w:val="21"/>
          <w:lang w:eastAsia="ar-SA"/>
        </w:rPr>
        <w:t>82.814.575/0001-02</w:t>
      </w:r>
      <w:r>
        <w:rPr>
          <w:rFonts w:ascii="Arial" w:hAnsi="Arial" w:cs="Arial"/>
          <w:sz w:val="21"/>
          <w:szCs w:val="21"/>
          <w:lang w:eastAsia="ar-SA"/>
        </w:rPr>
        <w:t xml:space="preserve">, com sede na </w:t>
      </w:r>
      <w:r w:rsidR="007309E3">
        <w:rPr>
          <w:rFonts w:ascii="Arial" w:hAnsi="Arial" w:cs="Arial"/>
          <w:sz w:val="21"/>
          <w:szCs w:val="21"/>
          <w:lang w:eastAsia="ar-SA"/>
        </w:rPr>
        <w:t>Avenida Dom Pedro II</w:t>
      </w:r>
      <w:r>
        <w:rPr>
          <w:rFonts w:ascii="Arial" w:hAnsi="Arial" w:cs="Arial"/>
          <w:sz w:val="21"/>
          <w:szCs w:val="21"/>
          <w:lang w:eastAsia="ar-SA"/>
        </w:rPr>
        <w:t xml:space="preserve">, Centro, </w:t>
      </w:r>
      <w:proofErr w:type="spellStart"/>
      <w:r w:rsidR="007309E3">
        <w:rPr>
          <w:rFonts w:ascii="Arial" w:hAnsi="Arial" w:cs="Arial"/>
          <w:sz w:val="21"/>
          <w:szCs w:val="21"/>
          <w:lang w:eastAsia="ar-SA"/>
        </w:rPr>
        <w:t>Ipumirim</w:t>
      </w:r>
      <w:proofErr w:type="spellEnd"/>
      <w:r>
        <w:rPr>
          <w:rFonts w:ascii="Arial" w:hAnsi="Arial" w:cs="Arial"/>
          <w:sz w:val="21"/>
          <w:szCs w:val="21"/>
          <w:lang w:eastAsia="ar-SA"/>
        </w:rPr>
        <w:t xml:space="preserve">, SC, neste ato representado pelo seu Prefeito Municipal, Senhor </w:t>
      </w:r>
      <w:r w:rsidR="007309E3">
        <w:rPr>
          <w:rFonts w:ascii="Arial" w:hAnsi="Arial" w:cs="Arial"/>
          <w:sz w:val="21"/>
          <w:szCs w:val="21"/>
          <w:lang w:eastAsia="ar-SA"/>
        </w:rPr>
        <w:t xml:space="preserve">Valdir </w:t>
      </w:r>
      <w:proofErr w:type="spellStart"/>
      <w:r w:rsidR="007309E3">
        <w:rPr>
          <w:rFonts w:ascii="Arial" w:hAnsi="Arial" w:cs="Arial"/>
          <w:sz w:val="21"/>
          <w:szCs w:val="21"/>
          <w:lang w:eastAsia="ar-SA"/>
        </w:rPr>
        <w:t>Zanella</w:t>
      </w:r>
      <w:proofErr w:type="spellEnd"/>
      <w:r>
        <w:rPr>
          <w:rFonts w:ascii="Arial" w:hAnsi="Arial" w:cs="Arial"/>
          <w:sz w:val="21"/>
          <w:szCs w:val="21"/>
          <w:lang w:eastAsia="ar-SA"/>
        </w:rPr>
        <w:t>,</w:t>
      </w:r>
      <w:bookmarkStart w:id="0" w:name="_GoBack"/>
      <w:bookmarkEnd w:id="0"/>
      <w:r>
        <w:rPr>
          <w:rFonts w:ascii="Arial" w:hAnsi="Arial" w:cs="Arial"/>
          <w:sz w:val="21"/>
          <w:szCs w:val="21"/>
          <w:lang w:eastAsia="ar-SA"/>
        </w:rPr>
        <w:t xml:space="preserve"> brasileiro, casado, doravante denominado CONTRATANTE e por outro lado ________________, (nome do grupo formal ou informal ou fornecedor individual), com sede na cidade de ____________, na Rua ___________, inscrita no CNPJ/MF sob n.º _____________</w:t>
      </w:r>
      <w:proofErr w:type="gramStart"/>
      <w:r>
        <w:rPr>
          <w:rFonts w:ascii="Arial" w:hAnsi="Arial" w:cs="Arial"/>
          <w:sz w:val="21"/>
          <w:szCs w:val="21"/>
          <w:lang w:eastAsia="ar-SA"/>
        </w:rPr>
        <w:t>,</w:t>
      </w:r>
      <w:proofErr w:type="gramEnd"/>
      <w:r>
        <w:rPr>
          <w:rFonts w:ascii="Arial" w:hAnsi="Arial" w:cs="Arial"/>
          <w:sz w:val="21"/>
          <w:szCs w:val="21"/>
          <w:lang w:eastAsia="ar-SA"/>
        </w:rPr>
        <w:t>(para grupo formal), CPF sob nº __________________(para informais e individuais) neste ato representado por seu representante legal Sr. ________________, brasileiro, ____, residente e domiciliado na Rua ______________, portador da cédula de identidade n.° ___________, e CPF n.º ___________ doravante denominado CONTRATADO (A), fundamentados nas disposições da Lei nº 11.947/2009 e da Lei 14.133/2021 e tendo em vista o que consta na Chamada Pública 01/</w:t>
      </w:r>
      <w:r w:rsidR="007309E3">
        <w:rPr>
          <w:rFonts w:ascii="Arial" w:hAnsi="Arial" w:cs="Arial"/>
          <w:sz w:val="21"/>
          <w:szCs w:val="21"/>
          <w:lang w:eastAsia="ar-SA"/>
        </w:rPr>
        <w:t>2025</w:t>
      </w:r>
      <w:r>
        <w:rPr>
          <w:rFonts w:ascii="Arial" w:hAnsi="Arial" w:cs="Arial"/>
          <w:sz w:val="21"/>
          <w:szCs w:val="21"/>
          <w:lang w:eastAsia="ar-SA"/>
        </w:rPr>
        <w:t xml:space="preserve">, as partes acima </w:t>
      </w:r>
      <w:r w:rsidRPr="0034488E">
        <w:rPr>
          <w:rFonts w:ascii="Arial" w:hAnsi="Arial" w:cs="Arial"/>
          <w:sz w:val="21"/>
          <w:szCs w:val="21"/>
          <w:lang w:eastAsia="ar-SA"/>
        </w:rPr>
        <w:t>qualificadas</w:t>
      </w:r>
      <w:r>
        <w:rPr>
          <w:rFonts w:ascii="Arial" w:hAnsi="Arial" w:cs="Arial"/>
          <w:sz w:val="21"/>
          <w:szCs w:val="21"/>
          <w:lang w:eastAsia="ar-SA"/>
        </w:rPr>
        <w:t xml:space="preserve"> celebram, entre si, por este instrumento de contrato, mediante as seguintes cláusulas e condições que seguem:</w:t>
      </w:r>
    </w:p>
    <w:p w:rsidR="004712A6" w:rsidRDefault="004712A6">
      <w:pPr>
        <w:spacing w:line="360" w:lineRule="auto"/>
        <w:rPr>
          <w:rFonts w:ascii="Arial" w:hAnsi="Arial" w:cs="Arial"/>
          <w:b/>
          <w:sz w:val="21"/>
          <w:szCs w:val="21"/>
          <w:lang w:eastAsia="ar-SA"/>
        </w:rPr>
      </w:pPr>
    </w:p>
    <w:p w:rsidR="004712A6" w:rsidRDefault="00F2524F">
      <w:pPr>
        <w:spacing w:line="360" w:lineRule="auto"/>
        <w:rPr>
          <w:rFonts w:ascii="Arial" w:hAnsi="Arial"/>
          <w:sz w:val="21"/>
          <w:szCs w:val="21"/>
        </w:rPr>
      </w:pPr>
      <w:r>
        <w:rPr>
          <w:rFonts w:ascii="Arial" w:hAnsi="Arial" w:cs="Arial"/>
          <w:b/>
          <w:sz w:val="21"/>
          <w:szCs w:val="21"/>
          <w:lang w:eastAsia="ar-SA"/>
        </w:rPr>
        <w:t>CLÁUSULA PRIMEIRA – DO OBJETO</w:t>
      </w:r>
    </w:p>
    <w:p w:rsidR="004712A6" w:rsidRDefault="004712A6">
      <w:pPr>
        <w:spacing w:line="360" w:lineRule="auto"/>
        <w:rPr>
          <w:rFonts w:ascii="Arial" w:hAnsi="Arial" w:cs="Arial"/>
          <w:b/>
          <w:sz w:val="21"/>
          <w:szCs w:val="21"/>
          <w:lang w:eastAsia="ar-SA"/>
        </w:rPr>
      </w:pPr>
    </w:p>
    <w:p w:rsidR="004712A6" w:rsidRDefault="00F2524F">
      <w:pPr>
        <w:suppressAutoHyphens w:val="0"/>
        <w:spacing w:line="360" w:lineRule="auto"/>
        <w:rPr>
          <w:rFonts w:ascii="Arial" w:hAnsi="Arial" w:cs="Arial"/>
          <w:bCs/>
          <w:sz w:val="21"/>
          <w:szCs w:val="21"/>
        </w:rPr>
      </w:pPr>
      <w:proofErr w:type="gramStart"/>
      <w:r>
        <w:rPr>
          <w:rFonts w:ascii="Arial" w:hAnsi="Arial" w:cs="Arial"/>
          <w:bCs/>
          <w:sz w:val="21"/>
          <w:szCs w:val="21"/>
        </w:rPr>
        <w:t>1.1.</w:t>
      </w:r>
      <w:proofErr w:type="gramEnd"/>
      <w:r>
        <w:rPr>
          <w:rFonts w:ascii="Arial" w:hAnsi="Arial" w:cs="Arial"/>
          <w:bCs/>
          <w:sz w:val="21"/>
          <w:szCs w:val="21"/>
        </w:rPr>
        <w:t>O presente processo licitatório tem como finalidade a realização de Chamada Pública, o qual possui como objeto a aquisição, com fornecimento parcelado, de gêneros alimentícios da Agricultura Familiar e do Empreendedor Familiar Rural para o Programa Nacional de Alimentação Escolar (PNAE), para alimentação escolar da rede municipal de ensino, de acordo com os quantitativos estimados durante o prazo de vigência do contrato</w:t>
      </w:r>
      <w:r w:rsidR="00853AE2">
        <w:rPr>
          <w:rFonts w:ascii="Arial" w:hAnsi="Arial" w:cs="Arial"/>
          <w:bCs/>
          <w:sz w:val="21"/>
          <w:szCs w:val="21"/>
        </w:rPr>
        <w:t>.</w:t>
      </w:r>
    </w:p>
    <w:p w:rsidR="00853AE2" w:rsidRDefault="00853AE2" w:rsidP="00BC7FB7">
      <w:pPr>
        <w:suppressAutoHyphens w:val="0"/>
        <w:spacing w:line="360" w:lineRule="auto"/>
        <w:ind w:left="0" w:firstLine="0"/>
      </w:pPr>
    </w:p>
    <w:p w:rsidR="004712A6" w:rsidRDefault="004712A6">
      <w:pPr>
        <w:suppressAutoHyphens w:val="0"/>
        <w:spacing w:line="360" w:lineRule="auto"/>
        <w:rPr>
          <w:rFonts w:ascii="Arial" w:hAnsi="Arial" w:cs="Arial"/>
          <w:bCs/>
          <w:sz w:val="21"/>
          <w:szCs w:val="21"/>
        </w:rPr>
      </w:pPr>
    </w:p>
    <w:p w:rsidR="004712A6" w:rsidRDefault="004712A6">
      <w:pPr>
        <w:suppressAutoHyphens w:val="0"/>
        <w:spacing w:line="360" w:lineRule="auto"/>
      </w:pPr>
    </w:p>
    <w:p w:rsidR="004712A6" w:rsidRDefault="00F2524F">
      <w:pPr>
        <w:suppressAutoHyphens w:val="0"/>
        <w:spacing w:line="360" w:lineRule="auto"/>
      </w:pPr>
      <w:r>
        <w:rPr>
          <w:rFonts w:ascii="Arial" w:hAnsi="Arial" w:cs="Arial"/>
          <w:sz w:val="21"/>
          <w:szCs w:val="21"/>
        </w:rPr>
        <w:t>1.2. A administração não fica obrigada a contratar a totalidade dos quantitativos do objeto.</w:t>
      </w:r>
    </w:p>
    <w:p w:rsidR="004712A6" w:rsidRDefault="004712A6">
      <w:pPr>
        <w:suppressAutoHyphens w:val="0"/>
        <w:spacing w:line="360" w:lineRule="auto"/>
        <w:rPr>
          <w:rFonts w:ascii="Arial" w:hAnsi="Arial" w:cs="Arial"/>
          <w:sz w:val="21"/>
          <w:szCs w:val="21"/>
        </w:rPr>
      </w:pPr>
    </w:p>
    <w:p w:rsidR="004712A6" w:rsidRDefault="00F2524F">
      <w:pPr>
        <w:spacing w:line="360" w:lineRule="auto"/>
        <w:rPr>
          <w:rFonts w:ascii="Arial" w:hAnsi="Arial"/>
          <w:sz w:val="21"/>
          <w:szCs w:val="21"/>
        </w:rPr>
      </w:pPr>
      <w:r>
        <w:rPr>
          <w:rFonts w:ascii="Arial" w:eastAsia="Arial Unicode MS" w:hAnsi="Arial" w:cs="Arial"/>
          <w:kern w:val="2"/>
          <w:sz w:val="21"/>
          <w:szCs w:val="21"/>
          <w:lang w:eastAsia="zh-CN"/>
        </w:rPr>
        <w:t>1.1.2. A permanência da Empresa na condição de credenciado é vinculada ao cumprimento dos condicionantes estabelecidos neste Edital de Chamada Pública nº 01/2024 e à avaliação positiva dos serviços prestados, sob pena de exclusão do Banco de credenciados.</w:t>
      </w:r>
    </w:p>
    <w:p w:rsidR="004712A6" w:rsidRDefault="004712A6">
      <w:pPr>
        <w:spacing w:line="360" w:lineRule="auto"/>
        <w:rPr>
          <w:rFonts w:ascii="Arial" w:eastAsia="Arial Unicode MS" w:hAnsi="Arial" w:cs="Arial"/>
          <w:kern w:val="2"/>
          <w:sz w:val="21"/>
          <w:szCs w:val="21"/>
          <w:lang w:eastAsia="zh-CN"/>
        </w:rPr>
      </w:pPr>
    </w:p>
    <w:p w:rsidR="004712A6" w:rsidRDefault="00F2524F">
      <w:pPr>
        <w:spacing w:line="360" w:lineRule="auto"/>
        <w:rPr>
          <w:rFonts w:ascii="Arial" w:hAnsi="Arial" w:cs="Arial"/>
          <w:b/>
          <w:bCs/>
          <w:sz w:val="21"/>
          <w:szCs w:val="21"/>
        </w:rPr>
      </w:pPr>
      <w:r>
        <w:rPr>
          <w:rFonts w:ascii="Arial" w:hAnsi="Arial" w:cs="Arial"/>
          <w:b/>
          <w:bCs/>
          <w:sz w:val="21"/>
          <w:szCs w:val="21"/>
        </w:rPr>
        <w:t>CLÁUSULA SEGUNDA:</w:t>
      </w:r>
    </w:p>
    <w:p w:rsidR="004712A6" w:rsidRDefault="004712A6">
      <w:pPr>
        <w:spacing w:line="360" w:lineRule="auto"/>
        <w:rPr>
          <w:rFonts w:ascii="Arial" w:hAnsi="Arial" w:cs="Arial"/>
          <w:b/>
          <w:sz w:val="21"/>
          <w:szCs w:val="21"/>
        </w:rPr>
      </w:pPr>
    </w:p>
    <w:p w:rsidR="004712A6" w:rsidRDefault="00F2524F">
      <w:pPr>
        <w:spacing w:line="360" w:lineRule="auto"/>
        <w:rPr>
          <w:rFonts w:ascii="Arial" w:hAnsi="Arial" w:cs="Arial"/>
          <w:sz w:val="21"/>
          <w:szCs w:val="21"/>
        </w:rPr>
      </w:pPr>
      <w:r>
        <w:rPr>
          <w:rFonts w:ascii="Arial" w:hAnsi="Arial" w:cs="Arial"/>
          <w:sz w:val="21"/>
          <w:szCs w:val="21"/>
        </w:rPr>
        <w:t>2.1. O CONTRATADO se compromete a fornecer os gêneros alimentícios da Agricultura Familiar ao CONTRATANTE, conforme descrito no Projeto de Venda de Gêneros Alimentícios da Agricultura Familiar parte integrante deste Instrumento.</w:t>
      </w:r>
    </w:p>
    <w:p w:rsidR="004712A6" w:rsidRDefault="004712A6">
      <w:pPr>
        <w:spacing w:line="360" w:lineRule="auto"/>
        <w:rPr>
          <w:rFonts w:ascii="Arial" w:hAnsi="Arial" w:cs="Arial"/>
          <w:sz w:val="21"/>
          <w:szCs w:val="21"/>
        </w:rPr>
      </w:pPr>
    </w:p>
    <w:p w:rsidR="004712A6" w:rsidRDefault="00F2524F">
      <w:pPr>
        <w:spacing w:line="360" w:lineRule="auto"/>
        <w:rPr>
          <w:rFonts w:ascii="Arial" w:hAnsi="Arial" w:cs="Arial"/>
          <w:b/>
          <w:sz w:val="21"/>
          <w:szCs w:val="21"/>
        </w:rPr>
      </w:pPr>
      <w:r>
        <w:rPr>
          <w:rFonts w:ascii="Arial" w:hAnsi="Arial" w:cs="Arial"/>
          <w:b/>
          <w:sz w:val="21"/>
          <w:szCs w:val="21"/>
        </w:rPr>
        <w:t xml:space="preserve">CLÁUSULA TERCEIRA: </w:t>
      </w:r>
    </w:p>
    <w:p w:rsidR="004712A6" w:rsidRDefault="004712A6">
      <w:pPr>
        <w:spacing w:line="360" w:lineRule="auto"/>
        <w:rPr>
          <w:rFonts w:ascii="Arial" w:hAnsi="Arial" w:cs="Arial"/>
          <w:b/>
          <w:sz w:val="21"/>
          <w:szCs w:val="21"/>
        </w:rPr>
      </w:pPr>
    </w:p>
    <w:p w:rsidR="004712A6" w:rsidRDefault="00F2524F">
      <w:pPr>
        <w:spacing w:line="360" w:lineRule="auto"/>
        <w:rPr>
          <w:rFonts w:ascii="Arial" w:hAnsi="Arial" w:cs="Arial"/>
          <w:sz w:val="21"/>
          <w:szCs w:val="21"/>
        </w:rPr>
      </w:pPr>
      <w:r>
        <w:rPr>
          <w:rFonts w:ascii="Arial" w:hAnsi="Arial" w:cs="Arial"/>
          <w:sz w:val="21"/>
          <w:szCs w:val="21"/>
        </w:rPr>
        <w:t>3.1. O limite individual de venda de gêneros alimentícios do Agricultor Familiar e do Empreendedor Familiar Rural, neste ato denominado CONTRATADO, será de até R$ 40.000,00 (quarenta mil reais) por DAP, por ano civil, referente à sua produção, conforme estabelece a legislação do Programa Nacional de Alimentação Escolar.</w:t>
      </w:r>
    </w:p>
    <w:p w:rsidR="004712A6" w:rsidRDefault="004712A6">
      <w:pPr>
        <w:spacing w:line="360" w:lineRule="auto"/>
        <w:rPr>
          <w:rFonts w:ascii="Arial" w:hAnsi="Arial" w:cs="Arial"/>
          <w:sz w:val="21"/>
          <w:szCs w:val="21"/>
        </w:rPr>
      </w:pPr>
    </w:p>
    <w:p w:rsidR="004712A6" w:rsidRDefault="00F2524F">
      <w:pPr>
        <w:spacing w:line="360" w:lineRule="auto"/>
        <w:rPr>
          <w:rFonts w:ascii="Arial" w:hAnsi="Arial" w:cs="Arial"/>
          <w:b/>
          <w:sz w:val="21"/>
          <w:szCs w:val="21"/>
        </w:rPr>
      </w:pPr>
      <w:r>
        <w:rPr>
          <w:rFonts w:ascii="Arial" w:hAnsi="Arial" w:cs="Arial"/>
          <w:b/>
          <w:sz w:val="21"/>
          <w:szCs w:val="21"/>
        </w:rPr>
        <w:t>CLÁUSULA QUARTA:</w:t>
      </w:r>
    </w:p>
    <w:p w:rsidR="004712A6" w:rsidRDefault="004712A6">
      <w:pPr>
        <w:spacing w:line="360" w:lineRule="auto"/>
        <w:rPr>
          <w:rFonts w:ascii="Arial" w:hAnsi="Arial" w:cs="Arial"/>
          <w:b/>
          <w:sz w:val="21"/>
          <w:szCs w:val="21"/>
        </w:rPr>
      </w:pPr>
    </w:p>
    <w:p w:rsidR="004712A6" w:rsidRDefault="00F2524F">
      <w:pPr>
        <w:spacing w:line="360" w:lineRule="auto"/>
        <w:rPr>
          <w:rFonts w:ascii="Arial" w:hAnsi="Arial" w:cs="Arial"/>
          <w:sz w:val="21"/>
          <w:szCs w:val="21"/>
        </w:rPr>
      </w:pPr>
      <w:r>
        <w:rPr>
          <w:rFonts w:ascii="Arial" w:hAnsi="Arial" w:cs="Arial"/>
          <w:sz w:val="21"/>
          <w:szCs w:val="21"/>
        </w:rPr>
        <w:t>4.1. OS CONTRATADOS FORNECEDORES ou as ENTIDADES ARTICULADORAS deverão informar ao Ministério do Desenvolvimento Agrário - MDA os valores individuais de venda dos participantes do Projeto de Venda de Gêneros Alimentícios, consoante o Projeto de Venda de Gêneros Alimentícios da Agricultura Familiar para Alimentação Escolar, em no máximo 30 dias após a assinatura do contrato, por meio de ferramenta disponibilizada pelo MDA.</w:t>
      </w:r>
    </w:p>
    <w:p w:rsidR="004712A6" w:rsidRDefault="004712A6">
      <w:pPr>
        <w:spacing w:line="360" w:lineRule="auto"/>
        <w:rPr>
          <w:rFonts w:ascii="Arial" w:hAnsi="Arial" w:cs="Arial"/>
          <w:sz w:val="21"/>
          <w:szCs w:val="21"/>
        </w:rPr>
      </w:pPr>
    </w:p>
    <w:p w:rsidR="004712A6" w:rsidRDefault="00F2524F">
      <w:pPr>
        <w:spacing w:line="360" w:lineRule="auto"/>
        <w:rPr>
          <w:rFonts w:ascii="Arial" w:hAnsi="Arial" w:cs="Arial"/>
          <w:b/>
          <w:sz w:val="21"/>
          <w:szCs w:val="21"/>
        </w:rPr>
      </w:pPr>
      <w:r>
        <w:rPr>
          <w:rFonts w:ascii="Arial" w:hAnsi="Arial" w:cs="Arial"/>
          <w:b/>
          <w:sz w:val="21"/>
          <w:szCs w:val="21"/>
        </w:rPr>
        <w:t>CLÁUSULA QUINTA:</w:t>
      </w:r>
    </w:p>
    <w:p w:rsidR="004712A6" w:rsidRDefault="004712A6">
      <w:pPr>
        <w:spacing w:line="360" w:lineRule="auto"/>
        <w:rPr>
          <w:rFonts w:ascii="Arial" w:hAnsi="Arial" w:cs="Arial"/>
          <w:b/>
          <w:sz w:val="21"/>
          <w:szCs w:val="21"/>
        </w:rPr>
      </w:pPr>
    </w:p>
    <w:p w:rsidR="00853AE2" w:rsidRDefault="00853AE2" w:rsidP="00853AE2">
      <w:pPr>
        <w:pStyle w:val="PargrafodaLista"/>
        <w:numPr>
          <w:ilvl w:val="1"/>
          <w:numId w:val="11"/>
        </w:numPr>
        <w:tabs>
          <w:tab w:val="left" w:pos="795"/>
        </w:tabs>
        <w:spacing w:line="360" w:lineRule="auto"/>
      </w:pPr>
      <w:r w:rsidRPr="00853AE2">
        <w:rPr>
          <w:rStyle w:val="markedcontent"/>
          <w:rFonts w:ascii="Arial" w:hAnsi="Arial"/>
          <w:szCs w:val="24"/>
        </w:rPr>
        <w:t>A Contratada deverá executar o objeto deste certame sendo:</w:t>
      </w:r>
    </w:p>
    <w:p w:rsidR="00853AE2" w:rsidRDefault="00853AE2" w:rsidP="00853AE2">
      <w:pPr>
        <w:pStyle w:val="PargrafodaLista"/>
        <w:numPr>
          <w:ilvl w:val="1"/>
          <w:numId w:val="8"/>
        </w:numPr>
        <w:tabs>
          <w:tab w:val="left" w:pos="795"/>
        </w:tabs>
        <w:spacing w:line="360" w:lineRule="auto"/>
      </w:pPr>
      <w:r>
        <w:rPr>
          <w:rStyle w:val="markedcontent"/>
          <w:rFonts w:ascii="Arial" w:hAnsi="Arial"/>
          <w:szCs w:val="24"/>
        </w:rPr>
        <w:t xml:space="preserve">A entrega do(s) produto(s) requisitado será mediante Autorização de Fornecimento encaminhada pelo Setor de Compras. </w:t>
      </w:r>
    </w:p>
    <w:p w:rsidR="00853AE2" w:rsidRDefault="00853AE2" w:rsidP="00853AE2">
      <w:pPr>
        <w:pStyle w:val="PargrafodaLista"/>
        <w:numPr>
          <w:ilvl w:val="1"/>
          <w:numId w:val="8"/>
        </w:numPr>
        <w:tabs>
          <w:tab w:val="left" w:pos="735"/>
        </w:tabs>
        <w:spacing w:line="360" w:lineRule="auto"/>
        <w:ind w:right="137"/>
        <w:rPr>
          <w:rFonts w:ascii="Arial" w:hAnsi="Arial"/>
          <w:szCs w:val="24"/>
        </w:rPr>
      </w:pPr>
      <w:r>
        <w:rPr>
          <w:rFonts w:ascii="Arial" w:hAnsi="Arial"/>
          <w:szCs w:val="24"/>
        </w:rPr>
        <w:t>Os produtos deverão ser entregues conforme cronograma fornecido pela</w:t>
      </w:r>
      <w:r>
        <w:rPr>
          <w:rFonts w:ascii="Arial" w:hAnsi="Arial"/>
          <w:spacing w:val="1"/>
          <w:szCs w:val="24"/>
        </w:rPr>
        <w:t xml:space="preserve"> Secretaria Municipal de Educação, em entregas semanais ou quinzenais, de acordo com as necessidades de cada unidade de </w:t>
      </w:r>
      <w:r>
        <w:rPr>
          <w:rFonts w:ascii="Arial" w:hAnsi="Arial"/>
          <w:spacing w:val="1"/>
          <w:szCs w:val="24"/>
        </w:rPr>
        <w:lastRenderedPageBreak/>
        <w:t xml:space="preserve">ensino, diretamente nas escolas: Núcleo Educacional Municipal Professor Claudino </w:t>
      </w:r>
      <w:proofErr w:type="spellStart"/>
      <w:r>
        <w:rPr>
          <w:rFonts w:ascii="Arial" w:hAnsi="Arial"/>
          <w:spacing w:val="1"/>
          <w:szCs w:val="24"/>
        </w:rPr>
        <w:t>Locatelli</w:t>
      </w:r>
      <w:proofErr w:type="spellEnd"/>
      <w:r>
        <w:rPr>
          <w:rFonts w:ascii="Arial" w:hAnsi="Arial"/>
          <w:spacing w:val="1"/>
          <w:szCs w:val="24"/>
        </w:rPr>
        <w:t xml:space="preserve">, Núcleo Educacional Municipal João </w:t>
      </w:r>
      <w:proofErr w:type="spellStart"/>
      <w:r>
        <w:rPr>
          <w:rFonts w:ascii="Arial" w:hAnsi="Arial"/>
          <w:spacing w:val="1"/>
          <w:szCs w:val="24"/>
        </w:rPr>
        <w:t>Canton</w:t>
      </w:r>
      <w:proofErr w:type="spellEnd"/>
      <w:r>
        <w:rPr>
          <w:rFonts w:ascii="Arial" w:hAnsi="Arial"/>
          <w:spacing w:val="1"/>
          <w:szCs w:val="24"/>
        </w:rPr>
        <w:t xml:space="preserve">, Núcleo Educacional Municipal João Jacob </w:t>
      </w:r>
      <w:proofErr w:type="spellStart"/>
      <w:r>
        <w:rPr>
          <w:rFonts w:ascii="Arial" w:hAnsi="Arial"/>
          <w:spacing w:val="1"/>
          <w:szCs w:val="24"/>
        </w:rPr>
        <w:t>Nicodem</w:t>
      </w:r>
      <w:proofErr w:type="spellEnd"/>
      <w:r>
        <w:rPr>
          <w:rFonts w:ascii="Arial" w:hAnsi="Arial"/>
          <w:spacing w:val="1"/>
          <w:szCs w:val="24"/>
        </w:rPr>
        <w:t xml:space="preserve"> e Creche Municipal Danilo João </w:t>
      </w:r>
      <w:proofErr w:type="spellStart"/>
      <w:r>
        <w:rPr>
          <w:rFonts w:ascii="Arial" w:hAnsi="Arial"/>
          <w:spacing w:val="1"/>
          <w:szCs w:val="24"/>
        </w:rPr>
        <w:t>Cason</w:t>
      </w:r>
      <w:proofErr w:type="spellEnd"/>
      <w:r>
        <w:rPr>
          <w:rFonts w:ascii="Arial" w:hAnsi="Arial"/>
          <w:spacing w:val="1"/>
          <w:szCs w:val="24"/>
        </w:rPr>
        <w:t>.</w:t>
      </w:r>
    </w:p>
    <w:p w:rsidR="00853AE2" w:rsidRDefault="00853AE2" w:rsidP="00853AE2">
      <w:pPr>
        <w:pStyle w:val="PargrafodaLista"/>
        <w:numPr>
          <w:ilvl w:val="1"/>
          <w:numId w:val="8"/>
        </w:numPr>
        <w:tabs>
          <w:tab w:val="left" w:pos="735"/>
        </w:tabs>
        <w:spacing w:before="194" w:line="360" w:lineRule="auto"/>
        <w:ind w:right="134"/>
        <w:rPr>
          <w:rFonts w:ascii="Arial" w:hAnsi="Arial"/>
          <w:szCs w:val="24"/>
        </w:rPr>
      </w:pPr>
      <w:r>
        <w:rPr>
          <w:rFonts w:ascii="Arial" w:hAnsi="Arial"/>
          <w:szCs w:val="24"/>
        </w:rPr>
        <w:t xml:space="preserve">Os gêneros alimentícios deverão ser de primeira qualidade, atendendo ao disposto na legislação de alimentos com característica de cada produto (organolépticas, físico-químicas, </w:t>
      </w:r>
      <w:proofErr w:type="gramStart"/>
      <w:r>
        <w:rPr>
          <w:rFonts w:ascii="Arial" w:hAnsi="Arial"/>
          <w:szCs w:val="24"/>
        </w:rPr>
        <w:t>microbiológicas,</w:t>
      </w:r>
      <w:proofErr w:type="gramEnd"/>
      <w:r>
        <w:rPr>
          <w:rFonts w:ascii="Arial" w:hAnsi="Arial"/>
          <w:szCs w:val="24"/>
        </w:rPr>
        <w:t>microscópicas, toxicológicas), estabelecida pela Agência Nacional de Vigilância Sanitária – ANVISA, Ministério da Agricultura/Pecuária e Abastecimento e pelas Autoridades Sanitárias Locais para cada gênero descrito conforme tabela de especificação e quantidades e registro no órgão fiscalizador quando couber (SIM,SIE,SIF).</w:t>
      </w:r>
    </w:p>
    <w:p w:rsidR="00853AE2" w:rsidRDefault="00853AE2" w:rsidP="00853AE2">
      <w:pPr>
        <w:pStyle w:val="Corpodetexto"/>
        <w:numPr>
          <w:ilvl w:val="1"/>
          <w:numId w:val="11"/>
        </w:numPr>
        <w:spacing w:line="360" w:lineRule="auto"/>
        <w:ind w:right="140"/>
        <w:rPr>
          <w:rFonts w:ascii="Arial" w:hAnsi="Arial"/>
        </w:rPr>
      </w:pPr>
      <w:r>
        <w:rPr>
          <w:rFonts w:ascii="Arial" w:hAnsi="Arial"/>
        </w:rPr>
        <w:t xml:space="preserve">Só será aceito o fornecimento dos produtos que estiverem de acordo com o item anterior e as especificações mínimas exigidas </w:t>
      </w:r>
      <w:r>
        <w:rPr>
          <w:rFonts w:ascii="Arial" w:eastAsia="Arial MT" w:hAnsi="Arial" w:cs="Arial MT"/>
          <w:lang w:val="pt-PT" w:eastAsia="en-US" w:bidi="ar-SA"/>
        </w:rPr>
        <w:t>na descrição dos itens presente neste edital.</w:t>
      </w:r>
    </w:p>
    <w:p w:rsidR="00853AE2" w:rsidRPr="00853AE2" w:rsidRDefault="00853AE2" w:rsidP="00853AE2">
      <w:pPr>
        <w:pStyle w:val="PargrafodaLista"/>
        <w:numPr>
          <w:ilvl w:val="1"/>
          <w:numId w:val="11"/>
        </w:numPr>
        <w:tabs>
          <w:tab w:val="left" w:pos="675"/>
        </w:tabs>
        <w:spacing w:before="1" w:line="360" w:lineRule="auto"/>
        <w:ind w:right="132"/>
        <w:rPr>
          <w:rFonts w:ascii="Arial" w:hAnsi="Arial"/>
          <w:szCs w:val="24"/>
        </w:rPr>
      </w:pPr>
      <w:r w:rsidRPr="00853AE2">
        <w:rPr>
          <w:rFonts w:ascii="Arial" w:hAnsi="Arial"/>
          <w:szCs w:val="24"/>
        </w:rPr>
        <w:t xml:space="preserve">A Secretaria Municipal de Educação, através da Nutricionista responsável </w:t>
      </w:r>
      <w:r w:rsidRPr="00853AE2">
        <w:rPr>
          <w:rFonts w:ascii="Arial" w:eastAsia="Arial MT" w:hAnsi="Arial" w:cs="Arial MT"/>
          <w:szCs w:val="24"/>
          <w:lang w:eastAsia="en-US" w:bidi="ar-SA"/>
        </w:rPr>
        <w:t>pelas unidades escolares</w:t>
      </w:r>
      <w:r w:rsidRPr="00853AE2">
        <w:rPr>
          <w:rFonts w:ascii="Arial" w:hAnsi="Arial"/>
          <w:szCs w:val="24"/>
        </w:rPr>
        <w:t xml:space="preserve">, será responsável pela fiscalização do fornecimento dos </w:t>
      </w:r>
      <w:proofErr w:type="gramStart"/>
      <w:r w:rsidRPr="00853AE2">
        <w:rPr>
          <w:rFonts w:ascii="Arial" w:hAnsi="Arial"/>
          <w:szCs w:val="24"/>
        </w:rPr>
        <w:t>produtos,</w:t>
      </w:r>
      <w:proofErr w:type="gramEnd"/>
      <w:r w:rsidRPr="00853AE2">
        <w:rPr>
          <w:rFonts w:ascii="Arial" w:hAnsi="Arial"/>
          <w:szCs w:val="24"/>
        </w:rPr>
        <w:t>observando todos os aspectos estipulados (prazo de entrega, local de entrega, observância acerca da qualidade).</w:t>
      </w:r>
    </w:p>
    <w:p w:rsidR="00853AE2" w:rsidRPr="00853AE2" w:rsidRDefault="00853AE2" w:rsidP="00853AE2">
      <w:pPr>
        <w:pStyle w:val="PargrafodaLista"/>
        <w:numPr>
          <w:ilvl w:val="1"/>
          <w:numId w:val="11"/>
        </w:numPr>
        <w:tabs>
          <w:tab w:val="left" w:pos="675"/>
        </w:tabs>
        <w:spacing w:line="360" w:lineRule="auto"/>
        <w:ind w:right="138"/>
        <w:rPr>
          <w:rFonts w:ascii="Arial" w:hAnsi="Arial"/>
          <w:szCs w:val="24"/>
        </w:rPr>
      </w:pPr>
      <w:r w:rsidRPr="00853AE2">
        <w:rPr>
          <w:rFonts w:ascii="Arial" w:hAnsi="Arial"/>
          <w:szCs w:val="24"/>
        </w:rPr>
        <w:t>Não serão aceitos produtos cuja qualidade e condições de armazenamento e transporte não sejam satisfatórias.</w:t>
      </w:r>
    </w:p>
    <w:p w:rsidR="004712A6" w:rsidRDefault="004712A6">
      <w:pPr>
        <w:spacing w:line="360" w:lineRule="auto"/>
        <w:rPr>
          <w:rFonts w:ascii="Arial" w:hAnsi="Arial" w:cs="Arial"/>
          <w:b/>
          <w:sz w:val="21"/>
          <w:szCs w:val="21"/>
        </w:rPr>
      </w:pPr>
    </w:p>
    <w:p w:rsidR="004712A6" w:rsidRDefault="00F2524F">
      <w:pPr>
        <w:spacing w:line="360" w:lineRule="auto"/>
        <w:rPr>
          <w:rFonts w:ascii="Arial" w:hAnsi="Arial" w:cs="Arial"/>
          <w:b/>
          <w:sz w:val="21"/>
          <w:szCs w:val="21"/>
        </w:rPr>
      </w:pPr>
      <w:r>
        <w:rPr>
          <w:rFonts w:ascii="Arial" w:hAnsi="Arial" w:cs="Arial"/>
          <w:b/>
          <w:sz w:val="21"/>
          <w:szCs w:val="21"/>
        </w:rPr>
        <w:t>CLÁUSULA SEXTA:</w:t>
      </w:r>
    </w:p>
    <w:p w:rsidR="004712A6" w:rsidRDefault="004712A6">
      <w:pPr>
        <w:spacing w:line="360" w:lineRule="auto"/>
        <w:rPr>
          <w:rFonts w:ascii="Arial" w:hAnsi="Arial" w:cs="Arial"/>
          <w:b/>
          <w:sz w:val="21"/>
          <w:szCs w:val="21"/>
        </w:rPr>
      </w:pPr>
    </w:p>
    <w:p w:rsidR="004712A6" w:rsidRDefault="00F2524F">
      <w:pPr>
        <w:spacing w:line="360" w:lineRule="auto"/>
        <w:rPr>
          <w:rFonts w:ascii="Arial" w:hAnsi="Arial" w:cs="Arial"/>
          <w:sz w:val="21"/>
          <w:szCs w:val="21"/>
        </w:rPr>
      </w:pPr>
      <w:r>
        <w:rPr>
          <w:rFonts w:ascii="Arial" w:hAnsi="Arial" w:cs="Arial"/>
          <w:sz w:val="21"/>
          <w:szCs w:val="21"/>
        </w:rPr>
        <w:t xml:space="preserve">6.1. Pelo fornecimento dos gêneros alimentícios, descritos no Projeto de Venda, </w:t>
      </w:r>
      <w:proofErr w:type="gramStart"/>
      <w:r>
        <w:rPr>
          <w:rFonts w:ascii="Arial" w:hAnsi="Arial" w:cs="Arial"/>
          <w:sz w:val="21"/>
          <w:szCs w:val="21"/>
        </w:rPr>
        <w:t>o(</w:t>
      </w:r>
      <w:proofErr w:type="gramEnd"/>
      <w:r>
        <w:rPr>
          <w:rFonts w:ascii="Arial" w:hAnsi="Arial" w:cs="Arial"/>
          <w:sz w:val="21"/>
          <w:szCs w:val="21"/>
        </w:rPr>
        <w:t xml:space="preserve">a) CONTRATADO(A) </w:t>
      </w:r>
      <w:r>
        <w:rPr>
          <w:rFonts w:ascii="Arial" w:hAnsi="Arial" w:cs="Arial"/>
          <w:sz w:val="21"/>
          <w:szCs w:val="21"/>
          <w:highlight w:val="red"/>
        </w:rPr>
        <w:t>receberá o valor de até R$ _____________</w:t>
      </w:r>
      <w:r>
        <w:rPr>
          <w:rFonts w:ascii="Arial" w:hAnsi="Arial" w:cs="Arial"/>
          <w:sz w:val="21"/>
          <w:szCs w:val="21"/>
        </w:rPr>
        <w:t xml:space="preserve"> (_______________________) conforme tabela abaixo:</w:t>
      </w:r>
    </w:p>
    <w:p w:rsidR="00853AE2" w:rsidRDefault="00853AE2">
      <w:pPr>
        <w:spacing w:line="360" w:lineRule="auto"/>
        <w:rPr>
          <w:rFonts w:ascii="Arial" w:hAnsi="Arial" w:cs="Arial"/>
          <w:sz w:val="21"/>
          <w:szCs w:val="21"/>
        </w:rPr>
      </w:pPr>
    </w:p>
    <w:p w:rsidR="00853AE2" w:rsidRDefault="00853AE2">
      <w:pPr>
        <w:spacing w:line="360" w:lineRule="auto"/>
        <w:rPr>
          <w:rFonts w:ascii="Arial" w:hAnsi="Arial" w:cs="Arial"/>
          <w:sz w:val="21"/>
          <w:szCs w:val="21"/>
        </w:rPr>
      </w:pPr>
    </w:p>
    <w:tbl>
      <w:tblPr>
        <w:tblStyle w:val="Tabelacomgrade"/>
        <w:tblW w:w="0" w:type="auto"/>
        <w:tblInd w:w="10" w:type="dxa"/>
        <w:tblLook w:val="04A0"/>
      </w:tblPr>
      <w:tblGrid>
        <w:gridCol w:w="1843"/>
        <w:gridCol w:w="1843"/>
        <w:gridCol w:w="1843"/>
        <w:gridCol w:w="1843"/>
        <w:gridCol w:w="1843"/>
      </w:tblGrid>
      <w:tr w:rsidR="009F5F8C" w:rsidTr="00853AE2">
        <w:tc>
          <w:tcPr>
            <w:tcW w:w="1843" w:type="dxa"/>
          </w:tcPr>
          <w:p w:rsidR="00853AE2" w:rsidRDefault="00853AE2" w:rsidP="00853AE2">
            <w:pPr>
              <w:suppressAutoHyphens w:val="0"/>
              <w:spacing w:line="360" w:lineRule="auto"/>
              <w:ind w:left="0" w:firstLine="0"/>
            </w:pPr>
            <w:r>
              <w:t>Item</w:t>
            </w:r>
          </w:p>
        </w:tc>
        <w:tc>
          <w:tcPr>
            <w:tcW w:w="1843" w:type="dxa"/>
          </w:tcPr>
          <w:p w:rsidR="00853AE2" w:rsidRDefault="00853AE2" w:rsidP="00853AE2">
            <w:pPr>
              <w:suppressAutoHyphens w:val="0"/>
              <w:spacing w:line="360" w:lineRule="auto"/>
              <w:ind w:left="0" w:firstLine="0"/>
            </w:pPr>
            <w:r>
              <w:t>Unidade</w:t>
            </w:r>
          </w:p>
        </w:tc>
        <w:tc>
          <w:tcPr>
            <w:tcW w:w="1843" w:type="dxa"/>
          </w:tcPr>
          <w:p w:rsidR="00853AE2" w:rsidRDefault="00853AE2" w:rsidP="00853AE2">
            <w:pPr>
              <w:suppressAutoHyphens w:val="0"/>
              <w:spacing w:line="360" w:lineRule="auto"/>
              <w:ind w:left="0" w:firstLine="0"/>
            </w:pPr>
            <w:r>
              <w:t>Descrição</w:t>
            </w:r>
          </w:p>
        </w:tc>
        <w:tc>
          <w:tcPr>
            <w:tcW w:w="1843" w:type="dxa"/>
          </w:tcPr>
          <w:p w:rsidR="00853AE2" w:rsidRDefault="00853AE2" w:rsidP="00853AE2">
            <w:pPr>
              <w:suppressAutoHyphens w:val="0"/>
              <w:spacing w:line="360" w:lineRule="auto"/>
              <w:ind w:left="0" w:firstLine="0"/>
            </w:pPr>
            <w:proofErr w:type="gramStart"/>
            <w:r>
              <w:t>Valor uni</w:t>
            </w:r>
            <w:proofErr w:type="gramEnd"/>
            <w:r>
              <w:t>.</w:t>
            </w:r>
          </w:p>
        </w:tc>
        <w:tc>
          <w:tcPr>
            <w:tcW w:w="1843" w:type="dxa"/>
          </w:tcPr>
          <w:p w:rsidR="00853AE2" w:rsidRDefault="00853AE2" w:rsidP="00853AE2">
            <w:pPr>
              <w:suppressAutoHyphens w:val="0"/>
              <w:spacing w:line="360" w:lineRule="auto"/>
              <w:ind w:left="0" w:firstLine="0"/>
            </w:pPr>
            <w:r>
              <w:t>Valor total</w:t>
            </w:r>
          </w:p>
        </w:tc>
      </w:tr>
      <w:tr w:rsidR="009F5F8C" w:rsidTr="00853AE2">
        <w:tc>
          <w:tcPr>
            <w:tcW w:w="1843" w:type="dxa"/>
          </w:tcPr>
          <w:p w:rsidR="00853AE2" w:rsidRDefault="00853AE2" w:rsidP="00853AE2">
            <w:pPr>
              <w:suppressAutoHyphens w:val="0"/>
              <w:spacing w:line="360" w:lineRule="auto"/>
              <w:ind w:left="0" w:firstLine="0"/>
            </w:pPr>
          </w:p>
        </w:tc>
        <w:tc>
          <w:tcPr>
            <w:tcW w:w="1843" w:type="dxa"/>
          </w:tcPr>
          <w:p w:rsidR="00853AE2" w:rsidRDefault="00853AE2" w:rsidP="00853AE2">
            <w:pPr>
              <w:suppressAutoHyphens w:val="0"/>
              <w:spacing w:line="360" w:lineRule="auto"/>
              <w:ind w:left="0" w:firstLine="0"/>
            </w:pPr>
          </w:p>
        </w:tc>
        <w:tc>
          <w:tcPr>
            <w:tcW w:w="1843" w:type="dxa"/>
          </w:tcPr>
          <w:p w:rsidR="00853AE2" w:rsidRDefault="00853AE2" w:rsidP="00853AE2">
            <w:pPr>
              <w:suppressAutoHyphens w:val="0"/>
              <w:spacing w:line="360" w:lineRule="auto"/>
              <w:ind w:left="0" w:firstLine="0"/>
            </w:pPr>
          </w:p>
        </w:tc>
        <w:tc>
          <w:tcPr>
            <w:tcW w:w="1843" w:type="dxa"/>
          </w:tcPr>
          <w:p w:rsidR="00853AE2" w:rsidRDefault="00853AE2" w:rsidP="00853AE2">
            <w:pPr>
              <w:suppressAutoHyphens w:val="0"/>
              <w:spacing w:line="360" w:lineRule="auto"/>
              <w:ind w:left="0" w:firstLine="0"/>
            </w:pPr>
          </w:p>
        </w:tc>
        <w:tc>
          <w:tcPr>
            <w:tcW w:w="1843" w:type="dxa"/>
          </w:tcPr>
          <w:p w:rsidR="00853AE2" w:rsidRDefault="00853AE2" w:rsidP="00853AE2">
            <w:pPr>
              <w:suppressAutoHyphens w:val="0"/>
              <w:spacing w:line="360" w:lineRule="auto"/>
              <w:ind w:left="0" w:firstLine="0"/>
            </w:pPr>
          </w:p>
        </w:tc>
      </w:tr>
    </w:tbl>
    <w:p w:rsidR="00853AE2" w:rsidRDefault="00853AE2">
      <w:pPr>
        <w:spacing w:line="360" w:lineRule="auto"/>
      </w:pPr>
    </w:p>
    <w:p w:rsidR="004712A6" w:rsidRDefault="004712A6">
      <w:pPr>
        <w:spacing w:line="360" w:lineRule="auto"/>
        <w:rPr>
          <w:rFonts w:ascii="Arial" w:hAnsi="Arial" w:cs="Arial"/>
          <w:sz w:val="21"/>
          <w:szCs w:val="21"/>
        </w:rPr>
      </w:pPr>
    </w:p>
    <w:p w:rsidR="004712A6" w:rsidRDefault="004712A6">
      <w:pPr>
        <w:spacing w:line="360" w:lineRule="auto"/>
        <w:rPr>
          <w:rFonts w:ascii="Arial" w:hAnsi="Arial" w:cs="Arial"/>
          <w:sz w:val="21"/>
          <w:szCs w:val="21"/>
        </w:rPr>
      </w:pPr>
    </w:p>
    <w:p w:rsidR="004712A6" w:rsidRDefault="00F2524F">
      <w:pPr>
        <w:spacing w:line="360" w:lineRule="auto"/>
        <w:rPr>
          <w:rFonts w:ascii="Arial" w:hAnsi="Arial" w:cs="Arial"/>
          <w:sz w:val="21"/>
          <w:szCs w:val="21"/>
        </w:rPr>
      </w:pPr>
      <w:r>
        <w:rPr>
          <w:rFonts w:ascii="Arial" w:hAnsi="Arial" w:cs="Arial"/>
          <w:sz w:val="21"/>
          <w:szCs w:val="21"/>
        </w:rPr>
        <w:t>6.2. O preço de aquisição é o preço pago ao fornecedor da agricultura familiar e no cálculo do preço já devem estar incluídas as despesas com frete, recursos humanos e materiais, assim como com os encargos fiscais, sociais, comerciais, trabalhistas e previdenciários e quaisquer outras despesas necessárias ao cumprimento das obrigações decorrentes do presente contrato.</w:t>
      </w:r>
    </w:p>
    <w:p w:rsidR="004712A6" w:rsidRDefault="004712A6">
      <w:pPr>
        <w:spacing w:line="360" w:lineRule="auto"/>
        <w:rPr>
          <w:rFonts w:ascii="Arial" w:hAnsi="Arial" w:cs="Arial"/>
          <w:sz w:val="21"/>
          <w:szCs w:val="21"/>
        </w:rPr>
      </w:pPr>
    </w:p>
    <w:p w:rsidR="004712A6" w:rsidRDefault="00F2524F">
      <w:pPr>
        <w:spacing w:line="360" w:lineRule="auto"/>
        <w:rPr>
          <w:rFonts w:ascii="Arial" w:hAnsi="Arial" w:cs="Arial"/>
          <w:b/>
          <w:sz w:val="21"/>
          <w:szCs w:val="21"/>
        </w:rPr>
      </w:pPr>
      <w:r>
        <w:rPr>
          <w:rFonts w:ascii="Arial" w:hAnsi="Arial" w:cs="Arial"/>
          <w:b/>
          <w:sz w:val="21"/>
          <w:szCs w:val="21"/>
        </w:rPr>
        <w:t xml:space="preserve">CLÁUSULA SÉTIMA </w:t>
      </w:r>
    </w:p>
    <w:p w:rsidR="004712A6" w:rsidRDefault="004712A6">
      <w:pPr>
        <w:spacing w:line="360" w:lineRule="auto"/>
        <w:rPr>
          <w:rFonts w:ascii="Arial" w:hAnsi="Arial" w:cs="Arial"/>
          <w:b/>
          <w:sz w:val="21"/>
          <w:szCs w:val="21"/>
        </w:rPr>
      </w:pPr>
    </w:p>
    <w:p w:rsidR="004712A6" w:rsidRDefault="00F2524F">
      <w:pPr>
        <w:spacing w:line="360" w:lineRule="auto"/>
        <w:rPr>
          <w:rFonts w:ascii="Arial" w:hAnsi="Arial" w:cs="Arial"/>
          <w:sz w:val="21"/>
          <w:szCs w:val="21"/>
        </w:rPr>
      </w:pPr>
      <w:r>
        <w:rPr>
          <w:rFonts w:ascii="Arial" w:hAnsi="Arial" w:cs="Arial"/>
          <w:sz w:val="21"/>
          <w:szCs w:val="21"/>
        </w:rPr>
        <w:t xml:space="preserve">7.1. O Município de </w:t>
      </w:r>
      <w:proofErr w:type="spellStart"/>
      <w:r w:rsidR="00853AE2">
        <w:rPr>
          <w:rFonts w:ascii="Arial" w:hAnsi="Arial" w:cs="Arial"/>
          <w:sz w:val="21"/>
          <w:szCs w:val="21"/>
        </w:rPr>
        <w:t>Ipumirim</w:t>
      </w:r>
      <w:proofErr w:type="spellEnd"/>
      <w:r>
        <w:rPr>
          <w:rFonts w:ascii="Arial" w:hAnsi="Arial" w:cs="Arial"/>
          <w:sz w:val="21"/>
          <w:szCs w:val="21"/>
        </w:rPr>
        <w:t xml:space="preserve"> efetuará o pagamento dos objetos desta licitação, ao(s) licitante(s) </w:t>
      </w:r>
      <w:proofErr w:type="gramStart"/>
      <w:r>
        <w:rPr>
          <w:rFonts w:ascii="Arial" w:hAnsi="Arial" w:cs="Arial"/>
          <w:sz w:val="21"/>
          <w:szCs w:val="21"/>
        </w:rPr>
        <w:t>vencedor(</w:t>
      </w:r>
      <w:proofErr w:type="spellStart"/>
      <w:proofErr w:type="gramEnd"/>
      <w:r>
        <w:rPr>
          <w:rFonts w:ascii="Arial" w:hAnsi="Arial" w:cs="Arial"/>
          <w:sz w:val="21"/>
          <w:szCs w:val="21"/>
        </w:rPr>
        <w:t>es</w:t>
      </w:r>
      <w:proofErr w:type="spellEnd"/>
      <w:r>
        <w:rPr>
          <w:rFonts w:ascii="Arial" w:hAnsi="Arial" w:cs="Arial"/>
          <w:sz w:val="21"/>
          <w:szCs w:val="21"/>
        </w:rPr>
        <w:t xml:space="preserve">) no prazo de até </w:t>
      </w:r>
      <w:r w:rsidR="00853AE2">
        <w:rPr>
          <w:rFonts w:ascii="Arial" w:hAnsi="Arial" w:cs="Arial"/>
          <w:sz w:val="21"/>
          <w:szCs w:val="21"/>
        </w:rPr>
        <w:t>30</w:t>
      </w:r>
      <w:r>
        <w:rPr>
          <w:rFonts w:ascii="Arial" w:hAnsi="Arial" w:cs="Arial"/>
          <w:sz w:val="21"/>
          <w:szCs w:val="21"/>
        </w:rPr>
        <w:t xml:space="preserve"> (</w:t>
      </w:r>
      <w:r w:rsidR="00853AE2">
        <w:rPr>
          <w:rFonts w:ascii="Arial" w:hAnsi="Arial" w:cs="Arial"/>
          <w:sz w:val="21"/>
          <w:szCs w:val="21"/>
        </w:rPr>
        <w:t>trinta</w:t>
      </w:r>
      <w:r>
        <w:rPr>
          <w:rFonts w:ascii="Arial" w:hAnsi="Arial" w:cs="Arial"/>
          <w:sz w:val="21"/>
          <w:szCs w:val="21"/>
        </w:rPr>
        <w:t>) dias após a apresentação das respectivas notas fiscais, por parte do(s) fornecedor(</w:t>
      </w:r>
      <w:proofErr w:type="spellStart"/>
      <w:r>
        <w:rPr>
          <w:rFonts w:ascii="Arial" w:hAnsi="Arial" w:cs="Arial"/>
          <w:sz w:val="21"/>
          <w:szCs w:val="21"/>
        </w:rPr>
        <w:t>es</w:t>
      </w:r>
      <w:proofErr w:type="spellEnd"/>
      <w:r>
        <w:rPr>
          <w:rFonts w:ascii="Arial" w:hAnsi="Arial" w:cs="Arial"/>
          <w:sz w:val="21"/>
          <w:szCs w:val="21"/>
        </w:rPr>
        <w:t>), devidamente atestada(s) pelo servidor responsável pelo recebimento dos objetos entregues.</w:t>
      </w:r>
    </w:p>
    <w:p w:rsidR="004712A6" w:rsidRDefault="004712A6">
      <w:pPr>
        <w:spacing w:line="360" w:lineRule="auto"/>
        <w:rPr>
          <w:rFonts w:ascii="Arial" w:hAnsi="Arial" w:cs="Arial"/>
          <w:sz w:val="21"/>
          <w:szCs w:val="21"/>
        </w:rPr>
      </w:pPr>
    </w:p>
    <w:p w:rsidR="004712A6" w:rsidRDefault="00F2524F">
      <w:pPr>
        <w:spacing w:line="360" w:lineRule="auto"/>
        <w:rPr>
          <w:rFonts w:ascii="Arial" w:hAnsi="Arial" w:cs="Arial"/>
          <w:sz w:val="21"/>
          <w:szCs w:val="21"/>
        </w:rPr>
      </w:pPr>
      <w:r>
        <w:rPr>
          <w:rFonts w:ascii="Arial" w:hAnsi="Arial" w:cs="Arial"/>
          <w:sz w:val="21"/>
          <w:szCs w:val="21"/>
        </w:rPr>
        <w:t>7.1.1. Nenhum pagamento será efetuado à Contratada, enquanto houver pendência de liquidação da obrigação.</w:t>
      </w:r>
    </w:p>
    <w:p w:rsidR="004712A6" w:rsidRDefault="004712A6">
      <w:pPr>
        <w:spacing w:line="360" w:lineRule="auto"/>
        <w:rPr>
          <w:rFonts w:ascii="Arial" w:hAnsi="Arial" w:cs="Arial"/>
          <w:sz w:val="21"/>
          <w:szCs w:val="21"/>
        </w:rPr>
      </w:pPr>
    </w:p>
    <w:p w:rsidR="004712A6" w:rsidRDefault="00F2524F">
      <w:pPr>
        <w:spacing w:line="360" w:lineRule="auto"/>
        <w:jc w:val="left"/>
      </w:pPr>
      <w:r>
        <w:rPr>
          <w:rFonts w:ascii="Arial" w:hAnsi="Arial" w:cs="Arial"/>
          <w:sz w:val="21"/>
          <w:szCs w:val="21"/>
        </w:rPr>
        <w:t xml:space="preserve">7.2. A(s) despesa(s) decorrente(s) do fornecimento do objeto da presente licitação, correrão à conta da(s) seguinte(s) </w:t>
      </w:r>
      <w:proofErr w:type="gramStart"/>
      <w:r>
        <w:rPr>
          <w:rFonts w:ascii="Arial" w:hAnsi="Arial" w:cs="Arial"/>
          <w:sz w:val="21"/>
          <w:szCs w:val="21"/>
        </w:rPr>
        <w:t>Dotação(</w:t>
      </w:r>
      <w:proofErr w:type="spellStart"/>
      <w:proofErr w:type="gramEnd"/>
      <w:r>
        <w:rPr>
          <w:rFonts w:ascii="Arial" w:hAnsi="Arial" w:cs="Arial"/>
          <w:sz w:val="21"/>
          <w:szCs w:val="21"/>
        </w:rPr>
        <w:t>ões</w:t>
      </w:r>
      <w:proofErr w:type="spellEnd"/>
      <w:r>
        <w:rPr>
          <w:rFonts w:ascii="Arial" w:hAnsi="Arial" w:cs="Arial"/>
          <w:sz w:val="21"/>
          <w:szCs w:val="21"/>
        </w:rPr>
        <w:t xml:space="preserve">) Orçamentária(s), prevista(s) no projeto Lei de Diretrizes Orçamentárias do Exercício de </w:t>
      </w:r>
      <w:r w:rsidR="00853AE2">
        <w:rPr>
          <w:rFonts w:ascii="Arial" w:hAnsi="Arial" w:cs="Arial"/>
          <w:sz w:val="21"/>
          <w:szCs w:val="21"/>
        </w:rPr>
        <w:t>2025</w:t>
      </w:r>
      <w:r>
        <w:rPr>
          <w:rFonts w:ascii="Arial" w:hAnsi="Arial" w:cs="Arial"/>
          <w:sz w:val="21"/>
          <w:szCs w:val="21"/>
        </w:rPr>
        <w:t>:</w:t>
      </w:r>
    </w:p>
    <w:p w:rsidR="004712A6" w:rsidRDefault="004712A6">
      <w:pPr>
        <w:spacing w:line="360" w:lineRule="auto"/>
        <w:rPr>
          <w:rFonts w:ascii="Arial" w:hAnsi="Arial" w:cs="Arial"/>
          <w:sz w:val="21"/>
          <w:szCs w:val="21"/>
        </w:rPr>
      </w:pPr>
    </w:p>
    <w:tbl>
      <w:tblPr>
        <w:tblW w:w="9810" w:type="dxa"/>
        <w:tblInd w:w="-96" w:type="dxa"/>
        <w:tblLayout w:type="fixed"/>
        <w:tblCellMar>
          <w:left w:w="70" w:type="dxa"/>
          <w:right w:w="70" w:type="dxa"/>
        </w:tblCellMar>
        <w:tblLook w:val="0000"/>
      </w:tblPr>
      <w:tblGrid>
        <w:gridCol w:w="2860"/>
        <w:gridCol w:w="6950"/>
      </w:tblGrid>
      <w:tr w:rsidR="00853AE2" w:rsidTr="00853AE2">
        <w:trPr>
          <w:trHeight w:val="360"/>
        </w:trPr>
        <w:tc>
          <w:tcPr>
            <w:tcW w:w="2860" w:type="dxa"/>
            <w:tcBorders>
              <w:top w:val="double" w:sz="4" w:space="0" w:color="000000"/>
              <w:left w:val="double" w:sz="4" w:space="0" w:color="000000"/>
              <w:bottom w:val="double" w:sz="4" w:space="0" w:color="000000"/>
              <w:right w:val="double" w:sz="4" w:space="0" w:color="000000"/>
            </w:tcBorders>
          </w:tcPr>
          <w:p w:rsidR="00853AE2" w:rsidRDefault="00853AE2" w:rsidP="00853AE2">
            <w:pPr>
              <w:widowControl w:val="0"/>
              <w:spacing w:line="360" w:lineRule="auto"/>
              <w:rPr>
                <w:rFonts w:ascii="Arial" w:hAnsi="Arial"/>
                <w:b/>
                <w:bCs/>
              </w:rPr>
            </w:pPr>
            <w:proofErr w:type="spellStart"/>
            <w:r>
              <w:rPr>
                <w:rFonts w:ascii="Arial" w:hAnsi="Arial"/>
                <w:b/>
                <w:bCs/>
              </w:rPr>
              <w:t>Òrgão</w:t>
            </w:r>
            <w:proofErr w:type="spellEnd"/>
          </w:p>
        </w:tc>
        <w:tc>
          <w:tcPr>
            <w:tcW w:w="6950" w:type="dxa"/>
            <w:tcBorders>
              <w:top w:val="double" w:sz="4" w:space="0" w:color="000000"/>
              <w:left w:val="double" w:sz="4" w:space="0" w:color="000000"/>
              <w:bottom w:val="double" w:sz="4" w:space="0" w:color="000000"/>
              <w:right w:val="double" w:sz="4" w:space="0" w:color="000000"/>
            </w:tcBorders>
          </w:tcPr>
          <w:p w:rsidR="00853AE2" w:rsidRDefault="00853AE2" w:rsidP="00853AE2">
            <w:pPr>
              <w:widowControl w:val="0"/>
              <w:spacing w:line="360" w:lineRule="auto"/>
              <w:rPr>
                <w:rFonts w:ascii="Arial" w:hAnsi="Arial"/>
              </w:rPr>
            </w:pPr>
            <w:r>
              <w:rPr>
                <w:rFonts w:ascii="Arial" w:hAnsi="Arial"/>
              </w:rPr>
              <w:t>06-SECRETARIA</w:t>
            </w:r>
            <w:proofErr w:type="gramStart"/>
            <w:r>
              <w:rPr>
                <w:rFonts w:ascii="Arial" w:hAnsi="Arial"/>
              </w:rPr>
              <w:t xml:space="preserve">  </w:t>
            </w:r>
            <w:proofErr w:type="gramEnd"/>
            <w:r>
              <w:rPr>
                <w:rFonts w:ascii="Arial" w:hAnsi="Arial"/>
              </w:rPr>
              <w:t>MUN. DE EDUCAÇÃO, CULTURA E ESPORTES</w:t>
            </w:r>
          </w:p>
        </w:tc>
      </w:tr>
      <w:tr w:rsidR="00853AE2" w:rsidTr="00853AE2">
        <w:tc>
          <w:tcPr>
            <w:tcW w:w="2860" w:type="dxa"/>
            <w:tcBorders>
              <w:top w:val="double" w:sz="4" w:space="0" w:color="000000"/>
              <w:left w:val="double" w:sz="4" w:space="0" w:color="000000"/>
              <w:bottom w:val="double" w:sz="4" w:space="0" w:color="000000"/>
              <w:right w:val="double" w:sz="4" w:space="0" w:color="000000"/>
            </w:tcBorders>
          </w:tcPr>
          <w:p w:rsidR="00853AE2" w:rsidRDefault="00853AE2" w:rsidP="00853AE2">
            <w:pPr>
              <w:widowControl w:val="0"/>
              <w:spacing w:line="360" w:lineRule="auto"/>
              <w:rPr>
                <w:rFonts w:ascii="Arial" w:hAnsi="Arial"/>
                <w:b/>
                <w:bCs/>
              </w:rPr>
            </w:pPr>
            <w:r>
              <w:rPr>
                <w:rFonts w:ascii="Arial" w:hAnsi="Arial"/>
                <w:b/>
                <w:bCs/>
              </w:rPr>
              <w:t>Unidade</w:t>
            </w:r>
          </w:p>
        </w:tc>
        <w:tc>
          <w:tcPr>
            <w:tcW w:w="6950" w:type="dxa"/>
            <w:tcBorders>
              <w:top w:val="double" w:sz="4" w:space="0" w:color="000000"/>
              <w:left w:val="double" w:sz="4" w:space="0" w:color="000000"/>
              <w:bottom w:val="double" w:sz="4" w:space="0" w:color="000000"/>
              <w:right w:val="double" w:sz="4" w:space="0" w:color="000000"/>
            </w:tcBorders>
          </w:tcPr>
          <w:p w:rsidR="00853AE2" w:rsidRDefault="00853AE2" w:rsidP="00853AE2">
            <w:pPr>
              <w:widowControl w:val="0"/>
              <w:spacing w:line="360" w:lineRule="auto"/>
              <w:rPr>
                <w:rFonts w:ascii="Arial" w:hAnsi="Arial"/>
              </w:rPr>
            </w:pPr>
            <w:r>
              <w:rPr>
                <w:rFonts w:ascii="Arial" w:hAnsi="Arial"/>
              </w:rPr>
              <w:t>01-Departamento Municipal de Ensino</w:t>
            </w:r>
          </w:p>
        </w:tc>
      </w:tr>
      <w:tr w:rsidR="00853AE2" w:rsidTr="00853AE2">
        <w:tc>
          <w:tcPr>
            <w:tcW w:w="2860" w:type="dxa"/>
            <w:tcBorders>
              <w:top w:val="double" w:sz="4" w:space="0" w:color="000000"/>
              <w:left w:val="double" w:sz="4" w:space="0" w:color="000000"/>
              <w:bottom w:val="double" w:sz="4" w:space="0" w:color="000000"/>
              <w:right w:val="double" w:sz="4" w:space="0" w:color="000000"/>
            </w:tcBorders>
          </w:tcPr>
          <w:p w:rsidR="00853AE2" w:rsidRDefault="00853AE2" w:rsidP="00853AE2">
            <w:pPr>
              <w:widowControl w:val="0"/>
              <w:spacing w:line="360" w:lineRule="auto"/>
              <w:rPr>
                <w:rFonts w:ascii="Arial" w:hAnsi="Arial"/>
                <w:b/>
                <w:bCs/>
              </w:rPr>
            </w:pPr>
            <w:proofErr w:type="spellStart"/>
            <w:r>
              <w:rPr>
                <w:rFonts w:ascii="Arial" w:hAnsi="Arial"/>
                <w:b/>
                <w:bCs/>
              </w:rPr>
              <w:t>Proj</w:t>
            </w:r>
            <w:proofErr w:type="spellEnd"/>
            <w:r>
              <w:rPr>
                <w:rFonts w:ascii="Arial" w:hAnsi="Arial"/>
                <w:b/>
                <w:bCs/>
              </w:rPr>
              <w:t>/</w:t>
            </w:r>
            <w:proofErr w:type="spellStart"/>
            <w:r>
              <w:rPr>
                <w:rFonts w:ascii="Arial" w:hAnsi="Arial"/>
                <w:b/>
                <w:bCs/>
              </w:rPr>
              <w:t>Ativ</w:t>
            </w:r>
            <w:proofErr w:type="spellEnd"/>
          </w:p>
        </w:tc>
        <w:tc>
          <w:tcPr>
            <w:tcW w:w="6950" w:type="dxa"/>
            <w:tcBorders>
              <w:top w:val="double" w:sz="4" w:space="0" w:color="000000"/>
              <w:left w:val="double" w:sz="4" w:space="0" w:color="000000"/>
              <w:bottom w:val="double" w:sz="4" w:space="0" w:color="000000"/>
              <w:right w:val="double" w:sz="4" w:space="0" w:color="000000"/>
            </w:tcBorders>
          </w:tcPr>
          <w:p w:rsidR="00853AE2" w:rsidRDefault="00853AE2" w:rsidP="00853AE2">
            <w:pPr>
              <w:widowControl w:val="0"/>
              <w:spacing w:line="360" w:lineRule="auto"/>
              <w:rPr>
                <w:rFonts w:ascii="Arial" w:hAnsi="Arial"/>
              </w:rPr>
            </w:pPr>
            <w:proofErr w:type="gramStart"/>
            <w:r>
              <w:rPr>
                <w:rFonts w:ascii="Arial" w:hAnsi="Arial"/>
              </w:rPr>
              <w:t>2.044 - Alimentação</w:t>
            </w:r>
            <w:proofErr w:type="gramEnd"/>
            <w:r>
              <w:rPr>
                <w:rFonts w:ascii="Arial" w:hAnsi="Arial"/>
              </w:rPr>
              <w:t xml:space="preserve"> Escolar-Creche</w:t>
            </w:r>
          </w:p>
        </w:tc>
      </w:tr>
    </w:tbl>
    <w:p w:rsidR="00853AE2" w:rsidRDefault="00853AE2" w:rsidP="00853AE2">
      <w:pPr>
        <w:suppressAutoHyphens w:val="0"/>
        <w:spacing w:line="360" w:lineRule="auto"/>
        <w:rPr>
          <w:rFonts w:ascii="Arial" w:hAnsi="Arial"/>
        </w:rPr>
      </w:pPr>
    </w:p>
    <w:tbl>
      <w:tblPr>
        <w:tblW w:w="9810" w:type="dxa"/>
        <w:tblInd w:w="-96" w:type="dxa"/>
        <w:tblLayout w:type="fixed"/>
        <w:tblCellMar>
          <w:left w:w="70" w:type="dxa"/>
          <w:right w:w="70" w:type="dxa"/>
        </w:tblCellMar>
        <w:tblLook w:val="0000"/>
      </w:tblPr>
      <w:tblGrid>
        <w:gridCol w:w="2860"/>
        <w:gridCol w:w="6950"/>
      </w:tblGrid>
      <w:tr w:rsidR="00853AE2" w:rsidTr="00853AE2">
        <w:tc>
          <w:tcPr>
            <w:tcW w:w="2860" w:type="dxa"/>
            <w:tcBorders>
              <w:top w:val="double" w:sz="4" w:space="0" w:color="000000"/>
              <w:left w:val="double" w:sz="4" w:space="0" w:color="000000"/>
              <w:bottom w:val="double" w:sz="4" w:space="0" w:color="000000"/>
              <w:right w:val="double" w:sz="4" w:space="0" w:color="000000"/>
            </w:tcBorders>
          </w:tcPr>
          <w:p w:rsidR="00853AE2" w:rsidRDefault="00853AE2" w:rsidP="00853AE2">
            <w:pPr>
              <w:widowControl w:val="0"/>
              <w:spacing w:line="360" w:lineRule="auto"/>
              <w:rPr>
                <w:rFonts w:ascii="Arial" w:hAnsi="Arial"/>
                <w:b/>
                <w:bCs/>
              </w:rPr>
            </w:pPr>
            <w:proofErr w:type="spellStart"/>
            <w:r>
              <w:rPr>
                <w:rFonts w:ascii="Arial" w:hAnsi="Arial"/>
                <w:b/>
                <w:bCs/>
              </w:rPr>
              <w:t>Òrgão</w:t>
            </w:r>
            <w:proofErr w:type="spellEnd"/>
          </w:p>
        </w:tc>
        <w:tc>
          <w:tcPr>
            <w:tcW w:w="6950" w:type="dxa"/>
            <w:tcBorders>
              <w:top w:val="double" w:sz="4" w:space="0" w:color="000000"/>
              <w:left w:val="double" w:sz="4" w:space="0" w:color="000000"/>
              <w:bottom w:val="double" w:sz="4" w:space="0" w:color="000000"/>
              <w:right w:val="double" w:sz="4" w:space="0" w:color="000000"/>
            </w:tcBorders>
          </w:tcPr>
          <w:p w:rsidR="00853AE2" w:rsidRDefault="00853AE2" w:rsidP="00853AE2">
            <w:pPr>
              <w:widowControl w:val="0"/>
              <w:spacing w:line="360" w:lineRule="auto"/>
              <w:rPr>
                <w:rFonts w:ascii="Arial" w:hAnsi="Arial"/>
              </w:rPr>
            </w:pPr>
            <w:r>
              <w:rPr>
                <w:rFonts w:ascii="Arial" w:hAnsi="Arial"/>
              </w:rPr>
              <w:t>06-SECRETARIA</w:t>
            </w:r>
            <w:proofErr w:type="gramStart"/>
            <w:r>
              <w:rPr>
                <w:rFonts w:ascii="Arial" w:hAnsi="Arial"/>
              </w:rPr>
              <w:t xml:space="preserve">  </w:t>
            </w:r>
            <w:proofErr w:type="gramEnd"/>
            <w:r>
              <w:rPr>
                <w:rFonts w:ascii="Arial" w:hAnsi="Arial"/>
              </w:rPr>
              <w:t>MUN. DE EDUCAÇÃO, CULTURA E ESPORTES</w:t>
            </w:r>
          </w:p>
        </w:tc>
      </w:tr>
      <w:tr w:rsidR="00853AE2" w:rsidTr="00853AE2">
        <w:tc>
          <w:tcPr>
            <w:tcW w:w="2860" w:type="dxa"/>
            <w:tcBorders>
              <w:top w:val="double" w:sz="4" w:space="0" w:color="000000"/>
              <w:left w:val="double" w:sz="4" w:space="0" w:color="000000"/>
              <w:bottom w:val="double" w:sz="4" w:space="0" w:color="000000"/>
              <w:right w:val="double" w:sz="4" w:space="0" w:color="000000"/>
            </w:tcBorders>
          </w:tcPr>
          <w:p w:rsidR="00853AE2" w:rsidRDefault="00853AE2" w:rsidP="00853AE2">
            <w:pPr>
              <w:widowControl w:val="0"/>
              <w:spacing w:line="360" w:lineRule="auto"/>
              <w:rPr>
                <w:rFonts w:ascii="Arial" w:hAnsi="Arial"/>
                <w:b/>
                <w:bCs/>
              </w:rPr>
            </w:pPr>
            <w:r>
              <w:rPr>
                <w:rFonts w:ascii="Arial" w:hAnsi="Arial"/>
                <w:b/>
                <w:bCs/>
              </w:rPr>
              <w:t xml:space="preserve">Unidade </w:t>
            </w:r>
          </w:p>
        </w:tc>
        <w:tc>
          <w:tcPr>
            <w:tcW w:w="6950" w:type="dxa"/>
            <w:tcBorders>
              <w:top w:val="double" w:sz="4" w:space="0" w:color="000000"/>
              <w:left w:val="double" w:sz="4" w:space="0" w:color="000000"/>
              <w:bottom w:val="double" w:sz="4" w:space="0" w:color="000000"/>
              <w:right w:val="double" w:sz="4" w:space="0" w:color="000000"/>
            </w:tcBorders>
          </w:tcPr>
          <w:p w:rsidR="00853AE2" w:rsidRDefault="00853AE2" w:rsidP="00853AE2">
            <w:pPr>
              <w:widowControl w:val="0"/>
              <w:spacing w:line="360" w:lineRule="auto"/>
              <w:rPr>
                <w:rFonts w:ascii="Arial" w:hAnsi="Arial"/>
              </w:rPr>
            </w:pPr>
            <w:r>
              <w:rPr>
                <w:rFonts w:ascii="Arial" w:hAnsi="Arial"/>
              </w:rPr>
              <w:t>01-Departamento Municipal de Ensino</w:t>
            </w:r>
          </w:p>
        </w:tc>
      </w:tr>
      <w:tr w:rsidR="00853AE2" w:rsidTr="00853AE2">
        <w:tc>
          <w:tcPr>
            <w:tcW w:w="2860" w:type="dxa"/>
            <w:tcBorders>
              <w:top w:val="double" w:sz="4" w:space="0" w:color="000000"/>
              <w:left w:val="double" w:sz="4" w:space="0" w:color="000000"/>
              <w:bottom w:val="double" w:sz="4" w:space="0" w:color="000000"/>
              <w:right w:val="double" w:sz="4" w:space="0" w:color="000000"/>
            </w:tcBorders>
          </w:tcPr>
          <w:p w:rsidR="00853AE2" w:rsidRDefault="00853AE2" w:rsidP="00853AE2">
            <w:pPr>
              <w:widowControl w:val="0"/>
              <w:spacing w:line="360" w:lineRule="auto"/>
              <w:rPr>
                <w:rFonts w:ascii="Arial" w:hAnsi="Arial"/>
                <w:b/>
                <w:bCs/>
              </w:rPr>
            </w:pPr>
            <w:proofErr w:type="spellStart"/>
            <w:r>
              <w:rPr>
                <w:rFonts w:ascii="Arial" w:hAnsi="Arial"/>
                <w:b/>
                <w:bCs/>
              </w:rPr>
              <w:t>Proj</w:t>
            </w:r>
            <w:proofErr w:type="spellEnd"/>
            <w:r>
              <w:rPr>
                <w:rFonts w:ascii="Arial" w:hAnsi="Arial"/>
                <w:b/>
                <w:bCs/>
              </w:rPr>
              <w:t>/</w:t>
            </w:r>
            <w:proofErr w:type="spellStart"/>
            <w:r>
              <w:rPr>
                <w:rFonts w:ascii="Arial" w:hAnsi="Arial"/>
                <w:b/>
                <w:bCs/>
              </w:rPr>
              <w:t>Ativ</w:t>
            </w:r>
            <w:proofErr w:type="spellEnd"/>
            <w:r>
              <w:rPr>
                <w:rFonts w:ascii="Arial" w:hAnsi="Arial"/>
                <w:b/>
                <w:bCs/>
              </w:rPr>
              <w:t xml:space="preserve"> </w:t>
            </w:r>
          </w:p>
        </w:tc>
        <w:tc>
          <w:tcPr>
            <w:tcW w:w="6950" w:type="dxa"/>
            <w:tcBorders>
              <w:top w:val="double" w:sz="4" w:space="0" w:color="000000"/>
              <w:left w:val="double" w:sz="4" w:space="0" w:color="000000"/>
              <w:bottom w:val="double" w:sz="4" w:space="0" w:color="000000"/>
              <w:right w:val="double" w:sz="4" w:space="0" w:color="000000"/>
            </w:tcBorders>
          </w:tcPr>
          <w:p w:rsidR="00853AE2" w:rsidRDefault="00853AE2" w:rsidP="00853AE2">
            <w:pPr>
              <w:widowControl w:val="0"/>
              <w:spacing w:line="360" w:lineRule="auto"/>
              <w:rPr>
                <w:rFonts w:ascii="Arial" w:hAnsi="Arial"/>
              </w:rPr>
            </w:pPr>
            <w:proofErr w:type="gramStart"/>
            <w:r>
              <w:rPr>
                <w:rFonts w:ascii="Arial" w:hAnsi="Arial"/>
              </w:rPr>
              <w:t>2.045 - Alimentação</w:t>
            </w:r>
            <w:proofErr w:type="gramEnd"/>
            <w:r>
              <w:rPr>
                <w:rFonts w:ascii="Arial" w:hAnsi="Arial"/>
              </w:rPr>
              <w:t xml:space="preserve"> Escolar-Ensino Infantil</w:t>
            </w:r>
          </w:p>
        </w:tc>
      </w:tr>
    </w:tbl>
    <w:p w:rsidR="00853AE2" w:rsidRDefault="00853AE2" w:rsidP="00853AE2">
      <w:pPr>
        <w:suppressAutoHyphens w:val="0"/>
        <w:spacing w:line="360" w:lineRule="auto"/>
        <w:rPr>
          <w:rFonts w:ascii="Arial" w:hAnsi="Arial"/>
        </w:rPr>
      </w:pPr>
    </w:p>
    <w:tbl>
      <w:tblPr>
        <w:tblW w:w="9810" w:type="dxa"/>
        <w:tblInd w:w="-96" w:type="dxa"/>
        <w:tblLayout w:type="fixed"/>
        <w:tblCellMar>
          <w:left w:w="70" w:type="dxa"/>
          <w:right w:w="70" w:type="dxa"/>
        </w:tblCellMar>
        <w:tblLook w:val="0000"/>
      </w:tblPr>
      <w:tblGrid>
        <w:gridCol w:w="2860"/>
        <w:gridCol w:w="6950"/>
      </w:tblGrid>
      <w:tr w:rsidR="00853AE2" w:rsidTr="00853AE2">
        <w:tc>
          <w:tcPr>
            <w:tcW w:w="2860" w:type="dxa"/>
            <w:tcBorders>
              <w:top w:val="double" w:sz="4" w:space="0" w:color="000000"/>
              <w:left w:val="double" w:sz="4" w:space="0" w:color="000000"/>
              <w:bottom w:val="double" w:sz="4" w:space="0" w:color="000000"/>
              <w:right w:val="double" w:sz="4" w:space="0" w:color="000000"/>
            </w:tcBorders>
          </w:tcPr>
          <w:p w:rsidR="00853AE2" w:rsidRDefault="00853AE2" w:rsidP="00853AE2">
            <w:pPr>
              <w:widowControl w:val="0"/>
              <w:spacing w:line="360" w:lineRule="auto"/>
              <w:rPr>
                <w:rFonts w:ascii="Arial" w:hAnsi="Arial"/>
                <w:b/>
                <w:bCs/>
              </w:rPr>
            </w:pPr>
            <w:proofErr w:type="spellStart"/>
            <w:r>
              <w:rPr>
                <w:rFonts w:ascii="Arial" w:hAnsi="Arial"/>
                <w:b/>
                <w:bCs/>
              </w:rPr>
              <w:t>Òrgão</w:t>
            </w:r>
            <w:proofErr w:type="spellEnd"/>
          </w:p>
        </w:tc>
        <w:tc>
          <w:tcPr>
            <w:tcW w:w="6950" w:type="dxa"/>
            <w:tcBorders>
              <w:top w:val="double" w:sz="4" w:space="0" w:color="000000"/>
              <w:left w:val="double" w:sz="4" w:space="0" w:color="000000"/>
              <w:bottom w:val="double" w:sz="4" w:space="0" w:color="000000"/>
              <w:right w:val="double" w:sz="4" w:space="0" w:color="000000"/>
            </w:tcBorders>
          </w:tcPr>
          <w:p w:rsidR="00853AE2" w:rsidRDefault="00853AE2" w:rsidP="00853AE2">
            <w:pPr>
              <w:widowControl w:val="0"/>
              <w:spacing w:line="360" w:lineRule="auto"/>
              <w:rPr>
                <w:rFonts w:ascii="Arial" w:hAnsi="Arial"/>
              </w:rPr>
            </w:pPr>
            <w:r>
              <w:rPr>
                <w:rFonts w:ascii="Arial" w:hAnsi="Arial"/>
              </w:rPr>
              <w:t>06-SECRETARIA</w:t>
            </w:r>
            <w:proofErr w:type="gramStart"/>
            <w:r>
              <w:rPr>
                <w:rFonts w:ascii="Arial" w:hAnsi="Arial"/>
              </w:rPr>
              <w:t xml:space="preserve">  </w:t>
            </w:r>
            <w:proofErr w:type="gramEnd"/>
            <w:r>
              <w:rPr>
                <w:rFonts w:ascii="Arial" w:hAnsi="Arial"/>
              </w:rPr>
              <w:t>MUN. DE EDUCAÇÃO, CULTURA E ESPORTES</w:t>
            </w:r>
          </w:p>
        </w:tc>
      </w:tr>
      <w:tr w:rsidR="00853AE2" w:rsidTr="00853AE2">
        <w:tc>
          <w:tcPr>
            <w:tcW w:w="2860" w:type="dxa"/>
            <w:tcBorders>
              <w:top w:val="double" w:sz="4" w:space="0" w:color="000000"/>
              <w:left w:val="double" w:sz="4" w:space="0" w:color="000000"/>
              <w:bottom w:val="double" w:sz="4" w:space="0" w:color="000000"/>
              <w:right w:val="double" w:sz="4" w:space="0" w:color="000000"/>
            </w:tcBorders>
          </w:tcPr>
          <w:p w:rsidR="00853AE2" w:rsidRDefault="00853AE2" w:rsidP="00853AE2">
            <w:pPr>
              <w:widowControl w:val="0"/>
              <w:spacing w:line="360" w:lineRule="auto"/>
              <w:rPr>
                <w:rFonts w:ascii="Arial" w:hAnsi="Arial"/>
                <w:b/>
                <w:bCs/>
              </w:rPr>
            </w:pPr>
            <w:r>
              <w:rPr>
                <w:rFonts w:ascii="Arial" w:hAnsi="Arial"/>
                <w:b/>
                <w:bCs/>
              </w:rPr>
              <w:t>Unidade</w:t>
            </w:r>
          </w:p>
        </w:tc>
        <w:tc>
          <w:tcPr>
            <w:tcW w:w="6950" w:type="dxa"/>
            <w:tcBorders>
              <w:top w:val="double" w:sz="4" w:space="0" w:color="000000"/>
              <w:left w:val="double" w:sz="4" w:space="0" w:color="000000"/>
              <w:bottom w:val="double" w:sz="4" w:space="0" w:color="000000"/>
              <w:right w:val="double" w:sz="4" w:space="0" w:color="000000"/>
            </w:tcBorders>
          </w:tcPr>
          <w:p w:rsidR="00853AE2" w:rsidRDefault="00853AE2" w:rsidP="00853AE2">
            <w:pPr>
              <w:widowControl w:val="0"/>
              <w:spacing w:line="360" w:lineRule="auto"/>
              <w:rPr>
                <w:rFonts w:ascii="Arial" w:hAnsi="Arial"/>
              </w:rPr>
            </w:pPr>
            <w:r>
              <w:rPr>
                <w:rFonts w:ascii="Arial" w:hAnsi="Arial"/>
              </w:rPr>
              <w:t>01-Departamento Municipal de Ensino</w:t>
            </w:r>
          </w:p>
        </w:tc>
      </w:tr>
      <w:tr w:rsidR="00853AE2" w:rsidTr="00853AE2">
        <w:tc>
          <w:tcPr>
            <w:tcW w:w="2860" w:type="dxa"/>
            <w:tcBorders>
              <w:top w:val="double" w:sz="4" w:space="0" w:color="000000"/>
              <w:left w:val="double" w:sz="4" w:space="0" w:color="000000"/>
              <w:bottom w:val="double" w:sz="4" w:space="0" w:color="000000"/>
              <w:right w:val="double" w:sz="4" w:space="0" w:color="000000"/>
            </w:tcBorders>
          </w:tcPr>
          <w:p w:rsidR="00853AE2" w:rsidRDefault="00853AE2" w:rsidP="00853AE2">
            <w:pPr>
              <w:widowControl w:val="0"/>
              <w:spacing w:line="360" w:lineRule="auto"/>
              <w:rPr>
                <w:rFonts w:ascii="Arial" w:hAnsi="Arial"/>
                <w:b/>
                <w:bCs/>
              </w:rPr>
            </w:pPr>
            <w:proofErr w:type="spellStart"/>
            <w:r>
              <w:rPr>
                <w:rFonts w:ascii="Arial" w:hAnsi="Arial"/>
                <w:b/>
                <w:bCs/>
              </w:rPr>
              <w:t>Proj</w:t>
            </w:r>
            <w:proofErr w:type="spellEnd"/>
            <w:r>
              <w:rPr>
                <w:rFonts w:ascii="Arial" w:hAnsi="Arial"/>
                <w:b/>
                <w:bCs/>
              </w:rPr>
              <w:t>/</w:t>
            </w:r>
            <w:proofErr w:type="spellStart"/>
            <w:r>
              <w:rPr>
                <w:rFonts w:ascii="Arial" w:hAnsi="Arial"/>
                <w:b/>
                <w:bCs/>
              </w:rPr>
              <w:t>Ativ</w:t>
            </w:r>
            <w:proofErr w:type="spellEnd"/>
            <w:r>
              <w:rPr>
                <w:rFonts w:ascii="Arial" w:hAnsi="Arial"/>
                <w:b/>
                <w:bCs/>
              </w:rPr>
              <w:t xml:space="preserve"> </w:t>
            </w:r>
          </w:p>
        </w:tc>
        <w:tc>
          <w:tcPr>
            <w:tcW w:w="6950" w:type="dxa"/>
            <w:tcBorders>
              <w:top w:val="double" w:sz="4" w:space="0" w:color="000000"/>
              <w:left w:val="double" w:sz="4" w:space="0" w:color="000000"/>
              <w:bottom w:val="double" w:sz="4" w:space="0" w:color="000000"/>
              <w:right w:val="double" w:sz="4" w:space="0" w:color="000000"/>
            </w:tcBorders>
          </w:tcPr>
          <w:p w:rsidR="00853AE2" w:rsidRDefault="00853AE2" w:rsidP="00853AE2">
            <w:pPr>
              <w:widowControl w:val="0"/>
              <w:spacing w:line="360" w:lineRule="auto"/>
              <w:rPr>
                <w:rFonts w:ascii="Arial" w:hAnsi="Arial"/>
              </w:rPr>
            </w:pPr>
            <w:proofErr w:type="gramStart"/>
            <w:r>
              <w:rPr>
                <w:rFonts w:ascii="Arial" w:hAnsi="Arial"/>
              </w:rPr>
              <w:t>2.039 - Alimentação</w:t>
            </w:r>
            <w:proofErr w:type="gramEnd"/>
            <w:r>
              <w:rPr>
                <w:rFonts w:ascii="Arial" w:hAnsi="Arial"/>
              </w:rPr>
              <w:t xml:space="preserve"> Escolar-Ensino Fundamental</w:t>
            </w:r>
          </w:p>
        </w:tc>
      </w:tr>
    </w:tbl>
    <w:p w:rsidR="004712A6" w:rsidRDefault="004712A6">
      <w:pPr>
        <w:spacing w:line="360" w:lineRule="auto"/>
        <w:rPr>
          <w:rFonts w:ascii="Arial" w:hAnsi="Arial" w:cs="Arial"/>
          <w:sz w:val="21"/>
          <w:szCs w:val="21"/>
        </w:rPr>
      </w:pPr>
    </w:p>
    <w:p w:rsidR="004712A6" w:rsidRDefault="00F2524F">
      <w:pPr>
        <w:spacing w:line="360" w:lineRule="auto"/>
        <w:rPr>
          <w:rFonts w:ascii="Arial" w:hAnsi="Arial" w:cs="Arial"/>
          <w:b/>
          <w:bCs/>
          <w:sz w:val="21"/>
          <w:szCs w:val="21"/>
        </w:rPr>
      </w:pPr>
      <w:r>
        <w:rPr>
          <w:rFonts w:ascii="Arial" w:hAnsi="Arial" w:cs="Arial"/>
          <w:b/>
          <w:bCs/>
          <w:sz w:val="21"/>
          <w:szCs w:val="21"/>
        </w:rPr>
        <w:t>CLÁUSULA OITAVA:</w:t>
      </w:r>
    </w:p>
    <w:p w:rsidR="004712A6" w:rsidRDefault="004712A6">
      <w:pPr>
        <w:spacing w:line="360" w:lineRule="auto"/>
        <w:rPr>
          <w:rFonts w:ascii="Arial" w:hAnsi="Arial" w:cs="Arial"/>
          <w:b/>
          <w:sz w:val="21"/>
          <w:szCs w:val="21"/>
        </w:rPr>
      </w:pPr>
    </w:p>
    <w:p w:rsidR="004712A6" w:rsidRDefault="00F2524F">
      <w:pPr>
        <w:spacing w:after="0" w:line="360" w:lineRule="auto"/>
        <w:ind w:left="0" w:right="0" w:firstLine="0"/>
      </w:pPr>
      <w:r>
        <w:rPr>
          <w:rFonts w:ascii="Arial" w:hAnsi="Arial"/>
          <w:sz w:val="21"/>
          <w:szCs w:val="21"/>
        </w:rPr>
        <w:t>8.1. O licitante ou o contratado será responsabilizado administrativamente pelas infrações previstas no art. 155 da Lei Federal n. 14.133/2021.</w:t>
      </w:r>
    </w:p>
    <w:p w:rsidR="004712A6" w:rsidRDefault="004712A6">
      <w:pPr>
        <w:spacing w:after="0" w:line="360" w:lineRule="auto"/>
        <w:ind w:left="0" w:right="0" w:firstLine="0"/>
        <w:rPr>
          <w:rFonts w:ascii="Arial" w:eastAsia="SimSun" w:hAnsi="Arial" w:cs="Mangal"/>
          <w:color w:val="00000A"/>
          <w:sz w:val="21"/>
          <w:szCs w:val="21"/>
          <w:lang w:eastAsia="zh-CN" w:bidi="hi-IN"/>
        </w:rPr>
      </w:pPr>
    </w:p>
    <w:p w:rsidR="004712A6" w:rsidRDefault="00F2524F">
      <w:pPr>
        <w:spacing w:after="0" w:line="360" w:lineRule="auto"/>
        <w:ind w:left="0" w:right="0" w:firstLine="0"/>
      </w:pPr>
      <w:r>
        <w:rPr>
          <w:rFonts w:ascii="Arial" w:hAnsi="Arial"/>
          <w:sz w:val="21"/>
          <w:szCs w:val="21"/>
        </w:rPr>
        <w:t xml:space="preserve">8.2. O Município de </w:t>
      </w:r>
      <w:proofErr w:type="spellStart"/>
      <w:r w:rsidR="00853AE2">
        <w:rPr>
          <w:rFonts w:ascii="Arial" w:hAnsi="Arial"/>
          <w:sz w:val="21"/>
          <w:szCs w:val="21"/>
        </w:rPr>
        <w:t>Ipumirim</w:t>
      </w:r>
      <w:proofErr w:type="spellEnd"/>
      <w:r>
        <w:rPr>
          <w:rFonts w:ascii="Arial" w:hAnsi="Arial"/>
          <w:sz w:val="21"/>
          <w:szCs w:val="21"/>
        </w:rPr>
        <w:t xml:space="preserve"> poderá, garantido o contraditório e a ampla defesa, aplicar as seguintes sanções administrativas:</w:t>
      </w:r>
    </w:p>
    <w:p w:rsidR="004712A6" w:rsidRDefault="00F2524F">
      <w:pPr>
        <w:spacing w:after="0" w:line="360" w:lineRule="auto"/>
        <w:ind w:left="0" w:right="0" w:firstLine="0"/>
      </w:pPr>
      <w:r>
        <w:rPr>
          <w:rFonts w:ascii="Arial" w:hAnsi="Arial"/>
          <w:sz w:val="21"/>
          <w:szCs w:val="21"/>
        </w:rPr>
        <w:tab/>
        <w:t>I – advertência;</w:t>
      </w:r>
    </w:p>
    <w:p w:rsidR="004712A6" w:rsidRDefault="00F2524F">
      <w:pPr>
        <w:spacing w:after="0" w:line="360" w:lineRule="auto"/>
        <w:ind w:left="0" w:right="0" w:firstLine="0"/>
      </w:pPr>
      <w:r>
        <w:rPr>
          <w:rFonts w:ascii="Arial" w:hAnsi="Arial"/>
          <w:sz w:val="21"/>
          <w:szCs w:val="21"/>
        </w:rPr>
        <w:tab/>
        <w:t>II – multa;</w:t>
      </w:r>
    </w:p>
    <w:p w:rsidR="004712A6" w:rsidRDefault="00F2524F">
      <w:pPr>
        <w:spacing w:after="0" w:line="360" w:lineRule="auto"/>
      </w:pPr>
      <w:r>
        <w:rPr>
          <w:rFonts w:ascii="Arial" w:hAnsi="Arial"/>
          <w:sz w:val="21"/>
          <w:szCs w:val="21"/>
        </w:rPr>
        <w:tab/>
      </w:r>
      <w:r>
        <w:rPr>
          <w:rFonts w:ascii="Arial" w:hAnsi="Arial"/>
          <w:sz w:val="21"/>
          <w:szCs w:val="21"/>
        </w:rPr>
        <w:tab/>
      </w:r>
      <w:r>
        <w:rPr>
          <w:rFonts w:ascii="Arial" w:eastAsia="Calibri" w:hAnsi="Arial"/>
          <w:sz w:val="21"/>
          <w:szCs w:val="21"/>
          <w:shd w:val="clear" w:color="auto" w:fill="FFFFFF"/>
        </w:rPr>
        <w:t xml:space="preserve">III – impedimento de licitar e contratar com Administração Pública direta e indireta do Município de </w:t>
      </w:r>
      <w:proofErr w:type="spellStart"/>
      <w:r w:rsidR="00853AE2">
        <w:rPr>
          <w:rFonts w:ascii="Arial" w:eastAsia="Calibri" w:hAnsi="Arial"/>
          <w:sz w:val="21"/>
          <w:szCs w:val="21"/>
          <w:shd w:val="clear" w:color="auto" w:fill="FFFFFF"/>
        </w:rPr>
        <w:t>Ipumirim</w:t>
      </w:r>
      <w:proofErr w:type="spellEnd"/>
      <w:r>
        <w:rPr>
          <w:rFonts w:ascii="Arial" w:eastAsia="Calibri" w:hAnsi="Arial"/>
          <w:sz w:val="21"/>
          <w:szCs w:val="21"/>
          <w:shd w:val="clear" w:color="auto" w:fill="FFFFFF"/>
        </w:rPr>
        <w:t xml:space="preserve">, pelo prazo máximo de 03 (três anos); </w:t>
      </w:r>
      <w:r>
        <w:rPr>
          <w:rFonts w:ascii="Arial" w:eastAsia="Calibri" w:hAnsi="Arial"/>
          <w:sz w:val="21"/>
          <w:szCs w:val="21"/>
          <w:shd w:val="clear" w:color="auto" w:fill="FFFFFF"/>
        </w:rPr>
        <w:br/>
      </w:r>
      <w:r>
        <w:rPr>
          <w:rFonts w:ascii="Arial" w:eastAsia="Calibri" w:hAnsi="Arial"/>
          <w:sz w:val="21"/>
          <w:szCs w:val="21"/>
          <w:shd w:val="clear" w:color="auto" w:fill="FFFFFF"/>
        </w:rPr>
        <w:tab/>
        <w:t xml:space="preserve">IV – declaração de inidoneidade para licitar ou contratar no âmbito da Administração Pública direta e indireta de todos os entes federativos, pelo prazo mínimo de </w:t>
      </w:r>
      <w:proofErr w:type="gramStart"/>
      <w:r>
        <w:rPr>
          <w:rFonts w:ascii="Arial" w:eastAsia="Calibri" w:hAnsi="Arial"/>
          <w:sz w:val="21"/>
          <w:szCs w:val="21"/>
          <w:shd w:val="clear" w:color="auto" w:fill="FFFFFF"/>
        </w:rPr>
        <w:t>3</w:t>
      </w:r>
      <w:proofErr w:type="gramEnd"/>
      <w:r>
        <w:rPr>
          <w:rFonts w:ascii="Arial" w:eastAsia="Calibri" w:hAnsi="Arial"/>
          <w:sz w:val="21"/>
          <w:szCs w:val="21"/>
          <w:shd w:val="clear" w:color="auto" w:fill="FFFFFF"/>
        </w:rPr>
        <w:t xml:space="preserve"> (três) anos e máximo de 6 (seis) anos </w:t>
      </w:r>
    </w:p>
    <w:p w:rsidR="004712A6" w:rsidRDefault="004712A6">
      <w:pPr>
        <w:spacing w:after="0" w:line="360" w:lineRule="auto"/>
        <w:ind w:left="0" w:right="0" w:firstLine="0"/>
        <w:rPr>
          <w:rFonts w:ascii="Arial" w:eastAsia="SimSun" w:hAnsi="Arial" w:cs="Mangal"/>
          <w:color w:val="00000A"/>
          <w:sz w:val="21"/>
          <w:szCs w:val="21"/>
          <w:lang w:eastAsia="zh-CN" w:bidi="hi-IN"/>
        </w:rPr>
      </w:pPr>
    </w:p>
    <w:p w:rsidR="004712A6" w:rsidRDefault="00F2524F">
      <w:pPr>
        <w:spacing w:after="0" w:line="360" w:lineRule="auto"/>
        <w:ind w:left="0" w:right="0" w:firstLine="0"/>
      </w:pPr>
      <w:r>
        <w:rPr>
          <w:rFonts w:ascii="Arial" w:hAnsi="Arial"/>
          <w:sz w:val="21"/>
          <w:szCs w:val="21"/>
        </w:rPr>
        <w:t>8.3. Por qualquer das infrações previstas no art. 155 da Lei Federal n. 14.133/2021, poderá ser aplicada ao credenciado ou contratado a sanção administrativa de multa compensatória de 20% (vinte inteiros por cento) sobre o valor total do contrato.</w:t>
      </w:r>
    </w:p>
    <w:p w:rsidR="004712A6" w:rsidRDefault="004712A6">
      <w:pPr>
        <w:spacing w:after="0" w:line="360" w:lineRule="auto"/>
        <w:ind w:left="0" w:right="0" w:firstLine="0"/>
        <w:rPr>
          <w:rFonts w:ascii="Arial" w:eastAsia="SimSun" w:hAnsi="Arial" w:cs="Mangal"/>
          <w:color w:val="00000A"/>
          <w:sz w:val="21"/>
          <w:szCs w:val="21"/>
          <w:lang w:eastAsia="zh-CN" w:bidi="hi-IN"/>
        </w:rPr>
      </w:pPr>
    </w:p>
    <w:p w:rsidR="004712A6" w:rsidRDefault="00F2524F">
      <w:pPr>
        <w:spacing w:after="0" w:line="360" w:lineRule="auto"/>
        <w:ind w:left="0" w:right="0" w:firstLine="0"/>
      </w:pPr>
      <w:r>
        <w:rPr>
          <w:rFonts w:ascii="Arial" w:hAnsi="Arial"/>
          <w:sz w:val="21"/>
          <w:szCs w:val="21"/>
        </w:rPr>
        <w:t xml:space="preserve">8.4. A recusa injustificada do adjudicatário em assinar o Contrato, no prazo máximo de </w:t>
      </w:r>
      <w:proofErr w:type="gramStart"/>
      <w:r>
        <w:rPr>
          <w:rFonts w:ascii="Arial" w:hAnsi="Arial"/>
          <w:sz w:val="21"/>
          <w:szCs w:val="21"/>
        </w:rPr>
        <w:t>5</w:t>
      </w:r>
      <w:proofErr w:type="gramEnd"/>
      <w:r>
        <w:rPr>
          <w:rFonts w:ascii="Arial" w:hAnsi="Arial"/>
          <w:sz w:val="21"/>
          <w:szCs w:val="21"/>
        </w:rPr>
        <w:t xml:space="preserve"> (cinco) dias úteis da notificação, implicará a aplicação da multa compensatória prevista no item anterior.</w:t>
      </w:r>
    </w:p>
    <w:p w:rsidR="004712A6" w:rsidRDefault="004712A6">
      <w:pPr>
        <w:spacing w:after="0" w:line="360" w:lineRule="auto"/>
        <w:ind w:left="0" w:right="0" w:firstLine="0"/>
        <w:rPr>
          <w:rFonts w:ascii="Arial" w:eastAsia="SimSun" w:hAnsi="Arial" w:cs="Mangal"/>
          <w:color w:val="00000A"/>
          <w:sz w:val="21"/>
          <w:szCs w:val="21"/>
          <w:lang w:eastAsia="zh-CN" w:bidi="hi-IN"/>
        </w:rPr>
      </w:pPr>
    </w:p>
    <w:p w:rsidR="004712A6" w:rsidRDefault="00F2524F">
      <w:pPr>
        <w:spacing w:after="0" w:line="360" w:lineRule="auto"/>
        <w:ind w:left="0" w:right="0" w:firstLine="0"/>
      </w:pPr>
      <w:r>
        <w:rPr>
          <w:rFonts w:ascii="Arial" w:hAnsi="Arial"/>
          <w:sz w:val="21"/>
          <w:szCs w:val="21"/>
        </w:rPr>
        <w:t>8.5. A sanção administrativa de multa moratória será aplicada nos casos de atraso injustificado na execução do contrato, nos termos do art. 162 da Lei Federal n. 14.133/2021, possuindo os seguintes parâmetros:</w:t>
      </w:r>
    </w:p>
    <w:p w:rsidR="009F5F8C" w:rsidRDefault="00F2524F">
      <w:pPr>
        <w:spacing w:after="0" w:line="360" w:lineRule="auto"/>
        <w:ind w:left="0" w:right="0" w:firstLine="0"/>
        <w:rPr>
          <w:rFonts w:ascii="Arial" w:hAnsi="Arial"/>
          <w:sz w:val="21"/>
          <w:szCs w:val="21"/>
        </w:rPr>
      </w:pPr>
      <w:r>
        <w:rPr>
          <w:rFonts w:ascii="Arial" w:hAnsi="Arial"/>
          <w:sz w:val="21"/>
          <w:szCs w:val="21"/>
        </w:rPr>
        <w:tab/>
        <w:t xml:space="preserve">I – por atraso ou paralisação da execução superior a 10 (dez) dias do prazo de execução dos serviços, fica o contratado sujeito à multa de 0,5% (meio por cento) por dia de atraso, </w:t>
      </w:r>
    </w:p>
    <w:p w:rsidR="009F5F8C" w:rsidRDefault="009F5F8C">
      <w:pPr>
        <w:spacing w:after="0" w:line="360" w:lineRule="auto"/>
        <w:ind w:left="0" w:right="0" w:firstLine="0"/>
        <w:rPr>
          <w:rFonts w:ascii="Arial" w:hAnsi="Arial"/>
          <w:sz w:val="21"/>
          <w:szCs w:val="21"/>
        </w:rPr>
      </w:pPr>
    </w:p>
    <w:p w:rsidR="004712A6" w:rsidRDefault="00F2524F">
      <w:pPr>
        <w:spacing w:after="0" w:line="360" w:lineRule="auto"/>
        <w:ind w:left="0" w:right="0" w:firstLine="0"/>
      </w:pPr>
      <w:proofErr w:type="gramStart"/>
      <w:r>
        <w:rPr>
          <w:rFonts w:ascii="Arial" w:hAnsi="Arial"/>
          <w:sz w:val="21"/>
          <w:szCs w:val="21"/>
        </w:rPr>
        <w:t>incidente</w:t>
      </w:r>
      <w:proofErr w:type="gramEnd"/>
      <w:r>
        <w:rPr>
          <w:rFonts w:ascii="Arial" w:hAnsi="Arial"/>
          <w:sz w:val="21"/>
          <w:szCs w:val="21"/>
        </w:rPr>
        <w:t xml:space="preserve"> sobre o valor total do contrato, a ser calculado desde o 11º (décimo primeiro) dia de atraso até o efetivo cumprimento da obrigação, limitado a 30 (trinta) dias.</w:t>
      </w:r>
    </w:p>
    <w:p w:rsidR="004712A6" w:rsidRDefault="00F2524F">
      <w:pPr>
        <w:spacing w:after="0" w:line="360" w:lineRule="auto"/>
        <w:ind w:left="0" w:right="0" w:firstLine="0"/>
      </w:pPr>
      <w:r>
        <w:rPr>
          <w:rFonts w:ascii="Arial" w:hAnsi="Arial"/>
          <w:sz w:val="21"/>
          <w:szCs w:val="21"/>
        </w:rPr>
        <w:tab/>
        <w:t>II – transcorridos 30 (trinta) dias do prazo de execução estabelecido no contrato, será considerado extinto o Contrato Administrativo, canceladas as ordens de serviços e aplicada multa de 20% (vinte inteiros por cento) por inexecução total, calculada sobre o valor do contrato.</w:t>
      </w:r>
    </w:p>
    <w:p w:rsidR="004712A6" w:rsidRDefault="004712A6">
      <w:pPr>
        <w:spacing w:after="0" w:line="360" w:lineRule="auto"/>
        <w:ind w:left="0" w:right="0" w:firstLine="0"/>
        <w:rPr>
          <w:rFonts w:ascii="Arial" w:eastAsia="SimSun" w:hAnsi="Arial" w:cs="Mangal"/>
          <w:color w:val="00000A"/>
          <w:sz w:val="21"/>
          <w:szCs w:val="21"/>
          <w:lang w:eastAsia="zh-CN" w:bidi="hi-IN"/>
        </w:rPr>
      </w:pPr>
    </w:p>
    <w:p w:rsidR="004712A6" w:rsidRDefault="00F2524F">
      <w:pPr>
        <w:spacing w:after="0" w:line="360" w:lineRule="auto"/>
        <w:ind w:left="0" w:right="0" w:firstLine="0"/>
      </w:pPr>
      <w:r>
        <w:rPr>
          <w:rFonts w:ascii="Arial" w:hAnsi="Arial"/>
          <w:sz w:val="21"/>
          <w:szCs w:val="21"/>
        </w:rPr>
        <w:t xml:space="preserve">8.6. Dependendo do descumprimento, se gerar algum prejuízo ao Município de </w:t>
      </w:r>
      <w:proofErr w:type="spellStart"/>
      <w:r w:rsidR="007309E3">
        <w:rPr>
          <w:rFonts w:ascii="Arial" w:hAnsi="Arial" w:cs="Arial"/>
          <w:sz w:val="21"/>
          <w:szCs w:val="21"/>
        </w:rPr>
        <w:t>Ipumirim</w:t>
      </w:r>
      <w:proofErr w:type="spellEnd"/>
      <w:r>
        <w:rPr>
          <w:rFonts w:ascii="Arial" w:hAnsi="Arial"/>
          <w:sz w:val="21"/>
          <w:szCs w:val="21"/>
        </w:rPr>
        <w:t>, poderá ser requerido do Contratado o valor de perdas e danos, após Processo Administrativo de reconhecimento da responsabilidade.</w:t>
      </w:r>
    </w:p>
    <w:p w:rsidR="004712A6" w:rsidRDefault="004712A6">
      <w:pPr>
        <w:spacing w:after="0" w:line="360" w:lineRule="auto"/>
        <w:ind w:left="0" w:right="0" w:firstLine="0"/>
        <w:rPr>
          <w:rFonts w:ascii="Arial" w:eastAsia="SimSun" w:hAnsi="Arial" w:cs="Mangal"/>
          <w:color w:val="00000A"/>
          <w:sz w:val="21"/>
          <w:szCs w:val="21"/>
          <w:lang w:eastAsia="zh-CN" w:bidi="hi-IN"/>
        </w:rPr>
      </w:pPr>
    </w:p>
    <w:p w:rsidR="004712A6" w:rsidRDefault="00F2524F">
      <w:pPr>
        <w:spacing w:after="0" w:line="360" w:lineRule="auto"/>
        <w:ind w:left="0" w:right="0" w:firstLine="0"/>
      </w:pPr>
      <w:r>
        <w:rPr>
          <w:rFonts w:ascii="Arial" w:hAnsi="Arial"/>
          <w:sz w:val="21"/>
          <w:szCs w:val="21"/>
        </w:rPr>
        <w:t>8.7. A sanção administrativa de multa poderá ser aplicada de forma cumulativa com a sanção de advertência, impedimento de licitar e contratar e declaração de inidoneidade para licitar ou contratar.</w:t>
      </w:r>
    </w:p>
    <w:p w:rsidR="004712A6" w:rsidRDefault="004712A6">
      <w:pPr>
        <w:spacing w:after="0" w:line="360" w:lineRule="auto"/>
        <w:ind w:left="0" w:right="0" w:firstLine="0"/>
        <w:rPr>
          <w:rFonts w:ascii="Arial" w:eastAsia="SimSun" w:hAnsi="Arial" w:cs="Mangal"/>
          <w:color w:val="00000A"/>
          <w:sz w:val="21"/>
          <w:szCs w:val="21"/>
          <w:lang w:eastAsia="zh-CN" w:bidi="hi-IN"/>
        </w:rPr>
      </w:pPr>
    </w:p>
    <w:p w:rsidR="004712A6" w:rsidRDefault="00F2524F">
      <w:pPr>
        <w:spacing w:after="0" w:line="360" w:lineRule="auto"/>
        <w:ind w:left="0" w:right="0" w:firstLine="0"/>
      </w:pPr>
      <w:r>
        <w:rPr>
          <w:rFonts w:ascii="Arial" w:hAnsi="Arial"/>
          <w:sz w:val="21"/>
          <w:szCs w:val="21"/>
        </w:rPr>
        <w:t xml:space="preserve">8.8 A aplicação das sanções administrativas de impedimento de licitar e contratar e declaração de inidoneidade para licitar e contratar </w:t>
      </w:r>
      <w:proofErr w:type="gramStart"/>
      <w:r>
        <w:rPr>
          <w:rFonts w:ascii="Arial" w:hAnsi="Arial"/>
          <w:sz w:val="21"/>
          <w:szCs w:val="21"/>
        </w:rPr>
        <w:t>deverão respeitar</w:t>
      </w:r>
      <w:proofErr w:type="gramEnd"/>
      <w:r>
        <w:rPr>
          <w:rFonts w:ascii="Arial" w:hAnsi="Arial"/>
          <w:sz w:val="21"/>
          <w:szCs w:val="21"/>
        </w:rPr>
        <w:t xml:space="preserve"> o trâmite e procedimentos estabelecidos no art. 158 da Lei Federal n. 14.133/2021.</w:t>
      </w:r>
    </w:p>
    <w:p w:rsidR="004712A6" w:rsidRDefault="004712A6">
      <w:pPr>
        <w:spacing w:after="0" w:line="360" w:lineRule="auto"/>
        <w:ind w:left="0" w:right="0" w:firstLine="0"/>
        <w:rPr>
          <w:rFonts w:ascii="Arial" w:eastAsia="SimSun" w:hAnsi="Arial" w:cs="Mangal"/>
          <w:color w:val="00000A"/>
          <w:sz w:val="21"/>
          <w:szCs w:val="21"/>
          <w:lang w:eastAsia="zh-CN" w:bidi="hi-IN"/>
        </w:rPr>
      </w:pPr>
    </w:p>
    <w:p w:rsidR="004712A6" w:rsidRDefault="00F2524F">
      <w:pPr>
        <w:spacing w:after="0" w:line="360" w:lineRule="auto"/>
        <w:ind w:left="0" w:right="0" w:firstLine="0"/>
      </w:pPr>
      <w:r>
        <w:rPr>
          <w:rFonts w:ascii="Arial" w:hAnsi="Arial"/>
          <w:sz w:val="21"/>
          <w:szCs w:val="21"/>
        </w:rPr>
        <w:t>8.9. As sanções administrativas de impedimento de licitar e contratar e declaração de inidoneidade para licitar e contratar são passíveis de reabilitação, na forma do art. 163 da Lei Federal n. 14.133/2021.</w:t>
      </w:r>
    </w:p>
    <w:p w:rsidR="004712A6" w:rsidRDefault="004712A6">
      <w:pPr>
        <w:spacing w:after="0" w:line="360" w:lineRule="auto"/>
        <w:ind w:left="0" w:right="0" w:firstLine="0"/>
        <w:rPr>
          <w:rFonts w:ascii="Arial" w:eastAsia="SimSun" w:hAnsi="Arial" w:cs="Mangal"/>
          <w:color w:val="00000A"/>
          <w:sz w:val="21"/>
          <w:szCs w:val="21"/>
          <w:lang w:eastAsia="zh-CN" w:bidi="hi-IN"/>
        </w:rPr>
      </w:pPr>
    </w:p>
    <w:p w:rsidR="004712A6" w:rsidRDefault="00F2524F">
      <w:pPr>
        <w:spacing w:after="0" w:line="360" w:lineRule="auto"/>
        <w:ind w:left="0" w:right="0" w:firstLine="0"/>
      </w:pPr>
      <w:r>
        <w:rPr>
          <w:rFonts w:ascii="Arial" w:hAnsi="Arial"/>
          <w:sz w:val="21"/>
          <w:szCs w:val="21"/>
        </w:rPr>
        <w:t>8.10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nos termos do art. 160 da Lei Federal n. 14.133/2021.</w:t>
      </w:r>
    </w:p>
    <w:p w:rsidR="004712A6" w:rsidRDefault="004712A6">
      <w:pPr>
        <w:spacing w:after="0" w:line="360" w:lineRule="auto"/>
        <w:ind w:left="0" w:right="0" w:firstLine="0"/>
        <w:rPr>
          <w:rFonts w:ascii="Arial" w:eastAsia="SimSun" w:hAnsi="Arial" w:cs="Mangal"/>
          <w:color w:val="00000A"/>
          <w:sz w:val="21"/>
          <w:szCs w:val="21"/>
          <w:lang w:eastAsia="zh-CN" w:bidi="hi-IN"/>
        </w:rPr>
      </w:pPr>
    </w:p>
    <w:p w:rsidR="004712A6" w:rsidRDefault="00F2524F">
      <w:pPr>
        <w:spacing w:after="0" w:line="360" w:lineRule="auto"/>
        <w:ind w:left="0" w:right="0" w:firstLine="0"/>
      </w:pPr>
      <w:r>
        <w:rPr>
          <w:rFonts w:ascii="Arial" w:hAnsi="Arial"/>
          <w:sz w:val="21"/>
          <w:szCs w:val="21"/>
        </w:rPr>
        <w:t>8.11. O Contratante deverá, no prazo máximo de 15 (quinze) dias úteis, contado da data da aplicação da sanção, informar e manter atualizados os dados relativos às sanções aplicadas, para fins de publicidade no Cadastro Nacional de Empresas Inidôneas e Suspensas (</w:t>
      </w:r>
      <w:proofErr w:type="spellStart"/>
      <w:r>
        <w:rPr>
          <w:rFonts w:ascii="Arial" w:hAnsi="Arial"/>
          <w:sz w:val="21"/>
          <w:szCs w:val="21"/>
        </w:rPr>
        <w:t>Ceis</w:t>
      </w:r>
      <w:proofErr w:type="spellEnd"/>
      <w:r>
        <w:rPr>
          <w:rFonts w:ascii="Arial" w:hAnsi="Arial"/>
          <w:sz w:val="21"/>
          <w:szCs w:val="21"/>
        </w:rPr>
        <w:t>) e no Cadastro Nacional de Empresas Punidas (</w:t>
      </w:r>
      <w:proofErr w:type="spellStart"/>
      <w:r>
        <w:rPr>
          <w:rFonts w:ascii="Arial" w:hAnsi="Arial"/>
          <w:sz w:val="21"/>
          <w:szCs w:val="21"/>
        </w:rPr>
        <w:t>Cnep</w:t>
      </w:r>
      <w:proofErr w:type="spellEnd"/>
      <w:r>
        <w:rPr>
          <w:rFonts w:ascii="Arial" w:hAnsi="Arial"/>
          <w:sz w:val="21"/>
          <w:szCs w:val="21"/>
        </w:rPr>
        <w:t>), instituídos no âmbito do Poder Executivo Federal, nos termos do art. 161 da Lei Federal n. 14.133/2021.</w:t>
      </w:r>
    </w:p>
    <w:p w:rsidR="004712A6" w:rsidRDefault="004712A6">
      <w:pPr>
        <w:spacing w:after="0" w:line="360" w:lineRule="auto"/>
        <w:ind w:left="0" w:right="0" w:firstLine="0"/>
        <w:rPr>
          <w:rFonts w:ascii="Arial" w:eastAsia="SimSun" w:hAnsi="Arial" w:cs="Mangal"/>
          <w:color w:val="00000A"/>
          <w:sz w:val="21"/>
          <w:szCs w:val="21"/>
          <w:lang w:eastAsia="zh-CN" w:bidi="hi-IN"/>
        </w:rPr>
      </w:pPr>
    </w:p>
    <w:p w:rsidR="004712A6" w:rsidRDefault="00F2524F">
      <w:pPr>
        <w:spacing w:after="0" w:line="360" w:lineRule="auto"/>
        <w:ind w:left="0" w:right="0" w:firstLine="0"/>
        <w:rPr>
          <w:sz w:val="21"/>
          <w:szCs w:val="21"/>
        </w:rPr>
      </w:pPr>
      <w:r>
        <w:rPr>
          <w:rFonts w:ascii="Arial" w:hAnsi="Arial"/>
          <w:sz w:val="21"/>
          <w:szCs w:val="21"/>
        </w:rPr>
        <w:t xml:space="preserve">8.12. Os débitos do licitante/contratado com a Administração Pública contratante, resultantes da aplicação de multas e/ou indenizações, poderão ser compensados, total ou parcialmente, nos casos da existência de crédito em favor do licitante/contratado, decorrentes do mesmo contrato ou de outros contratos </w:t>
      </w:r>
      <w:proofErr w:type="gramStart"/>
      <w:r>
        <w:rPr>
          <w:rFonts w:ascii="Arial" w:hAnsi="Arial"/>
          <w:sz w:val="21"/>
          <w:szCs w:val="21"/>
        </w:rPr>
        <w:t>administrativos firmados com a mesma entidade/órgão público contratante</w:t>
      </w:r>
      <w:proofErr w:type="gramEnd"/>
      <w:r>
        <w:rPr>
          <w:rFonts w:ascii="Arial" w:hAnsi="Arial"/>
          <w:sz w:val="21"/>
          <w:szCs w:val="21"/>
        </w:rPr>
        <w:t>.</w:t>
      </w:r>
    </w:p>
    <w:p w:rsidR="004712A6" w:rsidRDefault="004712A6">
      <w:pPr>
        <w:spacing w:after="0" w:line="360" w:lineRule="auto"/>
        <w:ind w:left="0" w:right="0" w:firstLine="0"/>
        <w:rPr>
          <w:rFonts w:ascii="Arial" w:eastAsia="SimSun" w:hAnsi="Arial" w:cs="Mangal"/>
          <w:color w:val="00000A"/>
          <w:sz w:val="21"/>
          <w:szCs w:val="21"/>
          <w:lang w:eastAsia="zh-CN" w:bidi="hi-IN"/>
        </w:rPr>
      </w:pPr>
    </w:p>
    <w:p w:rsidR="004712A6" w:rsidRDefault="00F2524F">
      <w:pPr>
        <w:spacing w:after="0" w:line="360" w:lineRule="auto"/>
        <w:ind w:left="0" w:right="0" w:firstLine="0"/>
        <w:rPr>
          <w:sz w:val="21"/>
          <w:szCs w:val="21"/>
        </w:rPr>
      </w:pPr>
      <w:r>
        <w:rPr>
          <w:rFonts w:ascii="Arial" w:hAnsi="Arial"/>
          <w:sz w:val="21"/>
          <w:szCs w:val="21"/>
        </w:rPr>
        <w:t>8.13. Na hipótese de aplicação de penalidade de multa, após os procedimentos legais, será emitida notificação de cobrança ao licitante, que deverá fazer o recolhimento do valor no prazo estabelecido na decisão do processo administrativo, sob pena de cobrança judicial.</w:t>
      </w:r>
    </w:p>
    <w:p w:rsidR="004712A6" w:rsidRDefault="004712A6">
      <w:pPr>
        <w:spacing w:after="0" w:line="360" w:lineRule="auto"/>
        <w:ind w:left="0" w:right="0" w:firstLine="0"/>
        <w:rPr>
          <w:rFonts w:ascii="Arial" w:hAnsi="Arial"/>
          <w:sz w:val="21"/>
          <w:szCs w:val="21"/>
        </w:rPr>
      </w:pPr>
    </w:p>
    <w:p w:rsidR="004712A6" w:rsidRDefault="00F2524F">
      <w:pPr>
        <w:widowControl w:val="0"/>
        <w:spacing w:after="0" w:line="360" w:lineRule="auto"/>
        <w:ind w:left="0" w:right="0" w:firstLine="0"/>
        <w:rPr>
          <w:sz w:val="21"/>
          <w:szCs w:val="21"/>
        </w:rPr>
      </w:pPr>
      <w:r>
        <w:rPr>
          <w:rFonts w:ascii="Arial" w:eastAsia="Lucida Sans Unicode" w:hAnsi="Arial" w:cs="Arial"/>
          <w:kern w:val="2"/>
          <w:sz w:val="21"/>
          <w:szCs w:val="21"/>
          <w:lang w:eastAsia="ar-SA" w:bidi="ar-SA"/>
        </w:rPr>
        <w:lastRenderedPageBreak/>
        <w:t xml:space="preserve">8.14. As multas aqui previstas não têm caráter compensatório, porém moratório e, </w:t>
      </w:r>
      <w:proofErr w:type="spellStart"/>
      <w:r>
        <w:rPr>
          <w:rFonts w:ascii="Arial" w:eastAsia="Lucida Sans Unicode" w:hAnsi="Arial" w:cs="Arial"/>
          <w:kern w:val="2"/>
          <w:sz w:val="21"/>
          <w:szCs w:val="21"/>
          <w:lang w:eastAsia="ar-SA" w:bidi="ar-SA"/>
        </w:rPr>
        <w:t>consequentemente</w:t>
      </w:r>
      <w:proofErr w:type="spellEnd"/>
      <w:r>
        <w:rPr>
          <w:rFonts w:ascii="Arial" w:eastAsia="Lucida Sans Unicode" w:hAnsi="Arial" w:cs="Arial"/>
          <w:kern w:val="2"/>
          <w:sz w:val="21"/>
          <w:szCs w:val="21"/>
          <w:lang w:eastAsia="ar-SA" w:bidi="ar-SA"/>
        </w:rPr>
        <w:t xml:space="preserve">, o pagamento delas não exime a empresa contratada da reparação dos eventuais danos, perdas ou prejuízos que seu ato punível venha acarretar à Prefeitura Municipal de </w:t>
      </w:r>
      <w:proofErr w:type="spellStart"/>
      <w:r w:rsidR="007309E3">
        <w:rPr>
          <w:rFonts w:ascii="Arial" w:hAnsi="Arial" w:cs="Arial"/>
          <w:sz w:val="21"/>
          <w:szCs w:val="21"/>
        </w:rPr>
        <w:t>Ipumirim</w:t>
      </w:r>
      <w:proofErr w:type="spellEnd"/>
      <w:r>
        <w:rPr>
          <w:rFonts w:ascii="Arial" w:eastAsia="Lucida Sans Unicode" w:hAnsi="Arial" w:cs="Arial"/>
          <w:kern w:val="2"/>
          <w:sz w:val="21"/>
          <w:szCs w:val="21"/>
          <w:lang w:eastAsia="ar-SA" w:bidi="ar-SA"/>
        </w:rPr>
        <w:t>.</w:t>
      </w:r>
    </w:p>
    <w:p w:rsidR="004712A6" w:rsidRDefault="004712A6">
      <w:pPr>
        <w:spacing w:line="360" w:lineRule="auto"/>
        <w:rPr>
          <w:rFonts w:ascii="Arial" w:hAnsi="Arial" w:cs="Arial"/>
          <w:sz w:val="21"/>
          <w:szCs w:val="21"/>
        </w:rPr>
      </w:pPr>
    </w:p>
    <w:p w:rsidR="004712A6" w:rsidRDefault="00F2524F">
      <w:pPr>
        <w:spacing w:line="360" w:lineRule="auto"/>
        <w:rPr>
          <w:rFonts w:ascii="Arial" w:hAnsi="Arial" w:cs="Arial"/>
          <w:b/>
          <w:sz w:val="21"/>
          <w:szCs w:val="21"/>
        </w:rPr>
      </w:pPr>
      <w:r>
        <w:rPr>
          <w:rFonts w:ascii="Arial" w:hAnsi="Arial" w:cs="Arial"/>
          <w:b/>
          <w:sz w:val="21"/>
          <w:szCs w:val="21"/>
        </w:rPr>
        <w:t>CLÁUSULA NONA</w:t>
      </w:r>
    </w:p>
    <w:p w:rsidR="004712A6" w:rsidRDefault="004712A6">
      <w:pPr>
        <w:spacing w:line="360" w:lineRule="auto"/>
        <w:rPr>
          <w:rFonts w:ascii="Arial" w:hAnsi="Arial" w:cs="Arial"/>
          <w:b/>
          <w:sz w:val="21"/>
          <w:szCs w:val="21"/>
        </w:rPr>
      </w:pPr>
    </w:p>
    <w:p w:rsidR="004712A6" w:rsidRDefault="00F2524F">
      <w:pPr>
        <w:spacing w:line="360" w:lineRule="auto"/>
        <w:rPr>
          <w:rFonts w:ascii="Arial" w:hAnsi="Arial" w:cs="Arial"/>
          <w:sz w:val="21"/>
          <w:szCs w:val="21"/>
        </w:rPr>
      </w:pPr>
      <w:r>
        <w:rPr>
          <w:rFonts w:ascii="Arial" w:hAnsi="Arial" w:cs="Arial"/>
          <w:sz w:val="21"/>
          <w:szCs w:val="21"/>
        </w:rPr>
        <w:t>9.1. O CONTRATANTE se compromete em guardar pelo prazo estabelecido no §7º do artigo 57 da Resolução do FNDE que dispõe sobre o PNAE as cópias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4712A6" w:rsidRDefault="004712A6">
      <w:pPr>
        <w:spacing w:line="360" w:lineRule="auto"/>
        <w:rPr>
          <w:rFonts w:ascii="Arial" w:eastAsia="Arial" w:hAnsi="Arial" w:cs="Arial"/>
          <w:sz w:val="21"/>
          <w:szCs w:val="21"/>
        </w:rPr>
      </w:pPr>
    </w:p>
    <w:p w:rsidR="004712A6" w:rsidRDefault="00F2524F">
      <w:pPr>
        <w:spacing w:line="360" w:lineRule="auto"/>
        <w:rPr>
          <w:rFonts w:ascii="Arial" w:hAnsi="Arial" w:cs="Arial"/>
          <w:sz w:val="21"/>
          <w:szCs w:val="21"/>
        </w:rPr>
      </w:pPr>
      <w:r>
        <w:rPr>
          <w:rFonts w:ascii="Arial" w:hAnsi="Arial" w:cs="Arial"/>
          <w:sz w:val="21"/>
          <w:szCs w:val="21"/>
        </w:rPr>
        <w:t xml:space="preserve">9.2. É de exclusiva responsabilidade do CONTRATADO o ressarcimento de danos causados ao CONTRATANTE ou a terceiros, decorrentes de sua culpa ou dolo na execução do contrato, não excluindo ou reduzindo esta responsabilidade à fiscalização. </w:t>
      </w:r>
    </w:p>
    <w:p w:rsidR="004712A6" w:rsidRDefault="004712A6">
      <w:pPr>
        <w:spacing w:line="360" w:lineRule="auto"/>
        <w:rPr>
          <w:rFonts w:ascii="Arial" w:hAnsi="Arial" w:cs="Arial"/>
          <w:sz w:val="21"/>
          <w:szCs w:val="21"/>
        </w:rPr>
      </w:pPr>
    </w:p>
    <w:p w:rsidR="004712A6" w:rsidRDefault="00F2524F">
      <w:pPr>
        <w:spacing w:line="360" w:lineRule="auto"/>
        <w:rPr>
          <w:rFonts w:ascii="Arial" w:hAnsi="Arial" w:cs="Arial"/>
          <w:b/>
          <w:sz w:val="21"/>
          <w:szCs w:val="21"/>
        </w:rPr>
      </w:pPr>
      <w:r>
        <w:rPr>
          <w:rFonts w:ascii="Arial" w:hAnsi="Arial" w:cs="Arial"/>
          <w:b/>
          <w:sz w:val="21"/>
          <w:szCs w:val="21"/>
        </w:rPr>
        <w:t>CLÁUSULA DÉCIMA:</w:t>
      </w:r>
    </w:p>
    <w:p w:rsidR="004712A6" w:rsidRDefault="004712A6">
      <w:pPr>
        <w:spacing w:line="360" w:lineRule="auto"/>
        <w:rPr>
          <w:rFonts w:ascii="Arial" w:hAnsi="Arial" w:cs="Arial"/>
          <w:b/>
          <w:sz w:val="21"/>
          <w:szCs w:val="21"/>
        </w:rPr>
      </w:pPr>
    </w:p>
    <w:p w:rsidR="004712A6" w:rsidRDefault="00F2524F">
      <w:pPr>
        <w:spacing w:line="360" w:lineRule="auto"/>
        <w:rPr>
          <w:rFonts w:ascii="Arial" w:hAnsi="Arial" w:cs="Arial"/>
          <w:sz w:val="21"/>
          <w:szCs w:val="21"/>
        </w:rPr>
      </w:pPr>
      <w:r>
        <w:rPr>
          <w:rFonts w:ascii="Arial" w:hAnsi="Arial" w:cs="Arial"/>
          <w:sz w:val="21"/>
          <w:szCs w:val="21"/>
        </w:rPr>
        <w:t>10.1. O CONTRATANTE em razão da supremacia dos interesses públicos sobre os interesses particulares poderá:</w:t>
      </w:r>
    </w:p>
    <w:p w:rsidR="004712A6" w:rsidRDefault="004712A6">
      <w:pPr>
        <w:spacing w:line="360" w:lineRule="auto"/>
        <w:rPr>
          <w:rFonts w:ascii="Arial" w:hAnsi="Arial" w:cs="Arial"/>
          <w:sz w:val="21"/>
          <w:szCs w:val="21"/>
        </w:rPr>
      </w:pPr>
    </w:p>
    <w:p w:rsidR="004712A6" w:rsidRDefault="00F2524F">
      <w:pPr>
        <w:spacing w:line="360" w:lineRule="auto"/>
        <w:rPr>
          <w:rFonts w:ascii="Arial" w:hAnsi="Arial" w:cs="Arial"/>
          <w:sz w:val="21"/>
          <w:szCs w:val="21"/>
        </w:rPr>
      </w:pPr>
      <w:r>
        <w:rPr>
          <w:rFonts w:ascii="Arial" w:hAnsi="Arial" w:cs="Arial"/>
          <w:sz w:val="21"/>
          <w:szCs w:val="21"/>
        </w:rPr>
        <w:t>a) modificar unilateralmente o contrato para melhor adequação às finalidades de interesse público, respeitando os direitos do CONTRATADO;</w:t>
      </w:r>
    </w:p>
    <w:p w:rsidR="004712A6" w:rsidRDefault="004712A6">
      <w:pPr>
        <w:spacing w:line="360" w:lineRule="auto"/>
        <w:rPr>
          <w:rFonts w:ascii="Arial" w:hAnsi="Arial" w:cs="Arial"/>
          <w:sz w:val="21"/>
          <w:szCs w:val="21"/>
        </w:rPr>
      </w:pPr>
    </w:p>
    <w:p w:rsidR="004712A6" w:rsidRDefault="00F2524F">
      <w:pPr>
        <w:spacing w:line="360" w:lineRule="auto"/>
        <w:rPr>
          <w:rFonts w:ascii="Arial" w:hAnsi="Arial" w:cs="Arial"/>
          <w:sz w:val="21"/>
          <w:szCs w:val="21"/>
        </w:rPr>
      </w:pPr>
      <w:r>
        <w:rPr>
          <w:rFonts w:ascii="Arial" w:hAnsi="Arial" w:cs="Arial"/>
          <w:sz w:val="21"/>
          <w:szCs w:val="21"/>
        </w:rPr>
        <w:t>b) rescindir unilateralmente o contrato, nos casos de infração contratual ou inaptidão do CONTRATADO;</w:t>
      </w:r>
    </w:p>
    <w:p w:rsidR="004712A6" w:rsidRDefault="004712A6">
      <w:pPr>
        <w:spacing w:line="360" w:lineRule="auto"/>
        <w:rPr>
          <w:rFonts w:ascii="Arial" w:hAnsi="Arial" w:cs="Arial"/>
          <w:sz w:val="21"/>
          <w:szCs w:val="21"/>
        </w:rPr>
      </w:pPr>
    </w:p>
    <w:p w:rsidR="004712A6" w:rsidRDefault="00F2524F">
      <w:pPr>
        <w:spacing w:line="360" w:lineRule="auto"/>
        <w:rPr>
          <w:rFonts w:ascii="Arial" w:hAnsi="Arial" w:cs="Arial"/>
          <w:sz w:val="21"/>
          <w:szCs w:val="21"/>
        </w:rPr>
      </w:pPr>
      <w:r>
        <w:rPr>
          <w:rFonts w:ascii="Arial" w:hAnsi="Arial" w:cs="Arial"/>
          <w:sz w:val="21"/>
          <w:szCs w:val="21"/>
        </w:rPr>
        <w:t>c) fiscalizar a execução do contrato;</w:t>
      </w:r>
    </w:p>
    <w:p w:rsidR="004712A6" w:rsidRDefault="004712A6">
      <w:pPr>
        <w:spacing w:line="360" w:lineRule="auto"/>
        <w:rPr>
          <w:rFonts w:ascii="Arial" w:hAnsi="Arial" w:cs="Arial"/>
          <w:sz w:val="21"/>
          <w:szCs w:val="21"/>
        </w:rPr>
      </w:pPr>
    </w:p>
    <w:p w:rsidR="004712A6" w:rsidRDefault="00F2524F">
      <w:pPr>
        <w:spacing w:line="360" w:lineRule="auto"/>
        <w:rPr>
          <w:rFonts w:ascii="Arial" w:hAnsi="Arial" w:cs="Arial"/>
          <w:sz w:val="21"/>
          <w:szCs w:val="21"/>
        </w:rPr>
      </w:pPr>
      <w:r>
        <w:rPr>
          <w:rFonts w:ascii="Arial" w:hAnsi="Arial" w:cs="Arial"/>
          <w:sz w:val="21"/>
          <w:szCs w:val="21"/>
        </w:rPr>
        <w:t xml:space="preserve">d) aplicar sanções motivadas pela inexecução total ou parcial do ajuste; </w:t>
      </w:r>
    </w:p>
    <w:p w:rsidR="004712A6" w:rsidRDefault="004712A6">
      <w:pPr>
        <w:spacing w:line="360" w:lineRule="auto"/>
        <w:rPr>
          <w:rFonts w:ascii="Arial" w:hAnsi="Arial" w:cs="Arial"/>
          <w:sz w:val="21"/>
          <w:szCs w:val="21"/>
        </w:rPr>
      </w:pPr>
    </w:p>
    <w:p w:rsidR="004712A6" w:rsidRDefault="00F2524F">
      <w:pPr>
        <w:spacing w:line="360" w:lineRule="auto"/>
        <w:rPr>
          <w:rFonts w:ascii="Arial" w:hAnsi="Arial" w:cs="Arial"/>
          <w:sz w:val="21"/>
          <w:szCs w:val="21"/>
        </w:rPr>
      </w:pPr>
      <w:r>
        <w:rPr>
          <w:rFonts w:ascii="Arial" w:hAnsi="Arial" w:cs="Arial"/>
          <w:sz w:val="21"/>
          <w:szCs w:val="21"/>
        </w:rPr>
        <w:t>10.2. Sempre que a CONTRATANTE alterar ou rescindir o contrato sem culpa do CONTRATADO, deve respeitar o equilíbrio econômico-financeiro, garantindo-lhe o aumento da remuneração respectiva ou a indenização por despesas já realizadas.</w:t>
      </w:r>
    </w:p>
    <w:p w:rsidR="004712A6" w:rsidRDefault="004712A6">
      <w:pPr>
        <w:spacing w:line="360" w:lineRule="auto"/>
        <w:rPr>
          <w:rFonts w:ascii="Arial" w:hAnsi="Arial" w:cs="Arial"/>
          <w:sz w:val="21"/>
          <w:szCs w:val="21"/>
        </w:rPr>
      </w:pPr>
    </w:p>
    <w:p w:rsidR="004712A6" w:rsidRDefault="00F2524F">
      <w:pPr>
        <w:spacing w:line="360" w:lineRule="auto"/>
        <w:rPr>
          <w:rFonts w:ascii="Arial" w:hAnsi="Arial" w:cs="Arial"/>
          <w:sz w:val="21"/>
          <w:szCs w:val="21"/>
        </w:rPr>
      </w:pPr>
      <w:r>
        <w:rPr>
          <w:rFonts w:ascii="Arial" w:hAnsi="Arial" w:cs="Arial"/>
          <w:sz w:val="21"/>
          <w:szCs w:val="21"/>
        </w:rPr>
        <w:t>10.3. Este Contrato poderá ser rescindido, de pleno direito, independentemente de notificação ou interpelação judicial ou extrajudicial, nos seguintes casos:</w:t>
      </w:r>
    </w:p>
    <w:p w:rsidR="004712A6" w:rsidRDefault="004712A6">
      <w:pPr>
        <w:spacing w:line="360" w:lineRule="auto"/>
        <w:rPr>
          <w:rFonts w:ascii="Arial" w:hAnsi="Arial" w:cs="Arial"/>
          <w:sz w:val="21"/>
          <w:szCs w:val="21"/>
        </w:rPr>
      </w:pPr>
    </w:p>
    <w:p w:rsidR="004712A6" w:rsidRDefault="00F2524F">
      <w:pPr>
        <w:spacing w:line="360" w:lineRule="auto"/>
        <w:rPr>
          <w:rFonts w:ascii="Arial" w:hAnsi="Arial" w:cs="Arial"/>
          <w:sz w:val="21"/>
          <w:szCs w:val="21"/>
        </w:rPr>
      </w:pPr>
      <w:r>
        <w:rPr>
          <w:rFonts w:ascii="Arial" w:hAnsi="Arial" w:cs="Arial"/>
          <w:sz w:val="21"/>
          <w:szCs w:val="21"/>
        </w:rPr>
        <w:t>a) Determinada por ato unilateral da Administração, nos casos enunciados no</w:t>
      </w:r>
      <w:r w:rsidR="002312AE">
        <w:rPr>
          <w:rFonts w:ascii="Arial" w:hAnsi="Arial" w:cs="Arial"/>
          <w:sz w:val="21"/>
          <w:szCs w:val="21"/>
        </w:rPr>
        <w:t xml:space="preserve"> capítulo VIII da Lei 14.133/21</w:t>
      </w:r>
    </w:p>
    <w:p w:rsidR="004712A6" w:rsidRDefault="004712A6">
      <w:pPr>
        <w:spacing w:line="360" w:lineRule="auto"/>
        <w:rPr>
          <w:rFonts w:ascii="Arial" w:hAnsi="Arial" w:cs="Arial"/>
          <w:sz w:val="21"/>
          <w:szCs w:val="21"/>
        </w:rPr>
      </w:pPr>
    </w:p>
    <w:p w:rsidR="004712A6" w:rsidRDefault="00F2524F">
      <w:pPr>
        <w:spacing w:line="360" w:lineRule="auto"/>
        <w:rPr>
          <w:rFonts w:ascii="Arial" w:hAnsi="Arial" w:cs="Arial"/>
          <w:sz w:val="21"/>
          <w:szCs w:val="21"/>
        </w:rPr>
      </w:pPr>
      <w:r>
        <w:rPr>
          <w:rFonts w:ascii="Arial" w:hAnsi="Arial" w:cs="Arial"/>
          <w:sz w:val="21"/>
          <w:szCs w:val="21"/>
        </w:rPr>
        <w:t>b) Amigável, mediante autorização da autoridade competente, reduzida a termo no processo licitatório, desde que demonstrada conveniência para a Administração.</w:t>
      </w:r>
    </w:p>
    <w:p w:rsidR="004712A6" w:rsidRDefault="004712A6">
      <w:pPr>
        <w:spacing w:line="360" w:lineRule="auto"/>
        <w:rPr>
          <w:rFonts w:ascii="Arial" w:hAnsi="Arial" w:cs="Arial"/>
          <w:sz w:val="21"/>
          <w:szCs w:val="21"/>
        </w:rPr>
      </w:pPr>
    </w:p>
    <w:p w:rsidR="004712A6" w:rsidRDefault="00F2524F">
      <w:pPr>
        <w:spacing w:line="360" w:lineRule="auto"/>
        <w:rPr>
          <w:rFonts w:ascii="Arial" w:hAnsi="Arial" w:cs="Arial"/>
          <w:sz w:val="21"/>
          <w:szCs w:val="21"/>
        </w:rPr>
      </w:pPr>
      <w:r>
        <w:rPr>
          <w:rFonts w:ascii="Arial" w:hAnsi="Arial" w:cs="Arial"/>
          <w:sz w:val="21"/>
          <w:szCs w:val="21"/>
        </w:rPr>
        <w:t xml:space="preserve">10.4. Este Contrato poderá ser aditado a qualquer tempo, mediante acordo </w:t>
      </w:r>
      <w:proofErr w:type="gramStart"/>
      <w:r>
        <w:rPr>
          <w:rFonts w:ascii="Arial" w:hAnsi="Arial" w:cs="Arial"/>
          <w:sz w:val="21"/>
          <w:szCs w:val="21"/>
        </w:rPr>
        <w:t>formal entre as partes, resguardadas</w:t>
      </w:r>
      <w:proofErr w:type="gramEnd"/>
      <w:r>
        <w:rPr>
          <w:rFonts w:ascii="Arial" w:hAnsi="Arial" w:cs="Arial"/>
          <w:sz w:val="21"/>
          <w:szCs w:val="21"/>
        </w:rPr>
        <w:t xml:space="preserve"> as suas condições essenciais. </w:t>
      </w:r>
    </w:p>
    <w:p w:rsidR="004712A6" w:rsidRDefault="004712A6">
      <w:pPr>
        <w:spacing w:line="360" w:lineRule="auto"/>
        <w:rPr>
          <w:rFonts w:ascii="Arial" w:hAnsi="Arial" w:cs="Arial"/>
          <w:sz w:val="21"/>
          <w:szCs w:val="21"/>
        </w:rPr>
      </w:pPr>
    </w:p>
    <w:p w:rsidR="004712A6" w:rsidRDefault="00F2524F">
      <w:pPr>
        <w:spacing w:line="360" w:lineRule="auto"/>
        <w:rPr>
          <w:rFonts w:ascii="Arial" w:hAnsi="Arial" w:cs="Arial"/>
          <w:b/>
          <w:sz w:val="21"/>
          <w:szCs w:val="21"/>
        </w:rPr>
      </w:pPr>
      <w:r>
        <w:rPr>
          <w:rFonts w:ascii="Arial" w:hAnsi="Arial" w:cs="Arial"/>
          <w:b/>
          <w:sz w:val="21"/>
          <w:szCs w:val="21"/>
        </w:rPr>
        <w:t>CLÁUSULA DÉCIMA PRIMEIRA:</w:t>
      </w:r>
    </w:p>
    <w:p w:rsidR="004712A6" w:rsidRDefault="004712A6">
      <w:pPr>
        <w:spacing w:line="360" w:lineRule="auto"/>
        <w:rPr>
          <w:rFonts w:ascii="Arial" w:hAnsi="Arial" w:cs="Arial"/>
          <w:b/>
          <w:sz w:val="21"/>
          <w:szCs w:val="21"/>
        </w:rPr>
      </w:pPr>
    </w:p>
    <w:p w:rsidR="004712A6" w:rsidRDefault="00F2524F">
      <w:pPr>
        <w:spacing w:line="360" w:lineRule="auto"/>
        <w:rPr>
          <w:rFonts w:ascii="Arial" w:hAnsi="Arial" w:cs="Arial"/>
          <w:sz w:val="21"/>
          <w:szCs w:val="21"/>
        </w:rPr>
      </w:pPr>
      <w:r>
        <w:rPr>
          <w:rFonts w:ascii="Arial" w:hAnsi="Arial" w:cs="Arial"/>
          <w:sz w:val="21"/>
          <w:szCs w:val="21"/>
        </w:rPr>
        <w:t xml:space="preserve">11. As comunicações com origem neste contrato deverão ser formais e expressas, sendo </w:t>
      </w:r>
      <w:proofErr w:type="gramStart"/>
      <w:r>
        <w:rPr>
          <w:rFonts w:ascii="Arial" w:hAnsi="Arial" w:cs="Arial"/>
          <w:sz w:val="21"/>
          <w:szCs w:val="21"/>
        </w:rPr>
        <w:t>válidas mediante o envio com registro de recebimento, por e-mail, transmitido</w:t>
      </w:r>
      <w:proofErr w:type="gramEnd"/>
      <w:r>
        <w:rPr>
          <w:rFonts w:ascii="Arial" w:hAnsi="Arial" w:cs="Arial"/>
          <w:sz w:val="21"/>
          <w:szCs w:val="21"/>
        </w:rPr>
        <w:t xml:space="preserve"> pelas partes.</w:t>
      </w:r>
    </w:p>
    <w:p w:rsidR="004712A6" w:rsidRDefault="004712A6">
      <w:pPr>
        <w:spacing w:line="360" w:lineRule="auto"/>
        <w:rPr>
          <w:rFonts w:ascii="Arial" w:hAnsi="Arial" w:cs="Arial"/>
          <w:sz w:val="21"/>
          <w:szCs w:val="21"/>
        </w:rPr>
      </w:pPr>
    </w:p>
    <w:p w:rsidR="004712A6" w:rsidRDefault="00F2524F">
      <w:pPr>
        <w:spacing w:line="360" w:lineRule="auto"/>
        <w:rPr>
          <w:rFonts w:ascii="Arial" w:hAnsi="Arial" w:cs="Arial"/>
          <w:b/>
          <w:sz w:val="21"/>
          <w:szCs w:val="21"/>
        </w:rPr>
      </w:pPr>
      <w:r>
        <w:rPr>
          <w:rFonts w:ascii="Arial" w:hAnsi="Arial" w:cs="Arial"/>
          <w:b/>
          <w:sz w:val="21"/>
          <w:szCs w:val="21"/>
        </w:rPr>
        <w:t>CLÁUSULA DÉCIMA SEGUNDA:</w:t>
      </w:r>
    </w:p>
    <w:p w:rsidR="004712A6" w:rsidRDefault="004712A6">
      <w:pPr>
        <w:spacing w:line="360" w:lineRule="auto"/>
        <w:rPr>
          <w:rFonts w:ascii="Arial" w:hAnsi="Arial" w:cs="Arial"/>
          <w:b/>
          <w:sz w:val="21"/>
          <w:szCs w:val="21"/>
        </w:rPr>
      </w:pPr>
    </w:p>
    <w:p w:rsidR="004712A6" w:rsidRDefault="00F2524F">
      <w:pPr>
        <w:spacing w:line="360" w:lineRule="auto"/>
        <w:rPr>
          <w:rFonts w:ascii="Arial" w:hAnsi="Arial" w:cs="Arial"/>
          <w:sz w:val="21"/>
          <w:szCs w:val="21"/>
        </w:rPr>
      </w:pPr>
      <w:r>
        <w:rPr>
          <w:rFonts w:ascii="Arial" w:hAnsi="Arial" w:cs="Arial"/>
          <w:sz w:val="21"/>
          <w:szCs w:val="21"/>
        </w:rPr>
        <w:t xml:space="preserve">12.1. O prazo de vigência do contrato será de </w:t>
      </w:r>
      <w:proofErr w:type="gramStart"/>
      <w:r>
        <w:rPr>
          <w:rFonts w:ascii="Arial" w:hAnsi="Arial" w:cs="Arial"/>
          <w:sz w:val="21"/>
          <w:szCs w:val="21"/>
        </w:rPr>
        <w:t>1</w:t>
      </w:r>
      <w:proofErr w:type="gramEnd"/>
      <w:r>
        <w:rPr>
          <w:rFonts w:ascii="Arial" w:hAnsi="Arial" w:cs="Arial"/>
          <w:sz w:val="21"/>
          <w:szCs w:val="21"/>
        </w:rPr>
        <w:t xml:space="preserve"> (um) ano e poderá ser prorrogado sucessivamente, respeitada a vigência máxima, desde que comprovado preço vantajoso, nos termo do art. </w:t>
      </w:r>
      <w:r w:rsidR="009F5F8C">
        <w:rPr>
          <w:rFonts w:ascii="Arial" w:hAnsi="Arial" w:cs="Arial"/>
          <w:sz w:val="21"/>
          <w:szCs w:val="21"/>
        </w:rPr>
        <w:t>106</w:t>
      </w:r>
      <w:r>
        <w:rPr>
          <w:rFonts w:ascii="Arial" w:hAnsi="Arial" w:cs="Arial"/>
          <w:sz w:val="21"/>
          <w:szCs w:val="21"/>
        </w:rPr>
        <w:t xml:space="preserve">, </w:t>
      </w:r>
      <w:r>
        <w:rPr>
          <w:rFonts w:ascii="Arial" w:hAnsi="Arial" w:cs="Arial"/>
          <w:i/>
          <w:iCs/>
          <w:sz w:val="21"/>
          <w:szCs w:val="21"/>
        </w:rPr>
        <w:t>caput</w:t>
      </w:r>
      <w:r>
        <w:rPr>
          <w:rFonts w:ascii="Arial" w:hAnsi="Arial" w:cs="Arial"/>
          <w:sz w:val="21"/>
          <w:szCs w:val="21"/>
        </w:rPr>
        <w:t>, da Lei Federal 14.133/2021.</w:t>
      </w:r>
    </w:p>
    <w:p w:rsidR="004712A6" w:rsidRDefault="004712A6">
      <w:pPr>
        <w:spacing w:line="360" w:lineRule="auto"/>
        <w:rPr>
          <w:rFonts w:ascii="Arial" w:hAnsi="Arial" w:cs="Arial"/>
          <w:sz w:val="21"/>
          <w:szCs w:val="21"/>
        </w:rPr>
      </w:pPr>
    </w:p>
    <w:p w:rsidR="004712A6" w:rsidRDefault="00F2524F">
      <w:pPr>
        <w:spacing w:line="360" w:lineRule="auto"/>
        <w:rPr>
          <w:rFonts w:ascii="Arial" w:hAnsi="Arial" w:cs="Arial"/>
          <w:b/>
          <w:sz w:val="21"/>
          <w:szCs w:val="21"/>
        </w:rPr>
      </w:pPr>
      <w:r>
        <w:rPr>
          <w:rFonts w:ascii="Arial" w:hAnsi="Arial" w:cs="Arial"/>
          <w:b/>
          <w:sz w:val="21"/>
          <w:szCs w:val="21"/>
        </w:rPr>
        <w:t xml:space="preserve">CLÁUSULA DÉCIMA TERCEIRA: </w:t>
      </w:r>
    </w:p>
    <w:p w:rsidR="004712A6" w:rsidRDefault="004712A6">
      <w:pPr>
        <w:spacing w:line="360" w:lineRule="auto"/>
        <w:rPr>
          <w:rFonts w:ascii="Arial" w:hAnsi="Arial" w:cs="Arial"/>
          <w:b/>
          <w:sz w:val="21"/>
          <w:szCs w:val="21"/>
        </w:rPr>
      </w:pPr>
    </w:p>
    <w:p w:rsidR="004712A6" w:rsidRDefault="00F2524F">
      <w:pPr>
        <w:spacing w:after="0" w:line="360" w:lineRule="auto"/>
        <w:rPr>
          <w:sz w:val="21"/>
          <w:szCs w:val="21"/>
        </w:rPr>
      </w:pPr>
      <w:r>
        <w:rPr>
          <w:rFonts w:ascii="Arial" w:hAnsi="Arial" w:cs="Arial"/>
          <w:sz w:val="21"/>
          <w:szCs w:val="21"/>
        </w:rPr>
        <w:t>13.1. Durante a execução do objeto do contrato fica reservado ao Contratante autonomia para dirimir e decidir todos e quaisquer casos ou dúvidas que venham a surgir e/ou fugir da rotina, ou que não tenham sido previstos no Termo de Referência, ou, ainda, nas disposições do Contrato.</w:t>
      </w:r>
    </w:p>
    <w:p w:rsidR="004712A6" w:rsidRDefault="004712A6">
      <w:pPr>
        <w:spacing w:after="0" w:line="360" w:lineRule="auto"/>
        <w:rPr>
          <w:rFonts w:ascii="Arial" w:hAnsi="Arial"/>
          <w:sz w:val="21"/>
          <w:szCs w:val="21"/>
        </w:rPr>
      </w:pPr>
    </w:p>
    <w:p w:rsidR="009F5F8C" w:rsidRDefault="009F5F8C">
      <w:pPr>
        <w:spacing w:after="0" w:line="360" w:lineRule="auto"/>
        <w:rPr>
          <w:rFonts w:ascii="Arial" w:hAnsi="Arial" w:cs="Arial"/>
          <w:sz w:val="21"/>
          <w:szCs w:val="21"/>
        </w:rPr>
      </w:pPr>
    </w:p>
    <w:p w:rsidR="004712A6" w:rsidRDefault="00F2524F">
      <w:pPr>
        <w:spacing w:after="0" w:line="360" w:lineRule="auto"/>
        <w:rPr>
          <w:sz w:val="21"/>
          <w:szCs w:val="21"/>
        </w:rPr>
      </w:pPr>
      <w:r>
        <w:rPr>
          <w:rFonts w:ascii="Arial" w:hAnsi="Arial" w:cs="Arial"/>
          <w:sz w:val="21"/>
          <w:szCs w:val="21"/>
        </w:rPr>
        <w:t>13.2. O Contratante efetuará a fiscalização e o acompanhamento da execução do objeto do contrato, podendo, a qualquer tempo, exigir da contratada que forneça os elementos necessários ao esclarecimento de quaisquer dúvidas relativas ao contrato, tais como: dados estatísticos, demonstrativos de custos, notas fiscais, mapa de registro e controle dos serviços etc.</w:t>
      </w:r>
    </w:p>
    <w:p w:rsidR="004712A6" w:rsidRDefault="004712A6">
      <w:pPr>
        <w:spacing w:after="0" w:line="360" w:lineRule="auto"/>
        <w:rPr>
          <w:rFonts w:ascii="Arial" w:hAnsi="Arial" w:cs="Arial"/>
          <w:sz w:val="21"/>
          <w:szCs w:val="21"/>
        </w:rPr>
      </w:pPr>
    </w:p>
    <w:p w:rsidR="004712A6" w:rsidRDefault="00F2524F">
      <w:pPr>
        <w:spacing w:after="0" w:line="360" w:lineRule="auto"/>
        <w:rPr>
          <w:sz w:val="21"/>
          <w:szCs w:val="21"/>
        </w:rPr>
      </w:pPr>
      <w:r>
        <w:rPr>
          <w:rFonts w:ascii="Arial" w:hAnsi="Arial" w:cs="Arial"/>
          <w:sz w:val="21"/>
          <w:szCs w:val="21"/>
        </w:rPr>
        <w:t>13.3. A contratada deverá acatar a fiscalização do Contratante quanto ao acompanhamento do cumprimento das obrigações pactuadas, prestando-lhe todos os esclarecimentos solicitados, bem como atendendo a todas às solicitações de informações.</w:t>
      </w:r>
    </w:p>
    <w:p w:rsidR="004712A6" w:rsidRDefault="004712A6">
      <w:pPr>
        <w:spacing w:after="0" w:line="360" w:lineRule="auto"/>
        <w:rPr>
          <w:rFonts w:ascii="Arial" w:hAnsi="Arial" w:cs="Arial"/>
          <w:sz w:val="21"/>
          <w:szCs w:val="21"/>
        </w:rPr>
      </w:pPr>
    </w:p>
    <w:p w:rsidR="004712A6" w:rsidRDefault="00F2524F">
      <w:pPr>
        <w:spacing w:after="0" w:line="360" w:lineRule="auto"/>
        <w:rPr>
          <w:sz w:val="21"/>
          <w:szCs w:val="21"/>
        </w:rPr>
      </w:pPr>
      <w:r>
        <w:rPr>
          <w:rFonts w:ascii="Arial" w:hAnsi="Arial"/>
          <w:sz w:val="21"/>
          <w:szCs w:val="21"/>
        </w:rPr>
        <w:t>13.4. A fiscalização efetuada não exclui nem reduz as responsabilidades da contratada perante o contratante e/ou terceiros.</w:t>
      </w:r>
    </w:p>
    <w:p w:rsidR="004712A6" w:rsidRDefault="004712A6">
      <w:pPr>
        <w:spacing w:after="0" w:line="360" w:lineRule="auto"/>
        <w:rPr>
          <w:rFonts w:ascii="Arial" w:hAnsi="Arial"/>
          <w:sz w:val="21"/>
          <w:szCs w:val="21"/>
        </w:rPr>
      </w:pPr>
    </w:p>
    <w:p w:rsidR="004712A6" w:rsidRDefault="00F2524F">
      <w:pPr>
        <w:spacing w:after="0" w:line="360" w:lineRule="auto"/>
        <w:ind w:left="0" w:right="0" w:firstLine="0"/>
        <w:rPr>
          <w:sz w:val="21"/>
          <w:szCs w:val="21"/>
        </w:rPr>
      </w:pPr>
      <w:r>
        <w:rPr>
          <w:rFonts w:ascii="Arial" w:hAnsi="Arial" w:cs="Arial"/>
          <w:sz w:val="21"/>
          <w:szCs w:val="21"/>
        </w:rPr>
        <w:t xml:space="preserve">13.5 Qualquer comunicação ou notificação do contratante à contratada deverá merecer resposta conclusiva e por escrito no prazo máximo de </w:t>
      </w:r>
      <w:proofErr w:type="gramStart"/>
      <w:r>
        <w:rPr>
          <w:rFonts w:ascii="Arial" w:hAnsi="Arial" w:cs="Arial"/>
          <w:sz w:val="21"/>
          <w:szCs w:val="21"/>
        </w:rPr>
        <w:t>3</w:t>
      </w:r>
      <w:proofErr w:type="gramEnd"/>
      <w:r>
        <w:rPr>
          <w:rFonts w:ascii="Arial" w:hAnsi="Arial" w:cs="Arial"/>
          <w:sz w:val="21"/>
          <w:szCs w:val="21"/>
        </w:rPr>
        <w:t xml:space="preserve"> (três) dias úteis, contados do seu recebimento, submetendo-se, a contratada, às sanções e penalidades cabíveis, caso tal determinação não seja cumprida.</w:t>
      </w:r>
    </w:p>
    <w:p w:rsidR="004712A6" w:rsidRDefault="004712A6">
      <w:pPr>
        <w:spacing w:after="0" w:line="360" w:lineRule="auto"/>
        <w:ind w:left="0" w:right="0" w:firstLine="0"/>
        <w:rPr>
          <w:rFonts w:ascii="Arial" w:eastAsia="SimSun" w:hAnsi="Arial" w:cs="Mangal"/>
          <w:color w:val="00000A"/>
          <w:sz w:val="21"/>
          <w:szCs w:val="21"/>
          <w:lang w:eastAsia="zh-CN" w:bidi="hi-IN"/>
        </w:rPr>
      </w:pPr>
    </w:p>
    <w:p w:rsidR="004712A6" w:rsidRDefault="00F2524F">
      <w:pPr>
        <w:tabs>
          <w:tab w:val="left" w:pos="2340"/>
          <w:tab w:val="left" w:pos="4464"/>
        </w:tabs>
        <w:spacing w:after="0" w:line="360" w:lineRule="auto"/>
        <w:ind w:left="0" w:right="0" w:firstLine="0"/>
        <w:rPr>
          <w:sz w:val="21"/>
          <w:szCs w:val="21"/>
        </w:rPr>
      </w:pPr>
      <w:r>
        <w:rPr>
          <w:rFonts w:ascii="Arial" w:hAnsi="Arial" w:cs="Arial"/>
          <w:bCs/>
          <w:sz w:val="21"/>
          <w:szCs w:val="21"/>
        </w:rPr>
        <w:t xml:space="preserve">13.6. </w:t>
      </w:r>
      <w:r w:rsidR="00ED2BA6" w:rsidRPr="00ED2BA6">
        <w:rPr>
          <w:rFonts w:ascii="Arial" w:hAnsi="Arial" w:cs="Arial"/>
          <w:bCs/>
          <w:sz w:val="21"/>
          <w:szCs w:val="21"/>
        </w:rPr>
        <w:t xml:space="preserve">Nos termos do art. 117 da Lei Federal nº 14.133/2021, o Município designou, por meio da Portaria nº 314/2024, o servidor Fernando Henrique </w:t>
      </w:r>
      <w:proofErr w:type="spellStart"/>
      <w:r w:rsidR="00ED2BA6" w:rsidRPr="00ED2BA6">
        <w:rPr>
          <w:rFonts w:ascii="Arial" w:hAnsi="Arial" w:cs="Arial"/>
          <w:bCs/>
          <w:sz w:val="21"/>
          <w:szCs w:val="21"/>
        </w:rPr>
        <w:t>Tecchio</w:t>
      </w:r>
      <w:proofErr w:type="spellEnd"/>
      <w:r w:rsidR="00ED2BA6" w:rsidRPr="00ED2BA6">
        <w:rPr>
          <w:rFonts w:ascii="Arial" w:hAnsi="Arial" w:cs="Arial"/>
          <w:bCs/>
          <w:sz w:val="21"/>
          <w:szCs w:val="21"/>
        </w:rPr>
        <w:t xml:space="preserve"> da Silva como fiscal do contrato</w:t>
      </w:r>
      <w:r w:rsidR="00ED2BA6">
        <w:rPr>
          <w:rFonts w:ascii="Arial" w:hAnsi="Arial" w:cs="Arial"/>
          <w:bCs/>
          <w:sz w:val="21"/>
          <w:szCs w:val="21"/>
        </w:rPr>
        <w:t>.</w:t>
      </w:r>
    </w:p>
    <w:p w:rsidR="004712A6" w:rsidRDefault="004712A6">
      <w:pPr>
        <w:tabs>
          <w:tab w:val="left" w:pos="2340"/>
          <w:tab w:val="left" w:pos="4464"/>
        </w:tabs>
        <w:spacing w:after="0" w:line="360" w:lineRule="auto"/>
        <w:ind w:left="0" w:right="0" w:firstLine="0"/>
        <w:rPr>
          <w:rFonts w:ascii="Arial" w:eastAsia="SimSun" w:hAnsi="Arial" w:cs="Mangal"/>
          <w:color w:val="00000A"/>
          <w:sz w:val="21"/>
          <w:szCs w:val="21"/>
          <w:lang w:eastAsia="zh-CN" w:bidi="hi-IN"/>
        </w:rPr>
      </w:pPr>
    </w:p>
    <w:p w:rsidR="004712A6" w:rsidRDefault="00F2524F">
      <w:pPr>
        <w:spacing w:after="0" w:line="360" w:lineRule="auto"/>
        <w:ind w:left="0" w:right="0" w:firstLine="0"/>
        <w:rPr>
          <w:sz w:val="21"/>
          <w:szCs w:val="21"/>
        </w:rPr>
      </w:pPr>
      <w:r>
        <w:rPr>
          <w:rFonts w:ascii="Arial" w:hAnsi="Arial" w:cs="Arial"/>
          <w:sz w:val="21"/>
          <w:szCs w:val="21"/>
        </w:rPr>
        <w:t xml:space="preserve">13.7. Caberá ao gestor do contrato, com auxílio do Fiscal, constituir relatório final de que trata o art. 174, § 3º, inciso </w:t>
      </w:r>
      <w:proofErr w:type="gramStart"/>
      <w:r>
        <w:rPr>
          <w:rFonts w:ascii="Arial" w:hAnsi="Arial" w:cs="Arial"/>
          <w:sz w:val="21"/>
          <w:szCs w:val="21"/>
        </w:rPr>
        <w:t>VI,</w:t>
      </w:r>
      <w:proofErr w:type="gramEnd"/>
      <w:r>
        <w:rPr>
          <w:rFonts w:ascii="Arial" w:hAnsi="Arial" w:cs="Arial"/>
          <w:sz w:val="21"/>
          <w:szCs w:val="21"/>
        </w:rPr>
        <w:t xml:space="preserve"> alínea “d”, da Lei Federal n. 14.133/2021 com as informações obtidas durante a execução do contrato, como forma de aprimoramento das atividades da Administração.</w:t>
      </w:r>
    </w:p>
    <w:p w:rsidR="004712A6" w:rsidRDefault="004712A6">
      <w:pPr>
        <w:spacing w:after="0" w:line="276" w:lineRule="auto"/>
        <w:ind w:left="0" w:right="0" w:firstLine="0"/>
        <w:rPr>
          <w:rFonts w:ascii="Arial" w:hAnsi="Arial"/>
          <w:sz w:val="21"/>
          <w:szCs w:val="21"/>
        </w:rPr>
      </w:pPr>
    </w:p>
    <w:p w:rsidR="004712A6" w:rsidRDefault="00F2524F">
      <w:pPr>
        <w:spacing w:line="360" w:lineRule="auto"/>
        <w:rPr>
          <w:rFonts w:ascii="Arial" w:hAnsi="Arial" w:cs="Arial"/>
          <w:b/>
          <w:sz w:val="21"/>
          <w:szCs w:val="21"/>
        </w:rPr>
      </w:pPr>
      <w:r>
        <w:rPr>
          <w:rFonts w:ascii="Arial" w:hAnsi="Arial" w:cs="Arial"/>
          <w:b/>
          <w:sz w:val="21"/>
          <w:szCs w:val="21"/>
        </w:rPr>
        <w:t>CLÁUSULA DÉCIMA QUARTA:</w:t>
      </w:r>
    </w:p>
    <w:p w:rsidR="004712A6" w:rsidRDefault="004712A6">
      <w:pPr>
        <w:spacing w:line="360" w:lineRule="auto"/>
        <w:rPr>
          <w:rFonts w:ascii="Arial" w:hAnsi="Arial" w:cs="Arial"/>
          <w:b/>
          <w:sz w:val="21"/>
          <w:szCs w:val="21"/>
        </w:rPr>
      </w:pPr>
    </w:p>
    <w:p w:rsidR="004712A6" w:rsidRDefault="00F2524F">
      <w:pPr>
        <w:spacing w:line="360" w:lineRule="auto"/>
        <w:rPr>
          <w:rFonts w:ascii="Arial" w:hAnsi="Arial" w:cs="Arial"/>
          <w:sz w:val="21"/>
          <w:szCs w:val="21"/>
        </w:rPr>
      </w:pPr>
      <w:r>
        <w:rPr>
          <w:rFonts w:ascii="Arial" w:hAnsi="Arial" w:cs="Arial"/>
          <w:sz w:val="21"/>
          <w:szCs w:val="21"/>
        </w:rPr>
        <w:t>14.1 O presente contrato rege-se, ainda, pela Chamada Pública nº 01/</w:t>
      </w:r>
      <w:r w:rsidR="00ED2BA6">
        <w:rPr>
          <w:rFonts w:ascii="Arial" w:hAnsi="Arial" w:cs="Arial"/>
          <w:sz w:val="21"/>
          <w:szCs w:val="21"/>
        </w:rPr>
        <w:t>2025</w:t>
      </w:r>
      <w:r>
        <w:rPr>
          <w:rFonts w:ascii="Arial" w:hAnsi="Arial" w:cs="Arial"/>
          <w:sz w:val="21"/>
          <w:szCs w:val="21"/>
        </w:rPr>
        <w:t>, pela Resolução FNDE nº 6/2020, pela Lei nº 14.133/2021 e pela Lei n° 11.947/2009, em todos os seus termos.</w:t>
      </w:r>
    </w:p>
    <w:p w:rsidR="004712A6" w:rsidRDefault="004712A6">
      <w:pPr>
        <w:spacing w:line="360" w:lineRule="auto"/>
        <w:rPr>
          <w:rFonts w:ascii="Arial" w:hAnsi="Arial" w:cs="Arial"/>
          <w:sz w:val="21"/>
          <w:szCs w:val="21"/>
        </w:rPr>
      </w:pPr>
    </w:p>
    <w:p w:rsidR="004712A6" w:rsidRDefault="00F2524F">
      <w:pPr>
        <w:spacing w:line="360" w:lineRule="auto"/>
        <w:rPr>
          <w:rFonts w:ascii="Arial" w:hAnsi="Arial" w:cs="Arial"/>
          <w:b/>
          <w:sz w:val="21"/>
          <w:szCs w:val="21"/>
        </w:rPr>
      </w:pPr>
      <w:r>
        <w:rPr>
          <w:rFonts w:ascii="Arial" w:hAnsi="Arial" w:cs="Arial"/>
          <w:b/>
          <w:sz w:val="21"/>
          <w:szCs w:val="21"/>
        </w:rPr>
        <w:t>CLÁUSULA DÉCIMA QUINTA:</w:t>
      </w:r>
    </w:p>
    <w:p w:rsidR="004712A6" w:rsidRDefault="004712A6">
      <w:pPr>
        <w:spacing w:line="360" w:lineRule="auto"/>
        <w:rPr>
          <w:rFonts w:ascii="Arial" w:hAnsi="Arial" w:cs="Arial"/>
          <w:b/>
          <w:sz w:val="21"/>
          <w:szCs w:val="21"/>
        </w:rPr>
      </w:pPr>
    </w:p>
    <w:p w:rsidR="004712A6" w:rsidRDefault="00F2524F">
      <w:pPr>
        <w:spacing w:line="360" w:lineRule="auto"/>
        <w:rPr>
          <w:rFonts w:ascii="Arial" w:hAnsi="Arial" w:cs="Arial"/>
          <w:sz w:val="21"/>
          <w:szCs w:val="21"/>
        </w:rPr>
      </w:pPr>
      <w:r>
        <w:rPr>
          <w:rFonts w:ascii="Arial" w:hAnsi="Arial" w:cs="Arial"/>
          <w:sz w:val="21"/>
          <w:szCs w:val="21"/>
        </w:rPr>
        <w:t xml:space="preserve">15.1. Fica eleito o Foro da Comarca de </w:t>
      </w:r>
      <w:proofErr w:type="spellStart"/>
      <w:r>
        <w:rPr>
          <w:rFonts w:ascii="Arial" w:hAnsi="Arial" w:cs="Arial"/>
          <w:sz w:val="21"/>
          <w:szCs w:val="21"/>
        </w:rPr>
        <w:t>Ipumirim</w:t>
      </w:r>
      <w:proofErr w:type="spellEnd"/>
      <w:r>
        <w:rPr>
          <w:rFonts w:ascii="Arial" w:hAnsi="Arial" w:cs="Arial"/>
          <w:sz w:val="21"/>
          <w:szCs w:val="21"/>
        </w:rPr>
        <w:t xml:space="preserve">, SC, para dirimir quaisquer dúvidas a respeito do cumprimento do presente Contrato. </w:t>
      </w:r>
    </w:p>
    <w:p w:rsidR="004712A6" w:rsidRDefault="004712A6">
      <w:pPr>
        <w:spacing w:line="360" w:lineRule="auto"/>
        <w:rPr>
          <w:rFonts w:ascii="Arial" w:hAnsi="Arial" w:cs="Arial"/>
          <w:sz w:val="21"/>
          <w:szCs w:val="21"/>
        </w:rPr>
      </w:pPr>
    </w:p>
    <w:p w:rsidR="004712A6" w:rsidRDefault="00F2524F">
      <w:pPr>
        <w:spacing w:line="360" w:lineRule="auto"/>
        <w:rPr>
          <w:rFonts w:ascii="Arial" w:hAnsi="Arial"/>
          <w:sz w:val="21"/>
          <w:szCs w:val="21"/>
        </w:rPr>
      </w:pPr>
      <w:r>
        <w:rPr>
          <w:rFonts w:ascii="Arial" w:eastAsia="Arial Unicode MS" w:hAnsi="Arial" w:cs="Arial"/>
          <w:kern w:val="2"/>
          <w:sz w:val="21"/>
          <w:szCs w:val="21"/>
          <w:lang w:eastAsia="zh-CN"/>
        </w:rPr>
        <w:t>E, para firmeza e validade do que aqui ficou estipulado, foi lavrado o presente termo em 02 (três) vias de igual teor, que, depois de lido e achado conforme, é assinado pelas partes contratantes e por duas testemunhas que a tudo assistiram.</w:t>
      </w:r>
    </w:p>
    <w:p w:rsidR="004712A6" w:rsidRDefault="004712A6">
      <w:pPr>
        <w:spacing w:line="360" w:lineRule="auto"/>
        <w:rPr>
          <w:rFonts w:ascii="Arial" w:hAnsi="Arial"/>
          <w:sz w:val="21"/>
          <w:szCs w:val="21"/>
        </w:rPr>
      </w:pPr>
    </w:p>
    <w:p w:rsidR="004712A6" w:rsidRDefault="004712A6">
      <w:pPr>
        <w:spacing w:line="360" w:lineRule="auto"/>
        <w:rPr>
          <w:rFonts w:ascii="Arial" w:hAnsi="Arial"/>
          <w:sz w:val="21"/>
          <w:szCs w:val="21"/>
        </w:rPr>
      </w:pPr>
    </w:p>
    <w:p w:rsidR="004712A6" w:rsidRDefault="004712A6">
      <w:pPr>
        <w:spacing w:line="360" w:lineRule="auto"/>
        <w:rPr>
          <w:rFonts w:ascii="Arial" w:hAnsi="Arial" w:cs="Arial"/>
          <w:bCs/>
          <w:sz w:val="21"/>
          <w:szCs w:val="21"/>
          <w:lang w:eastAsia="zh-CN"/>
        </w:rPr>
      </w:pPr>
    </w:p>
    <w:p w:rsidR="004712A6" w:rsidRDefault="007309E3">
      <w:pPr>
        <w:spacing w:line="360" w:lineRule="auto"/>
        <w:rPr>
          <w:rFonts w:ascii="Arial" w:hAnsi="Arial"/>
          <w:sz w:val="21"/>
          <w:szCs w:val="21"/>
        </w:rPr>
      </w:pPr>
      <w:proofErr w:type="spellStart"/>
      <w:r>
        <w:rPr>
          <w:rFonts w:ascii="Arial" w:hAnsi="Arial" w:cs="Arial"/>
          <w:bCs/>
          <w:sz w:val="21"/>
          <w:szCs w:val="21"/>
          <w:lang w:eastAsia="zh-CN"/>
        </w:rPr>
        <w:t>Ipumirim</w:t>
      </w:r>
      <w:proofErr w:type="spellEnd"/>
      <w:r w:rsidR="00F2524F">
        <w:rPr>
          <w:rFonts w:ascii="Arial" w:hAnsi="Arial" w:cs="Arial"/>
          <w:bCs/>
          <w:sz w:val="21"/>
          <w:szCs w:val="21"/>
          <w:lang w:eastAsia="zh-CN"/>
        </w:rPr>
        <w:t>, SC, ______ de _____________ de 2024.</w:t>
      </w:r>
    </w:p>
    <w:p w:rsidR="004712A6" w:rsidRDefault="004712A6">
      <w:pPr>
        <w:spacing w:line="360" w:lineRule="auto"/>
        <w:rPr>
          <w:rFonts w:ascii="Arial" w:hAnsi="Arial"/>
          <w:sz w:val="21"/>
          <w:szCs w:val="21"/>
        </w:rPr>
      </w:pPr>
    </w:p>
    <w:p w:rsidR="004712A6" w:rsidRDefault="004712A6">
      <w:pPr>
        <w:spacing w:line="360" w:lineRule="auto"/>
        <w:rPr>
          <w:rFonts w:ascii="Arial" w:hAnsi="Arial" w:cs="Arial"/>
          <w:bCs/>
          <w:sz w:val="21"/>
          <w:szCs w:val="21"/>
          <w:lang w:eastAsia="zh-CN"/>
        </w:rPr>
      </w:pPr>
    </w:p>
    <w:tbl>
      <w:tblPr>
        <w:tblW w:w="9072" w:type="dxa"/>
        <w:tblLayout w:type="fixed"/>
        <w:tblLook w:val="04A0"/>
      </w:tblPr>
      <w:tblGrid>
        <w:gridCol w:w="4537"/>
        <w:gridCol w:w="4535"/>
      </w:tblGrid>
      <w:tr w:rsidR="004712A6">
        <w:tc>
          <w:tcPr>
            <w:tcW w:w="4536" w:type="dxa"/>
          </w:tcPr>
          <w:p w:rsidR="004712A6" w:rsidRDefault="00ED2BA6">
            <w:pPr>
              <w:widowControl w:val="0"/>
              <w:spacing w:line="360" w:lineRule="auto"/>
              <w:rPr>
                <w:rFonts w:ascii="Arial" w:hAnsi="Arial"/>
                <w:sz w:val="21"/>
                <w:szCs w:val="21"/>
              </w:rPr>
            </w:pPr>
            <w:r>
              <w:rPr>
                <w:rFonts w:ascii="Arial" w:hAnsi="Arial" w:cs="Arial"/>
                <w:b/>
                <w:bCs/>
                <w:sz w:val="21"/>
                <w:szCs w:val="21"/>
                <w:lang w:eastAsia="zh-CN"/>
              </w:rPr>
              <w:t>VALDIR ZANELLA</w:t>
            </w:r>
          </w:p>
          <w:p w:rsidR="004712A6" w:rsidRDefault="00F2524F">
            <w:pPr>
              <w:widowControl w:val="0"/>
              <w:spacing w:line="360" w:lineRule="auto"/>
              <w:rPr>
                <w:rFonts w:ascii="Arial" w:hAnsi="Arial"/>
                <w:sz w:val="21"/>
                <w:szCs w:val="21"/>
              </w:rPr>
            </w:pPr>
            <w:r>
              <w:rPr>
                <w:rFonts w:ascii="Arial" w:hAnsi="Arial" w:cs="Arial"/>
                <w:b/>
                <w:bCs/>
                <w:sz w:val="21"/>
                <w:szCs w:val="21"/>
                <w:lang w:eastAsia="zh-CN"/>
              </w:rPr>
              <w:lastRenderedPageBreak/>
              <w:t>Prefeito Municipal</w:t>
            </w:r>
          </w:p>
          <w:p w:rsidR="004712A6" w:rsidRDefault="00F2524F">
            <w:pPr>
              <w:widowControl w:val="0"/>
              <w:spacing w:line="360" w:lineRule="auto"/>
              <w:rPr>
                <w:rFonts w:ascii="Arial" w:hAnsi="Arial"/>
                <w:sz w:val="21"/>
                <w:szCs w:val="21"/>
              </w:rPr>
            </w:pPr>
            <w:r>
              <w:rPr>
                <w:rFonts w:ascii="Arial" w:hAnsi="Arial" w:cs="Arial"/>
                <w:b/>
                <w:bCs/>
                <w:sz w:val="21"/>
                <w:szCs w:val="21"/>
                <w:lang w:eastAsia="zh-CN"/>
              </w:rPr>
              <w:t>CONTRATANTE</w:t>
            </w:r>
          </w:p>
        </w:tc>
        <w:tc>
          <w:tcPr>
            <w:tcW w:w="4535" w:type="dxa"/>
          </w:tcPr>
          <w:p w:rsidR="004712A6" w:rsidRDefault="004712A6">
            <w:pPr>
              <w:widowControl w:val="0"/>
              <w:snapToGrid w:val="0"/>
              <w:spacing w:line="360" w:lineRule="auto"/>
              <w:rPr>
                <w:rFonts w:ascii="Arial" w:hAnsi="Arial" w:cs="Arial"/>
                <w:b/>
                <w:bCs/>
                <w:sz w:val="21"/>
                <w:szCs w:val="21"/>
                <w:lang w:eastAsia="zh-CN"/>
              </w:rPr>
            </w:pPr>
          </w:p>
          <w:p w:rsidR="004712A6" w:rsidRDefault="004712A6">
            <w:pPr>
              <w:widowControl w:val="0"/>
              <w:spacing w:line="360" w:lineRule="auto"/>
              <w:rPr>
                <w:rFonts w:ascii="Arial" w:hAnsi="Arial" w:cs="Arial"/>
                <w:b/>
                <w:bCs/>
                <w:sz w:val="21"/>
                <w:szCs w:val="21"/>
                <w:lang w:eastAsia="zh-CN"/>
              </w:rPr>
            </w:pPr>
          </w:p>
          <w:p w:rsidR="004712A6" w:rsidRDefault="00F2524F">
            <w:pPr>
              <w:widowControl w:val="0"/>
              <w:spacing w:line="360" w:lineRule="auto"/>
              <w:rPr>
                <w:rFonts w:ascii="Arial" w:hAnsi="Arial"/>
                <w:sz w:val="21"/>
                <w:szCs w:val="21"/>
              </w:rPr>
            </w:pPr>
            <w:r>
              <w:rPr>
                <w:rFonts w:ascii="Arial" w:hAnsi="Arial" w:cs="Arial"/>
                <w:b/>
                <w:bCs/>
                <w:sz w:val="21"/>
                <w:szCs w:val="21"/>
                <w:lang w:eastAsia="zh-CN"/>
              </w:rPr>
              <w:t>CONTRATADA</w:t>
            </w:r>
          </w:p>
          <w:p w:rsidR="004712A6" w:rsidRDefault="004712A6">
            <w:pPr>
              <w:widowControl w:val="0"/>
              <w:spacing w:line="360" w:lineRule="auto"/>
              <w:rPr>
                <w:rFonts w:ascii="Arial" w:hAnsi="Arial" w:cs="Arial"/>
                <w:b/>
                <w:bCs/>
                <w:sz w:val="21"/>
                <w:szCs w:val="21"/>
                <w:lang w:eastAsia="zh-CN"/>
              </w:rPr>
            </w:pPr>
          </w:p>
        </w:tc>
      </w:tr>
    </w:tbl>
    <w:p w:rsidR="004712A6" w:rsidRDefault="004712A6">
      <w:pPr>
        <w:spacing w:line="360" w:lineRule="auto"/>
        <w:rPr>
          <w:rFonts w:ascii="Arial" w:hAnsi="Arial"/>
          <w:sz w:val="21"/>
          <w:szCs w:val="21"/>
        </w:rPr>
      </w:pPr>
    </w:p>
    <w:p w:rsidR="004712A6" w:rsidRDefault="004712A6">
      <w:pPr>
        <w:spacing w:line="360" w:lineRule="auto"/>
        <w:rPr>
          <w:rFonts w:ascii="Arial" w:hAnsi="Arial"/>
          <w:sz w:val="21"/>
          <w:szCs w:val="21"/>
        </w:rPr>
      </w:pPr>
    </w:p>
    <w:p w:rsidR="004712A6" w:rsidRDefault="00F2524F">
      <w:pPr>
        <w:spacing w:line="360" w:lineRule="auto"/>
        <w:rPr>
          <w:rFonts w:ascii="Arial" w:hAnsi="Arial"/>
          <w:sz w:val="21"/>
          <w:szCs w:val="21"/>
        </w:rPr>
      </w:pPr>
      <w:r>
        <w:rPr>
          <w:rFonts w:ascii="Arial" w:hAnsi="Arial" w:cs="Arial"/>
          <w:bCs/>
          <w:sz w:val="21"/>
          <w:szCs w:val="21"/>
          <w:lang w:eastAsia="zh-CN"/>
        </w:rPr>
        <w:t>Testemunhas:</w:t>
      </w:r>
    </w:p>
    <w:p w:rsidR="004712A6" w:rsidRDefault="00F2524F">
      <w:pPr>
        <w:spacing w:line="360" w:lineRule="auto"/>
        <w:rPr>
          <w:rFonts w:ascii="Arial" w:hAnsi="Arial"/>
          <w:sz w:val="21"/>
          <w:szCs w:val="21"/>
        </w:rPr>
      </w:pPr>
      <w:r>
        <w:rPr>
          <w:rFonts w:ascii="Arial" w:hAnsi="Arial" w:cs="Arial"/>
          <w:bCs/>
          <w:sz w:val="21"/>
          <w:szCs w:val="21"/>
          <w:lang w:eastAsia="zh-CN"/>
        </w:rPr>
        <w:t>01. ______________________________</w:t>
      </w:r>
      <w:r>
        <w:rPr>
          <w:rFonts w:ascii="Arial" w:hAnsi="Arial" w:cs="Arial"/>
          <w:bCs/>
          <w:sz w:val="21"/>
          <w:szCs w:val="21"/>
          <w:lang w:eastAsia="zh-CN"/>
        </w:rPr>
        <w:tab/>
        <w:t>02. ______________________________</w:t>
      </w:r>
    </w:p>
    <w:p w:rsidR="004712A6" w:rsidRDefault="00F2524F">
      <w:pPr>
        <w:spacing w:line="360" w:lineRule="auto"/>
        <w:rPr>
          <w:rFonts w:ascii="Arial" w:hAnsi="Arial"/>
          <w:sz w:val="21"/>
          <w:szCs w:val="21"/>
        </w:rPr>
      </w:pPr>
      <w:r>
        <w:rPr>
          <w:rFonts w:ascii="Arial" w:hAnsi="Arial" w:cs="Arial"/>
          <w:bCs/>
          <w:sz w:val="21"/>
          <w:szCs w:val="21"/>
          <w:lang w:eastAsia="zh-CN"/>
        </w:rPr>
        <w:t>Nome:</w:t>
      </w:r>
      <w:r>
        <w:rPr>
          <w:rFonts w:ascii="Arial" w:hAnsi="Arial" w:cs="Arial"/>
          <w:bCs/>
          <w:sz w:val="21"/>
          <w:szCs w:val="21"/>
          <w:lang w:eastAsia="zh-CN"/>
        </w:rPr>
        <w:tab/>
      </w:r>
      <w:r>
        <w:rPr>
          <w:rFonts w:ascii="Arial" w:hAnsi="Arial" w:cs="Arial"/>
          <w:bCs/>
          <w:sz w:val="21"/>
          <w:szCs w:val="21"/>
          <w:lang w:eastAsia="zh-CN"/>
        </w:rPr>
        <w:tab/>
        <w:t xml:space="preserve">                                                      Nome:</w:t>
      </w:r>
      <w:r>
        <w:rPr>
          <w:rFonts w:ascii="Arial" w:hAnsi="Arial" w:cs="Arial"/>
          <w:bCs/>
          <w:sz w:val="21"/>
          <w:szCs w:val="21"/>
          <w:lang w:eastAsia="zh-CN"/>
        </w:rPr>
        <w:tab/>
      </w:r>
    </w:p>
    <w:p w:rsidR="004712A6" w:rsidRDefault="004712A6">
      <w:pPr>
        <w:spacing w:line="360" w:lineRule="auto"/>
        <w:rPr>
          <w:rFonts w:ascii="Arial" w:hAnsi="Arial" w:cs="Arial"/>
          <w:bCs/>
          <w:sz w:val="21"/>
          <w:szCs w:val="21"/>
          <w:lang w:eastAsia="zh-CN"/>
        </w:rPr>
      </w:pPr>
    </w:p>
    <w:p w:rsidR="004712A6" w:rsidRDefault="00F2524F">
      <w:pPr>
        <w:spacing w:line="360" w:lineRule="auto"/>
        <w:rPr>
          <w:rFonts w:ascii="Arial" w:hAnsi="Arial"/>
          <w:sz w:val="21"/>
          <w:szCs w:val="21"/>
        </w:rPr>
      </w:pPr>
      <w:r>
        <w:rPr>
          <w:rFonts w:ascii="Arial" w:hAnsi="Arial" w:cs="Arial"/>
          <w:b/>
          <w:bCs/>
          <w:sz w:val="21"/>
          <w:szCs w:val="21"/>
          <w:lang w:eastAsia="zh-CN"/>
        </w:rPr>
        <w:t>_____________________________</w:t>
      </w:r>
      <w:r>
        <w:rPr>
          <w:rFonts w:ascii="Arial" w:hAnsi="Arial" w:cs="Arial"/>
          <w:b/>
          <w:bCs/>
          <w:sz w:val="21"/>
          <w:szCs w:val="21"/>
          <w:lang w:eastAsia="zh-CN"/>
        </w:rPr>
        <w:tab/>
      </w:r>
      <w:r>
        <w:rPr>
          <w:rFonts w:ascii="Arial" w:hAnsi="Arial" w:cs="Arial"/>
          <w:b/>
          <w:bCs/>
          <w:sz w:val="21"/>
          <w:szCs w:val="21"/>
          <w:lang w:eastAsia="zh-CN"/>
        </w:rPr>
        <w:tab/>
      </w:r>
      <w:r>
        <w:rPr>
          <w:rFonts w:ascii="Arial" w:hAnsi="Arial" w:cs="Arial"/>
          <w:b/>
          <w:bCs/>
          <w:sz w:val="21"/>
          <w:szCs w:val="21"/>
          <w:lang w:eastAsia="zh-CN"/>
        </w:rPr>
        <w:tab/>
      </w:r>
      <w:r>
        <w:rPr>
          <w:rFonts w:ascii="Arial" w:hAnsi="Arial" w:cs="Arial"/>
          <w:b/>
          <w:bCs/>
          <w:sz w:val="21"/>
          <w:szCs w:val="21"/>
          <w:lang w:eastAsia="zh-CN"/>
        </w:rPr>
        <w:tab/>
      </w:r>
    </w:p>
    <w:p w:rsidR="004712A6" w:rsidRDefault="00F2524F">
      <w:pPr>
        <w:spacing w:line="360" w:lineRule="auto"/>
        <w:rPr>
          <w:rFonts w:ascii="Arial" w:hAnsi="Arial"/>
          <w:sz w:val="21"/>
          <w:szCs w:val="21"/>
        </w:rPr>
      </w:pPr>
      <w:r>
        <w:rPr>
          <w:rFonts w:ascii="Arial" w:eastAsia="Calibri" w:hAnsi="Arial" w:cs="Arial"/>
          <w:b/>
          <w:bCs/>
          <w:sz w:val="21"/>
          <w:szCs w:val="21"/>
          <w:lang w:eastAsia="zh-CN" w:bidi="zh-CN"/>
        </w:rPr>
        <w:t>XXXXXXXXXXXXXXXX</w:t>
      </w:r>
    </w:p>
    <w:p w:rsidR="004712A6" w:rsidRDefault="00F2524F">
      <w:pPr>
        <w:spacing w:line="360" w:lineRule="auto"/>
        <w:rPr>
          <w:rFonts w:ascii="Arial" w:hAnsi="Arial"/>
          <w:sz w:val="21"/>
          <w:szCs w:val="21"/>
        </w:rPr>
      </w:pPr>
      <w:r>
        <w:rPr>
          <w:rFonts w:ascii="Arial" w:hAnsi="Arial" w:cs="Arial"/>
          <w:b/>
          <w:bCs/>
          <w:sz w:val="21"/>
          <w:szCs w:val="21"/>
          <w:lang w:eastAsia="zh-CN"/>
        </w:rPr>
        <w:t>Fiscal do Contrato</w:t>
      </w:r>
    </w:p>
    <w:p w:rsidR="009F5F8C" w:rsidRDefault="009F5F8C">
      <w:pPr>
        <w:suppressAutoHyphens w:val="0"/>
        <w:spacing w:after="0" w:line="240" w:lineRule="auto"/>
        <w:ind w:left="0" w:right="0" w:firstLine="0"/>
        <w:jc w:val="left"/>
        <w:rPr>
          <w:rFonts w:ascii="Arial" w:hAnsi="Arial" w:cs="Arial"/>
          <w:bCs/>
          <w:sz w:val="21"/>
          <w:szCs w:val="21"/>
          <w:lang w:eastAsia="ar-SA"/>
        </w:rPr>
      </w:pPr>
      <w:r>
        <w:rPr>
          <w:rFonts w:ascii="Arial" w:hAnsi="Arial" w:cs="Arial"/>
          <w:bCs/>
          <w:sz w:val="21"/>
          <w:szCs w:val="21"/>
          <w:lang w:eastAsia="ar-SA"/>
        </w:rPr>
        <w:br w:type="page"/>
      </w:r>
    </w:p>
    <w:p w:rsidR="004712A6" w:rsidRDefault="004712A6">
      <w:pPr>
        <w:spacing w:line="360" w:lineRule="auto"/>
        <w:jc w:val="center"/>
        <w:rPr>
          <w:rFonts w:ascii="Arial" w:hAnsi="Arial" w:cs="Arial"/>
          <w:bCs/>
          <w:sz w:val="21"/>
          <w:szCs w:val="21"/>
          <w:lang w:eastAsia="ar-SA"/>
        </w:rPr>
      </w:pPr>
    </w:p>
    <w:p w:rsidR="004712A6" w:rsidRDefault="009F5F8C">
      <w:pPr>
        <w:spacing w:line="360" w:lineRule="auto"/>
        <w:jc w:val="center"/>
        <w:rPr>
          <w:rFonts w:ascii="Arial" w:hAnsi="Arial" w:cs="Arial"/>
          <w:b/>
          <w:bCs/>
          <w:sz w:val="21"/>
          <w:szCs w:val="21"/>
          <w:lang w:eastAsia="ar-SA"/>
        </w:rPr>
      </w:pPr>
      <w:r>
        <w:rPr>
          <w:rFonts w:ascii="Arial" w:hAnsi="Arial" w:cs="Arial"/>
          <w:b/>
          <w:bCs/>
          <w:sz w:val="21"/>
          <w:szCs w:val="21"/>
          <w:lang w:eastAsia="ar-SA"/>
        </w:rPr>
        <w:t>ANEXO X</w:t>
      </w:r>
    </w:p>
    <w:p w:rsidR="009F5F8C" w:rsidRDefault="009F5F8C" w:rsidP="009F5F8C">
      <w:pPr>
        <w:rPr>
          <w:rFonts w:ascii="Arial" w:hAnsi="Arial"/>
          <w:b/>
          <w:bCs/>
        </w:rPr>
      </w:pPr>
    </w:p>
    <w:p w:rsidR="009F5F8C" w:rsidRDefault="009F5F8C" w:rsidP="009F5F8C">
      <w:pPr>
        <w:jc w:val="center"/>
        <w:rPr>
          <w:rFonts w:ascii="Arial" w:hAnsi="Arial"/>
          <w:b/>
          <w:bCs/>
        </w:rPr>
      </w:pPr>
      <w:r>
        <w:rPr>
          <w:rFonts w:ascii="Arial" w:hAnsi="Arial"/>
          <w:b/>
          <w:bCs/>
        </w:rPr>
        <w:t>ESTUDO TÉCNICO PRELIMINAR</w:t>
      </w:r>
    </w:p>
    <w:p w:rsidR="009F5F8C" w:rsidRDefault="009F5F8C" w:rsidP="009F5F8C">
      <w:pPr>
        <w:spacing w:line="360" w:lineRule="auto"/>
        <w:rPr>
          <w:rFonts w:ascii="Arial" w:hAnsi="Arial"/>
        </w:rPr>
      </w:pPr>
    </w:p>
    <w:p w:rsidR="009F5F8C" w:rsidRPr="00861E59" w:rsidRDefault="009F5F8C" w:rsidP="009F5F8C">
      <w:pPr>
        <w:spacing w:line="360" w:lineRule="auto"/>
        <w:jc w:val="center"/>
        <w:rPr>
          <w:rFonts w:ascii="Arial" w:hAnsi="Arial"/>
          <w:b/>
        </w:rPr>
      </w:pPr>
      <w:r w:rsidRPr="00861E59">
        <w:rPr>
          <w:rFonts w:ascii="Arial" w:hAnsi="Arial"/>
          <w:b/>
        </w:rPr>
        <w:t>INTRODUÇÃO</w:t>
      </w:r>
    </w:p>
    <w:p w:rsidR="009F5F8C" w:rsidRDefault="009F5F8C" w:rsidP="009F5F8C">
      <w:pPr>
        <w:spacing w:line="360" w:lineRule="auto"/>
        <w:rPr>
          <w:rFonts w:ascii="Arial" w:hAnsi="Arial"/>
        </w:rPr>
      </w:pPr>
    </w:p>
    <w:p w:rsidR="009F5F8C" w:rsidRDefault="009F5F8C" w:rsidP="009F5F8C">
      <w:pPr>
        <w:spacing w:line="360" w:lineRule="auto"/>
        <w:rPr>
          <w:rFonts w:ascii="Arial" w:hAnsi="Arial"/>
        </w:rPr>
      </w:pPr>
      <w:r>
        <w:rPr>
          <w:rFonts w:ascii="Arial" w:hAnsi="Arial"/>
        </w:rPr>
        <w:t xml:space="preserve">O presente documento caracteriza a primeira etapa da fase de planejamento e apresenta os devidos estudos para a contratação de solução que atenderá à necessidade abaixo especificada. O objetivo principal é estudar detalhadamente a melhor alternativa para a contratação de empresas que forneçam produtos para a Alimentação escolar nas escolas do município de </w:t>
      </w:r>
      <w:proofErr w:type="spellStart"/>
      <w:proofErr w:type="gramStart"/>
      <w:r>
        <w:rPr>
          <w:rFonts w:ascii="Arial" w:hAnsi="Arial"/>
        </w:rPr>
        <w:t>Ipumirim</w:t>
      </w:r>
      <w:proofErr w:type="spellEnd"/>
      <w:r>
        <w:rPr>
          <w:rFonts w:ascii="Arial" w:hAnsi="Arial"/>
        </w:rPr>
        <w:t xml:space="preserve"> -SC</w:t>
      </w:r>
      <w:proofErr w:type="gramEnd"/>
      <w:r>
        <w:rPr>
          <w:rFonts w:ascii="Arial" w:hAnsi="Arial"/>
        </w:rPr>
        <w:t>.</w:t>
      </w:r>
    </w:p>
    <w:p w:rsidR="009F5F8C" w:rsidRDefault="009F5F8C" w:rsidP="009F5F8C">
      <w:pPr>
        <w:spacing w:line="360" w:lineRule="auto"/>
        <w:rPr>
          <w:rFonts w:ascii="Arial" w:hAnsi="Arial"/>
        </w:rPr>
      </w:pPr>
    </w:p>
    <w:p w:rsidR="009F5F8C" w:rsidRPr="00861E59" w:rsidRDefault="009F5F8C" w:rsidP="009F5F8C">
      <w:pPr>
        <w:spacing w:line="360" w:lineRule="auto"/>
        <w:jc w:val="center"/>
        <w:rPr>
          <w:rFonts w:ascii="Arial" w:hAnsi="Arial"/>
          <w:b/>
        </w:rPr>
      </w:pPr>
      <w:r>
        <w:rPr>
          <w:rFonts w:ascii="Arial" w:hAnsi="Arial"/>
          <w:b/>
        </w:rPr>
        <w:t>I</w:t>
      </w:r>
      <w:r w:rsidRPr="00861E59">
        <w:rPr>
          <w:rFonts w:ascii="Arial" w:hAnsi="Arial"/>
          <w:b/>
        </w:rPr>
        <w:t xml:space="preserve"> - DESCRIÇÃO DA NECESSIDADE</w:t>
      </w:r>
    </w:p>
    <w:p w:rsidR="009F5F8C" w:rsidRDefault="009F5F8C" w:rsidP="009F5F8C">
      <w:pPr>
        <w:spacing w:line="360" w:lineRule="auto"/>
        <w:rPr>
          <w:rFonts w:ascii="Arial" w:hAnsi="Arial"/>
        </w:rPr>
      </w:pPr>
    </w:p>
    <w:p w:rsidR="009F5F8C" w:rsidRDefault="009F5F8C" w:rsidP="009F5F8C">
      <w:pPr>
        <w:spacing w:line="360" w:lineRule="auto"/>
        <w:rPr>
          <w:rFonts w:ascii="Arial" w:hAnsi="Arial"/>
        </w:rPr>
      </w:pPr>
      <w:r>
        <w:rPr>
          <w:rFonts w:ascii="Arial" w:hAnsi="Arial"/>
        </w:rPr>
        <w:t xml:space="preserve">Fundamentação: A contratação se mostra necessária uma vez que a alimentação escolar é de extrema necessidade para atender a demanda dos alunos matriculados na rede municipal de ensino. Será feita aquisição de gêneros alimentícios necessários para garantir a execução do Programa Nacional de Alimentação Escolar (PNAE), itens estes oriundos da agricultura </w:t>
      </w:r>
      <w:proofErr w:type="gramStart"/>
      <w:r>
        <w:rPr>
          <w:rFonts w:ascii="Arial" w:hAnsi="Arial"/>
        </w:rPr>
        <w:t>familiar,</w:t>
      </w:r>
      <w:proofErr w:type="gramEnd"/>
      <w:r>
        <w:rPr>
          <w:rFonts w:ascii="Arial" w:hAnsi="Arial" w:cstheme="minorHAnsi"/>
        </w:rPr>
        <w:t xml:space="preserve">destinados a preparação das refeições que compõem a alimentação escolar da rede municipal de ensino do município de </w:t>
      </w:r>
      <w:proofErr w:type="spellStart"/>
      <w:r>
        <w:rPr>
          <w:rFonts w:ascii="Arial" w:hAnsi="Arial" w:cstheme="minorHAnsi"/>
        </w:rPr>
        <w:t>Ipumirim</w:t>
      </w:r>
      <w:proofErr w:type="spellEnd"/>
      <w:r>
        <w:rPr>
          <w:rFonts w:ascii="Arial" w:hAnsi="Arial" w:cstheme="minorHAnsi"/>
        </w:rPr>
        <w:t xml:space="preserve"> – SC. Os itens a serem adquiridos irão compor os cardápios elaborados pela nutricionista responsável pela alimentação escolar, para garantir refeições de qualidade aos alunos da rede municipal.</w:t>
      </w:r>
    </w:p>
    <w:p w:rsidR="009F5F8C" w:rsidRDefault="009F5F8C" w:rsidP="009F5F8C">
      <w:pPr>
        <w:spacing w:line="360" w:lineRule="auto"/>
        <w:rPr>
          <w:rFonts w:ascii="Arial" w:hAnsi="Arial"/>
        </w:rPr>
      </w:pPr>
    </w:p>
    <w:p w:rsidR="009F5F8C" w:rsidRPr="00861E59" w:rsidRDefault="009F5F8C" w:rsidP="009F5F8C">
      <w:pPr>
        <w:spacing w:line="360" w:lineRule="auto"/>
        <w:jc w:val="center"/>
        <w:rPr>
          <w:rFonts w:ascii="Arial" w:hAnsi="Arial"/>
          <w:b/>
        </w:rPr>
      </w:pPr>
      <w:r w:rsidRPr="00861E59">
        <w:rPr>
          <w:rFonts w:ascii="Arial" w:hAnsi="Arial"/>
          <w:b/>
        </w:rPr>
        <w:t>II – PREVISÃO NO PLANO DE CONTRATAÇÕES ANUAL:</w:t>
      </w:r>
    </w:p>
    <w:p w:rsidR="009F5F8C" w:rsidRDefault="009F5F8C" w:rsidP="009F5F8C">
      <w:pPr>
        <w:spacing w:line="360" w:lineRule="auto"/>
        <w:jc w:val="center"/>
        <w:rPr>
          <w:rFonts w:ascii="Arial" w:hAnsi="Arial"/>
        </w:rPr>
      </w:pPr>
    </w:p>
    <w:p w:rsidR="009F5F8C" w:rsidRDefault="009F5F8C" w:rsidP="009F5F8C">
      <w:pPr>
        <w:spacing w:line="360" w:lineRule="auto"/>
        <w:rPr>
          <w:rFonts w:ascii="Arial" w:hAnsi="Arial"/>
        </w:rPr>
      </w:pPr>
      <w:r w:rsidRPr="004D5A58">
        <w:rPr>
          <w:rFonts w:ascii="Arial" w:hAnsi="Arial"/>
          <w:shd w:val="clear" w:color="auto" w:fill="FFFF00"/>
        </w:rPr>
        <w:t xml:space="preserve">A prefeitura haja vista o disposto no </w:t>
      </w:r>
      <w:proofErr w:type="spellStart"/>
      <w:r w:rsidRPr="004D5A58">
        <w:rPr>
          <w:rFonts w:ascii="Arial" w:hAnsi="Arial"/>
          <w:shd w:val="clear" w:color="auto" w:fill="FFFF00"/>
        </w:rPr>
        <w:t>Art</w:t>
      </w:r>
      <w:proofErr w:type="spellEnd"/>
      <w:r w:rsidRPr="004D5A58">
        <w:rPr>
          <w:rFonts w:ascii="Arial" w:hAnsi="Arial"/>
          <w:shd w:val="clear" w:color="auto" w:fill="FFFF00"/>
        </w:rPr>
        <w:t xml:space="preserve"> 176 da lei 14.133/2021 ainda não conta com o plano anual de contratações.</w:t>
      </w:r>
    </w:p>
    <w:p w:rsidR="009F5F8C" w:rsidRDefault="009F5F8C" w:rsidP="009F5F8C">
      <w:pPr>
        <w:spacing w:line="360" w:lineRule="auto"/>
        <w:rPr>
          <w:rFonts w:ascii="Arial" w:hAnsi="Arial"/>
        </w:rPr>
      </w:pPr>
    </w:p>
    <w:p w:rsidR="009F5F8C" w:rsidRPr="00861E59" w:rsidRDefault="009F5F8C" w:rsidP="009F5F8C">
      <w:pPr>
        <w:spacing w:line="360" w:lineRule="auto"/>
        <w:jc w:val="center"/>
        <w:rPr>
          <w:rFonts w:ascii="Arial" w:hAnsi="Arial"/>
          <w:b/>
        </w:rPr>
      </w:pPr>
      <w:r w:rsidRPr="00861E59">
        <w:rPr>
          <w:rFonts w:ascii="Arial" w:hAnsi="Arial"/>
          <w:b/>
        </w:rPr>
        <w:t>III – REQUISITOS DA CONTRATAÇÃO</w:t>
      </w:r>
    </w:p>
    <w:p w:rsidR="009F5F8C" w:rsidRDefault="009F5F8C" w:rsidP="009F5F8C">
      <w:pPr>
        <w:spacing w:line="360" w:lineRule="auto"/>
        <w:jc w:val="center"/>
        <w:rPr>
          <w:rFonts w:ascii="Arial" w:hAnsi="Arial"/>
        </w:rPr>
      </w:pPr>
    </w:p>
    <w:p w:rsidR="009F5F8C" w:rsidRDefault="009F5F8C" w:rsidP="009F5F8C">
      <w:pPr>
        <w:pStyle w:val="Corpodetexto"/>
        <w:spacing w:before="56" w:after="0" w:line="360" w:lineRule="auto"/>
        <w:ind w:left="102"/>
        <w:rPr>
          <w:sz w:val="28"/>
        </w:rPr>
      </w:pPr>
      <w:r>
        <w:rPr>
          <w:rFonts w:ascii="Arial" w:hAnsi="Arial"/>
        </w:rPr>
        <w:lastRenderedPageBreak/>
        <w:t xml:space="preserve">A contratação de empresa para fornecer itens para o preparo da alimentação escolar não visa apenas suprir as necessidades físicas do corpo humano, hoje sabemos que a alimentação é também essencial para o desenvolvimento cognitivo desde a infância a fase adulta de uma pessoa; no âmbito escolar essas considerações já foram temas de pesquisas que comprovam o aumento dos índices escolares aliados a bons atos alimentares. No Brasil a merenda escolar foi instituída como política educacional na década de 50 com intenção de reduzir a evasão, repetência, melhorar o rendimento escolar e ainda desenvolver nos </w:t>
      </w:r>
      <w:proofErr w:type="spellStart"/>
      <w:r>
        <w:rPr>
          <w:rFonts w:ascii="Arial" w:hAnsi="Arial"/>
        </w:rPr>
        <w:t>educandos</w:t>
      </w:r>
      <w:proofErr w:type="spellEnd"/>
      <w:r>
        <w:rPr>
          <w:rFonts w:ascii="Arial" w:hAnsi="Arial"/>
        </w:rPr>
        <w:t xml:space="preserve"> bons hábitos alimentares. Ao longo tempo a Alimentação Escolar veio ganhando mais notoriedade e relevância, o Fundo Nacional de Desenvolvimento da Educação (FNDE) desenvolveu o Programa Nacional de Alimentação Escolar (PNAE), sendo esse um dos programas complementares para o desenvolvimento do sistema de ensino aprendizagem na educação básica. A Constituição Federal de 1988 no seu art. 208</w:t>
      </w:r>
      <w:proofErr w:type="gramStart"/>
      <w:r>
        <w:rPr>
          <w:rFonts w:ascii="Arial" w:hAnsi="Arial"/>
        </w:rPr>
        <w:t>, trata</w:t>
      </w:r>
      <w:proofErr w:type="gramEnd"/>
      <w:r>
        <w:rPr>
          <w:rFonts w:ascii="Arial" w:hAnsi="Arial"/>
        </w:rPr>
        <w:t xml:space="preserve"> a alimentação escolar como dever do estado em complementação com o poder público local, essa colocação é também assinalada no art. 1 da Resolução de n 26/2013 do FNDE que diz: "A alimentação escolar é direito dos alunos da educação básica pública e dever do Estado, e será promovida e incentivada, com vista ao atendimento dos princípios e das diretrizes estabelecidas nesta Resolução."; Cabe ressaltar que o PNAE destina um valor a alimentação escolar, mas fica a encargo do Município, a função principal de oferecer aos seus alunos do ensino básico, a merenda escolar, com um valor de contrapartida superior ao oferecido pelo PNAE. A legislação prevê que 30% </w:t>
      </w:r>
      <w:r>
        <w:rPr>
          <w:rFonts w:ascii="Arial" w:hAnsi="Arial"/>
          <w:color w:val="040C28"/>
        </w:rPr>
        <w:t>do valor repassado pelo Programa Nacional de Alimentação Escolar – PNAE deve ser investido na compra direta de produtos da agricultura familiar; D</w:t>
      </w:r>
      <w:r>
        <w:rPr>
          <w:rFonts w:ascii="Arial" w:hAnsi="Arial"/>
        </w:rPr>
        <w:t xml:space="preserve">iante dos expostos faz se necessário a aquisição dos itens </w:t>
      </w:r>
      <w:r w:rsidRPr="004D5A58">
        <w:rPr>
          <w:rFonts w:ascii="Arial" w:hAnsi="Arial"/>
        </w:rPr>
        <w:t>relacionados nas pla</w:t>
      </w:r>
      <w:r w:rsidRPr="004D5A58">
        <w:rPr>
          <w:rFonts w:ascii="Arial" w:hAnsi="Arial"/>
          <w:shd w:val="clear" w:color="auto" w:fill="FFFF00"/>
        </w:rPr>
        <w:t xml:space="preserve">nilhas </w:t>
      </w:r>
      <w:r w:rsidRPr="004D5A58">
        <w:rPr>
          <w:rFonts w:ascii="Arial" w:hAnsi="Arial"/>
        </w:rPr>
        <w:t>deste estudo para que</w:t>
      </w:r>
      <w:r>
        <w:rPr>
          <w:rFonts w:ascii="Arial" w:hAnsi="Arial"/>
        </w:rPr>
        <w:t xml:space="preserve"> o município de </w:t>
      </w:r>
      <w:r>
        <w:rPr>
          <w:rFonts w:ascii="Arial" w:eastAsia="Calibri" w:hAnsi="Arial" w:cs="Calibri"/>
          <w:lang w:val="pt-PT" w:eastAsia="en-US" w:bidi="ar-SA"/>
        </w:rPr>
        <w:t>Ipumirim</w:t>
      </w:r>
      <w:r>
        <w:rPr>
          <w:rFonts w:ascii="Arial" w:hAnsi="Arial"/>
        </w:rPr>
        <w:t xml:space="preserve"> possa oferecer uma merenda escolar suficiente e de qualidade aos </w:t>
      </w:r>
      <w:r>
        <w:rPr>
          <w:rFonts w:ascii="Arial" w:eastAsia="Calibri" w:hAnsi="Arial" w:cs="Calibri"/>
          <w:lang w:val="pt-PT" w:eastAsia="en-US" w:bidi="ar-SA"/>
        </w:rPr>
        <w:t>alunos</w:t>
      </w:r>
      <w:r>
        <w:rPr>
          <w:rFonts w:ascii="Arial" w:hAnsi="Arial"/>
        </w:rPr>
        <w:t xml:space="preserve"> que </w:t>
      </w:r>
      <w:proofErr w:type="spellStart"/>
      <w:r>
        <w:rPr>
          <w:rFonts w:ascii="Arial" w:hAnsi="Arial"/>
        </w:rPr>
        <w:t>frequentam</w:t>
      </w:r>
      <w:proofErr w:type="spellEnd"/>
      <w:r>
        <w:rPr>
          <w:rFonts w:ascii="Arial" w:hAnsi="Arial"/>
        </w:rPr>
        <w:t xml:space="preserve"> as unidades municipais de ensino.</w:t>
      </w:r>
    </w:p>
    <w:p w:rsidR="009F5F8C" w:rsidRDefault="009F5F8C" w:rsidP="009F5F8C">
      <w:pPr>
        <w:spacing w:line="360" w:lineRule="auto"/>
        <w:rPr>
          <w:rFonts w:ascii="Arial" w:hAnsi="Arial"/>
          <w:shd w:val="clear" w:color="auto" w:fill="FFFF00"/>
        </w:rPr>
      </w:pPr>
      <w:r>
        <w:rPr>
          <w:rFonts w:ascii="Arial" w:hAnsi="Arial"/>
          <w:shd w:val="clear" w:color="auto" w:fill="FFFF00"/>
        </w:rPr>
        <w:t xml:space="preserve">Poderão participar deste processo de contratação, cooperativas ao objeto e que apresentem os seguintes documentos: </w:t>
      </w:r>
    </w:p>
    <w:p w:rsidR="009F5F8C" w:rsidRDefault="009F5F8C" w:rsidP="009F5F8C">
      <w:pPr>
        <w:spacing w:line="360" w:lineRule="auto"/>
        <w:rPr>
          <w:rFonts w:ascii="Arial" w:hAnsi="Arial"/>
        </w:rPr>
      </w:pPr>
    </w:p>
    <w:p w:rsidR="009F5F8C" w:rsidRDefault="009F5F8C" w:rsidP="009F5F8C">
      <w:pPr>
        <w:spacing w:line="360" w:lineRule="auto"/>
        <w:rPr>
          <w:rFonts w:ascii="Arial" w:hAnsi="Arial"/>
        </w:rPr>
      </w:pPr>
    </w:p>
    <w:p w:rsidR="009F5F8C" w:rsidRPr="00861E59" w:rsidRDefault="009F5F8C" w:rsidP="009F5F8C">
      <w:pPr>
        <w:spacing w:line="360" w:lineRule="auto"/>
        <w:jc w:val="center"/>
        <w:rPr>
          <w:rFonts w:ascii="Arial" w:hAnsi="Arial"/>
          <w:b/>
        </w:rPr>
      </w:pPr>
      <w:r w:rsidRPr="00861E59">
        <w:rPr>
          <w:rFonts w:ascii="Arial" w:hAnsi="Arial"/>
          <w:b/>
        </w:rPr>
        <w:t>IV</w:t>
      </w:r>
      <w:proofErr w:type="gramStart"/>
      <w:r w:rsidRPr="00861E59">
        <w:rPr>
          <w:rFonts w:ascii="Arial" w:hAnsi="Arial"/>
          <w:b/>
        </w:rPr>
        <w:t xml:space="preserve">  </w:t>
      </w:r>
      <w:proofErr w:type="gramEnd"/>
      <w:r w:rsidRPr="00861E59">
        <w:rPr>
          <w:rFonts w:ascii="Arial" w:hAnsi="Arial"/>
          <w:b/>
        </w:rPr>
        <w:t>– ESTIMATIVA DAS QUANTIDADES</w:t>
      </w:r>
    </w:p>
    <w:p w:rsidR="009F5F8C" w:rsidRDefault="009F5F8C" w:rsidP="009F5F8C">
      <w:pPr>
        <w:spacing w:line="360" w:lineRule="auto"/>
        <w:jc w:val="center"/>
        <w:rPr>
          <w:rFonts w:ascii="Arial" w:hAnsi="Arial"/>
        </w:rPr>
      </w:pPr>
    </w:p>
    <w:p w:rsidR="009F5F8C" w:rsidRDefault="009F5F8C" w:rsidP="009F5F8C">
      <w:pPr>
        <w:spacing w:line="360" w:lineRule="auto"/>
        <w:rPr>
          <w:rFonts w:ascii="Arial" w:hAnsi="Arial"/>
        </w:rPr>
      </w:pPr>
      <w:r>
        <w:rPr>
          <w:rFonts w:ascii="Arial" w:hAnsi="Arial"/>
        </w:rPr>
        <w:t xml:space="preserve">Fundamentação: A estimativa de quantidades teve como base os itens adquiridos durante o ano letivo de </w:t>
      </w:r>
      <w:proofErr w:type="gramStart"/>
      <w:r>
        <w:rPr>
          <w:rFonts w:ascii="Arial" w:hAnsi="Arial"/>
        </w:rPr>
        <w:t>2024.</w:t>
      </w:r>
      <w:proofErr w:type="gramEnd"/>
      <w:r>
        <w:rPr>
          <w:rFonts w:ascii="Arial" w:hAnsi="Arial"/>
        </w:rPr>
        <w:t>Foi feito um levantamento das necessidades para até o mês 12 (doze) do corrente ano, observando o mesmo período do ano anterior.</w:t>
      </w:r>
    </w:p>
    <w:p w:rsidR="009F5F8C" w:rsidRDefault="009F5F8C" w:rsidP="009F5F8C">
      <w:pPr>
        <w:spacing w:line="360" w:lineRule="auto"/>
        <w:rPr>
          <w:rFonts w:ascii="Arial" w:hAnsi="Arial"/>
        </w:rPr>
      </w:pPr>
    </w:p>
    <w:p w:rsidR="009F5F8C" w:rsidRDefault="009F5F8C" w:rsidP="009F5F8C">
      <w:pPr>
        <w:spacing w:line="360" w:lineRule="auto"/>
        <w:rPr>
          <w:rFonts w:ascii="Arial" w:hAnsi="Arial"/>
        </w:rPr>
      </w:pPr>
    </w:p>
    <w:p w:rsidR="009F5F8C" w:rsidRDefault="009F5F8C" w:rsidP="009F5F8C">
      <w:pPr>
        <w:spacing w:line="360" w:lineRule="auto"/>
        <w:rPr>
          <w:rFonts w:ascii="Arial" w:hAnsi="Arial"/>
        </w:rPr>
      </w:pPr>
    </w:p>
    <w:p w:rsidR="009F5F8C" w:rsidRDefault="009F5F8C" w:rsidP="009F5F8C">
      <w:pPr>
        <w:spacing w:line="360" w:lineRule="auto"/>
        <w:rPr>
          <w:rFonts w:ascii="Arial" w:hAnsi="Arial"/>
        </w:rPr>
      </w:pPr>
    </w:p>
    <w:p w:rsidR="009F5F8C" w:rsidRDefault="009F5F8C" w:rsidP="009F5F8C">
      <w:pPr>
        <w:spacing w:line="360" w:lineRule="auto"/>
        <w:rPr>
          <w:rFonts w:ascii="Arial" w:hAnsi="Arial"/>
        </w:rPr>
      </w:pPr>
    </w:p>
    <w:p w:rsidR="009F5F8C" w:rsidRDefault="009F5F8C" w:rsidP="009F5F8C">
      <w:pPr>
        <w:spacing w:line="360" w:lineRule="auto"/>
        <w:rPr>
          <w:rFonts w:ascii="Arial" w:hAnsi="Arial"/>
        </w:rPr>
      </w:pPr>
    </w:p>
    <w:tbl>
      <w:tblPr>
        <w:tblW w:w="0" w:type="auto"/>
        <w:jc w:val="center"/>
        <w:tblCellMar>
          <w:left w:w="70" w:type="dxa"/>
          <w:right w:w="70" w:type="dxa"/>
        </w:tblCellMar>
        <w:tblLook w:val="04A0"/>
      </w:tblPr>
      <w:tblGrid>
        <w:gridCol w:w="1039"/>
        <w:gridCol w:w="1295"/>
        <w:gridCol w:w="1660"/>
        <w:gridCol w:w="5221"/>
      </w:tblGrid>
      <w:tr w:rsidR="009F5F8C" w:rsidRPr="00FE40C3" w:rsidTr="00F00569">
        <w:trPr>
          <w:trHeight w:val="300"/>
          <w:jc w:val="center"/>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9F5F8C" w:rsidRPr="00FE40C3" w:rsidRDefault="009F5F8C" w:rsidP="00F00569">
            <w:pPr>
              <w:suppressAutoHyphens w:val="0"/>
              <w:rPr>
                <w:rFonts w:ascii="Arial" w:hAnsi="Arial"/>
                <w:b/>
                <w:bCs/>
                <w:sz w:val="23"/>
                <w:szCs w:val="23"/>
                <w:lang w:bidi="ar-SA"/>
              </w:rPr>
            </w:pPr>
            <w:r w:rsidRPr="00FE40C3">
              <w:rPr>
                <w:rFonts w:ascii="Arial" w:hAnsi="Arial"/>
                <w:b/>
                <w:bCs/>
                <w:sz w:val="23"/>
                <w:szCs w:val="23"/>
                <w:lang w:bidi="ar-SA"/>
              </w:rPr>
              <w:t>Item</w:t>
            </w:r>
          </w:p>
        </w:tc>
        <w:tc>
          <w:tcPr>
            <w:tcW w:w="0" w:type="auto"/>
            <w:tcBorders>
              <w:top w:val="single" w:sz="8" w:space="0" w:color="000000"/>
              <w:left w:val="nil"/>
              <w:bottom w:val="nil"/>
              <w:right w:val="nil"/>
            </w:tcBorders>
            <w:shd w:val="clear" w:color="auto" w:fill="auto"/>
            <w:hideMark/>
          </w:tcPr>
          <w:p w:rsidR="009F5F8C" w:rsidRPr="00FE40C3" w:rsidRDefault="009F5F8C" w:rsidP="00F00569">
            <w:pPr>
              <w:suppressAutoHyphens w:val="0"/>
              <w:jc w:val="center"/>
              <w:rPr>
                <w:rFonts w:ascii="Arial" w:hAnsi="Arial"/>
                <w:b/>
                <w:bCs/>
                <w:sz w:val="23"/>
                <w:szCs w:val="23"/>
                <w:lang w:bidi="ar-SA"/>
              </w:rPr>
            </w:pPr>
            <w:proofErr w:type="spellStart"/>
            <w:r w:rsidRPr="00FE40C3">
              <w:rPr>
                <w:rFonts w:ascii="Arial" w:hAnsi="Arial"/>
                <w:b/>
                <w:bCs/>
                <w:sz w:val="23"/>
                <w:szCs w:val="23"/>
                <w:lang w:bidi="ar-SA"/>
              </w:rPr>
              <w:t>Quanti</w:t>
            </w:r>
            <w:proofErr w:type="spellEnd"/>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9F5F8C" w:rsidRPr="00FE40C3" w:rsidRDefault="009F5F8C" w:rsidP="00F00569">
            <w:pPr>
              <w:suppressAutoHyphens w:val="0"/>
              <w:rPr>
                <w:rFonts w:ascii="Arial" w:hAnsi="Arial"/>
                <w:b/>
                <w:bCs/>
                <w:sz w:val="23"/>
                <w:szCs w:val="23"/>
                <w:lang w:bidi="ar-SA"/>
              </w:rPr>
            </w:pPr>
            <w:r w:rsidRPr="00FE40C3">
              <w:rPr>
                <w:rFonts w:ascii="Arial" w:hAnsi="Arial"/>
                <w:b/>
                <w:bCs/>
                <w:sz w:val="23"/>
                <w:szCs w:val="23"/>
                <w:lang w:bidi="ar-SA"/>
              </w:rPr>
              <w:t>Unidade</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9F5F8C" w:rsidRPr="00FE40C3" w:rsidRDefault="009F5F8C" w:rsidP="00F00569">
            <w:pPr>
              <w:suppressAutoHyphens w:val="0"/>
              <w:jc w:val="center"/>
              <w:rPr>
                <w:rFonts w:ascii="Arial" w:hAnsi="Arial"/>
                <w:b/>
                <w:bCs/>
                <w:sz w:val="23"/>
                <w:szCs w:val="23"/>
                <w:lang w:bidi="ar-SA"/>
              </w:rPr>
            </w:pPr>
            <w:r w:rsidRPr="00FE40C3">
              <w:rPr>
                <w:rFonts w:ascii="Arial" w:hAnsi="Arial"/>
                <w:b/>
                <w:bCs/>
                <w:sz w:val="23"/>
                <w:szCs w:val="23"/>
                <w:lang w:bidi="ar-SA"/>
              </w:rPr>
              <w:t>Descrição</w:t>
            </w:r>
          </w:p>
        </w:tc>
      </w:tr>
      <w:tr w:rsidR="009F5F8C" w:rsidRPr="00FE40C3" w:rsidTr="00F00569">
        <w:trPr>
          <w:trHeight w:val="315"/>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5F8C" w:rsidRPr="00FE40C3" w:rsidRDefault="009F5F8C" w:rsidP="00F00569">
            <w:pPr>
              <w:suppressAutoHyphens w:val="0"/>
              <w:rPr>
                <w:rFonts w:ascii="Arial" w:hAnsi="Arial"/>
                <w:b/>
                <w:bCs/>
                <w:sz w:val="23"/>
                <w:szCs w:val="23"/>
                <w:lang w:bidi="ar-SA"/>
              </w:rPr>
            </w:pPr>
          </w:p>
        </w:tc>
        <w:tc>
          <w:tcPr>
            <w:tcW w:w="0" w:type="auto"/>
            <w:tcBorders>
              <w:top w:val="nil"/>
              <w:left w:val="nil"/>
              <w:bottom w:val="single" w:sz="8" w:space="0" w:color="000000"/>
              <w:right w:val="nil"/>
            </w:tcBorders>
            <w:shd w:val="clear" w:color="auto" w:fill="auto"/>
            <w:hideMark/>
          </w:tcPr>
          <w:p w:rsidR="009F5F8C" w:rsidRPr="00FE40C3" w:rsidRDefault="009F5F8C" w:rsidP="00F00569">
            <w:pPr>
              <w:suppressAutoHyphens w:val="0"/>
              <w:jc w:val="center"/>
              <w:rPr>
                <w:rFonts w:ascii="Arial" w:hAnsi="Arial"/>
                <w:b/>
                <w:bCs/>
                <w:sz w:val="23"/>
                <w:szCs w:val="23"/>
                <w:lang w:bidi="ar-SA"/>
              </w:rPr>
            </w:pPr>
            <w:proofErr w:type="spellStart"/>
            <w:proofErr w:type="gramStart"/>
            <w:r w:rsidRPr="00FE40C3">
              <w:rPr>
                <w:rFonts w:ascii="Arial" w:hAnsi="Arial"/>
                <w:b/>
                <w:bCs/>
                <w:sz w:val="23"/>
                <w:szCs w:val="23"/>
                <w:lang w:bidi="ar-SA"/>
              </w:rPr>
              <w:t>dade</w:t>
            </w:r>
            <w:proofErr w:type="spellEnd"/>
            <w:proofErr w:type="gramEnd"/>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5F8C" w:rsidRPr="00FE40C3" w:rsidRDefault="009F5F8C" w:rsidP="00F00569">
            <w:pPr>
              <w:suppressAutoHyphens w:val="0"/>
              <w:rPr>
                <w:rFonts w:ascii="Arial" w:hAnsi="Arial"/>
                <w:b/>
                <w:bCs/>
                <w:sz w:val="23"/>
                <w:szCs w:val="23"/>
                <w:lang w:bidi="ar-SA"/>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5F8C" w:rsidRPr="00FE40C3" w:rsidRDefault="009F5F8C" w:rsidP="00F00569">
            <w:pPr>
              <w:suppressAutoHyphens w:val="0"/>
              <w:rPr>
                <w:rFonts w:ascii="Arial" w:hAnsi="Arial"/>
                <w:b/>
                <w:bCs/>
                <w:sz w:val="23"/>
                <w:szCs w:val="23"/>
                <w:lang w:bidi="ar-SA"/>
              </w:rPr>
            </w:pPr>
          </w:p>
        </w:tc>
      </w:tr>
      <w:tr w:rsidR="009F5F8C" w:rsidRPr="00FE40C3" w:rsidTr="00F00569">
        <w:trPr>
          <w:trHeight w:val="3450"/>
          <w:jc w:val="center"/>
        </w:trPr>
        <w:tc>
          <w:tcPr>
            <w:tcW w:w="0" w:type="auto"/>
            <w:tcBorders>
              <w:top w:val="nil"/>
              <w:left w:val="single" w:sz="8" w:space="0" w:color="000000"/>
              <w:bottom w:val="single" w:sz="8" w:space="0" w:color="000000"/>
              <w:right w:val="nil"/>
            </w:tcBorders>
            <w:shd w:val="clear" w:color="000000" w:fill="00B050"/>
            <w:hideMark/>
          </w:tcPr>
          <w:p w:rsidR="009F5F8C" w:rsidRPr="00FE40C3" w:rsidRDefault="009F5F8C" w:rsidP="00F00569">
            <w:pPr>
              <w:suppressAutoHyphens w:val="0"/>
              <w:jc w:val="center"/>
              <w:rPr>
                <w:rFonts w:ascii="Arial" w:hAnsi="Arial"/>
                <w:sz w:val="23"/>
                <w:szCs w:val="23"/>
                <w:lang w:bidi="ar-SA"/>
              </w:rPr>
            </w:pPr>
            <w:proofErr w:type="gramStart"/>
            <w:r w:rsidRPr="00FE40C3">
              <w:rPr>
                <w:rFonts w:ascii="Arial" w:hAnsi="Arial"/>
                <w:sz w:val="23"/>
                <w:szCs w:val="23"/>
                <w:lang w:bidi="ar-SA"/>
              </w:rPr>
              <w:t>1</w:t>
            </w:r>
            <w:proofErr w:type="gramEnd"/>
          </w:p>
        </w:tc>
        <w:tc>
          <w:tcPr>
            <w:tcW w:w="0" w:type="auto"/>
            <w:tcBorders>
              <w:top w:val="nil"/>
              <w:left w:val="single" w:sz="8" w:space="0" w:color="000000"/>
              <w:bottom w:val="single" w:sz="8" w:space="0" w:color="000000"/>
              <w:right w:val="nil"/>
            </w:tcBorders>
            <w:shd w:val="clear" w:color="000000" w:fill="FFFFFF"/>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50</w:t>
            </w:r>
          </w:p>
        </w:tc>
        <w:tc>
          <w:tcPr>
            <w:tcW w:w="0" w:type="auto"/>
            <w:tcBorders>
              <w:top w:val="nil"/>
              <w:left w:val="single" w:sz="8" w:space="0" w:color="000000"/>
              <w:bottom w:val="single" w:sz="8" w:space="0" w:color="000000"/>
              <w:right w:val="nil"/>
            </w:tcBorders>
            <w:shd w:val="clear" w:color="000000" w:fill="FFFFFF"/>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Kg</w:t>
            </w:r>
          </w:p>
        </w:tc>
        <w:tc>
          <w:tcPr>
            <w:tcW w:w="0" w:type="auto"/>
            <w:tcBorders>
              <w:top w:val="nil"/>
              <w:left w:val="single" w:sz="8" w:space="0" w:color="000000"/>
              <w:bottom w:val="single" w:sz="8" w:space="0" w:color="000000"/>
              <w:right w:val="nil"/>
            </w:tcBorders>
            <w:shd w:val="clear" w:color="000000" w:fill="FFFFFF"/>
            <w:hideMark/>
          </w:tcPr>
          <w:p w:rsidR="009F5F8C" w:rsidRPr="00FE40C3" w:rsidRDefault="009F5F8C" w:rsidP="00F00569">
            <w:pPr>
              <w:suppressAutoHyphens w:val="0"/>
              <w:rPr>
                <w:rFonts w:ascii="Arial" w:hAnsi="Arial"/>
                <w:b/>
                <w:bCs/>
                <w:sz w:val="23"/>
                <w:szCs w:val="23"/>
                <w:lang w:bidi="ar-SA"/>
              </w:rPr>
            </w:pPr>
            <w:r w:rsidRPr="00FE40C3">
              <w:rPr>
                <w:rFonts w:ascii="Arial" w:hAnsi="Arial"/>
                <w:b/>
                <w:bCs/>
                <w:sz w:val="23"/>
                <w:szCs w:val="23"/>
                <w:lang w:bidi="ar-SA"/>
              </w:rPr>
              <w:t>ABACATE</w:t>
            </w:r>
            <w:r w:rsidRPr="00FE40C3">
              <w:rPr>
                <w:rFonts w:ascii="Arial" w:hAnsi="Arial"/>
                <w:sz w:val="23"/>
                <w:szCs w:val="23"/>
                <w:lang w:bidi="ar-SA"/>
              </w:rPr>
              <w:t>, de 1ª qualidade, de tamanho médio, casca de coloração verde, íntegra, sem lesões, rupturas, cortes e machucad</w:t>
            </w:r>
            <w:r w:rsidRPr="00FE40C3">
              <w:rPr>
                <w:rFonts w:ascii="Arial" w:hAnsi="Arial"/>
                <w:sz w:val="23"/>
                <w:szCs w:val="23"/>
                <w:lang w:bidi="ar-SA"/>
              </w:rPr>
              <w:t>u</w:t>
            </w:r>
            <w:r w:rsidRPr="00FE40C3">
              <w:rPr>
                <w:rFonts w:ascii="Arial" w:hAnsi="Arial"/>
                <w:sz w:val="23"/>
                <w:szCs w:val="23"/>
                <w:lang w:bidi="ar-SA"/>
              </w:rPr>
              <w:t>ras, com sabor característico, sem odor e sabor estranho. Deve estar livre de sujid</w:t>
            </w:r>
            <w:r w:rsidRPr="00FE40C3">
              <w:rPr>
                <w:rFonts w:ascii="Arial" w:hAnsi="Arial"/>
                <w:sz w:val="23"/>
                <w:szCs w:val="23"/>
                <w:lang w:bidi="ar-SA"/>
              </w:rPr>
              <w:t>a</w:t>
            </w:r>
            <w:r w:rsidRPr="00FE40C3">
              <w:rPr>
                <w:rFonts w:ascii="Arial" w:hAnsi="Arial"/>
                <w:sz w:val="23"/>
                <w:szCs w:val="23"/>
                <w:lang w:bidi="ar-SA"/>
              </w:rPr>
              <w:t>des, terra e resíduos de fertilizantes adere</w:t>
            </w:r>
            <w:r w:rsidRPr="00FE40C3">
              <w:rPr>
                <w:rFonts w:ascii="Arial" w:hAnsi="Arial"/>
                <w:sz w:val="23"/>
                <w:szCs w:val="23"/>
                <w:lang w:bidi="ar-SA"/>
              </w:rPr>
              <w:t>n</w:t>
            </w:r>
            <w:r w:rsidRPr="00FE40C3">
              <w:rPr>
                <w:rFonts w:ascii="Arial" w:hAnsi="Arial"/>
                <w:sz w:val="23"/>
                <w:szCs w:val="23"/>
                <w:lang w:bidi="ar-SA"/>
              </w:rPr>
              <w:t>tes à casca. Deverá ser entregue acondici</w:t>
            </w:r>
            <w:r w:rsidRPr="00FE40C3">
              <w:rPr>
                <w:rFonts w:ascii="Arial" w:hAnsi="Arial"/>
                <w:sz w:val="23"/>
                <w:szCs w:val="23"/>
                <w:lang w:bidi="ar-SA"/>
              </w:rPr>
              <w:t>o</w:t>
            </w:r>
            <w:r w:rsidRPr="00FE40C3">
              <w:rPr>
                <w:rFonts w:ascii="Arial" w:hAnsi="Arial"/>
                <w:sz w:val="23"/>
                <w:szCs w:val="23"/>
                <w:lang w:bidi="ar-SA"/>
              </w:rPr>
              <w:t>nada em caixa plástica vazada ou sacos plásticos transparentes.</w:t>
            </w:r>
          </w:p>
        </w:tc>
      </w:tr>
      <w:tr w:rsidR="009F5F8C" w:rsidRPr="00FE40C3" w:rsidTr="00F00569">
        <w:trPr>
          <w:trHeight w:val="2595"/>
          <w:jc w:val="center"/>
        </w:trPr>
        <w:tc>
          <w:tcPr>
            <w:tcW w:w="0" w:type="auto"/>
            <w:tcBorders>
              <w:top w:val="nil"/>
              <w:left w:val="single" w:sz="8" w:space="0" w:color="000000"/>
              <w:bottom w:val="single" w:sz="8" w:space="0" w:color="000000"/>
              <w:right w:val="nil"/>
            </w:tcBorders>
            <w:shd w:val="clear" w:color="000000" w:fill="00B050"/>
            <w:hideMark/>
          </w:tcPr>
          <w:p w:rsidR="009F5F8C" w:rsidRPr="00FE40C3" w:rsidRDefault="009F5F8C" w:rsidP="00F00569">
            <w:pPr>
              <w:suppressAutoHyphens w:val="0"/>
              <w:jc w:val="center"/>
              <w:rPr>
                <w:rFonts w:ascii="Arial" w:hAnsi="Arial"/>
                <w:sz w:val="23"/>
                <w:szCs w:val="23"/>
                <w:lang w:bidi="ar-SA"/>
              </w:rPr>
            </w:pPr>
            <w:proofErr w:type="gramStart"/>
            <w:r w:rsidRPr="00FE40C3">
              <w:rPr>
                <w:rFonts w:ascii="Arial" w:hAnsi="Arial"/>
                <w:sz w:val="23"/>
                <w:szCs w:val="23"/>
                <w:lang w:bidi="ar-SA"/>
              </w:rPr>
              <w:t>2</w:t>
            </w:r>
            <w:proofErr w:type="gramEnd"/>
          </w:p>
        </w:tc>
        <w:tc>
          <w:tcPr>
            <w:tcW w:w="0" w:type="auto"/>
            <w:tcBorders>
              <w:top w:val="nil"/>
              <w:left w:val="single" w:sz="8" w:space="0" w:color="000000"/>
              <w:bottom w:val="single" w:sz="8" w:space="0" w:color="000000"/>
              <w:right w:val="nil"/>
            </w:tcBorders>
            <w:shd w:val="clear" w:color="000000" w:fill="FFFFFF"/>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50</w:t>
            </w:r>
          </w:p>
        </w:tc>
        <w:tc>
          <w:tcPr>
            <w:tcW w:w="0" w:type="auto"/>
            <w:tcBorders>
              <w:top w:val="nil"/>
              <w:left w:val="single" w:sz="8" w:space="0" w:color="000000"/>
              <w:bottom w:val="single" w:sz="8" w:space="0" w:color="000000"/>
              <w:right w:val="nil"/>
            </w:tcBorders>
            <w:shd w:val="clear" w:color="000000" w:fill="FFFFFF"/>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Kg</w:t>
            </w:r>
          </w:p>
        </w:tc>
        <w:tc>
          <w:tcPr>
            <w:tcW w:w="0" w:type="auto"/>
            <w:tcBorders>
              <w:top w:val="nil"/>
              <w:left w:val="single" w:sz="8" w:space="0" w:color="000000"/>
              <w:bottom w:val="single" w:sz="8" w:space="0" w:color="000000"/>
              <w:right w:val="nil"/>
            </w:tcBorders>
            <w:shd w:val="clear" w:color="000000" w:fill="FFFFFF"/>
            <w:hideMark/>
          </w:tcPr>
          <w:p w:rsidR="009F5F8C" w:rsidRPr="00FE40C3" w:rsidRDefault="009F5F8C" w:rsidP="00F00569">
            <w:pPr>
              <w:suppressAutoHyphens w:val="0"/>
              <w:rPr>
                <w:rFonts w:ascii="Arial" w:hAnsi="Arial"/>
                <w:b/>
                <w:bCs/>
                <w:sz w:val="23"/>
                <w:szCs w:val="23"/>
                <w:lang w:bidi="ar-SA"/>
              </w:rPr>
            </w:pPr>
            <w:r w:rsidRPr="00FE40C3">
              <w:rPr>
                <w:rFonts w:ascii="Arial" w:hAnsi="Arial"/>
                <w:b/>
                <w:bCs/>
                <w:sz w:val="23"/>
                <w:szCs w:val="23"/>
                <w:lang w:bidi="ar-SA"/>
              </w:rPr>
              <w:t>ABOBRINHA ITALIANA</w:t>
            </w:r>
            <w:r w:rsidRPr="00FE40C3">
              <w:rPr>
                <w:rFonts w:ascii="Arial" w:hAnsi="Arial"/>
                <w:sz w:val="23"/>
                <w:szCs w:val="23"/>
                <w:lang w:bidi="ar-SA"/>
              </w:rPr>
              <w:t>, 1ª qualidade, p</w:t>
            </w:r>
            <w:r w:rsidRPr="00FE40C3">
              <w:rPr>
                <w:rFonts w:ascii="Arial" w:hAnsi="Arial"/>
                <w:sz w:val="23"/>
                <w:szCs w:val="23"/>
                <w:lang w:bidi="ar-SA"/>
              </w:rPr>
              <w:t>e</w:t>
            </w:r>
            <w:r w:rsidRPr="00FE40C3">
              <w:rPr>
                <w:rFonts w:ascii="Arial" w:hAnsi="Arial"/>
                <w:sz w:val="23"/>
                <w:szCs w:val="23"/>
                <w:lang w:bidi="ar-SA"/>
              </w:rPr>
              <w:t>sando em média 250 gramas a unidade, e</w:t>
            </w:r>
            <w:r w:rsidRPr="00FE40C3">
              <w:rPr>
                <w:rFonts w:ascii="Arial" w:hAnsi="Arial"/>
                <w:sz w:val="23"/>
                <w:szCs w:val="23"/>
                <w:lang w:bidi="ar-SA"/>
              </w:rPr>
              <w:t>s</w:t>
            </w:r>
            <w:r w:rsidRPr="00FE40C3">
              <w:rPr>
                <w:rFonts w:ascii="Arial" w:hAnsi="Arial"/>
                <w:sz w:val="23"/>
                <w:szCs w:val="23"/>
                <w:lang w:bidi="ar-SA"/>
              </w:rPr>
              <w:t>tar fisiologicamente desenvolvido, bem fo</w:t>
            </w:r>
            <w:r w:rsidRPr="00FE40C3">
              <w:rPr>
                <w:rFonts w:ascii="Arial" w:hAnsi="Arial"/>
                <w:sz w:val="23"/>
                <w:szCs w:val="23"/>
                <w:lang w:bidi="ar-SA"/>
              </w:rPr>
              <w:t>r</w:t>
            </w:r>
            <w:r w:rsidRPr="00FE40C3">
              <w:rPr>
                <w:rFonts w:ascii="Arial" w:hAnsi="Arial"/>
                <w:sz w:val="23"/>
                <w:szCs w:val="23"/>
                <w:lang w:bidi="ar-SA"/>
              </w:rPr>
              <w:t>mado, limpo, com coloração própria, livre de danos mecânicos, fisiológicos, pragas e estar em perfeitas condições de conservação e maturação</w:t>
            </w:r>
          </w:p>
        </w:tc>
      </w:tr>
      <w:tr w:rsidR="009F5F8C" w:rsidRPr="00FE40C3" w:rsidTr="00F00569">
        <w:trPr>
          <w:trHeight w:val="3735"/>
          <w:jc w:val="center"/>
        </w:trPr>
        <w:tc>
          <w:tcPr>
            <w:tcW w:w="0" w:type="auto"/>
            <w:tcBorders>
              <w:top w:val="nil"/>
              <w:left w:val="single" w:sz="8" w:space="0" w:color="000000"/>
              <w:bottom w:val="single" w:sz="8" w:space="0" w:color="000000"/>
              <w:right w:val="nil"/>
            </w:tcBorders>
            <w:shd w:val="clear" w:color="000000" w:fill="00B050"/>
            <w:hideMark/>
          </w:tcPr>
          <w:p w:rsidR="009F5F8C" w:rsidRPr="00FE40C3" w:rsidRDefault="009F5F8C" w:rsidP="00F00569">
            <w:pPr>
              <w:suppressAutoHyphens w:val="0"/>
              <w:jc w:val="center"/>
              <w:rPr>
                <w:rFonts w:ascii="Arial" w:hAnsi="Arial"/>
                <w:sz w:val="23"/>
                <w:szCs w:val="23"/>
                <w:lang w:bidi="ar-SA"/>
              </w:rPr>
            </w:pPr>
            <w:proofErr w:type="gramStart"/>
            <w:r w:rsidRPr="00FE40C3">
              <w:rPr>
                <w:rFonts w:ascii="Arial" w:hAnsi="Arial"/>
                <w:sz w:val="23"/>
                <w:szCs w:val="23"/>
                <w:lang w:bidi="ar-SA"/>
              </w:rPr>
              <w:lastRenderedPageBreak/>
              <w:t>3</w:t>
            </w:r>
            <w:proofErr w:type="gramEnd"/>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50</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 xml:space="preserve">Kg </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rPr>
                <w:rFonts w:ascii="Arial" w:hAnsi="Arial"/>
                <w:b/>
                <w:bCs/>
                <w:sz w:val="23"/>
                <w:szCs w:val="23"/>
                <w:lang w:bidi="ar-SA"/>
              </w:rPr>
            </w:pPr>
            <w:r w:rsidRPr="00FE40C3">
              <w:rPr>
                <w:rFonts w:ascii="Arial" w:hAnsi="Arial"/>
                <w:b/>
                <w:bCs/>
                <w:sz w:val="23"/>
                <w:szCs w:val="23"/>
                <w:lang w:bidi="ar-SA"/>
              </w:rPr>
              <w:t>ABÓBORA CABOTIÁ</w:t>
            </w:r>
            <w:r w:rsidRPr="00FE40C3">
              <w:rPr>
                <w:rFonts w:ascii="Arial" w:hAnsi="Arial"/>
                <w:sz w:val="23"/>
                <w:szCs w:val="23"/>
                <w:lang w:bidi="ar-SA"/>
              </w:rPr>
              <w:t>, de 1ª qualidade, s</w:t>
            </w:r>
            <w:r w:rsidRPr="00FE40C3">
              <w:rPr>
                <w:rFonts w:ascii="Arial" w:hAnsi="Arial"/>
                <w:sz w:val="23"/>
                <w:szCs w:val="23"/>
                <w:lang w:bidi="ar-SA"/>
              </w:rPr>
              <w:t>a</w:t>
            </w:r>
            <w:r w:rsidRPr="00FE40C3">
              <w:rPr>
                <w:rFonts w:ascii="Arial" w:hAnsi="Arial"/>
                <w:sz w:val="23"/>
                <w:szCs w:val="23"/>
                <w:lang w:bidi="ar-SA"/>
              </w:rPr>
              <w:t>fra nova, com peso médio de 1,5 kg, casca de coloração verde escura, íntegra, sem l</w:t>
            </w:r>
            <w:r w:rsidRPr="00FE40C3">
              <w:rPr>
                <w:rFonts w:ascii="Arial" w:hAnsi="Arial"/>
                <w:sz w:val="23"/>
                <w:szCs w:val="23"/>
                <w:lang w:bidi="ar-SA"/>
              </w:rPr>
              <w:t>e</w:t>
            </w:r>
            <w:r w:rsidRPr="00FE40C3">
              <w:rPr>
                <w:rFonts w:ascii="Arial" w:hAnsi="Arial"/>
                <w:sz w:val="23"/>
                <w:szCs w:val="23"/>
                <w:lang w:bidi="ar-SA"/>
              </w:rPr>
              <w:t>sões, rupturas e machucaduras, com polpa de coloração alaranjada, intacta, com sabor característico, sem terra aderida à superfície externa e isenta de pragas. Deverá ser e</w:t>
            </w:r>
            <w:r w:rsidRPr="00FE40C3">
              <w:rPr>
                <w:rFonts w:ascii="Arial" w:hAnsi="Arial"/>
                <w:sz w:val="23"/>
                <w:szCs w:val="23"/>
                <w:lang w:bidi="ar-SA"/>
              </w:rPr>
              <w:t>n</w:t>
            </w:r>
            <w:r w:rsidRPr="00FE40C3">
              <w:rPr>
                <w:rFonts w:ascii="Arial" w:hAnsi="Arial"/>
                <w:sz w:val="23"/>
                <w:szCs w:val="23"/>
                <w:lang w:bidi="ar-SA"/>
              </w:rPr>
              <w:t>tregue acondicionada em caixa plástica v</w:t>
            </w:r>
            <w:r w:rsidRPr="00FE40C3">
              <w:rPr>
                <w:rFonts w:ascii="Arial" w:hAnsi="Arial"/>
                <w:sz w:val="23"/>
                <w:szCs w:val="23"/>
                <w:lang w:bidi="ar-SA"/>
              </w:rPr>
              <w:t>a</w:t>
            </w:r>
            <w:r w:rsidRPr="00FE40C3">
              <w:rPr>
                <w:rFonts w:ascii="Arial" w:hAnsi="Arial"/>
                <w:sz w:val="23"/>
                <w:szCs w:val="23"/>
                <w:lang w:bidi="ar-SA"/>
              </w:rPr>
              <w:t>zada ou sacos plásticos transparentes.</w:t>
            </w:r>
          </w:p>
        </w:tc>
      </w:tr>
      <w:tr w:rsidR="009F5F8C" w:rsidRPr="00FE40C3" w:rsidTr="00F00569">
        <w:trPr>
          <w:trHeight w:val="1455"/>
          <w:jc w:val="center"/>
        </w:trPr>
        <w:tc>
          <w:tcPr>
            <w:tcW w:w="0" w:type="auto"/>
            <w:tcBorders>
              <w:top w:val="nil"/>
              <w:left w:val="single" w:sz="8" w:space="0" w:color="000000"/>
              <w:bottom w:val="single" w:sz="8" w:space="0" w:color="000000"/>
              <w:right w:val="nil"/>
            </w:tcBorders>
            <w:shd w:val="clear" w:color="000000" w:fill="00B050"/>
            <w:hideMark/>
          </w:tcPr>
          <w:p w:rsidR="009F5F8C" w:rsidRPr="00FE40C3" w:rsidRDefault="009F5F8C" w:rsidP="00F00569">
            <w:pPr>
              <w:suppressAutoHyphens w:val="0"/>
              <w:jc w:val="center"/>
              <w:rPr>
                <w:rFonts w:ascii="Arial" w:hAnsi="Arial"/>
                <w:sz w:val="23"/>
                <w:szCs w:val="23"/>
                <w:lang w:bidi="ar-SA"/>
              </w:rPr>
            </w:pPr>
            <w:proofErr w:type="gramStart"/>
            <w:r w:rsidRPr="00FE40C3">
              <w:rPr>
                <w:rFonts w:ascii="Arial" w:hAnsi="Arial"/>
                <w:sz w:val="23"/>
                <w:szCs w:val="23"/>
                <w:lang w:bidi="ar-SA"/>
              </w:rPr>
              <w:t>4</w:t>
            </w:r>
            <w:proofErr w:type="gramEnd"/>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200</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jc w:val="center"/>
              <w:rPr>
                <w:rFonts w:ascii="Arial" w:hAnsi="Arial"/>
                <w:sz w:val="23"/>
                <w:szCs w:val="23"/>
                <w:lang w:bidi="ar-SA"/>
              </w:rPr>
            </w:pPr>
            <w:proofErr w:type="spellStart"/>
            <w:r w:rsidRPr="00FE40C3">
              <w:rPr>
                <w:rFonts w:ascii="Arial" w:hAnsi="Arial"/>
                <w:sz w:val="23"/>
                <w:szCs w:val="23"/>
                <w:lang w:bidi="ar-SA"/>
              </w:rPr>
              <w:t>Und</w:t>
            </w:r>
            <w:proofErr w:type="spellEnd"/>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rPr>
                <w:rFonts w:ascii="Arial" w:hAnsi="Arial"/>
                <w:b/>
                <w:bCs/>
                <w:sz w:val="23"/>
                <w:szCs w:val="23"/>
                <w:lang w:bidi="ar-SA"/>
              </w:rPr>
            </w:pPr>
            <w:r w:rsidRPr="00FE40C3">
              <w:rPr>
                <w:rFonts w:ascii="Arial" w:hAnsi="Arial"/>
                <w:b/>
                <w:bCs/>
                <w:sz w:val="23"/>
                <w:szCs w:val="23"/>
                <w:lang w:bidi="ar-SA"/>
              </w:rPr>
              <w:t xml:space="preserve">ACELGA </w:t>
            </w:r>
            <w:r w:rsidRPr="00FE40C3">
              <w:rPr>
                <w:rFonts w:ascii="Arial" w:hAnsi="Arial"/>
                <w:sz w:val="23"/>
                <w:szCs w:val="23"/>
                <w:lang w:bidi="ar-SA"/>
              </w:rPr>
              <w:t xml:space="preserve">de 1ª qualidade, com maços de aproximadamente </w:t>
            </w:r>
            <w:proofErr w:type="gramStart"/>
            <w:r w:rsidRPr="00FE40C3">
              <w:rPr>
                <w:rFonts w:ascii="Arial" w:hAnsi="Arial"/>
                <w:sz w:val="23"/>
                <w:szCs w:val="23"/>
                <w:lang w:bidi="ar-SA"/>
              </w:rPr>
              <w:t>2kg</w:t>
            </w:r>
            <w:proofErr w:type="gramEnd"/>
            <w:r w:rsidRPr="00FE40C3">
              <w:rPr>
                <w:rFonts w:ascii="Arial" w:hAnsi="Arial"/>
                <w:sz w:val="23"/>
                <w:szCs w:val="23"/>
                <w:lang w:bidi="ar-SA"/>
              </w:rPr>
              <w:t xml:space="preserve"> cada, intacta, isenta de partes pútridas, devidamente embalada em saco plástico resistente. </w:t>
            </w:r>
          </w:p>
        </w:tc>
      </w:tr>
      <w:tr w:rsidR="009F5F8C" w:rsidRPr="00FE40C3" w:rsidTr="00F00569">
        <w:trPr>
          <w:trHeight w:val="4380"/>
          <w:jc w:val="center"/>
        </w:trPr>
        <w:tc>
          <w:tcPr>
            <w:tcW w:w="0" w:type="auto"/>
            <w:tcBorders>
              <w:top w:val="nil"/>
              <w:left w:val="single" w:sz="8" w:space="0" w:color="000000"/>
              <w:bottom w:val="single" w:sz="8" w:space="0" w:color="000000"/>
              <w:right w:val="nil"/>
            </w:tcBorders>
            <w:shd w:val="clear" w:color="000000" w:fill="00B050"/>
            <w:hideMark/>
          </w:tcPr>
          <w:p w:rsidR="009F5F8C" w:rsidRPr="00FE40C3" w:rsidRDefault="009F5F8C" w:rsidP="00F00569">
            <w:pPr>
              <w:suppressAutoHyphens w:val="0"/>
              <w:jc w:val="center"/>
              <w:rPr>
                <w:rFonts w:ascii="Arial" w:hAnsi="Arial"/>
                <w:sz w:val="23"/>
                <w:szCs w:val="23"/>
                <w:lang w:bidi="ar-SA"/>
              </w:rPr>
            </w:pPr>
            <w:proofErr w:type="gramStart"/>
            <w:r w:rsidRPr="00FE40C3">
              <w:rPr>
                <w:rFonts w:ascii="Arial" w:hAnsi="Arial"/>
                <w:sz w:val="23"/>
                <w:szCs w:val="23"/>
                <w:lang w:bidi="ar-SA"/>
              </w:rPr>
              <w:t>5</w:t>
            </w:r>
            <w:proofErr w:type="gramEnd"/>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50</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 xml:space="preserve">Kg </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rPr>
                <w:rFonts w:ascii="Arial" w:hAnsi="Arial"/>
                <w:b/>
                <w:bCs/>
                <w:sz w:val="23"/>
                <w:szCs w:val="23"/>
                <w:lang w:bidi="ar-SA"/>
              </w:rPr>
            </w:pPr>
            <w:r w:rsidRPr="00FE40C3">
              <w:rPr>
                <w:rFonts w:ascii="Arial" w:hAnsi="Arial"/>
                <w:b/>
                <w:bCs/>
                <w:sz w:val="23"/>
                <w:szCs w:val="23"/>
                <w:lang w:bidi="ar-SA"/>
              </w:rPr>
              <w:t>AÇÚCAR MASCAVO</w:t>
            </w:r>
            <w:r w:rsidRPr="00FE40C3">
              <w:rPr>
                <w:rFonts w:ascii="Arial" w:hAnsi="Arial"/>
                <w:sz w:val="23"/>
                <w:szCs w:val="23"/>
                <w:lang w:bidi="ar-SA"/>
              </w:rPr>
              <w:t xml:space="preserve">, de 1ª qualidade, com aspecto granuloso de fino a médio, </w:t>
            </w:r>
            <w:proofErr w:type="gramStart"/>
            <w:r w:rsidRPr="00FE40C3">
              <w:rPr>
                <w:rFonts w:ascii="Arial" w:hAnsi="Arial"/>
                <w:sz w:val="23"/>
                <w:szCs w:val="23"/>
                <w:lang w:bidi="ar-SA"/>
              </w:rPr>
              <w:t>isento</w:t>
            </w:r>
            <w:proofErr w:type="gramEnd"/>
            <w:r w:rsidRPr="00FE40C3">
              <w:rPr>
                <w:rFonts w:ascii="Arial" w:hAnsi="Arial"/>
                <w:sz w:val="23"/>
                <w:szCs w:val="23"/>
                <w:lang w:bidi="ar-SA"/>
              </w:rPr>
              <w:t xml:space="preserve"> de fermentação, umidade, matéria terrosa e fragmentos, ingredientes: açúcar mascavo, não contém glúten. Acondicionado em emb</w:t>
            </w:r>
            <w:r w:rsidRPr="00FE40C3">
              <w:rPr>
                <w:rFonts w:ascii="Arial" w:hAnsi="Arial"/>
                <w:sz w:val="23"/>
                <w:szCs w:val="23"/>
                <w:lang w:bidi="ar-SA"/>
              </w:rPr>
              <w:t>a</w:t>
            </w:r>
            <w:r w:rsidRPr="00FE40C3">
              <w:rPr>
                <w:rFonts w:ascii="Arial" w:hAnsi="Arial"/>
                <w:sz w:val="23"/>
                <w:szCs w:val="23"/>
                <w:lang w:bidi="ar-SA"/>
              </w:rPr>
              <w:t>lagem plástica hermeticamente fechada, i</w:t>
            </w:r>
            <w:r w:rsidRPr="00FE40C3">
              <w:rPr>
                <w:rFonts w:ascii="Arial" w:hAnsi="Arial"/>
                <w:sz w:val="23"/>
                <w:szCs w:val="23"/>
                <w:lang w:bidi="ar-SA"/>
              </w:rPr>
              <w:t>m</w:t>
            </w:r>
            <w:r w:rsidRPr="00FE40C3">
              <w:rPr>
                <w:rFonts w:ascii="Arial" w:hAnsi="Arial"/>
                <w:sz w:val="23"/>
                <w:szCs w:val="23"/>
                <w:lang w:bidi="ar-SA"/>
              </w:rPr>
              <w:t>permeável, transparente e resistente, com peso líquido de 1 kg. Na embalagem devem constar as informações do fabricante, espec</w:t>
            </w:r>
            <w:r w:rsidRPr="00FE40C3">
              <w:rPr>
                <w:rFonts w:ascii="Arial" w:hAnsi="Arial"/>
                <w:sz w:val="23"/>
                <w:szCs w:val="23"/>
                <w:lang w:bidi="ar-SA"/>
              </w:rPr>
              <w:t>i</w:t>
            </w:r>
            <w:r w:rsidRPr="00FE40C3">
              <w:rPr>
                <w:rFonts w:ascii="Arial" w:hAnsi="Arial"/>
                <w:sz w:val="23"/>
                <w:szCs w:val="23"/>
                <w:lang w:bidi="ar-SA"/>
              </w:rPr>
              <w:t>ficação do produto, data de fabricação e pr</w:t>
            </w:r>
            <w:r w:rsidRPr="00FE40C3">
              <w:rPr>
                <w:rFonts w:ascii="Arial" w:hAnsi="Arial"/>
                <w:sz w:val="23"/>
                <w:szCs w:val="23"/>
                <w:lang w:bidi="ar-SA"/>
              </w:rPr>
              <w:t>a</w:t>
            </w:r>
            <w:r w:rsidRPr="00FE40C3">
              <w:rPr>
                <w:rFonts w:ascii="Arial" w:hAnsi="Arial"/>
                <w:sz w:val="23"/>
                <w:szCs w:val="23"/>
                <w:lang w:bidi="ar-SA"/>
              </w:rPr>
              <w:t>zo de validade. Com Serviço de Inspeção Sanitária.</w:t>
            </w:r>
          </w:p>
        </w:tc>
      </w:tr>
      <w:tr w:rsidR="009F5F8C" w:rsidRPr="00FE40C3" w:rsidTr="00F00569">
        <w:trPr>
          <w:trHeight w:val="4335"/>
          <w:jc w:val="center"/>
        </w:trPr>
        <w:tc>
          <w:tcPr>
            <w:tcW w:w="0" w:type="auto"/>
            <w:tcBorders>
              <w:top w:val="nil"/>
              <w:left w:val="single" w:sz="8" w:space="0" w:color="000000"/>
              <w:bottom w:val="single" w:sz="8" w:space="0" w:color="000000"/>
              <w:right w:val="nil"/>
            </w:tcBorders>
            <w:shd w:val="clear" w:color="000000" w:fill="00B050"/>
            <w:hideMark/>
          </w:tcPr>
          <w:p w:rsidR="009F5F8C" w:rsidRPr="00FE40C3" w:rsidRDefault="009F5F8C" w:rsidP="00F00569">
            <w:pPr>
              <w:suppressAutoHyphens w:val="0"/>
              <w:jc w:val="center"/>
              <w:rPr>
                <w:rFonts w:ascii="Arial" w:hAnsi="Arial"/>
                <w:sz w:val="23"/>
                <w:szCs w:val="23"/>
                <w:lang w:bidi="ar-SA"/>
              </w:rPr>
            </w:pPr>
            <w:proofErr w:type="gramStart"/>
            <w:r w:rsidRPr="00FE40C3">
              <w:rPr>
                <w:rFonts w:ascii="Arial" w:hAnsi="Arial"/>
                <w:sz w:val="23"/>
                <w:szCs w:val="23"/>
                <w:lang w:bidi="ar-SA"/>
              </w:rPr>
              <w:lastRenderedPageBreak/>
              <w:t>6</w:t>
            </w:r>
            <w:proofErr w:type="gramEnd"/>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60</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Pacote de 500 gr</w:t>
            </w:r>
            <w:r w:rsidRPr="00FE40C3">
              <w:rPr>
                <w:rFonts w:ascii="Arial" w:hAnsi="Arial"/>
                <w:sz w:val="23"/>
                <w:szCs w:val="23"/>
                <w:lang w:bidi="ar-SA"/>
              </w:rPr>
              <w:t>a</w:t>
            </w:r>
            <w:r w:rsidRPr="00FE40C3">
              <w:rPr>
                <w:rFonts w:ascii="Arial" w:hAnsi="Arial"/>
                <w:sz w:val="23"/>
                <w:szCs w:val="23"/>
                <w:lang w:bidi="ar-SA"/>
              </w:rPr>
              <w:t>mas</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rPr>
                <w:rFonts w:ascii="Arial" w:hAnsi="Arial"/>
                <w:b/>
                <w:bCs/>
                <w:sz w:val="23"/>
                <w:szCs w:val="23"/>
                <w:lang w:bidi="ar-SA"/>
              </w:rPr>
            </w:pPr>
            <w:r w:rsidRPr="00FE40C3">
              <w:rPr>
                <w:rFonts w:ascii="Arial" w:hAnsi="Arial"/>
                <w:b/>
                <w:bCs/>
                <w:sz w:val="23"/>
                <w:szCs w:val="23"/>
                <w:lang w:bidi="ar-SA"/>
              </w:rPr>
              <w:t>AGNOLINE</w:t>
            </w:r>
            <w:proofErr w:type="gramStart"/>
            <w:r w:rsidRPr="00FE40C3">
              <w:rPr>
                <w:rFonts w:ascii="Arial" w:hAnsi="Arial"/>
                <w:sz w:val="23"/>
                <w:szCs w:val="23"/>
                <w:lang w:bidi="ar-SA"/>
              </w:rPr>
              <w:t xml:space="preserve">, </w:t>
            </w:r>
            <w:r w:rsidRPr="00FE40C3">
              <w:rPr>
                <w:rFonts w:ascii="Arial" w:hAnsi="Arial"/>
                <w:b/>
                <w:bCs/>
                <w:sz w:val="23"/>
                <w:szCs w:val="23"/>
                <w:lang w:bidi="ar-SA"/>
              </w:rPr>
              <w:t>isento</w:t>
            </w:r>
            <w:proofErr w:type="gramEnd"/>
            <w:r w:rsidRPr="00FE40C3">
              <w:rPr>
                <w:rFonts w:ascii="Arial" w:hAnsi="Arial"/>
                <w:b/>
                <w:bCs/>
                <w:sz w:val="23"/>
                <w:szCs w:val="23"/>
                <w:lang w:bidi="ar-SA"/>
              </w:rPr>
              <w:t xml:space="preserve"> de gordura trans e ad</w:t>
            </w:r>
            <w:r w:rsidRPr="00FE40C3">
              <w:rPr>
                <w:rFonts w:ascii="Arial" w:hAnsi="Arial"/>
                <w:b/>
                <w:bCs/>
                <w:sz w:val="23"/>
                <w:szCs w:val="23"/>
                <w:lang w:bidi="ar-SA"/>
              </w:rPr>
              <w:t>i</w:t>
            </w:r>
            <w:r w:rsidRPr="00FE40C3">
              <w:rPr>
                <w:rFonts w:ascii="Arial" w:hAnsi="Arial"/>
                <w:b/>
                <w:bCs/>
                <w:sz w:val="23"/>
                <w:szCs w:val="23"/>
                <w:lang w:bidi="ar-SA"/>
              </w:rPr>
              <w:t>tivos químicos</w:t>
            </w:r>
            <w:r w:rsidRPr="00FE40C3">
              <w:rPr>
                <w:rFonts w:ascii="Arial" w:hAnsi="Arial"/>
                <w:sz w:val="23"/>
                <w:szCs w:val="23"/>
                <w:lang w:bidi="ar-SA"/>
              </w:rPr>
              <w:t xml:space="preserve">, </w:t>
            </w:r>
            <w:r w:rsidRPr="00FE40C3">
              <w:rPr>
                <w:rFonts w:ascii="Arial" w:hAnsi="Arial"/>
                <w:b/>
                <w:bCs/>
                <w:sz w:val="23"/>
                <w:szCs w:val="23"/>
                <w:lang w:bidi="ar-SA"/>
              </w:rPr>
              <w:t>produzido com banha s</w:t>
            </w:r>
            <w:r w:rsidRPr="00FE40C3">
              <w:rPr>
                <w:rFonts w:ascii="Arial" w:hAnsi="Arial"/>
                <w:b/>
                <w:bCs/>
                <w:sz w:val="23"/>
                <w:szCs w:val="23"/>
                <w:lang w:bidi="ar-SA"/>
              </w:rPr>
              <w:t>u</w:t>
            </w:r>
            <w:r w:rsidRPr="00FE40C3">
              <w:rPr>
                <w:rFonts w:ascii="Arial" w:hAnsi="Arial"/>
                <w:b/>
                <w:bCs/>
                <w:sz w:val="23"/>
                <w:szCs w:val="23"/>
                <w:lang w:bidi="ar-SA"/>
              </w:rPr>
              <w:t>ína</w:t>
            </w:r>
            <w:r w:rsidRPr="00FE40C3">
              <w:rPr>
                <w:rFonts w:ascii="Arial" w:hAnsi="Arial"/>
                <w:sz w:val="23"/>
                <w:szCs w:val="23"/>
                <w:lang w:bidi="ar-SA"/>
              </w:rPr>
              <w:t>, nos recheios de carne de frango ou b</w:t>
            </w:r>
            <w:r w:rsidRPr="00FE40C3">
              <w:rPr>
                <w:rFonts w:ascii="Arial" w:hAnsi="Arial"/>
                <w:sz w:val="23"/>
                <w:szCs w:val="23"/>
                <w:lang w:bidi="ar-SA"/>
              </w:rPr>
              <w:t>o</w:t>
            </w:r>
            <w:r w:rsidRPr="00FE40C3">
              <w:rPr>
                <w:rFonts w:ascii="Arial" w:hAnsi="Arial"/>
                <w:sz w:val="23"/>
                <w:szCs w:val="23"/>
                <w:lang w:bidi="ar-SA"/>
              </w:rPr>
              <w:t>vina. Acondicionado em embalagem plástica hermeticamente fechada, impermeável, transparente e resistente, com peso líquido de 500 gramas. Na embalagem devem con</w:t>
            </w:r>
            <w:r w:rsidRPr="00FE40C3">
              <w:rPr>
                <w:rFonts w:ascii="Arial" w:hAnsi="Arial"/>
                <w:sz w:val="23"/>
                <w:szCs w:val="23"/>
                <w:lang w:bidi="ar-SA"/>
              </w:rPr>
              <w:t>s</w:t>
            </w:r>
            <w:r w:rsidRPr="00FE40C3">
              <w:rPr>
                <w:rFonts w:ascii="Arial" w:hAnsi="Arial"/>
                <w:sz w:val="23"/>
                <w:szCs w:val="23"/>
                <w:lang w:bidi="ar-SA"/>
              </w:rPr>
              <w:t>tar as informações do fabricante, especific</w:t>
            </w:r>
            <w:r w:rsidRPr="00FE40C3">
              <w:rPr>
                <w:rFonts w:ascii="Arial" w:hAnsi="Arial"/>
                <w:sz w:val="23"/>
                <w:szCs w:val="23"/>
                <w:lang w:bidi="ar-SA"/>
              </w:rPr>
              <w:t>a</w:t>
            </w:r>
            <w:r w:rsidRPr="00FE40C3">
              <w:rPr>
                <w:rFonts w:ascii="Arial" w:hAnsi="Arial"/>
                <w:sz w:val="23"/>
                <w:szCs w:val="23"/>
                <w:lang w:bidi="ar-SA"/>
              </w:rPr>
              <w:t>ção do produto, data de fabricação, prazo de validade. Com Serviço de Inspeção Sanit</w:t>
            </w:r>
            <w:r w:rsidRPr="00FE40C3">
              <w:rPr>
                <w:rFonts w:ascii="Arial" w:hAnsi="Arial"/>
                <w:sz w:val="23"/>
                <w:szCs w:val="23"/>
                <w:lang w:bidi="ar-SA"/>
              </w:rPr>
              <w:t>á</w:t>
            </w:r>
            <w:r w:rsidRPr="00FE40C3">
              <w:rPr>
                <w:rFonts w:ascii="Arial" w:hAnsi="Arial"/>
                <w:sz w:val="23"/>
                <w:szCs w:val="23"/>
                <w:lang w:bidi="ar-SA"/>
              </w:rPr>
              <w:t>ria.</w:t>
            </w:r>
          </w:p>
        </w:tc>
      </w:tr>
      <w:tr w:rsidR="009F5F8C" w:rsidRPr="00FE40C3" w:rsidTr="00F00569">
        <w:trPr>
          <w:trHeight w:val="4305"/>
          <w:jc w:val="center"/>
        </w:trPr>
        <w:tc>
          <w:tcPr>
            <w:tcW w:w="0" w:type="auto"/>
            <w:tcBorders>
              <w:top w:val="nil"/>
              <w:left w:val="single" w:sz="8" w:space="0" w:color="000000"/>
              <w:bottom w:val="single" w:sz="8" w:space="0" w:color="000000"/>
              <w:right w:val="nil"/>
            </w:tcBorders>
            <w:shd w:val="clear" w:color="000000" w:fill="00B050"/>
            <w:hideMark/>
          </w:tcPr>
          <w:p w:rsidR="009F5F8C" w:rsidRPr="00FE40C3" w:rsidRDefault="009F5F8C" w:rsidP="00F00569">
            <w:pPr>
              <w:suppressAutoHyphens w:val="0"/>
              <w:jc w:val="center"/>
              <w:rPr>
                <w:rFonts w:ascii="Arial" w:hAnsi="Arial"/>
                <w:sz w:val="23"/>
                <w:szCs w:val="23"/>
                <w:lang w:bidi="ar-SA"/>
              </w:rPr>
            </w:pPr>
            <w:proofErr w:type="gramStart"/>
            <w:r w:rsidRPr="00FE40C3">
              <w:rPr>
                <w:rFonts w:ascii="Arial" w:hAnsi="Arial"/>
                <w:sz w:val="23"/>
                <w:szCs w:val="23"/>
                <w:lang w:bidi="ar-SA"/>
              </w:rPr>
              <w:t>7</w:t>
            </w:r>
            <w:proofErr w:type="gramEnd"/>
          </w:p>
        </w:tc>
        <w:tc>
          <w:tcPr>
            <w:tcW w:w="0" w:type="auto"/>
            <w:tcBorders>
              <w:top w:val="nil"/>
              <w:left w:val="single" w:sz="8" w:space="0" w:color="000000"/>
              <w:bottom w:val="single" w:sz="8" w:space="0" w:color="000000"/>
              <w:right w:val="nil"/>
            </w:tcBorders>
            <w:shd w:val="clear" w:color="000000" w:fill="FFFFFF"/>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500</w:t>
            </w:r>
          </w:p>
        </w:tc>
        <w:tc>
          <w:tcPr>
            <w:tcW w:w="0" w:type="auto"/>
            <w:tcBorders>
              <w:top w:val="nil"/>
              <w:left w:val="single" w:sz="8" w:space="0" w:color="000000"/>
              <w:bottom w:val="single" w:sz="8" w:space="0" w:color="000000"/>
              <w:right w:val="nil"/>
            </w:tcBorders>
            <w:shd w:val="clear" w:color="000000" w:fill="FFFFFF"/>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Unidade</w:t>
            </w:r>
          </w:p>
        </w:tc>
        <w:tc>
          <w:tcPr>
            <w:tcW w:w="0" w:type="auto"/>
            <w:tcBorders>
              <w:top w:val="nil"/>
              <w:left w:val="single" w:sz="8" w:space="0" w:color="000000"/>
              <w:bottom w:val="single" w:sz="8" w:space="0" w:color="000000"/>
              <w:right w:val="nil"/>
            </w:tcBorders>
            <w:shd w:val="clear" w:color="000000" w:fill="FFFFFF"/>
            <w:hideMark/>
          </w:tcPr>
          <w:p w:rsidR="009F5F8C" w:rsidRPr="00FE40C3" w:rsidRDefault="009F5F8C" w:rsidP="00F00569">
            <w:pPr>
              <w:suppressAutoHyphens w:val="0"/>
              <w:rPr>
                <w:rFonts w:ascii="Arial" w:hAnsi="Arial"/>
                <w:b/>
                <w:bCs/>
                <w:sz w:val="23"/>
                <w:szCs w:val="23"/>
                <w:lang w:bidi="ar-SA"/>
              </w:rPr>
            </w:pPr>
            <w:r w:rsidRPr="00FE40C3">
              <w:rPr>
                <w:rFonts w:ascii="Arial" w:hAnsi="Arial"/>
                <w:b/>
                <w:bCs/>
                <w:sz w:val="23"/>
                <w:szCs w:val="23"/>
                <w:lang w:bidi="ar-SA"/>
              </w:rPr>
              <w:t>ALFACE VERDE</w:t>
            </w:r>
            <w:r w:rsidRPr="00FE40C3">
              <w:rPr>
                <w:rFonts w:ascii="Arial" w:hAnsi="Arial"/>
                <w:sz w:val="23"/>
                <w:szCs w:val="23"/>
                <w:lang w:bidi="ar-SA"/>
              </w:rPr>
              <w:t xml:space="preserve">, de 1ª qualidade, fresca, com peso médio variando de 300 a 400 </w:t>
            </w:r>
            <w:proofErr w:type="gramStart"/>
            <w:r w:rsidRPr="00FE40C3">
              <w:rPr>
                <w:rFonts w:ascii="Arial" w:hAnsi="Arial"/>
                <w:sz w:val="23"/>
                <w:szCs w:val="23"/>
                <w:lang w:bidi="ar-SA"/>
              </w:rPr>
              <w:t>gr</w:t>
            </w:r>
            <w:r w:rsidRPr="00FE40C3">
              <w:rPr>
                <w:rFonts w:ascii="Arial" w:hAnsi="Arial"/>
                <w:sz w:val="23"/>
                <w:szCs w:val="23"/>
                <w:lang w:bidi="ar-SA"/>
              </w:rPr>
              <w:t>a</w:t>
            </w:r>
            <w:r w:rsidRPr="00FE40C3">
              <w:rPr>
                <w:rFonts w:ascii="Arial" w:hAnsi="Arial"/>
                <w:sz w:val="23"/>
                <w:szCs w:val="23"/>
                <w:lang w:bidi="ar-SA"/>
              </w:rPr>
              <w:t>mas</w:t>
            </w:r>
            <w:proofErr w:type="gramEnd"/>
            <w:r w:rsidRPr="00FE40C3">
              <w:rPr>
                <w:rFonts w:ascii="Arial" w:hAnsi="Arial"/>
                <w:sz w:val="23"/>
                <w:szCs w:val="23"/>
                <w:lang w:bidi="ar-SA"/>
              </w:rPr>
              <w:t xml:space="preserve"> a unidade, com folhas de coloração ve</w:t>
            </w:r>
            <w:r w:rsidRPr="00FE40C3">
              <w:rPr>
                <w:rFonts w:ascii="Arial" w:hAnsi="Arial"/>
                <w:sz w:val="23"/>
                <w:szCs w:val="23"/>
                <w:lang w:bidi="ar-SA"/>
              </w:rPr>
              <w:t>r</w:t>
            </w:r>
            <w:r w:rsidRPr="00FE40C3">
              <w:rPr>
                <w:rFonts w:ascii="Arial" w:hAnsi="Arial"/>
                <w:sz w:val="23"/>
                <w:szCs w:val="23"/>
                <w:lang w:bidi="ar-SA"/>
              </w:rPr>
              <w:t>de, íntegras, sem lesões, perfurações e co</w:t>
            </w:r>
            <w:r w:rsidRPr="00FE40C3">
              <w:rPr>
                <w:rFonts w:ascii="Arial" w:hAnsi="Arial"/>
                <w:sz w:val="23"/>
                <w:szCs w:val="23"/>
                <w:lang w:bidi="ar-SA"/>
              </w:rPr>
              <w:t>r</w:t>
            </w:r>
            <w:r w:rsidRPr="00FE40C3">
              <w:rPr>
                <w:rFonts w:ascii="Arial" w:hAnsi="Arial"/>
                <w:sz w:val="23"/>
                <w:szCs w:val="23"/>
                <w:lang w:bidi="ar-SA"/>
              </w:rPr>
              <w:t>tes, com consistência firme e crocante, ise</w:t>
            </w:r>
            <w:r w:rsidRPr="00FE40C3">
              <w:rPr>
                <w:rFonts w:ascii="Arial" w:hAnsi="Arial"/>
                <w:sz w:val="23"/>
                <w:szCs w:val="23"/>
                <w:lang w:bidi="ar-SA"/>
              </w:rPr>
              <w:t>n</w:t>
            </w:r>
            <w:r w:rsidRPr="00FE40C3">
              <w:rPr>
                <w:rFonts w:ascii="Arial" w:hAnsi="Arial"/>
                <w:sz w:val="23"/>
                <w:szCs w:val="23"/>
                <w:lang w:bidi="ar-SA"/>
              </w:rPr>
              <w:t>ta de parasitas e larvas, sem terra aderida a superfície externa. Será rejeitada alface d</w:t>
            </w:r>
            <w:r w:rsidRPr="00FE40C3">
              <w:rPr>
                <w:rFonts w:ascii="Arial" w:hAnsi="Arial"/>
                <w:sz w:val="23"/>
                <w:szCs w:val="23"/>
                <w:lang w:bidi="ar-SA"/>
              </w:rPr>
              <w:t>e</w:t>
            </w:r>
            <w:r w:rsidRPr="00FE40C3">
              <w:rPr>
                <w:rFonts w:ascii="Arial" w:hAnsi="Arial"/>
                <w:sz w:val="23"/>
                <w:szCs w:val="23"/>
                <w:lang w:bidi="ar-SA"/>
              </w:rPr>
              <w:t>sidratada (murcha), com presença de paras</w:t>
            </w:r>
            <w:r w:rsidRPr="00FE40C3">
              <w:rPr>
                <w:rFonts w:ascii="Arial" w:hAnsi="Arial"/>
                <w:sz w:val="23"/>
                <w:szCs w:val="23"/>
                <w:lang w:bidi="ar-SA"/>
              </w:rPr>
              <w:t>i</w:t>
            </w:r>
            <w:r w:rsidRPr="00FE40C3">
              <w:rPr>
                <w:rFonts w:ascii="Arial" w:hAnsi="Arial"/>
                <w:sz w:val="23"/>
                <w:szCs w:val="23"/>
                <w:lang w:bidi="ar-SA"/>
              </w:rPr>
              <w:t>tas, terra e folhas com lesões. Deverá ser entregue acondicionada em sacos plásticos transparentes e resistentes por unidade.</w:t>
            </w:r>
          </w:p>
        </w:tc>
      </w:tr>
      <w:tr w:rsidR="009F5F8C" w:rsidRPr="00FE40C3" w:rsidTr="00F00569">
        <w:trPr>
          <w:trHeight w:val="1740"/>
          <w:jc w:val="center"/>
        </w:trPr>
        <w:tc>
          <w:tcPr>
            <w:tcW w:w="0" w:type="auto"/>
            <w:tcBorders>
              <w:top w:val="nil"/>
              <w:left w:val="single" w:sz="8" w:space="0" w:color="000000"/>
              <w:bottom w:val="single" w:sz="8" w:space="0" w:color="000000"/>
              <w:right w:val="nil"/>
            </w:tcBorders>
            <w:shd w:val="clear" w:color="000000" w:fill="00B050"/>
            <w:hideMark/>
          </w:tcPr>
          <w:p w:rsidR="009F5F8C" w:rsidRPr="00FE40C3" w:rsidRDefault="009F5F8C" w:rsidP="00F00569">
            <w:pPr>
              <w:suppressAutoHyphens w:val="0"/>
              <w:jc w:val="center"/>
              <w:rPr>
                <w:rFonts w:ascii="Arial" w:hAnsi="Arial"/>
                <w:sz w:val="23"/>
                <w:szCs w:val="23"/>
                <w:lang w:bidi="ar-SA"/>
              </w:rPr>
            </w:pPr>
            <w:proofErr w:type="gramStart"/>
            <w:r w:rsidRPr="00FE40C3">
              <w:rPr>
                <w:rFonts w:ascii="Arial" w:hAnsi="Arial"/>
                <w:sz w:val="23"/>
                <w:szCs w:val="23"/>
                <w:lang w:bidi="ar-SA"/>
              </w:rPr>
              <w:t>8</w:t>
            </w:r>
            <w:proofErr w:type="gramEnd"/>
          </w:p>
        </w:tc>
        <w:tc>
          <w:tcPr>
            <w:tcW w:w="0" w:type="auto"/>
            <w:tcBorders>
              <w:top w:val="nil"/>
              <w:left w:val="single" w:sz="8" w:space="0" w:color="000000"/>
              <w:bottom w:val="single" w:sz="8" w:space="0" w:color="000000"/>
              <w:right w:val="nil"/>
            </w:tcBorders>
            <w:shd w:val="clear" w:color="000000" w:fill="FFFFFF"/>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40</w:t>
            </w:r>
          </w:p>
        </w:tc>
        <w:tc>
          <w:tcPr>
            <w:tcW w:w="0" w:type="auto"/>
            <w:tcBorders>
              <w:top w:val="nil"/>
              <w:left w:val="single" w:sz="8" w:space="0" w:color="000000"/>
              <w:bottom w:val="single" w:sz="8" w:space="0" w:color="000000"/>
              <w:right w:val="nil"/>
            </w:tcBorders>
            <w:shd w:val="clear" w:color="000000" w:fill="FFFFFF"/>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Kg</w:t>
            </w:r>
          </w:p>
        </w:tc>
        <w:tc>
          <w:tcPr>
            <w:tcW w:w="0" w:type="auto"/>
            <w:tcBorders>
              <w:top w:val="nil"/>
              <w:left w:val="single" w:sz="8" w:space="0" w:color="000000"/>
              <w:bottom w:val="single" w:sz="8" w:space="0" w:color="000000"/>
              <w:right w:val="nil"/>
            </w:tcBorders>
            <w:shd w:val="clear" w:color="000000" w:fill="FFFFFF"/>
            <w:hideMark/>
          </w:tcPr>
          <w:p w:rsidR="009F5F8C" w:rsidRPr="00FE40C3" w:rsidRDefault="009F5F8C" w:rsidP="00F00569">
            <w:pPr>
              <w:suppressAutoHyphens w:val="0"/>
              <w:rPr>
                <w:rFonts w:ascii="Arial" w:hAnsi="Arial"/>
                <w:b/>
                <w:bCs/>
                <w:sz w:val="23"/>
                <w:szCs w:val="23"/>
                <w:lang w:bidi="ar-SA"/>
              </w:rPr>
            </w:pPr>
            <w:r w:rsidRPr="00FE40C3">
              <w:rPr>
                <w:rFonts w:ascii="Arial" w:hAnsi="Arial"/>
                <w:b/>
                <w:bCs/>
                <w:sz w:val="23"/>
                <w:szCs w:val="23"/>
                <w:lang w:bidi="ar-SA"/>
              </w:rPr>
              <w:t>ALHO IN NATURA</w:t>
            </w:r>
            <w:r w:rsidRPr="00FE40C3">
              <w:rPr>
                <w:rFonts w:ascii="Arial" w:hAnsi="Arial"/>
                <w:sz w:val="23"/>
                <w:szCs w:val="23"/>
                <w:lang w:bidi="ar-SA"/>
              </w:rPr>
              <w:t xml:space="preserve">, em </w:t>
            </w:r>
            <w:proofErr w:type="gramStart"/>
            <w:r w:rsidRPr="00FE40C3">
              <w:rPr>
                <w:rFonts w:ascii="Arial" w:hAnsi="Arial"/>
                <w:sz w:val="23"/>
                <w:szCs w:val="23"/>
                <w:lang w:bidi="ar-SA"/>
              </w:rPr>
              <w:t>cabeça, primeira qualidade, sadio</w:t>
            </w:r>
            <w:proofErr w:type="gramEnd"/>
            <w:r w:rsidRPr="00FE40C3">
              <w:rPr>
                <w:rFonts w:ascii="Arial" w:hAnsi="Arial"/>
                <w:sz w:val="23"/>
                <w:szCs w:val="23"/>
                <w:lang w:bidi="ar-SA"/>
              </w:rPr>
              <w:t xml:space="preserve"> e isento de substâncias n</w:t>
            </w:r>
            <w:r w:rsidRPr="00FE40C3">
              <w:rPr>
                <w:rFonts w:ascii="Arial" w:hAnsi="Arial"/>
                <w:sz w:val="23"/>
                <w:szCs w:val="23"/>
                <w:lang w:bidi="ar-SA"/>
              </w:rPr>
              <w:t>o</w:t>
            </w:r>
            <w:r w:rsidRPr="00FE40C3">
              <w:rPr>
                <w:rFonts w:ascii="Arial" w:hAnsi="Arial"/>
                <w:sz w:val="23"/>
                <w:szCs w:val="23"/>
                <w:lang w:bidi="ar-SA"/>
              </w:rPr>
              <w:t>civas à saúde, sem raízes, sem emissão de brotos, não danificado na colheita, fresco e consistência firme</w:t>
            </w:r>
          </w:p>
        </w:tc>
      </w:tr>
      <w:tr w:rsidR="009F5F8C" w:rsidRPr="00FE40C3" w:rsidTr="00F00569">
        <w:trPr>
          <w:trHeight w:val="7155"/>
          <w:jc w:val="center"/>
        </w:trPr>
        <w:tc>
          <w:tcPr>
            <w:tcW w:w="0" w:type="auto"/>
            <w:tcBorders>
              <w:top w:val="nil"/>
              <w:left w:val="single" w:sz="8" w:space="0" w:color="000000"/>
              <w:bottom w:val="single" w:sz="8" w:space="0" w:color="000000"/>
              <w:right w:val="nil"/>
            </w:tcBorders>
            <w:shd w:val="clear" w:color="000000" w:fill="00B050"/>
            <w:hideMark/>
          </w:tcPr>
          <w:p w:rsidR="009F5F8C" w:rsidRPr="00FE40C3" w:rsidRDefault="009F5F8C" w:rsidP="00F00569">
            <w:pPr>
              <w:suppressAutoHyphens w:val="0"/>
              <w:jc w:val="center"/>
              <w:rPr>
                <w:rFonts w:ascii="Arial" w:hAnsi="Arial"/>
                <w:sz w:val="23"/>
                <w:szCs w:val="23"/>
                <w:lang w:bidi="ar-SA"/>
              </w:rPr>
            </w:pPr>
            <w:proofErr w:type="gramStart"/>
            <w:r w:rsidRPr="00FE40C3">
              <w:rPr>
                <w:rFonts w:ascii="Arial" w:hAnsi="Arial"/>
                <w:sz w:val="23"/>
                <w:szCs w:val="23"/>
                <w:lang w:bidi="ar-SA"/>
              </w:rPr>
              <w:lastRenderedPageBreak/>
              <w:t>9</w:t>
            </w:r>
            <w:proofErr w:type="gramEnd"/>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300</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Pacote de 5 kg</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rPr>
                <w:rFonts w:ascii="Arial" w:hAnsi="Arial"/>
                <w:b/>
                <w:bCs/>
                <w:sz w:val="23"/>
                <w:szCs w:val="23"/>
                <w:lang w:bidi="ar-SA"/>
              </w:rPr>
            </w:pPr>
            <w:r w:rsidRPr="00FE40C3">
              <w:rPr>
                <w:rFonts w:ascii="Arial" w:hAnsi="Arial"/>
                <w:b/>
                <w:bCs/>
                <w:sz w:val="23"/>
                <w:szCs w:val="23"/>
                <w:lang w:bidi="ar-SA"/>
              </w:rPr>
              <w:t>ARROZ PARBOILIZADO</w:t>
            </w:r>
            <w:r w:rsidRPr="00FE40C3">
              <w:rPr>
                <w:rFonts w:ascii="Arial" w:hAnsi="Arial"/>
                <w:sz w:val="23"/>
                <w:szCs w:val="23"/>
                <w:lang w:bidi="ar-SA"/>
              </w:rPr>
              <w:t xml:space="preserve">, CLASSE LONGO FINO TIPO </w:t>
            </w:r>
            <w:proofErr w:type="gramStart"/>
            <w:r w:rsidRPr="00FE40C3">
              <w:rPr>
                <w:rFonts w:ascii="Arial" w:hAnsi="Arial"/>
                <w:sz w:val="23"/>
                <w:szCs w:val="23"/>
                <w:lang w:bidi="ar-SA"/>
              </w:rPr>
              <w:t>1</w:t>
            </w:r>
            <w:proofErr w:type="gramEnd"/>
            <w:r w:rsidRPr="00FE40C3">
              <w:rPr>
                <w:rFonts w:ascii="Arial" w:hAnsi="Arial"/>
                <w:sz w:val="23"/>
                <w:szCs w:val="23"/>
                <w:lang w:bidi="ar-SA"/>
              </w:rPr>
              <w:t>, produto obtido por processo que cozinha o grão dentro da sua própria casca, utilizando apenas água e calor, sem adição de produtos químicos, com procedê</w:t>
            </w:r>
            <w:r w:rsidRPr="00FE40C3">
              <w:rPr>
                <w:rFonts w:ascii="Arial" w:hAnsi="Arial"/>
                <w:sz w:val="23"/>
                <w:szCs w:val="23"/>
                <w:lang w:bidi="ar-SA"/>
              </w:rPr>
              <w:t>n</w:t>
            </w:r>
            <w:r w:rsidRPr="00FE40C3">
              <w:rPr>
                <w:rFonts w:ascii="Arial" w:hAnsi="Arial"/>
                <w:sz w:val="23"/>
                <w:szCs w:val="23"/>
                <w:lang w:bidi="ar-SA"/>
              </w:rPr>
              <w:t>cia nacional e de safra corrente, apresenta</w:t>
            </w:r>
            <w:r w:rsidRPr="00FE40C3">
              <w:rPr>
                <w:rFonts w:ascii="Arial" w:hAnsi="Arial"/>
                <w:sz w:val="23"/>
                <w:szCs w:val="23"/>
                <w:lang w:bidi="ar-SA"/>
              </w:rPr>
              <w:t>n</w:t>
            </w:r>
            <w:r w:rsidRPr="00FE40C3">
              <w:rPr>
                <w:rFonts w:ascii="Arial" w:hAnsi="Arial"/>
                <w:sz w:val="23"/>
                <w:szCs w:val="23"/>
                <w:lang w:bidi="ar-SA"/>
              </w:rPr>
              <w:t xml:space="preserve">do coloração branca e grãos inteiros, com rendimento após o cocção de no mínimo 2,5 vezes o peso bruto e grãos soltos, isento de matéria terrosa, fungos ou parasitas e livre de umidade. Ingredientes: arroz </w:t>
            </w:r>
            <w:proofErr w:type="spellStart"/>
            <w:r w:rsidRPr="00FE40C3">
              <w:rPr>
                <w:rFonts w:ascii="Arial" w:hAnsi="Arial"/>
                <w:sz w:val="23"/>
                <w:szCs w:val="23"/>
                <w:lang w:bidi="ar-SA"/>
              </w:rPr>
              <w:t>parboilizado</w:t>
            </w:r>
            <w:proofErr w:type="spellEnd"/>
            <w:r w:rsidRPr="00FE40C3">
              <w:rPr>
                <w:rFonts w:ascii="Arial" w:hAnsi="Arial"/>
                <w:sz w:val="23"/>
                <w:szCs w:val="23"/>
                <w:lang w:bidi="ar-SA"/>
              </w:rPr>
              <w:t>, não contém glúten. Acondicionado em emb</w:t>
            </w:r>
            <w:r w:rsidRPr="00FE40C3">
              <w:rPr>
                <w:rFonts w:ascii="Arial" w:hAnsi="Arial"/>
                <w:sz w:val="23"/>
                <w:szCs w:val="23"/>
                <w:lang w:bidi="ar-SA"/>
              </w:rPr>
              <w:t>a</w:t>
            </w:r>
            <w:r w:rsidRPr="00FE40C3">
              <w:rPr>
                <w:rFonts w:ascii="Arial" w:hAnsi="Arial"/>
                <w:sz w:val="23"/>
                <w:szCs w:val="23"/>
                <w:lang w:bidi="ar-SA"/>
              </w:rPr>
              <w:t>lagem plástica hermeticamente fechada, transparente, atóxica e resistente, original do fabricante, com peso líquido de 5 kg. Na e</w:t>
            </w:r>
            <w:r w:rsidRPr="00FE40C3">
              <w:rPr>
                <w:rFonts w:ascii="Arial" w:hAnsi="Arial"/>
                <w:sz w:val="23"/>
                <w:szCs w:val="23"/>
                <w:lang w:bidi="ar-SA"/>
              </w:rPr>
              <w:t>m</w:t>
            </w:r>
            <w:r w:rsidRPr="00FE40C3">
              <w:rPr>
                <w:rFonts w:ascii="Arial" w:hAnsi="Arial"/>
                <w:sz w:val="23"/>
                <w:szCs w:val="23"/>
                <w:lang w:bidi="ar-SA"/>
              </w:rPr>
              <w:t>balagem devem constar as informações do fabricante, especificação do produto, data de fabricação e validade. Com Serviço de In</w:t>
            </w:r>
            <w:r w:rsidRPr="00FE40C3">
              <w:rPr>
                <w:rFonts w:ascii="Arial" w:hAnsi="Arial"/>
                <w:sz w:val="23"/>
                <w:szCs w:val="23"/>
                <w:lang w:bidi="ar-SA"/>
              </w:rPr>
              <w:t>s</w:t>
            </w:r>
            <w:r w:rsidRPr="00FE40C3">
              <w:rPr>
                <w:rFonts w:ascii="Arial" w:hAnsi="Arial"/>
                <w:sz w:val="23"/>
                <w:szCs w:val="23"/>
                <w:lang w:bidi="ar-SA"/>
              </w:rPr>
              <w:t>peção Sanitária.</w:t>
            </w:r>
          </w:p>
        </w:tc>
      </w:tr>
      <w:tr w:rsidR="009F5F8C" w:rsidRPr="00FE40C3" w:rsidTr="00F00569">
        <w:trPr>
          <w:trHeight w:val="3420"/>
          <w:jc w:val="center"/>
        </w:trPr>
        <w:tc>
          <w:tcPr>
            <w:tcW w:w="0" w:type="auto"/>
            <w:tcBorders>
              <w:top w:val="nil"/>
              <w:left w:val="single" w:sz="8" w:space="0" w:color="000000"/>
              <w:bottom w:val="single" w:sz="8" w:space="0" w:color="000000"/>
              <w:right w:val="nil"/>
            </w:tcBorders>
            <w:shd w:val="clear" w:color="000000" w:fill="00B050"/>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10</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200</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Kg</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rPr>
                <w:rFonts w:ascii="Arial" w:hAnsi="Arial"/>
                <w:b/>
                <w:bCs/>
                <w:sz w:val="23"/>
                <w:szCs w:val="23"/>
                <w:lang w:bidi="ar-SA"/>
              </w:rPr>
            </w:pPr>
            <w:r w:rsidRPr="00FE40C3">
              <w:rPr>
                <w:rFonts w:ascii="Arial" w:hAnsi="Arial"/>
                <w:b/>
                <w:bCs/>
                <w:sz w:val="23"/>
                <w:szCs w:val="23"/>
                <w:lang w:bidi="ar-SA"/>
              </w:rPr>
              <w:t xml:space="preserve">ARROZ BRANCO, </w:t>
            </w:r>
            <w:proofErr w:type="gramStart"/>
            <w:r w:rsidRPr="00FE40C3">
              <w:rPr>
                <w:rFonts w:ascii="Arial" w:hAnsi="Arial"/>
                <w:sz w:val="23"/>
                <w:szCs w:val="23"/>
                <w:lang w:bidi="ar-SA"/>
              </w:rPr>
              <w:t>sub grupo</w:t>
            </w:r>
            <w:proofErr w:type="gramEnd"/>
            <w:r w:rsidRPr="00FE40C3">
              <w:rPr>
                <w:rFonts w:ascii="Arial" w:hAnsi="Arial"/>
                <w:sz w:val="23"/>
                <w:szCs w:val="23"/>
                <w:lang w:bidi="ar-SA"/>
              </w:rPr>
              <w:t xml:space="preserve"> polido, tipo 1, sem </w:t>
            </w:r>
            <w:proofErr w:type="spellStart"/>
            <w:r w:rsidRPr="00FE40C3">
              <w:rPr>
                <w:rFonts w:ascii="Arial" w:hAnsi="Arial"/>
                <w:sz w:val="23"/>
                <w:szCs w:val="23"/>
                <w:lang w:bidi="ar-SA"/>
              </w:rPr>
              <w:t>gluten</w:t>
            </w:r>
            <w:proofErr w:type="spellEnd"/>
            <w:r w:rsidRPr="00FE40C3">
              <w:rPr>
                <w:rFonts w:ascii="Arial" w:hAnsi="Arial"/>
                <w:sz w:val="23"/>
                <w:szCs w:val="23"/>
                <w:lang w:bidi="ar-SA"/>
              </w:rPr>
              <w:t>. Acondicionado em embalagem plástica hermeticamente fechada, transp</w:t>
            </w:r>
            <w:r w:rsidRPr="00FE40C3">
              <w:rPr>
                <w:rFonts w:ascii="Arial" w:hAnsi="Arial"/>
                <w:sz w:val="23"/>
                <w:szCs w:val="23"/>
                <w:lang w:bidi="ar-SA"/>
              </w:rPr>
              <w:t>a</w:t>
            </w:r>
            <w:r w:rsidRPr="00FE40C3">
              <w:rPr>
                <w:rFonts w:ascii="Arial" w:hAnsi="Arial"/>
                <w:sz w:val="23"/>
                <w:szCs w:val="23"/>
                <w:lang w:bidi="ar-SA"/>
              </w:rPr>
              <w:t>rente, atóxica e resistente, original do fabr</w:t>
            </w:r>
            <w:r w:rsidRPr="00FE40C3">
              <w:rPr>
                <w:rFonts w:ascii="Arial" w:hAnsi="Arial"/>
                <w:sz w:val="23"/>
                <w:szCs w:val="23"/>
                <w:lang w:bidi="ar-SA"/>
              </w:rPr>
              <w:t>i</w:t>
            </w:r>
            <w:r w:rsidRPr="00FE40C3">
              <w:rPr>
                <w:rFonts w:ascii="Arial" w:hAnsi="Arial"/>
                <w:sz w:val="23"/>
                <w:szCs w:val="23"/>
                <w:lang w:bidi="ar-SA"/>
              </w:rPr>
              <w:t>cante, com peso líquido de 1 kg. Na embal</w:t>
            </w:r>
            <w:r w:rsidRPr="00FE40C3">
              <w:rPr>
                <w:rFonts w:ascii="Arial" w:hAnsi="Arial"/>
                <w:sz w:val="23"/>
                <w:szCs w:val="23"/>
                <w:lang w:bidi="ar-SA"/>
              </w:rPr>
              <w:t>a</w:t>
            </w:r>
            <w:r w:rsidRPr="00FE40C3">
              <w:rPr>
                <w:rFonts w:ascii="Arial" w:hAnsi="Arial"/>
                <w:sz w:val="23"/>
                <w:szCs w:val="23"/>
                <w:lang w:bidi="ar-SA"/>
              </w:rPr>
              <w:t>gem devem constar as informações do fabr</w:t>
            </w:r>
            <w:r w:rsidRPr="00FE40C3">
              <w:rPr>
                <w:rFonts w:ascii="Arial" w:hAnsi="Arial"/>
                <w:sz w:val="23"/>
                <w:szCs w:val="23"/>
                <w:lang w:bidi="ar-SA"/>
              </w:rPr>
              <w:t>i</w:t>
            </w:r>
            <w:r w:rsidRPr="00FE40C3">
              <w:rPr>
                <w:rFonts w:ascii="Arial" w:hAnsi="Arial"/>
                <w:sz w:val="23"/>
                <w:szCs w:val="23"/>
                <w:lang w:bidi="ar-SA"/>
              </w:rPr>
              <w:t>cante, especificação do produto, data de f</w:t>
            </w:r>
            <w:r w:rsidRPr="00FE40C3">
              <w:rPr>
                <w:rFonts w:ascii="Arial" w:hAnsi="Arial"/>
                <w:sz w:val="23"/>
                <w:szCs w:val="23"/>
                <w:lang w:bidi="ar-SA"/>
              </w:rPr>
              <w:t>a</w:t>
            </w:r>
            <w:r w:rsidRPr="00FE40C3">
              <w:rPr>
                <w:rFonts w:ascii="Arial" w:hAnsi="Arial"/>
                <w:sz w:val="23"/>
                <w:szCs w:val="23"/>
                <w:lang w:bidi="ar-SA"/>
              </w:rPr>
              <w:t>bricação e validade. Com Serviço de Insp</w:t>
            </w:r>
            <w:r w:rsidRPr="00FE40C3">
              <w:rPr>
                <w:rFonts w:ascii="Arial" w:hAnsi="Arial"/>
                <w:sz w:val="23"/>
                <w:szCs w:val="23"/>
                <w:lang w:bidi="ar-SA"/>
              </w:rPr>
              <w:t>e</w:t>
            </w:r>
            <w:r w:rsidRPr="00FE40C3">
              <w:rPr>
                <w:rFonts w:ascii="Arial" w:hAnsi="Arial"/>
                <w:sz w:val="23"/>
                <w:szCs w:val="23"/>
                <w:lang w:bidi="ar-SA"/>
              </w:rPr>
              <w:t>ção Sanitária.</w:t>
            </w:r>
          </w:p>
        </w:tc>
      </w:tr>
      <w:tr w:rsidR="009F5F8C" w:rsidRPr="00FE40C3" w:rsidTr="00F00569">
        <w:trPr>
          <w:trHeight w:val="4620"/>
          <w:jc w:val="center"/>
        </w:trPr>
        <w:tc>
          <w:tcPr>
            <w:tcW w:w="0" w:type="auto"/>
            <w:tcBorders>
              <w:top w:val="nil"/>
              <w:left w:val="single" w:sz="8" w:space="0" w:color="000000"/>
              <w:bottom w:val="single" w:sz="8" w:space="0" w:color="000000"/>
              <w:right w:val="nil"/>
            </w:tcBorders>
            <w:shd w:val="clear" w:color="000000" w:fill="00B050"/>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lastRenderedPageBreak/>
              <w:t>11</w:t>
            </w:r>
          </w:p>
        </w:tc>
        <w:tc>
          <w:tcPr>
            <w:tcW w:w="0" w:type="auto"/>
            <w:tcBorders>
              <w:top w:val="nil"/>
              <w:left w:val="single" w:sz="8" w:space="0" w:color="000000"/>
              <w:bottom w:val="single" w:sz="8" w:space="0" w:color="000000"/>
              <w:right w:val="nil"/>
            </w:tcBorders>
            <w:shd w:val="clear" w:color="000000" w:fill="FFFFFF"/>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500</w:t>
            </w:r>
          </w:p>
        </w:tc>
        <w:tc>
          <w:tcPr>
            <w:tcW w:w="0" w:type="auto"/>
            <w:tcBorders>
              <w:top w:val="nil"/>
              <w:left w:val="single" w:sz="8" w:space="0" w:color="000000"/>
              <w:bottom w:val="single" w:sz="8" w:space="0" w:color="000000"/>
              <w:right w:val="nil"/>
            </w:tcBorders>
            <w:shd w:val="clear" w:color="000000" w:fill="FFFFFF"/>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Kg</w:t>
            </w:r>
          </w:p>
        </w:tc>
        <w:tc>
          <w:tcPr>
            <w:tcW w:w="0" w:type="auto"/>
            <w:tcBorders>
              <w:top w:val="nil"/>
              <w:left w:val="single" w:sz="8" w:space="0" w:color="000000"/>
              <w:bottom w:val="single" w:sz="8" w:space="0" w:color="000000"/>
              <w:right w:val="nil"/>
            </w:tcBorders>
            <w:shd w:val="clear" w:color="000000" w:fill="FFFFFF"/>
            <w:hideMark/>
          </w:tcPr>
          <w:p w:rsidR="009F5F8C" w:rsidRPr="00FE40C3" w:rsidRDefault="009F5F8C" w:rsidP="00F00569">
            <w:pPr>
              <w:suppressAutoHyphens w:val="0"/>
              <w:rPr>
                <w:rFonts w:ascii="Arial" w:hAnsi="Arial"/>
                <w:b/>
                <w:bCs/>
                <w:sz w:val="23"/>
                <w:szCs w:val="23"/>
                <w:lang w:bidi="ar-SA"/>
              </w:rPr>
            </w:pPr>
            <w:r w:rsidRPr="00FE40C3">
              <w:rPr>
                <w:rFonts w:ascii="Arial" w:hAnsi="Arial"/>
                <w:b/>
                <w:bCs/>
                <w:sz w:val="23"/>
                <w:szCs w:val="23"/>
                <w:lang w:bidi="ar-SA"/>
              </w:rPr>
              <w:t>BANANA CATURRA</w:t>
            </w:r>
            <w:r w:rsidRPr="00FE40C3">
              <w:rPr>
                <w:rFonts w:ascii="Arial" w:hAnsi="Arial"/>
                <w:sz w:val="23"/>
                <w:szCs w:val="23"/>
                <w:lang w:bidi="ar-SA"/>
              </w:rPr>
              <w:t>, de 1ª qualidade, fre</w:t>
            </w:r>
            <w:r w:rsidRPr="00FE40C3">
              <w:rPr>
                <w:rFonts w:ascii="Arial" w:hAnsi="Arial"/>
                <w:sz w:val="23"/>
                <w:szCs w:val="23"/>
                <w:lang w:bidi="ar-SA"/>
              </w:rPr>
              <w:t>s</w:t>
            </w:r>
            <w:r w:rsidRPr="00FE40C3">
              <w:rPr>
                <w:rFonts w:ascii="Arial" w:hAnsi="Arial"/>
                <w:sz w:val="23"/>
                <w:szCs w:val="23"/>
                <w:lang w:bidi="ar-SA"/>
              </w:rPr>
              <w:t>ca, apresentação em penca com 10 ou mais frutos, comprimento igual ou maior de 17 cm, casca de coloração amarela, lisa e íntegra, sem lesões, rupturas e machucaduras, livre de manchas enegrecidas ou escuras, isenta de bolor e umidade, com consistência firme. Será rejeitada banana de com grau de am</w:t>
            </w:r>
            <w:r w:rsidRPr="00FE40C3">
              <w:rPr>
                <w:rFonts w:ascii="Arial" w:hAnsi="Arial"/>
                <w:sz w:val="23"/>
                <w:szCs w:val="23"/>
                <w:lang w:bidi="ar-SA"/>
              </w:rPr>
              <w:t>a</w:t>
            </w:r>
            <w:r w:rsidRPr="00FE40C3">
              <w:rPr>
                <w:rFonts w:ascii="Arial" w:hAnsi="Arial"/>
                <w:sz w:val="23"/>
                <w:szCs w:val="23"/>
                <w:lang w:bidi="ar-SA"/>
              </w:rPr>
              <w:t>durecimento avançado ou atrasado e de t</w:t>
            </w:r>
            <w:r w:rsidRPr="00FE40C3">
              <w:rPr>
                <w:rFonts w:ascii="Arial" w:hAnsi="Arial"/>
                <w:sz w:val="23"/>
                <w:szCs w:val="23"/>
                <w:lang w:bidi="ar-SA"/>
              </w:rPr>
              <w:t>a</w:t>
            </w:r>
            <w:r w:rsidRPr="00FE40C3">
              <w:rPr>
                <w:rFonts w:ascii="Arial" w:hAnsi="Arial"/>
                <w:sz w:val="23"/>
                <w:szCs w:val="23"/>
                <w:lang w:bidi="ar-SA"/>
              </w:rPr>
              <w:t>manho abaixo do solicitado. Deverá ser e</w:t>
            </w:r>
            <w:r w:rsidRPr="00FE40C3">
              <w:rPr>
                <w:rFonts w:ascii="Arial" w:hAnsi="Arial"/>
                <w:sz w:val="23"/>
                <w:szCs w:val="23"/>
                <w:lang w:bidi="ar-SA"/>
              </w:rPr>
              <w:t>n</w:t>
            </w:r>
            <w:r w:rsidRPr="00FE40C3">
              <w:rPr>
                <w:rFonts w:ascii="Arial" w:hAnsi="Arial"/>
                <w:sz w:val="23"/>
                <w:szCs w:val="23"/>
                <w:lang w:bidi="ar-SA"/>
              </w:rPr>
              <w:t>tregue acondicionada em caixa plástica v</w:t>
            </w:r>
            <w:r w:rsidRPr="00FE40C3">
              <w:rPr>
                <w:rFonts w:ascii="Arial" w:hAnsi="Arial"/>
                <w:sz w:val="23"/>
                <w:szCs w:val="23"/>
                <w:lang w:bidi="ar-SA"/>
              </w:rPr>
              <w:t>a</w:t>
            </w:r>
            <w:r w:rsidRPr="00FE40C3">
              <w:rPr>
                <w:rFonts w:ascii="Arial" w:hAnsi="Arial"/>
                <w:sz w:val="23"/>
                <w:szCs w:val="23"/>
                <w:lang w:bidi="ar-SA"/>
              </w:rPr>
              <w:t>zada ou sacos plásticos transparentes.</w:t>
            </w:r>
          </w:p>
        </w:tc>
      </w:tr>
      <w:tr w:rsidR="009F5F8C" w:rsidRPr="00FE40C3" w:rsidTr="00F00569">
        <w:trPr>
          <w:trHeight w:val="5445"/>
          <w:jc w:val="center"/>
        </w:trPr>
        <w:tc>
          <w:tcPr>
            <w:tcW w:w="0" w:type="auto"/>
            <w:tcBorders>
              <w:top w:val="nil"/>
              <w:left w:val="single" w:sz="8" w:space="0" w:color="000000"/>
              <w:bottom w:val="single" w:sz="8" w:space="0" w:color="000000"/>
              <w:right w:val="nil"/>
            </w:tcBorders>
            <w:shd w:val="clear" w:color="000000" w:fill="00B050"/>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12</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80</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Balde de 3 kg</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rPr>
                <w:rFonts w:ascii="Arial" w:hAnsi="Arial"/>
                <w:b/>
                <w:bCs/>
                <w:sz w:val="23"/>
                <w:szCs w:val="23"/>
                <w:lang w:bidi="ar-SA"/>
              </w:rPr>
            </w:pPr>
            <w:r w:rsidRPr="00FE40C3">
              <w:rPr>
                <w:rFonts w:ascii="Arial" w:hAnsi="Arial"/>
                <w:b/>
                <w:bCs/>
                <w:sz w:val="23"/>
                <w:szCs w:val="23"/>
                <w:lang w:bidi="ar-SA"/>
              </w:rPr>
              <w:t>BANHA REFINADA</w:t>
            </w:r>
            <w:r w:rsidRPr="00FE40C3">
              <w:rPr>
                <w:rFonts w:ascii="Arial" w:hAnsi="Arial"/>
                <w:sz w:val="23"/>
                <w:szCs w:val="23"/>
                <w:lang w:bidi="ar-SA"/>
              </w:rPr>
              <w:t>, apresentando color</w:t>
            </w:r>
            <w:r w:rsidRPr="00FE40C3">
              <w:rPr>
                <w:rFonts w:ascii="Arial" w:hAnsi="Arial"/>
                <w:sz w:val="23"/>
                <w:szCs w:val="23"/>
                <w:lang w:bidi="ar-SA"/>
              </w:rPr>
              <w:t>a</w:t>
            </w:r>
            <w:r w:rsidRPr="00FE40C3">
              <w:rPr>
                <w:rFonts w:ascii="Arial" w:hAnsi="Arial"/>
                <w:sz w:val="23"/>
                <w:szCs w:val="23"/>
                <w:lang w:bidi="ar-SA"/>
              </w:rPr>
              <w:t xml:space="preserve">ção branca ou levemente amarelada e odor característico, isenta de produtos estranhos, parasitas e </w:t>
            </w:r>
            <w:proofErr w:type="spellStart"/>
            <w:r w:rsidRPr="00FE40C3">
              <w:rPr>
                <w:rFonts w:ascii="Arial" w:hAnsi="Arial"/>
                <w:sz w:val="23"/>
                <w:szCs w:val="23"/>
                <w:lang w:bidi="ar-SA"/>
              </w:rPr>
              <w:t>rancidez</w:t>
            </w:r>
            <w:proofErr w:type="spellEnd"/>
            <w:r w:rsidRPr="00FE40C3">
              <w:rPr>
                <w:rFonts w:ascii="Arial" w:hAnsi="Arial"/>
                <w:sz w:val="23"/>
                <w:szCs w:val="23"/>
                <w:lang w:bidi="ar-SA"/>
              </w:rPr>
              <w:t>, ingredientes: gordura de suíno (tecido adiposo), não contém gl</w:t>
            </w:r>
            <w:r w:rsidRPr="00FE40C3">
              <w:rPr>
                <w:rFonts w:ascii="Arial" w:hAnsi="Arial"/>
                <w:sz w:val="23"/>
                <w:szCs w:val="23"/>
                <w:lang w:bidi="ar-SA"/>
              </w:rPr>
              <w:t>ú</w:t>
            </w:r>
            <w:r w:rsidRPr="00FE40C3">
              <w:rPr>
                <w:rFonts w:ascii="Arial" w:hAnsi="Arial"/>
                <w:sz w:val="23"/>
                <w:szCs w:val="23"/>
                <w:lang w:bidi="ar-SA"/>
              </w:rPr>
              <w:t>ten. Acondicionada em embalagem plástica hermeticamente vedada, impermeável, atóx</w:t>
            </w:r>
            <w:r w:rsidRPr="00FE40C3">
              <w:rPr>
                <w:rFonts w:ascii="Arial" w:hAnsi="Arial"/>
                <w:sz w:val="23"/>
                <w:szCs w:val="23"/>
                <w:lang w:bidi="ar-SA"/>
              </w:rPr>
              <w:t>i</w:t>
            </w:r>
            <w:r w:rsidRPr="00FE40C3">
              <w:rPr>
                <w:rFonts w:ascii="Arial" w:hAnsi="Arial"/>
                <w:sz w:val="23"/>
                <w:szCs w:val="23"/>
                <w:lang w:bidi="ar-SA"/>
              </w:rPr>
              <w:t>ca e resistente, com peso líquido de 3 kg. Na embalagem devem constar as informações do fabricante, especificação do produto, data de fabricação, validade e registro no Serviço de Inspeção Federal (SIF), Serviço de Insp</w:t>
            </w:r>
            <w:r w:rsidRPr="00FE40C3">
              <w:rPr>
                <w:rFonts w:ascii="Arial" w:hAnsi="Arial"/>
                <w:sz w:val="23"/>
                <w:szCs w:val="23"/>
                <w:lang w:bidi="ar-SA"/>
              </w:rPr>
              <w:t>e</w:t>
            </w:r>
            <w:r w:rsidRPr="00FE40C3">
              <w:rPr>
                <w:rFonts w:ascii="Arial" w:hAnsi="Arial"/>
                <w:sz w:val="23"/>
                <w:szCs w:val="23"/>
                <w:lang w:bidi="ar-SA"/>
              </w:rPr>
              <w:t>ção Estadual (SIE) ou Serviço de Inspeção Municipal (SIM).</w:t>
            </w:r>
          </w:p>
        </w:tc>
      </w:tr>
      <w:tr w:rsidR="009F5F8C" w:rsidRPr="00FE40C3" w:rsidTr="00F00569">
        <w:trPr>
          <w:trHeight w:val="4590"/>
          <w:jc w:val="center"/>
        </w:trPr>
        <w:tc>
          <w:tcPr>
            <w:tcW w:w="0" w:type="auto"/>
            <w:tcBorders>
              <w:top w:val="nil"/>
              <w:left w:val="single" w:sz="8" w:space="0" w:color="000000"/>
              <w:bottom w:val="single" w:sz="8" w:space="0" w:color="000000"/>
              <w:right w:val="nil"/>
            </w:tcBorders>
            <w:shd w:val="clear" w:color="000000" w:fill="00B050"/>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lastRenderedPageBreak/>
              <w:t>13</w:t>
            </w:r>
          </w:p>
        </w:tc>
        <w:tc>
          <w:tcPr>
            <w:tcW w:w="0" w:type="auto"/>
            <w:tcBorders>
              <w:top w:val="nil"/>
              <w:left w:val="single" w:sz="8" w:space="0" w:color="000000"/>
              <w:bottom w:val="single" w:sz="8" w:space="0" w:color="000000"/>
              <w:right w:val="nil"/>
            </w:tcBorders>
            <w:shd w:val="clear" w:color="000000" w:fill="FFFFFF"/>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200</w:t>
            </w:r>
          </w:p>
        </w:tc>
        <w:tc>
          <w:tcPr>
            <w:tcW w:w="0" w:type="auto"/>
            <w:tcBorders>
              <w:top w:val="nil"/>
              <w:left w:val="single" w:sz="8" w:space="0" w:color="000000"/>
              <w:bottom w:val="single" w:sz="8" w:space="0" w:color="000000"/>
              <w:right w:val="nil"/>
            </w:tcBorders>
            <w:shd w:val="clear" w:color="000000" w:fill="FFFFFF"/>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Kg</w:t>
            </w:r>
          </w:p>
        </w:tc>
        <w:tc>
          <w:tcPr>
            <w:tcW w:w="0" w:type="auto"/>
            <w:tcBorders>
              <w:top w:val="nil"/>
              <w:left w:val="single" w:sz="8" w:space="0" w:color="000000"/>
              <w:bottom w:val="single" w:sz="8" w:space="0" w:color="000000"/>
              <w:right w:val="nil"/>
            </w:tcBorders>
            <w:shd w:val="clear" w:color="000000" w:fill="FFFFFF"/>
            <w:hideMark/>
          </w:tcPr>
          <w:p w:rsidR="009F5F8C" w:rsidRPr="00FE40C3" w:rsidRDefault="009F5F8C" w:rsidP="00F00569">
            <w:pPr>
              <w:suppressAutoHyphens w:val="0"/>
              <w:rPr>
                <w:rFonts w:ascii="Arial" w:hAnsi="Arial"/>
                <w:b/>
                <w:bCs/>
                <w:sz w:val="23"/>
                <w:szCs w:val="23"/>
                <w:lang w:bidi="ar-SA"/>
              </w:rPr>
            </w:pPr>
            <w:r w:rsidRPr="00FE40C3">
              <w:rPr>
                <w:rFonts w:ascii="Arial" w:hAnsi="Arial"/>
                <w:b/>
                <w:bCs/>
                <w:sz w:val="23"/>
                <w:szCs w:val="23"/>
                <w:lang w:bidi="ar-SA"/>
              </w:rPr>
              <w:t>BATATA DOCE</w:t>
            </w:r>
            <w:r w:rsidRPr="00FE40C3">
              <w:rPr>
                <w:rFonts w:ascii="Arial" w:hAnsi="Arial"/>
                <w:sz w:val="23"/>
                <w:szCs w:val="23"/>
                <w:lang w:bidi="ar-SA"/>
              </w:rPr>
              <w:t>, de 1ª qualidade, nova, livre de carunchos, com sabor e odor característ</w:t>
            </w:r>
            <w:r w:rsidRPr="00FE40C3">
              <w:rPr>
                <w:rFonts w:ascii="Arial" w:hAnsi="Arial"/>
                <w:sz w:val="23"/>
                <w:szCs w:val="23"/>
                <w:lang w:bidi="ar-SA"/>
              </w:rPr>
              <w:t>i</w:t>
            </w:r>
            <w:r w:rsidRPr="00FE40C3">
              <w:rPr>
                <w:rFonts w:ascii="Arial" w:hAnsi="Arial"/>
                <w:sz w:val="23"/>
                <w:szCs w:val="23"/>
                <w:lang w:bidi="ar-SA"/>
              </w:rPr>
              <w:t>co, as raízes deverão ser de coloração bra</w:t>
            </w:r>
            <w:r w:rsidRPr="00FE40C3">
              <w:rPr>
                <w:rFonts w:ascii="Arial" w:hAnsi="Arial"/>
                <w:sz w:val="23"/>
                <w:szCs w:val="23"/>
                <w:lang w:bidi="ar-SA"/>
              </w:rPr>
              <w:t>n</w:t>
            </w:r>
            <w:r w:rsidRPr="00FE40C3">
              <w:rPr>
                <w:rFonts w:ascii="Arial" w:hAnsi="Arial"/>
                <w:sz w:val="23"/>
                <w:szCs w:val="23"/>
                <w:lang w:bidi="ar-SA"/>
              </w:rPr>
              <w:t xml:space="preserve">ca, amarela ou </w:t>
            </w:r>
            <w:proofErr w:type="spellStart"/>
            <w:r w:rsidRPr="00FE40C3">
              <w:rPr>
                <w:rFonts w:ascii="Arial" w:hAnsi="Arial"/>
                <w:sz w:val="23"/>
                <w:szCs w:val="23"/>
                <w:lang w:bidi="ar-SA"/>
              </w:rPr>
              <w:t>roxeada</w:t>
            </w:r>
            <w:proofErr w:type="spellEnd"/>
            <w:r w:rsidRPr="00FE40C3">
              <w:rPr>
                <w:rFonts w:ascii="Arial" w:hAnsi="Arial"/>
                <w:sz w:val="23"/>
                <w:szCs w:val="23"/>
                <w:lang w:bidi="ar-SA"/>
              </w:rPr>
              <w:t xml:space="preserve">, com tamanho de médio a grande, casca íntegra, sem lesões, perfurações e cortes, sem terra aderida </w:t>
            </w:r>
            <w:proofErr w:type="gramStart"/>
            <w:r w:rsidRPr="00FE40C3">
              <w:rPr>
                <w:rFonts w:ascii="Arial" w:hAnsi="Arial"/>
                <w:sz w:val="23"/>
                <w:szCs w:val="23"/>
                <w:lang w:bidi="ar-SA"/>
              </w:rPr>
              <w:t>a</w:t>
            </w:r>
            <w:proofErr w:type="gramEnd"/>
            <w:r w:rsidRPr="00FE40C3">
              <w:rPr>
                <w:rFonts w:ascii="Arial" w:hAnsi="Arial"/>
                <w:sz w:val="23"/>
                <w:szCs w:val="23"/>
                <w:lang w:bidi="ar-SA"/>
              </w:rPr>
              <w:t xml:space="preserve"> superfície externa. Será rejeitada batata com presença de carunchos e parasitas, prese</w:t>
            </w:r>
            <w:r w:rsidRPr="00FE40C3">
              <w:rPr>
                <w:rFonts w:ascii="Arial" w:hAnsi="Arial"/>
                <w:sz w:val="23"/>
                <w:szCs w:val="23"/>
                <w:lang w:bidi="ar-SA"/>
              </w:rPr>
              <w:t>n</w:t>
            </w:r>
            <w:r w:rsidRPr="00FE40C3">
              <w:rPr>
                <w:rFonts w:ascii="Arial" w:hAnsi="Arial"/>
                <w:sz w:val="23"/>
                <w:szCs w:val="23"/>
                <w:lang w:bidi="ar-SA"/>
              </w:rPr>
              <w:t>ça de deterioração, aspecto envelhecido e com sabor e odor desagradável. Deverá ser entregue acondicionada em caixa plástica vazada ou sacos plásticos transparentes.</w:t>
            </w:r>
          </w:p>
        </w:tc>
      </w:tr>
      <w:tr w:rsidR="009F5F8C" w:rsidRPr="00FE40C3" w:rsidTr="00F00569">
        <w:trPr>
          <w:trHeight w:val="4785"/>
          <w:jc w:val="center"/>
        </w:trPr>
        <w:tc>
          <w:tcPr>
            <w:tcW w:w="0" w:type="auto"/>
            <w:tcBorders>
              <w:top w:val="nil"/>
              <w:left w:val="single" w:sz="8" w:space="0" w:color="000000"/>
              <w:bottom w:val="single" w:sz="8" w:space="0" w:color="000000"/>
              <w:right w:val="nil"/>
            </w:tcBorders>
            <w:shd w:val="clear" w:color="000000" w:fill="00B050"/>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14</w:t>
            </w:r>
          </w:p>
        </w:tc>
        <w:tc>
          <w:tcPr>
            <w:tcW w:w="0" w:type="auto"/>
            <w:tcBorders>
              <w:top w:val="nil"/>
              <w:left w:val="single" w:sz="8" w:space="0" w:color="000000"/>
              <w:bottom w:val="single" w:sz="8" w:space="0" w:color="000000"/>
              <w:right w:val="nil"/>
            </w:tcBorders>
            <w:shd w:val="clear" w:color="000000" w:fill="FFFFFF"/>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300</w:t>
            </w:r>
          </w:p>
        </w:tc>
        <w:tc>
          <w:tcPr>
            <w:tcW w:w="0" w:type="auto"/>
            <w:tcBorders>
              <w:top w:val="nil"/>
              <w:left w:val="single" w:sz="8" w:space="0" w:color="000000"/>
              <w:bottom w:val="single" w:sz="8" w:space="0" w:color="000000"/>
              <w:right w:val="nil"/>
            </w:tcBorders>
            <w:shd w:val="clear" w:color="000000" w:fill="FFFFFF"/>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Kg</w:t>
            </w:r>
          </w:p>
        </w:tc>
        <w:tc>
          <w:tcPr>
            <w:tcW w:w="0" w:type="auto"/>
            <w:tcBorders>
              <w:top w:val="nil"/>
              <w:left w:val="single" w:sz="8" w:space="0" w:color="000000"/>
              <w:bottom w:val="single" w:sz="8" w:space="0" w:color="000000"/>
              <w:right w:val="nil"/>
            </w:tcBorders>
            <w:shd w:val="clear" w:color="000000" w:fill="FFFFFF"/>
            <w:hideMark/>
          </w:tcPr>
          <w:p w:rsidR="009F5F8C" w:rsidRPr="00FE40C3" w:rsidRDefault="009F5F8C" w:rsidP="00F00569">
            <w:pPr>
              <w:suppressAutoHyphens w:val="0"/>
              <w:rPr>
                <w:rFonts w:ascii="Arial" w:hAnsi="Arial"/>
                <w:b/>
                <w:bCs/>
                <w:sz w:val="23"/>
                <w:szCs w:val="23"/>
                <w:lang w:bidi="ar-SA"/>
              </w:rPr>
            </w:pPr>
            <w:r w:rsidRPr="00FE40C3">
              <w:rPr>
                <w:rFonts w:ascii="Arial" w:hAnsi="Arial"/>
                <w:b/>
                <w:bCs/>
                <w:sz w:val="23"/>
                <w:szCs w:val="23"/>
                <w:lang w:bidi="ar-SA"/>
              </w:rPr>
              <w:t>BETERRABA</w:t>
            </w:r>
            <w:r w:rsidRPr="00FE40C3">
              <w:rPr>
                <w:rFonts w:ascii="Arial" w:hAnsi="Arial"/>
                <w:sz w:val="23"/>
                <w:szCs w:val="23"/>
                <w:lang w:bidi="ar-SA"/>
              </w:rPr>
              <w:t>, de 1ª qualidade, fresca, sem folhas e brotação, livre de umidade e bolor, tamanho de médio, pesando o mínimo 200 gramas a unidade. Deverá apresentar col</w:t>
            </w:r>
            <w:r w:rsidRPr="00FE40C3">
              <w:rPr>
                <w:rFonts w:ascii="Arial" w:hAnsi="Arial"/>
                <w:sz w:val="23"/>
                <w:szCs w:val="23"/>
                <w:lang w:bidi="ar-SA"/>
              </w:rPr>
              <w:t>o</w:t>
            </w:r>
            <w:r w:rsidRPr="00FE40C3">
              <w:rPr>
                <w:rFonts w:ascii="Arial" w:hAnsi="Arial"/>
                <w:sz w:val="23"/>
                <w:szCs w:val="23"/>
                <w:lang w:bidi="ar-SA"/>
              </w:rPr>
              <w:t xml:space="preserve">ração intensa, sabor e odor característico, casca íntegra, sem lesões, rupturas e cortes, de consistência </w:t>
            </w:r>
            <w:proofErr w:type="gramStart"/>
            <w:r w:rsidRPr="00FE40C3">
              <w:rPr>
                <w:rFonts w:ascii="Arial" w:hAnsi="Arial"/>
                <w:sz w:val="23"/>
                <w:szCs w:val="23"/>
                <w:lang w:bidi="ar-SA"/>
              </w:rPr>
              <w:t>firme,</w:t>
            </w:r>
            <w:proofErr w:type="gramEnd"/>
            <w:r w:rsidRPr="00FE40C3">
              <w:rPr>
                <w:rFonts w:ascii="Arial" w:hAnsi="Arial"/>
                <w:sz w:val="23"/>
                <w:szCs w:val="23"/>
                <w:lang w:bidi="ar-SA"/>
              </w:rPr>
              <w:t>sem terra aderida à superfície externa. Será rejeitada beterraba com presença de brotos, deterioração, par</w:t>
            </w:r>
            <w:r w:rsidRPr="00FE40C3">
              <w:rPr>
                <w:rFonts w:ascii="Arial" w:hAnsi="Arial"/>
                <w:sz w:val="23"/>
                <w:szCs w:val="23"/>
                <w:lang w:bidi="ar-SA"/>
              </w:rPr>
              <w:t>a</w:t>
            </w:r>
            <w:r w:rsidRPr="00FE40C3">
              <w:rPr>
                <w:rFonts w:ascii="Arial" w:hAnsi="Arial"/>
                <w:sz w:val="23"/>
                <w:szCs w:val="23"/>
                <w:lang w:bidi="ar-SA"/>
              </w:rPr>
              <w:t>sitas, desidratada (murcha), aspecto env</w:t>
            </w:r>
            <w:r w:rsidRPr="00FE40C3">
              <w:rPr>
                <w:rFonts w:ascii="Arial" w:hAnsi="Arial"/>
                <w:sz w:val="23"/>
                <w:szCs w:val="23"/>
                <w:lang w:bidi="ar-SA"/>
              </w:rPr>
              <w:t>e</w:t>
            </w:r>
            <w:r w:rsidRPr="00FE40C3">
              <w:rPr>
                <w:rFonts w:ascii="Arial" w:hAnsi="Arial"/>
                <w:sz w:val="23"/>
                <w:szCs w:val="23"/>
                <w:lang w:bidi="ar-SA"/>
              </w:rPr>
              <w:t>lhecido e com sabor e odor desagradável. Deverá ser entregue acondicionada em caixa plástica vazada ou sacos plásticos transp</w:t>
            </w:r>
            <w:r w:rsidRPr="00FE40C3">
              <w:rPr>
                <w:rFonts w:ascii="Arial" w:hAnsi="Arial"/>
                <w:sz w:val="23"/>
                <w:szCs w:val="23"/>
                <w:lang w:bidi="ar-SA"/>
              </w:rPr>
              <w:t>a</w:t>
            </w:r>
            <w:r w:rsidRPr="00FE40C3">
              <w:rPr>
                <w:rFonts w:ascii="Arial" w:hAnsi="Arial"/>
                <w:sz w:val="23"/>
                <w:szCs w:val="23"/>
                <w:lang w:bidi="ar-SA"/>
              </w:rPr>
              <w:t>rentes.</w:t>
            </w:r>
          </w:p>
        </w:tc>
      </w:tr>
      <w:tr w:rsidR="009F5F8C" w:rsidRPr="00FE40C3" w:rsidTr="00F00569">
        <w:trPr>
          <w:trHeight w:val="6090"/>
          <w:jc w:val="center"/>
        </w:trPr>
        <w:tc>
          <w:tcPr>
            <w:tcW w:w="0" w:type="auto"/>
            <w:tcBorders>
              <w:top w:val="nil"/>
              <w:left w:val="single" w:sz="8" w:space="0" w:color="000000"/>
              <w:bottom w:val="single" w:sz="8" w:space="0" w:color="000000"/>
              <w:right w:val="nil"/>
            </w:tcBorders>
            <w:shd w:val="clear" w:color="000000" w:fill="00B050"/>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lastRenderedPageBreak/>
              <w:t>15</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30</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 xml:space="preserve">Bandeja de 400 gramas </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rPr>
                <w:rFonts w:ascii="Arial" w:hAnsi="Arial"/>
                <w:b/>
                <w:bCs/>
                <w:sz w:val="23"/>
                <w:szCs w:val="23"/>
                <w:lang w:bidi="ar-SA"/>
              </w:rPr>
            </w:pPr>
            <w:r w:rsidRPr="00FE40C3">
              <w:rPr>
                <w:rFonts w:ascii="Arial" w:hAnsi="Arial"/>
                <w:b/>
                <w:bCs/>
                <w:sz w:val="23"/>
                <w:szCs w:val="23"/>
                <w:lang w:bidi="ar-SA"/>
              </w:rPr>
              <w:t>BOLACHA ZERO LACTOSE</w:t>
            </w:r>
            <w:r w:rsidRPr="00FE40C3">
              <w:rPr>
                <w:rFonts w:ascii="Arial" w:hAnsi="Arial"/>
                <w:sz w:val="23"/>
                <w:szCs w:val="23"/>
                <w:lang w:bidi="ar-SA"/>
              </w:rPr>
              <w:t xml:space="preserve">, sem glacê ou cobertura, </w:t>
            </w:r>
            <w:r w:rsidRPr="00FE40C3">
              <w:rPr>
                <w:rFonts w:ascii="Arial" w:hAnsi="Arial"/>
                <w:b/>
                <w:bCs/>
                <w:sz w:val="23"/>
                <w:szCs w:val="23"/>
                <w:lang w:bidi="ar-SA"/>
              </w:rPr>
              <w:t xml:space="preserve">isenta de gordura </w:t>
            </w:r>
            <w:proofErr w:type="gramStart"/>
            <w:r w:rsidRPr="00FE40C3">
              <w:rPr>
                <w:rFonts w:ascii="Arial" w:hAnsi="Arial"/>
                <w:b/>
                <w:bCs/>
                <w:sz w:val="23"/>
                <w:szCs w:val="23"/>
                <w:lang w:bidi="ar-SA"/>
              </w:rPr>
              <w:t>trans,</w:t>
            </w:r>
            <w:proofErr w:type="gramEnd"/>
            <w:r w:rsidRPr="00FE40C3">
              <w:rPr>
                <w:rFonts w:ascii="Arial" w:hAnsi="Arial"/>
                <w:b/>
                <w:bCs/>
                <w:sz w:val="23"/>
                <w:szCs w:val="23"/>
                <w:lang w:bidi="ar-SA"/>
              </w:rPr>
              <w:t>produtos com lactose e produtos com proteína do leite</w:t>
            </w:r>
            <w:r w:rsidRPr="00FE40C3">
              <w:rPr>
                <w:rFonts w:ascii="Arial" w:hAnsi="Arial"/>
                <w:sz w:val="23"/>
                <w:szCs w:val="23"/>
                <w:lang w:bidi="ar-SA"/>
              </w:rPr>
              <w:t xml:space="preserve">, </w:t>
            </w:r>
            <w:r w:rsidRPr="00FE40C3">
              <w:rPr>
                <w:rFonts w:ascii="Arial" w:hAnsi="Arial"/>
                <w:b/>
                <w:bCs/>
                <w:sz w:val="23"/>
                <w:szCs w:val="23"/>
                <w:lang w:bidi="ar-SA"/>
              </w:rPr>
              <w:t>produzida com b</w:t>
            </w:r>
            <w:r w:rsidRPr="00FE40C3">
              <w:rPr>
                <w:rFonts w:ascii="Arial" w:hAnsi="Arial"/>
                <w:b/>
                <w:bCs/>
                <w:sz w:val="23"/>
                <w:szCs w:val="23"/>
                <w:lang w:bidi="ar-SA"/>
              </w:rPr>
              <w:t>a</w:t>
            </w:r>
            <w:r w:rsidRPr="00FE40C3">
              <w:rPr>
                <w:rFonts w:ascii="Arial" w:hAnsi="Arial"/>
                <w:b/>
                <w:bCs/>
                <w:sz w:val="23"/>
                <w:szCs w:val="23"/>
                <w:lang w:bidi="ar-SA"/>
              </w:rPr>
              <w:t xml:space="preserve">nha suína. </w:t>
            </w:r>
            <w:r w:rsidRPr="00FE40C3">
              <w:rPr>
                <w:rFonts w:ascii="Arial" w:hAnsi="Arial"/>
                <w:sz w:val="23"/>
                <w:szCs w:val="23"/>
                <w:lang w:bidi="ar-SA"/>
              </w:rPr>
              <w:t>Com consistência macia, sabor e aroma característico.  Será rejeitada bolacha mal cozida ou queimada, excessivamente quebradiça ou dura, com presença de um</w:t>
            </w:r>
            <w:r w:rsidRPr="00FE40C3">
              <w:rPr>
                <w:rFonts w:ascii="Arial" w:hAnsi="Arial"/>
                <w:sz w:val="23"/>
                <w:szCs w:val="23"/>
                <w:lang w:bidi="ar-SA"/>
              </w:rPr>
              <w:t>i</w:t>
            </w:r>
            <w:r w:rsidRPr="00FE40C3">
              <w:rPr>
                <w:rFonts w:ascii="Arial" w:hAnsi="Arial"/>
                <w:sz w:val="23"/>
                <w:szCs w:val="23"/>
                <w:lang w:bidi="ar-SA"/>
              </w:rPr>
              <w:t>dade e parasitas. Deverá ser entregue aco</w:t>
            </w:r>
            <w:r w:rsidRPr="00FE40C3">
              <w:rPr>
                <w:rFonts w:ascii="Arial" w:hAnsi="Arial"/>
                <w:sz w:val="23"/>
                <w:szCs w:val="23"/>
                <w:lang w:bidi="ar-SA"/>
              </w:rPr>
              <w:t>n</w:t>
            </w:r>
            <w:r w:rsidRPr="00FE40C3">
              <w:rPr>
                <w:rFonts w:ascii="Arial" w:hAnsi="Arial"/>
                <w:sz w:val="23"/>
                <w:szCs w:val="23"/>
                <w:lang w:bidi="ar-SA"/>
              </w:rPr>
              <w:t>dicionada em bandeja de isopor envolta em plástico filme de PVC, vedada e imperme</w:t>
            </w:r>
            <w:r w:rsidRPr="00FE40C3">
              <w:rPr>
                <w:rFonts w:ascii="Arial" w:hAnsi="Arial"/>
                <w:sz w:val="23"/>
                <w:szCs w:val="23"/>
                <w:lang w:bidi="ar-SA"/>
              </w:rPr>
              <w:t>á</w:t>
            </w:r>
            <w:r w:rsidRPr="00FE40C3">
              <w:rPr>
                <w:rFonts w:ascii="Arial" w:hAnsi="Arial"/>
                <w:sz w:val="23"/>
                <w:szCs w:val="23"/>
                <w:lang w:bidi="ar-SA"/>
              </w:rPr>
              <w:t>vel, com peso líquido de 400 gramas. Na embalagem devem constar as informações do fabricante, lista de ingredientes e tabela nutricional, data de fabricação e validade. Com Serviço de Inspeção Sanitária.</w:t>
            </w:r>
          </w:p>
        </w:tc>
      </w:tr>
      <w:tr w:rsidR="009F5F8C" w:rsidRPr="00FE40C3" w:rsidTr="00F00569">
        <w:trPr>
          <w:trHeight w:val="5490"/>
          <w:jc w:val="center"/>
        </w:trPr>
        <w:tc>
          <w:tcPr>
            <w:tcW w:w="0" w:type="auto"/>
            <w:tcBorders>
              <w:top w:val="nil"/>
              <w:left w:val="single" w:sz="8" w:space="0" w:color="000000"/>
              <w:bottom w:val="single" w:sz="8" w:space="0" w:color="000000"/>
              <w:right w:val="nil"/>
            </w:tcBorders>
            <w:shd w:val="clear" w:color="000000" w:fill="00B050"/>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16</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800</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Bandeja de 400 gramas</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rPr>
                <w:rFonts w:ascii="Arial" w:hAnsi="Arial"/>
                <w:b/>
                <w:bCs/>
                <w:sz w:val="23"/>
                <w:szCs w:val="23"/>
                <w:lang w:bidi="ar-SA"/>
              </w:rPr>
            </w:pPr>
            <w:r w:rsidRPr="00FE40C3">
              <w:rPr>
                <w:rFonts w:ascii="Arial" w:hAnsi="Arial"/>
                <w:b/>
                <w:bCs/>
                <w:sz w:val="23"/>
                <w:szCs w:val="23"/>
                <w:lang w:bidi="ar-SA"/>
              </w:rPr>
              <w:t>BOLACHA CASEIRA</w:t>
            </w:r>
            <w:r w:rsidRPr="00FE40C3">
              <w:rPr>
                <w:rFonts w:ascii="Arial" w:hAnsi="Arial"/>
                <w:sz w:val="23"/>
                <w:szCs w:val="23"/>
                <w:lang w:bidi="ar-SA"/>
              </w:rPr>
              <w:t>, sem glacê ou cobert</w:t>
            </w:r>
            <w:r w:rsidRPr="00FE40C3">
              <w:rPr>
                <w:rFonts w:ascii="Arial" w:hAnsi="Arial"/>
                <w:sz w:val="23"/>
                <w:szCs w:val="23"/>
                <w:lang w:bidi="ar-SA"/>
              </w:rPr>
              <w:t>u</w:t>
            </w:r>
            <w:r w:rsidRPr="00FE40C3">
              <w:rPr>
                <w:rFonts w:ascii="Arial" w:hAnsi="Arial"/>
                <w:sz w:val="23"/>
                <w:szCs w:val="23"/>
                <w:lang w:bidi="ar-SA"/>
              </w:rPr>
              <w:t xml:space="preserve">ra, </w:t>
            </w:r>
            <w:r w:rsidRPr="00FE40C3">
              <w:rPr>
                <w:rFonts w:ascii="Arial" w:hAnsi="Arial"/>
                <w:b/>
                <w:bCs/>
                <w:sz w:val="23"/>
                <w:szCs w:val="23"/>
                <w:lang w:bidi="ar-SA"/>
              </w:rPr>
              <w:t xml:space="preserve">isenta de gordura </w:t>
            </w:r>
            <w:proofErr w:type="gramStart"/>
            <w:r w:rsidRPr="00FE40C3">
              <w:rPr>
                <w:rFonts w:ascii="Arial" w:hAnsi="Arial"/>
                <w:b/>
                <w:bCs/>
                <w:sz w:val="23"/>
                <w:szCs w:val="23"/>
                <w:lang w:bidi="ar-SA"/>
              </w:rPr>
              <w:t>trans,</w:t>
            </w:r>
            <w:proofErr w:type="gramEnd"/>
            <w:r w:rsidRPr="00FE40C3">
              <w:rPr>
                <w:rFonts w:ascii="Arial" w:hAnsi="Arial"/>
                <w:b/>
                <w:bCs/>
                <w:sz w:val="23"/>
                <w:szCs w:val="23"/>
                <w:lang w:bidi="ar-SA"/>
              </w:rPr>
              <w:t>produzida com banha suína</w:t>
            </w:r>
            <w:r w:rsidRPr="00FE40C3">
              <w:rPr>
                <w:rFonts w:ascii="Arial" w:hAnsi="Arial"/>
                <w:sz w:val="23"/>
                <w:szCs w:val="23"/>
                <w:lang w:bidi="ar-SA"/>
              </w:rPr>
              <w:t>, com consistência macia, sabor e aroma característico. Será rejeitada bol</w:t>
            </w:r>
            <w:r w:rsidRPr="00FE40C3">
              <w:rPr>
                <w:rFonts w:ascii="Arial" w:hAnsi="Arial"/>
                <w:sz w:val="23"/>
                <w:szCs w:val="23"/>
                <w:lang w:bidi="ar-SA"/>
              </w:rPr>
              <w:t>a</w:t>
            </w:r>
            <w:r w:rsidRPr="00FE40C3">
              <w:rPr>
                <w:rFonts w:ascii="Arial" w:hAnsi="Arial"/>
                <w:sz w:val="23"/>
                <w:szCs w:val="23"/>
                <w:lang w:bidi="ar-SA"/>
              </w:rPr>
              <w:t>cha mal cozida ou queimada, excessivame</w:t>
            </w:r>
            <w:r w:rsidRPr="00FE40C3">
              <w:rPr>
                <w:rFonts w:ascii="Arial" w:hAnsi="Arial"/>
                <w:sz w:val="23"/>
                <w:szCs w:val="23"/>
                <w:lang w:bidi="ar-SA"/>
              </w:rPr>
              <w:t>n</w:t>
            </w:r>
            <w:r w:rsidRPr="00FE40C3">
              <w:rPr>
                <w:rFonts w:ascii="Arial" w:hAnsi="Arial"/>
                <w:sz w:val="23"/>
                <w:szCs w:val="23"/>
                <w:lang w:bidi="ar-SA"/>
              </w:rPr>
              <w:t xml:space="preserve">te quebradiça ou dura, com presença de </w:t>
            </w:r>
            <w:r w:rsidRPr="00FE40C3">
              <w:rPr>
                <w:rFonts w:ascii="Arial" w:hAnsi="Arial"/>
                <w:sz w:val="23"/>
                <w:szCs w:val="23"/>
                <w:lang w:bidi="ar-SA"/>
              </w:rPr>
              <w:t>u</w:t>
            </w:r>
            <w:r w:rsidRPr="00FE40C3">
              <w:rPr>
                <w:rFonts w:ascii="Arial" w:hAnsi="Arial"/>
                <w:sz w:val="23"/>
                <w:szCs w:val="23"/>
                <w:lang w:bidi="ar-SA"/>
              </w:rPr>
              <w:t>midade e parasitas. Deverá ser entregue acondicionado em bandeja de isopor envolta em plástico filme de PVC, vedada e impe</w:t>
            </w:r>
            <w:r w:rsidRPr="00FE40C3">
              <w:rPr>
                <w:rFonts w:ascii="Arial" w:hAnsi="Arial"/>
                <w:sz w:val="23"/>
                <w:szCs w:val="23"/>
                <w:lang w:bidi="ar-SA"/>
              </w:rPr>
              <w:t>r</w:t>
            </w:r>
            <w:r w:rsidRPr="00FE40C3">
              <w:rPr>
                <w:rFonts w:ascii="Arial" w:hAnsi="Arial"/>
                <w:sz w:val="23"/>
                <w:szCs w:val="23"/>
                <w:lang w:bidi="ar-SA"/>
              </w:rPr>
              <w:t>meável, com peso líquido de 400 gramas. Na embalagem devem constar as informações do fabricante, lista de ingredientes e tabela nutricional, data de fabricação e validade. Com Serviço de Inspeção Sanitária.</w:t>
            </w:r>
          </w:p>
        </w:tc>
      </w:tr>
      <w:tr w:rsidR="009F5F8C" w:rsidRPr="00FE40C3" w:rsidTr="00F00569">
        <w:trPr>
          <w:trHeight w:val="1740"/>
          <w:jc w:val="center"/>
        </w:trPr>
        <w:tc>
          <w:tcPr>
            <w:tcW w:w="0" w:type="auto"/>
            <w:tcBorders>
              <w:top w:val="nil"/>
              <w:left w:val="single" w:sz="8" w:space="0" w:color="000000"/>
              <w:bottom w:val="single" w:sz="8" w:space="0" w:color="000000"/>
              <w:right w:val="nil"/>
            </w:tcBorders>
            <w:shd w:val="clear" w:color="000000" w:fill="00B050"/>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17</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300</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BDJ</w:t>
            </w:r>
            <w:proofErr w:type="gramStart"/>
            <w:r w:rsidRPr="00FE40C3">
              <w:rPr>
                <w:rFonts w:ascii="Arial" w:hAnsi="Arial"/>
                <w:sz w:val="23"/>
                <w:szCs w:val="23"/>
                <w:lang w:bidi="ar-SA"/>
              </w:rPr>
              <w:t xml:space="preserve">  </w:t>
            </w:r>
            <w:proofErr w:type="gramEnd"/>
            <w:r w:rsidRPr="00FE40C3">
              <w:rPr>
                <w:rFonts w:ascii="Arial" w:hAnsi="Arial"/>
                <w:sz w:val="23"/>
                <w:szCs w:val="23"/>
                <w:lang w:bidi="ar-SA"/>
              </w:rPr>
              <w:t>250g</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rPr>
                <w:rFonts w:ascii="Arial" w:hAnsi="Arial"/>
                <w:b/>
                <w:bCs/>
                <w:sz w:val="23"/>
                <w:szCs w:val="23"/>
                <w:lang w:bidi="ar-SA"/>
              </w:rPr>
            </w:pPr>
            <w:r w:rsidRPr="00FE40C3">
              <w:rPr>
                <w:rFonts w:ascii="Arial" w:hAnsi="Arial"/>
                <w:b/>
                <w:bCs/>
                <w:sz w:val="23"/>
                <w:szCs w:val="23"/>
                <w:lang w:bidi="ar-SA"/>
              </w:rPr>
              <w:t>BOLACHA DE FUBÁ</w:t>
            </w:r>
            <w:r w:rsidRPr="00FE40C3">
              <w:rPr>
                <w:rFonts w:ascii="Arial" w:hAnsi="Arial"/>
                <w:sz w:val="23"/>
                <w:szCs w:val="23"/>
                <w:lang w:bidi="ar-SA"/>
              </w:rPr>
              <w:t>, caseira com os s</w:t>
            </w:r>
            <w:r w:rsidRPr="00FE40C3">
              <w:rPr>
                <w:rFonts w:ascii="Arial" w:hAnsi="Arial"/>
                <w:sz w:val="23"/>
                <w:szCs w:val="23"/>
                <w:lang w:bidi="ar-SA"/>
              </w:rPr>
              <w:t>e</w:t>
            </w:r>
            <w:r w:rsidRPr="00FE40C3">
              <w:rPr>
                <w:rFonts w:ascii="Arial" w:hAnsi="Arial"/>
                <w:sz w:val="23"/>
                <w:szCs w:val="23"/>
                <w:lang w:bidi="ar-SA"/>
              </w:rPr>
              <w:t>guintes ingredientes: ovos, gordura vegetal, açúcar, farinha de milho, farinha de trigo e fermento biológico. Zero lactose. Embalagem de 250 gramas.</w:t>
            </w:r>
          </w:p>
        </w:tc>
      </w:tr>
      <w:tr w:rsidR="009F5F8C" w:rsidRPr="00FE40C3" w:rsidTr="00F00569">
        <w:trPr>
          <w:trHeight w:val="6870"/>
          <w:jc w:val="center"/>
        </w:trPr>
        <w:tc>
          <w:tcPr>
            <w:tcW w:w="0" w:type="auto"/>
            <w:tcBorders>
              <w:top w:val="nil"/>
              <w:left w:val="single" w:sz="8" w:space="0" w:color="000000"/>
              <w:bottom w:val="single" w:sz="8" w:space="0" w:color="000000"/>
              <w:right w:val="nil"/>
            </w:tcBorders>
            <w:shd w:val="clear" w:color="000000" w:fill="00B050"/>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lastRenderedPageBreak/>
              <w:t>18</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1.500</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Kg</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rPr>
                <w:rFonts w:ascii="Arial" w:hAnsi="Arial"/>
                <w:b/>
                <w:bCs/>
                <w:sz w:val="23"/>
                <w:szCs w:val="23"/>
                <w:lang w:bidi="ar-SA"/>
              </w:rPr>
            </w:pPr>
            <w:r w:rsidRPr="00FE40C3">
              <w:rPr>
                <w:rFonts w:ascii="Arial" w:hAnsi="Arial"/>
                <w:b/>
                <w:bCs/>
                <w:sz w:val="23"/>
                <w:szCs w:val="23"/>
                <w:lang w:bidi="ar-SA"/>
              </w:rPr>
              <w:t>CARNE BOVINA MOÍDA</w:t>
            </w:r>
            <w:r w:rsidRPr="00FE40C3">
              <w:rPr>
                <w:rFonts w:ascii="Arial" w:hAnsi="Arial"/>
                <w:sz w:val="23"/>
                <w:szCs w:val="23"/>
                <w:lang w:bidi="ar-SA"/>
              </w:rPr>
              <w:t>, patinho ou coxão mole, de 2ª qualidade, congelada, sem go</w:t>
            </w:r>
            <w:r w:rsidRPr="00FE40C3">
              <w:rPr>
                <w:rFonts w:ascii="Arial" w:hAnsi="Arial"/>
                <w:sz w:val="23"/>
                <w:szCs w:val="23"/>
                <w:lang w:bidi="ar-SA"/>
              </w:rPr>
              <w:t>r</w:t>
            </w:r>
            <w:r w:rsidRPr="00FE40C3">
              <w:rPr>
                <w:rFonts w:ascii="Arial" w:hAnsi="Arial"/>
                <w:sz w:val="23"/>
                <w:szCs w:val="23"/>
                <w:lang w:bidi="ar-SA"/>
              </w:rPr>
              <w:t xml:space="preserve">dura, pelanca, sebo, cartilagens e ossos e contendo no máximo de 3% de </w:t>
            </w:r>
            <w:proofErr w:type="spellStart"/>
            <w:r w:rsidRPr="00FE40C3">
              <w:rPr>
                <w:rFonts w:ascii="Arial" w:hAnsi="Arial"/>
                <w:sz w:val="23"/>
                <w:szCs w:val="23"/>
                <w:lang w:bidi="ar-SA"/>
              </w:rPr>
              <w:t>aponevroses</w:t>
            </w:r>
            <w:proofErr w:type="spellEnd"/>
            <w:r w:rsidRPr="00FE40C3">
              <w:rPr>
                <w:rFonts w:ascii="Arial" w:hAnsi="Arial"/>
                <w:sz w:val="23"/>
                <w:szCs w:val="23"/>
                <w:lang w:bidi="ar-SA"/>
              </w:rPr>
              <w:t xml:space="preserve"> (nervos). Com aspecto, coloração e odor </w:t>
            </w:r>
            <w:proofErr w:type="gramStart"/>
            <w:r w:rsidRPr="00FE40C3">
              <w:rPr>
                <w:rFonts w:ascii="Arial" w:hAnsi="Arial"/>
                <w:sz w:val="23"/>
                <w:szCs w:val="23"/>
                <w:lang w:bidi="ar-SA"/>
              </w:rPr>
              <w:t>característicos, não amolecida</w:t>
            </w:r>
            <w:proofErr w:type="gramEnd"/>
            <w:r w:rsidRPr="00FE40C3">
              <w:rPr>
                <w:rFonts w:ascii="Arial" w:hAnsi="Arial"/>
                <w:sz w:val="23"/>
                <w:szCs w:val="23"/>
                <w:lang w:bidi="ar-SA"/>
              </w:rPr>
              <w:t xml:space="preserve"> e nem peg</w:t>
            </w:r>
            <w:r w:rsidRPr="00FE40C3">
              <w:rPr>
                <w:rFonts w:ascii="Arial" w:hAnsi="Arial"/>
                <w:sz w:val="23"/>
                <w:szCs w:val="23"/>
                <w:lang w:bidi="ar-SA"/>
              </w:rPr>
              <w:t>a</w:t>
            </w:r>
            <w:r w:rsidRPr="00FE40C3">
              <w:rPr>
                <w:rFonts w:ascii="Arial" w:hAnsi="Arial"/>
                <w:sz w:val="23"/>
                <w:szCs w:val="23"/>
                <w:lang w:bidi="ar-SA"/>
              </w:rPr>
              <w:t>josa, livre de parasitas, micróbios e qualquer substância nociva. Deverá ser transportada em carro refrigerado ou caixa isotérmica, acondicionada em embalagem plástica de polietileno vedada, resistente, transparente e atóxica, com peso líquido de 1 kg. Na emb</w:t>
            </w:r>
            <w:r w:rsidRPr="00FE40C3">
              <w:rPr>
                <w:rFonts w:ascii="Arial" w:hAnsi="Arial"/>
                <w:sz w:val="23"/>
                <w:szCs w:val="23"/>
                <w:lang w:bidi="ar-SA"/>
              </w:rPr>
              <w:t>a</w:t>
            </w:r>
            <w:r w:rsidRPr="00FE40C3">
              <w:rPr>
                <w:rFonts w:ascii="Arial" w:hAnsi="Arial"/>
                <w:sz w:val="23"/>
                <w:szCs w:val="23"/>
                <w:lang w:bidi="ar-SA"/>
              </w:rPr>
              <w:t>lagem devem constar informações do fabr</w:t>
            </w:r>
            <w:r w:rsidRPr="00FE40C3">
              <w:rPr>
                <w:rFonts w:ascii="Arial" w:hAnsi="Arial"/>
                <w:sz w:val="23"/>
                <w:szCs w:val="23"/>
                <w:lang w:bidi="ar-SA"/>
              </w:rPr>
              <w:t>i</w:t>
            </w:r>
            <w:r w:rsidRPr="00FE40C3">
              <w:rPr>
                <w:rFonts w:ascii="Arial" w:hAnsi="Arial"/>
                <w:sz w:val="23"/>
                <w:szCs w:val="23"/>
                <w:lang w:bidi="ar-SA"/>
              </w:rPr>
              <w:t>cante, especificação do produto, data de processamento, prazo de validade e registro no Serviço de Inspeção Federal (SIF), Serv</w:t>
            </w:r>
            <w:r w:rsidRPr="00FE40C3">
              <w:rPr>
                <w:rFonts w:ascii="Arial" w:hAnsi="Arial"/>
                <w:sz w:val="23"/>
                <w:szCs w:val="23"/>
                <w:lang w:bidi="ar-SA"/>
              </w:rPr>
              <w:t>i</w:t>
            </w:r>
            <w:r w:rsidRPr="00FE40C3">
              <w:rPr>
                <w:rFonts w:ascii="Arial" w:hAnsi="Arial"/>
                <w:sz w:val="23"/>
                <w:szCs w:val="23"/>
                <w:lang w:bidi="ar-SA"/>
              </w:rPr>
              <w:t>ço de Inspeção Estadual (SIE) ou Serviço de Inspeção Municipal (SIM).</w:t>
            </w:r>
          </w:p>
        </w:tc>
      </w:tr>
      <w:tr w:rsidR="009F5F8C" w:rsidRPr="00FE40C3" w:rsidTr="00F00569">
        <w:trPr>
          <w:trHeight w:val="6870"/>
          <w:jc w:val="center"/>
        </w:trPr>
        <w:tc>
          <w:tcPr>
            <w:tcW w:w="0" w:type="auto"/>
            <w:tcBorders>
              <w:top w:val="nil"/>
              <w:left w:val="single" w:sz="8" w:space="0" w:color="000000"/>
              <w:bottom w:val="single" w:sz="8" w:space="0" w:color="000000"/>
              <w:right w:val="nil"/>
            </w:tcBorders>
            <w:shd w:val="clear" w:color="000000" w:fill="00B050"/>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19</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800</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Kg</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rPr>
                <w:rFonts w:ascii="Arial" w:hAnsi="Arial"/>
                <w:b/>
                <w:bCs/>
                <w:sz w:val="23"/>
                <w:szCs w:val="23"/>
                <w:lang w:bidi="ar-SA"/>
              </w:rPr>
            </w:pPr>
            <w:r w:rsidRPr="00FE40C3">
              <w:rPr>
                <w:rFonts w:ascii="Arial" w:hAnsi="Arial"/>
                <w:b/>
                <w:bCs/>
                <w:sz w:val="23"/>
                <w:szCs w:val="23"/>
                <w:lang w:bidi="ar-SA"/>
              </w:rPr>
              <w:t>CARNE SUÍNA EM ISCAS</w:t>
            </w:r>
            <w:r w:rsidRPr="00FE40C3">
              <w:rPr>
                <w:rFonts w:ascii="Arial" w:hAnsi="Arial"/>
                <w:sz w:val="23"/>
                <w:szCs w:val="23"/>
                <w:lang w:bidi="ar-SA"/>
              </w:rPr>
              <w:t xml:space="preserve">, congelada, com aspecto, coloração e odor </w:t>
            </w:r>
            <w:proofErr w:type="gramStart"/>
            <w:r w:rsidRPr="00FE40C3">
              <w:rPr>
                <w:rFonts w:ascii="Arial" w:hAnsi="Arial"/>
                <w:sz w:val="23"/>
                <w:szCs w:val="23"/>
                <w:lang w:bidi="ar-SA"/>
              </w:rPr>
              <w:t>característico, não amolecida</w:t>
            </w:r>
            <w:proofErr w:type="gramEnd"/>
            <w:r w:rsidRPr="00FE40C3">
              <w:rPr>
                <w:rFonts w:ascii="Arial" w:hAnsi="Arial"/>
                <w:sz w:val="23"/>
                <w:szCs w:val="23"/>
                <w:lang w:bidi="ar-SA"/>
              </w:rPr>
              <w:t xml:space="preserve"> e nem pegajosa, livre de paras</w:t>
            </w:r>
            <w:r w:rsidRPr="00FE40C3">
              <w:rPr>
                <w:rFonts w:ascii="Arial" w:hAnsi="Arial"/>
                <w:sz w:val="23"/>
                <w:szCs w:val="23"/>
                <w:lang w:bidi="ar-SA"/>
              </w:rPr>
              <w:t>i</w:t>
            </w:r>
            <w:r w:rsidRPr="00FE40C3">
              <w:rPr>
                <w:rFonts w:ascii="Arial" w:hAnsi="Arial"/>
                <w:sz w:val="23"/>
                <w:szCs w:val="23"/>
                <w:lang w:bidi="ar-SA"/>
              </w:rPr>
              <w:t xml:space="preserve">tas, micróbios e qualquer substância nociva. Ingredientes: carne de suína in natura, não contém glúten, devendo conter no máximo 10% de gordura e 3% de </w:t>
            </w:r>
            <w:proofErr w:type="spellStart"/>
            <w:r w:rsidRPr="00FE40C3">
              <w:rPr>
                <w:rFonts w:ascii="Arial" w:hAnsi="Arial"/>
                <w:sz w:val="23"/>
                <w:szCs w:val="23"/>
                <w:lang w:bidi="ar-SA"/>
              </w:rPr>
              <w:t>aponevroses</w:t>
            </w:r>
            <w:proofErr w:type="spellEnd"/>
            <w:r w:rsidRPr="00FE40C3">
              <w:rPr>
                <w:rFonts w:ascii="Arial" w:hAnsi="Arial"/>
                <w:sz w:val="23"/>
                <w:szCs w:val="23"/>
                <w:lang w:bidi="ar-SA"/>
              </w:rPr>
              <w:t xml:space="preserve"> (ne</w:t>
            </w:r>
            <w:r w:rsidRPr="00FE40C3">
              <w:rPr>
                <w:rFonts w:ascii="Arial" w:hAnsi="Arial"/>
                <w:sz w:val="23"/>
                <w:szCs w:val="23"/>
                <w:lang w:bidi="ar-SA"/>
              </w:rPr>
              <w:t>r</w:t>
            </w:r>
            <w:r w:rsidRPr="00FE40C3">
              <w:rPr>
                <w:rFonts w:ascii="Arial" w:hAnsi="Arial"/>
                <w:sz w:val="23"/>
                <w:szCs w:val="23"/>
                <w:lang w:bidi="ar-SA"/>
              </w:rPr>
              <w:t>vos), ser isenta de cartilagens e ossos. D</w:t>
            </w:r>
            <w:r w:rsidRPr="00FE40C3">
              <w:rPr>
                <w:rFonts w:ascii="Arial" w:hAnsi="Arial"/>
                <w:sz w:val="23"/>
                <w:szCs w:val="23"/>
                <w:lang w:bidi="ar-SA"/>
              </w:rPr>
              <w:t>e</w:t>
            </w:r>
            <w:r w:rsidRPr="00FE40C3">
              <w:rPr>
                <w:rFonts w:ascii="Arial" w:hAnsi="Arial"/>
                <w:sz w:val="23"/>
                <w:szCs w:val="23"/>
                <w:lang w:bidi="ar-SA"/>
              </w:rPr>
              <w:t>verá ser transportada em carro refrigerado ou caixa isotérmica, acondicionada em e</w:t>
            </w:r>
            <w:r w:rsidRPr="00FE40C3">
              <w:rPr>
                <w:rFonts w:ascii="Arial" w:hAnsi="Arial"/>
                <w:sz w:val="23"/>
                <w:szCs w:val="23"/>
                <w:lang w:bidi="ar-SA"/>
              </w:rPr>
              <w:t>m</w:t>
            </w:r>
            <w:r w:rsidRPr="00FE40C3">
              <w:rPr>
                <w:rFonts w:ascii="Arial" w:hAnsi="Arial"/>
                <w:sz w:val="23"/>
                <w:szCs w:val="23"/>
                <w:lang w:bidi="ar-SA"/>
              </w:rPr>
              <w:t>balagem plástica de polietileno vedada, r</w:t>
            </w:r>
            <w:r w:rsidRPr="00FE40C3">
              <w:rPr>
                <w:rFonts w:ascii="Arial" w:hAnsi="Arial"/>
                <w:sz w:val="23"/>
                <w:szCs w:val="23"/>
                <w:lang w:bidi="ar-SA"/>
              </w:rPr>
              <w:t>e</w:t>
            </w:r>
            <w:r w:rsidRPr="00FE40C3">
              <w:rPr>
                <w:rFonts w:ascii="Arial" w:hAnsi="Arial"/>
                <w:sz w:val="23"/>
                <w:szCs w:val="23"/>
                <w:lang w:bidi="ar-SA"/>
              </w:rPr>
              <w:t>sistente e atóxica, com peso líquido de 1 kg. Na embalagem devem constar informações do fabricante, especificação do produto, data de processamento, prazo de validade e r</w:t>
            </w:r>
            <w:r w:rsidRPr="00FE40C3">
              <w:rPr>
                <w:rFonts w:ascii="Arial" w:hAnsi="Arial"/>
                <w:sz w:val="23"/>
                <w:szCs w:val="23"/>
                <w:lang w:bidi="ar-SA"/>
              </w:rPr>
              <w:t>e</w:t>
            </w:r>
            <w:r w:rsidRPr="00FE40C3">
              <w:rPr>
                <w:rFonts w:ascii="Arial" w:hAnsi="Arial"/>
                <w:sz w:val="23"/>
                <w:szCs w:val="23"/>
                <w:lang w:bidi="ar-SA"/>
              </w:rPr>
              <w:t>gistro no Serviço de Inspeção Federal (SIF), Serviço de Inspeção Estadual (SIE) ou Se</w:t>
            </w:r>
            <w:r w:rsidRPr="00FE40C3">
              <w:rPr>
                <w:rFonts w:ascii="Arial" w:hAnsi="Arial"/>
                <w:sz w:val="23"/>
                <w:szCs w:val="23"/>
                <w:lang w:bidi="ar-SA"/>
              </w:rPr>
              <w:t>r</w:t>
            </w:r>
            <w:r w:rsidRPr="00FE40C3">
              <w:rPr>
                <w:rFonts w:ascii="Arial" w:hAnsi="Arial"/>
                <w:sz w:val="23"/>
                <w:szCs w:val="23"/>
                <w:lang w:bidi="ar-SA"/>
              </w:rPr>
              <w:t>viço de Inspeção Municipal (SIM).</w:t>
            </w:r>
          </w:p>
        </w:tc>
      </w:tr>
      <w:tr w:rsidR="009F5F8C" w:rsidRPr="00FE40C3" w:rsidTr="00F00569">
        <w:trPr>
          <w:trHeight w:val="6690"/>
          <w:jc w:val="center"/>
        </w:trPr>
        <w:tc>
          <w:tcPr>
            <w:tcW w:w="0" w:type="auto"/>
            <w:tcBorders>
              <w:top w:val="nil"/>
              <w:left w:val="single" w:sz="8" w:space="0" w:color="000000"/>
              <w:bottom w:val="single" w:sz="8" w:space="0" w:color="000000"/>
              <w:right w:val="nil"/>
            </w:tcBorders>
            <w:shd w:val="clear" w:color="000000" w:fill="00B050"/>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lastRenderedPageBreak/>
              <w:t>20</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900</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Kg</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rPr>
                <w:rFonts w:ascii="Arial" w:hAnsi="Arial"/>
                <w:b/>
                <w:bCs/>
                <w:sz w:val="23"/>
                <w:szCs w:val="23"/>
                <w:lang w:bidi="ar-SA"/>
              </w:rPr>
            </w:pPr>
            <w:r w:rsidRPr="00FE40C3">
              <w:rPr>
                <w:rFonts w:ascii="Arial" w:hAnsi="Arial"/>
                <w:b/>
                <w:bCs/>
                <w:sz w:val="23"/>
                <w:szCs w:val="23"/>
                <w:lang w:bidi="ar-SA"/>
              </w:rPr>
              <w:t xml:space="preserve">CARNE SUÍNA </w:t>
            </w:r>
            <w:proofErr w:type="gramStart"/>
            <w:r w:rsidRPr="00FE40C3">
              <w:rPr>
                <w:rFonts w:ascii="Arial" w:hAnsi="Arial"/>
                <w:b/>
                <w:bCs/>
                <w:sz w:val="23"/>
                <w:szCs w:val="23"/>
                <w:lang w:bidi="ar-SA"/>
              </w:rPr>
              <w:t>MOÍDA</w:t>
            </w:r>
            <w:r w:rsidRPr="00FE40C3">
              <w:rPr>
                <w:rFonts w:ascii="Arial" w:hAnsi="Arial"/>
                <w:sz w:val="23"/>
                <w:szCs w:val="23"/>
                <w:lang w:bidi="ar-SA"/>
              </w:rPr>
              <w:t>,</w:t>
            </w:r>
            <w:proofErr w:type="gramEnd"/>
            <w:r w:rsidRPr="00FE40C3">
              <w:rPr>
                <w:rFonts w:ascii="Arial" w:hAnsi="Arial"/>
                <w:sz w:val="23"/>
                <w:szCs w:val="23"/>
                <w:lang w:bidi="ar-SA"/>
              </w:rPr>
              <w:t>congelada, com a</w:t>
            </w:r>
            <w:r w:rsidRPr="00FE40C3">
              <w:rPr>
                <w:rFonts w:ascii="Arial" w:hAnsi="Arial"/>
                <w:sz w:val="23"/>
                <w:szCs w:val="23"/>
                <w:lang w:bidi="ar-SA"/>
              </w:rPr>
              <w:t>s</w:t>
            </w:r>
            <w:r w:rsidRPr="00FE40C3">
              <w:rPr>
                <w:rFonts w:ascii="Arial" w:hAnsi="Arial"/>
                <w:sz w:val="23"/>
                <w:szCs w:val="23"/>
                <w:lang w:bidi="ar-SA"/>
              </w:rPr>
              <w:t>pecto, coloração e odor característico, não amolecida e nem pegajosa, livre de paras</w:t>
            </w:r>
            <w:r w:rsidRPr="00FE40C3">
              <w:rPr>
                <w:rFonts w:ascii="Arial" w:hAnsi="Arial"/>
                <w:sz w:val="23"/>
                <w:szCs w:val="23"/>
                <w:lang w:bidi="ar-SA"/>
              </w:rPr>
              <w:t>i</w:t>
            </w:r>
            <w:r w:rsidRPr="00FE40C3">
              <w:rPr>
                <w:rFonts w:ascii="Arial" w:hAnsi="Arial"/>
                <w:sz w:val="23"/>
                <w:szCs w:val="23"/>
                <w:lang w:bidi="ar-SA"/>
              </w:rPr>
              <w:t>tas, micróbios e qualquer substância nociva. Ingredientes: carne de suína in natura moída, não contém glúten, devendo conter no m</w:t>
            </w:r>
            <w:r w:rsidRPr="00FE40C3">
              <w:rPr>
                <w:rFonts w:ascii="Arial" w:hAnsi="Arial"/>
                <w:sz w:val="23"/>
                <w:szCs w:val="23"/>
                <w:lang w:bidi="ar-SA"/>
              </w:rPr>
              <w:t>á</w:t>
            </w:r>
            <w:r w:rsidRPr="00FE40C3">
              <w:rPr>
                <w:rFonts w:ascii="Arial" w:hAnsi="Arial"/>
                <w:sz w:val="23"/>
                <w:szCs w:val="23"/>
                <w:lang w:bidi="ar-SA"/>
              </w:rPr>
              <w:t xml:space="preserve">ximo 10% de gordura e 3% de </w:t>
            </w:r>
            <w:proofErr w:type="spellStart"/>
            <w:r w:rsidRPr="00FE40C3">
              <w:rPr>
                <w:rFonts w:ascii="Arial" w:hAnsi="Arial"/>
                <w:sz w:val="23"/>
                <w:szCs w:val="23"/>
                <w:lang w:bidi="ar-SA"/>
              </w:rPr>
              <w:t>aponevroses</w:t>
            </w:r>
            <w:proofErr w:type="spellEnd"/>
            <w:r w:rsidRPr="00FE40C3">
              <w:rPr>
                <w:rFonts w:ascii="Arial" w:hAnsi="Arial"/>
                <w:sz w:val="23"/>
                <w:szCs w:val="23"/>
                <w:lang w:bidi="ar-SA"/>
              </w:rPr>
              <w:t xml:space="preserve"> (nervos), ser isenta de cartilagens e ossos. Deverá ser transportada em carro refrigerado ou caixa isotérmica, acondicionada em e</w:t>
            </w:r>
            <w:r w:rsidRPr="00FE40C3">
              <w:rPr>
                <w:rFonts w:ascii="Arial" w:hAnsi="Arial"/>
                <w:sz w:val="23"/>
                <w:szCs w:val="23"/>
                <w:lang w:bidi="ar-SA"/>
              </w:rPr>
              <w:t>m</w:t>
            </w:r>
            <w:r w:rsidRPr="00FE40C3">
              <w:rPr>
                <w:rFonts w:ascii="Arial" w:hAnsi="Arial"/>
                <w:sz w:val="23"/>
                <w:szCs w:val="23"/>
                <w:lang w:bidi="ar-SA"/>
              </w:rPr>
              <w:t>balagem plástica de polietileno vedada, r</w:t>
            </w:r>
            <w:r w:rsidRPr="00FE40C3">
              <w:rPr>
                <w:rFonts w:ascii="Arial" w:hAnsi="Arial"/>
                <w:sz w:val="23"/>
                <w:szCs w:val="23"/>
                <w:lang w:bidi="ar-SA"/>
              </w:rPr>
              <w:t>e</w:t>
            </w:r>
            <w:r w:rsidRPr="00FE40C3">
              <w:rPr>
                <w:rFonts w:ascii="Arial" w:hAnsi="Arial"/>
                <w:sz w:val="23"/>
                <w:szCs w:val="23"/>
                <w:lang w:bidi="ar-SA"/>
              </w:rPr>
              <w:t>sistente e atóxica, com peso líquido de 1 kg. Na embalagem devem constar informações do fabricante, especificação do produto, data de processamento, prazo de validade e r</w:t>
            </w:r>
            <w:r w:rsidRPr="00FE40C3">
              <w:rPr>
                <w:rFonts w:ascii="Arial" w:hAnsi="Arial"/>
                <w:sz w:val="23"/>
                <w:szCs w:val="23"/>
                <w:lang w:bidi="ar-SA"/>
              </w:rPr>
              <w:t>e</w:t>
            </w:r>
            <w:r w:rsidRPr="00FE40C3">
              <w:rPr>
                <w:rFonts w:ascii="Arial" w:hAnsi="Arial"/>
                <w:sz w:val="23"/>
                <w:szCs w:val="23"/>
                <w:lang w:bidi="ar-SA"/>
              </w:rPr>
              <w:t>gistro no Serviço de Inspeção Federal (SIF), Serviço de Inspeção Estadual (SIE) ou Se</w:t>
            </w:r>
            <w:r w:rsidRPr="00FE40C3">
              <w:rPr>
                <w:rFonts w:ascii="Arial" w:hAnsi="Arial"/>
                <w:sz w:val="23"/>
                <w:szCs w:val="23"/>
                <w:lang w:bidi="ar-SA"/>
              </w:rPr>
              <w:t>r</w:t>
            </w:r>
            <w:r w:rsidRPr="00FE40C3">
              <w:rPr>
                <w:rFonts w:ascii="Arial" w:hAnsi="Arial"/>
                <w:sz w:val="23"/>
                <w:szCs w:val="23"/>
                <w:lang w:bidi="ar-SA"/>
              </w:rPr>
              <w:t>viço de Inspeção Municipal (SIM).</w:t>
            </w:r>
          </w:p>
        </w:tc>
      </w:tr>
      <w:tr w:rsidR="009F5F8C" w:rsidRPr="00FE40C3" w:rsidTr="00F00569">
        <w:trPr>
          <w:trHeight w:val="5445"/>
          <w:jc w:val="center"/>
        </w:trPr>
        <w:tc>
          <w:tcPr>
            <w:tcW w:w="0" w:type="auto"/>
            <w:tcBorders>
              <w:top w:val="nil"/>
              <w:left w:val="single" w:sz="8" w:space="0" w:color="000000"/>
              <w:bottom w:val="single" w:sz="8" w:space="0" w:color="000000"/>
              <w:right w:val="nil"/>
            </w:tcBorders>
            <w:shd w:val="clear" w:color="000000" w:fill="00B050"/>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21</w:t>
            </w:r>
          </w:p>
        </w:tc>
        <w:tc>
          <w:tcPr>
            <w:tcW w:w="0" w:type="auto"/>
            <w:tcBorders>
              <w:top w:val="nil"/>
              <w:left w:val="single" w:sz="8" w:space="0" w:color="000000"/>
              <w:bottom w:val="single" w:sz="8" w:space="0" w:color="000000"/>
              <w:right w:val="nil"/>
            </w:tcBorders>
            <w:shd w:val="clear" w:color="000000" w:fill="FFFFFF"/>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200</w:t>
            </w:r>
          </w:p>
        </w:tc>
        <w:tc>
          <w:tcPr>
            <w:tcW w:w="0" w:type="auto"/>
            <w:tcBorders>
              <w:top w:val="nil"/>
              <w:left w:val="single" w:sz="8" w:space="0" w:color="000000"/>
              <w:bottom w:val="single" w:sz="8" w:space="0" w:color="000000"/>
              <w:right w:val="nil"/>
            </w:tcBorders>
            <w:shd w:val="clear" w:color="000000" w:fill="FFFFFF"/>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Kg</w:t>
            </w:r>
          </w:p>
        </w:tc>
        <w:tc>
          <w:tcPr>
            <w:tcW w:w="0" w:type="auto"/>
            <w:tcBorders>
              <w:top w:val="nil"/>
              <w:left w:val="single" w:sz="8" w:space="0" w:color="000000"/>
              <w:bottom w:val="single" w:sz="8" w:space="0" w:color="000000"/>
              <w:right w:val="nil"/>
            </w:tcBorders>
            <w:shd w:val="clear" w:color="000000" w:fill="FFFFFF"/>
            <w:hideMark/>
          </w:tcPr>
          <w:p w:rsidR="009F5F8C" w:rsidRPr="00FE40C3" w:rsidRDefault="009F5F8C" w:rsidP="00F00569">
            <w:pPr>
              <w:suppressAutoHyphens w:val="0"/>
              <w:rPr>
                <w:rFonts w:ascii="Arial" w:hAnsi="Arial"/>
                <w:b/>
                <w:bCs/>
                <w:sz w:val="23"/>
                <w:szCs w:val="23"/>
                <w:lang w:bidi="ar-SA"/>
              </w:rPr>
            </w:pPr>
            <w:r w:rsidRPr="00FE40C3">
              <w:rPr>
                <w:rFonts w:ascii="Arial" w:hAnsi="Arial"/>
                <w:b/>
                <w:bCs/>
                <w:sz w:val="23"/>
                <w:szCs w:val="23"/>
                <w:lang w:bidi="ar-SA"/>
              </w:rPr>
              <w:t>CENOURA</w:t>
            </w:r>
            <w:r w:rsidRPr="00FE40C3">
              <w:rPr>
                <w:rFonts w:ascii="Arial" w:hAnsi="Arial"/>
                <w:sz w:val="23"/>
                <w:szCs w:val="23"/>
                <w:lang w:bidi="ar-SA"/>
              </w:rPr>
              <w:t>, de 1ª qualidade, fresca, sem folhas e brotação, com tamanho médio, p</w:t>
            </w:r>
            <w:r w:rsidRPr="00FE40C3">
              <w:rPr>
                <w:rFonts w:ascii="Arial" w:hAnsi="Arial"/>
                <w:sz w:val="23"/>
                <w:szCs w:val="23"/>
                <w:lang w:bidi="ar-SA"/>
              </w:rPr>
              <w:t>e</w:t>
            </w:r>
            <w:r w:rsidRPr="00FE40C3">
              <w:rPr>
                <w:rFonts w:ascii="Arial" w:hAnsi="Arial"/>
                <w:sz w:val="23"/>
                <w:szCs w:val="23"/>
                <w:lang w:bidi="ar-SA"/>
              </w:rPr>
              <w:t xml:space="preserve">sando entre 100 a 180 </w:t>
            </w:r>
            <w:proofErr w:type="gramStart"/>
            <w:r w:rsidRPr="00FE40C3">
              <w:rPr>
                <w:rFonts w:ascii="Arial" w:hAnsi="Arial"/>
                <w:sz w:val="23"/>
                <w:szCs w:val="23"/>
                <w:lang w:bidi="ar-SA"/>
              </w:rPr>
              <w:t>gramas</w:t>
            </w:r>
            <w:proofErr w:type="gramEnd"/>
            <w:r w:rsidRPr="00FE40C3">
              <w:rPr>
                <w:rFonts w:ascii="Arial" w:hAnsi="Arial"/>
                <w:sz w:val="23"/>
                <w:szCs w:val="23"/>
                <w:lang w:bidi="ar-SA"/>
              </w:rPr>
              <w:t xml:space="preserve"> a unidade. Deverá apresentar formato cilíndrico com ponta arredondada, casca de coloração l</w:t>
            </w:r>
            <w:r w:rsidRPr="00FE40C3">
              <w:rPr>
                <w:rFonts w:ascii="Arial" w:hAnsi="Arial"/>
                <w:sz w:val="23"/>
                <w:szCs w:val="23"/>
                <w:lang w:bidi="ar-SA"/>
              </w:rPr>
              <w:t>a</w:t>
            </w:r>
            <w:r w:rsidRPr="00FE40C3">
              <w:rPr>
                <w:rFonts w:ascii="Arial" w:hAnsi="Arial"/>
                <w:sz w:val="23"/>
                <w:szCs w:val="23"/>
                <w:lang w:bidi="ar-SA"/>
              </w:rPr>
              <w:t>ranja escura, pele lisa e íntegra, sem lesões, rupturas e machucaduras e de consistência firme, sem terra aderida à superfície externa. Será rejeitada cenoura com presença de br</w:t>
            </w:r>
            <w:r w:rsidRPr="00FE40C3">
              <w:rPr>
                <w:rFonts w:ascii="Arial" w:hAnsi="Arial"/>
                <w:sz w:val="23"/>
                <w:szCs w:val="23"/>
                <w:lang w:bidi="ar-SA"/>
              </w:rPr>
              <w:t>o</w:t>
            </w:r>
            <w:r w:rsidRPr="00FE40C3">
              <w:rPr>
                <w:rFonts w:ascii="Arial" w:hAnsi="Arial"/>
                <w:sz w:val="23"/>
                <w:szCs w:val="23"/>
                <w:lang w:bidi="ar-SA"/>
              </w:rPr>
              <w:t>tos, deterioração e rachaduras, desidratada (murcha), aspecto envelhecido, coloração esverdeada e de tamanho abaixo do solicit</w:t>
            </w:r>
            <w:r w:rsidRPr="00FE40C3">
              <w:rPr>
                <w:rFonts w:ascii="Arial" w:hAnsi="Arial"/>
                <w:sz w:val="23"/>
                <w:szCs w:val="23"/>
                <w:lang w:bidi="ar-SA"/>
              </w:rPr>
              <w:t>a</w:t>
            </w:r>
            <w:r w:rsidRPr="00FE40C3">
              <w:rPr>
                <w:rFonts w:ascii="Arial" w:hAnsi="Arial"/>
                <w:sz w:val="23"/>
                <w:szCs w:val="23"/>
                <w:lang w:bidi="ar-SA"/>
              </w:rPr>
              <w:t>do. Deverá ser entregue acondicionada em caixa plástica vazada ou sacos plásticos transparentes.</w:t>
            </w:r>
          </w:p>
        </w:tc>
      </w:tr>
      <w:tr w:rsidR="009F5F8C" w:rsidRPr="00FE40C3" w:rsidTr="00F00569">
        <w:trPr>
          <w:trHeight w:val="3735"/>
          <w:jc w:val="center"/>
        </w:trPr>
        <w:tc>
          <w:tcPr>
            <w:tcW w:w="0" w:type="auto"/>
            <w:tcBorders>
              <w:top w:val="nil"/>
              <w:left w:val="single" w:sz="8" w:space="0" w:color="000000"/>
              <w:bottom w:val="single" w:sz="8" w:space="0" w:color="000000"/>
              <w:right w:val="nil"/>
            </w:tcBorders>
            <w:shd w:val="clear" w:color="000000" w:fill="00B050"/>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lastRenderedPageBreak/>
              <w:t>22</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300</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 xml:space="preserve">Kg </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rPr>
                <w:rFonts w:ascii="Arial" w:hAnsi="Arial"/>
                <w:b/>
                <w:bCs/>
                <w:sz w:val="23"/>
                <w:szCs w:val="23"/>
                <w:lang w:bidi="ar-SA"/>
              </w:rPr>
            </w:pPr>
            <w:r w:rsidRPr="00FE40C3">
              <w:rPr>
                <w:rFonts w:ascii="Arial" w:hAnsi="Arial"/>
                <w:b/>
                <w:bCs/>
                <w:sz w:val="23"/>
                <w:szCs w:val="23"/>
                <w:lang w:bidi="ar-SA"/>
              </w:rPr>
              <w:t>CEBOLA</w:t>
            </w:r>
            <w:r w:rsidRPr="00FE40C3">
              <w:rPr>
                <w:rFonts w:ascii="Arial" w:hAnsi="Arial"/>
                <w:sz w:val="23"/>
                <w:szCs w:val="23"/>
                <w:lang w:bidi="ar-SA"/>
              </w:rPr>
              <w:t>, de 1ª qualidade, bem formada, com coloração própria, livre de danos mec</w:t>
            </w:r>
            <w:r w:rsidRPr="00FE40C3">
              <w:rPr>
                <w:rFonts w:ascii="Arial" w:hAnsi="Arial"/>
                <w:sz w:val="23"/>
                <w:szCs w:val="23"/>
                <w:lang w:bidi="ar-SA"/>
              </w:rPr>
              <w:t>â</w:t>
            </w:r>
            <w:r w:rsidRPr="00FE40C3">
              <w:rPr>
                <w:rFonts w:ascii="Arial" w:hAnsi="Arial"/>
                <w:sz w:val="23"/>
                <w:szCs w:val="23"/>
                <w:lang w:bidi="ar-SA"/>
              </w:rPr>
              <w:t>nicos, fisiológicos, pragas e doenças, em perfeitas condições de conservação e mat</w:t>
            </w:r>
            <w:r w:rsidRPr="00FE40C3">
              <w:rPr>
                <w:rFonts w:ascii="Arial" w:hAnsi="Arial"/>
                <w:sz w:val="23"/>
                <w:szCs w:val="23"/>
                <w:lang w:bidi="ar-SA"/>
              </w:rPr>
              <w:t>u</w:t>
            </w:r>
            <w:r w:rsidRPr="00FE40C3">
              <w:rPr>
                <w:rFonts w:ascii="Arial" w:hAnsi="Arial"/>
                <w:sz w:val="23"/>
                <w:szCs w:val="23"/>
                <w:lang w:bidi="ar-SA"/>
              </w:rPr>
              <w:t>ração, sem terra aderida à superfície exte</w:t>
            </w:r>
            <w:r w:rsidRPr="00FE40C3">
              <w:rPr>
                <w:rFonts w:ascii="Arial" w:hAnsi="Arial"/>
                <w:sz w:val="23"/>
                <w:szCs w:val="23"/>
                <w:lang w:bidi="ar-SA"/>
              </w:rPr>
              <w:t>r</w:t>
            </w:r>
            <w:r w:rsidRPr="00FE40C3">
              <w:rPr>
                <w:rFonts w:ascii="Arial" w:hAnsi="Arial"/>
                <w:sz w:val="23"/>
                <w:szCs w:val="23"/>
                <w:lang w:bidi="ar-SA"/>
              </w:rPr>
              <w:t>na. Pesando entre 100 e 200g a unidade. Será rejeitada cebola com presença de br</w:t>
            </w:r>
            <w:r w:rsidRPr="00FE40C3">
              <w:rPr>
                <w:rFonts w:ascii="Arial" w:hAnsi="Arial"/>
                <w:sz w:val="23"/>
                <w:szCs w:val="23"/>
                <w:lang w:bidi="ar-SA"/>
              </w:rPr>
              <w:t>o</w:t>
            </w:r>
            <w:r w:rsidRPr="00FE40C3">
              <w:rPr>
                <w:rFonts w:ascii="Arial" w:hAnsi="Arial"/>
                <w:sz w:val="23"/>
                <w:szCs w:val="23"/>
                <w:lang w:bidi="ar-SA"/>
              </w:rPr>
              <w:t>tos, deterioração e rachaduras, desidratada (murcha), aspecto envelhecido e de tamanho abaixo do solicitado.</w:t>
            </w:r>
          </w:p>
        </w:tc>
      </w:tr>
      <w:tr w:rsidR="009F5F8C" w:rsidRPr="00FE40C3" w:rsidTr="00F00569">
        <w:trPr>
          <w:trHeight w:val="1455"/>
          <w:jc w:val="center"/>
        </w:trPr>
        <w:tc>
          <w:tcPr>
            <w:tcW w:w="0" w:type="auto"/>
            <w:tcBorders>
              <w:top w:val="nil"/>
              <w:left w:val="single" w:sz="8" w:space="0" w:color="000000"/>
              <w:bottom w:val="single" w:sz="8" w:space="0" w:color="000000"/>
              <w:right w:val="nil"/>
            </w:tcBorders>
            <w:shd w:val="clear" w:color="000000" w:fill="00B050"/>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23</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80</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 xml:space="preserve">Kg </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rPr>
                <w:rFonts w:ascii="Arial" w:hAnsi="Arial"/>
                <w:b/>
                <w:bCs/>
                <w:sz w:val="23"/>
                <w:szCs w:val="23"/>
                <w:lang w:bidi="ar-SA"/>
              </w:rPr>
            </w:pPr>
            <w:r w:rsidRPr="00FE40C3">
              <w:rPr>
                <w:rFonts w:ascii="Arial" w:hAnsi="Arial"/>
                <w:b/>
                <w:bCs/>
                <w:sz w:val="23"/>
                <w:szCs w:val="23"/>
                <w:lang w:bidi="ar-SA"/>
              </w:rPr>
              <w:t xml:space="preserve">CHUCHU, </w:t>
            </w:r>
            <w:r w:rsidRPr="00FE40C3">
              <w:rPr>
                <w:rFonts w:ascii="Arial" w:hAnsi="Arial"/>
                <w:sz w:val="23"/>
                <w:szCs w:val="23"/>
                <w:lang w:bidi="ar-SA"/>
              </w:rPr>
              <w:t>primeira qualidade, pesando entre trezentos a quatrocentos gramas a unidade, e estarem em perfeitas condições de conse</w:t>
            </w:r>
            <w:r w:rsidRPr="00FE40C3">
              <w:rPr>
                <w:rFonts w:ascii="Arial" w:hAnsi="Arial"/>
                <w:sz w:val="23"/>
                <w:szCs w:val="23"/>
                <w:lang w:bidi="ar-SA"/>
              </w:rPr>
              <w:t>r</w:t>
            </w:r>
            <w:r w:rsidRPr="00FE40C3">
              <w:rPr>
                <w:rFonts w:ascii="Arial" w:hAnsi="Arial"/>
                <w:sz w:val="23"/>
                <w:szCs w:val="23"/>
                <w:lang w:bidi="ar-SA"/>
              </w:rPr>
              <w:t>vação e maturação.</w:t>
            </w:r>
          </w:p>
        </w:tc>
      </w:tr>
      <w:tr w:rsidR="009F5F8C" w:rsidRPr="00FE40C3" w:rsidTr="00F00569">
        <w:trPr>
          <w:trHeight w:val="2595"/>
          <w:jc w:val="center"/>
        </w:trPr>
        <w:tc>
          <w:tcPr>
            <w:tcW w:w="0" w:type="auto"/>
            <w:tcBorders>
              <w:top w:val="nil"/>
              <w:left w:val="single" w:sz="8" w:space="0" w:color="000000"/>
              <w:bottom w:val="single" w:sz="8" w:space="0" w:color="000000"/>
              <w:right w:val="nil"/>
            </w:tcBorders>
            <w:shd w:val="clear" w:color="000000" w:fill="00B050"/>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24</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100</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UND</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rPr>
                <w:rFonts w:ascii="Arial" w:hAnsi="Arial"/>
                <w:b/>
                <w:bCs/>
                <w:sz w:val="23"/>
                <w:szCs w:val="23"/>
                <w:lang w:bidi="ar-SA"/>
              </w:rPr>
            </w:pPr>
            <w:r w:rsidRPr="00FE40C3">
              <w:rPr>
                <w:rFonts w:ascii="Arial" w:hAnsi="Arial"/>
                <w:b/>
                <w:bCs/>
                <w:sz w:val="23"/>
                <w:szCs w:val="23"/>
                <w:lang w:bidi="ar-SA"/>
              </w:rPr>
              <w:t>COUVE-FLOR</w:t>
            </w:r>
            <w:r w:rsidRPr="00FE40C3">
              <w:rPr>
                <w:rFonts w:ascii="Arial" w:hAnsi="Arial"/>
                <w:sz w:val="23"/>
                <w:szCs w:val="23"/>
                <w:lang w:bidi="ar-SA"/>
              </w:rPr>
              <w:t>, nova, de 1ª qualidade, sã, sem fungos, tamanho médio, flores de col</w:t>
            </w:r>
            <w:r w:rsidRPr="00FE40C3">
              <w:rPr>
                <w:rFonts w:ascii="Arial" w:hAnsi="Arial"/>
                <w:sz w:val="23"/>
                <w:szCs w:val="23"/>
                <w:lang w:bidi="ar-SA"/>
              </w:rPr>
              <w:t>o</w:t>
            </w:r>
            <w:r w:rsidRPr="00FE40C3">
              <w:rPr>
                <w:rFonts w:ascii="Arial" w:hAnsi="Arial"/>
                <w:sz w:val="23"/>
                <w:szCs w:val="23"/>
                <w:lang w:bidi="ar-SA"/>
              </w:rPr>
              <w:t>ração branca, sem manchas, limpa, devid</w:t>
            </w:r>
            <w:r w:rsidRPr="00FE40C3">
              <w:rPr>
                <w:rFonts w:ascii="Arial" w:hAnsi="Arial"/>
                <w:sz w:val="23"/>
                <w:szCs w:val="23"/>
                <w:lang w:bidi="ar-SA"/>
              </w:rPr>
              <w:t>a</w:t>
            </w:r>
            <w:r w:rsidRPr="00FE40C3">
              <w:rPr>
                <w:rFonts w:ascii="Arial" w:hAnsi="Arial"/>
                <w:sz w:val="23"/>
                <w:szCs w:val="23"/>
                <w:lang w:bidi="ar-SA"/>
              </w:rPr>
              <w:t>mente acondicionada em embalagem tran</w:t>
            </w:r>
            <w:r w:rsidRPr="00FE40C3">
              <w:rPr>
                <w:rFonts w:ascii="Arial" w:hAnsi="Arial"/>
                <w:sz w:val="23"/>
                <w:szCs w:val="23"/>
                <w:lang w:bidi="ar-SA"/>
              </w:rPr>
              <w:t>s</w:t>
            </w:r>
            <w:r w:rsidRPr="00FE40C3">
              <w:rPr>
                <w:rFonts w:ascii="Arial" w:hAnsi="Arial"/>
                <w:sz w:val="23"/>
                <w:szCs w:val="23"/>
                <w:lang w:bidi="ar-SA"/>
              </w:rPr>
              <w:t>parente. Será rejeitada couve-flor deterior</w:t>
            </w:r>
            <w:r w:rsidRPr="00FE40C3">
              <w:rPr>
                <w:rFonts w:ascii="Arial" w:hAnsi="Arial"/>
                <w:sz w:val="23"/>
                <w:szCs w:val="23"/>
                <w:lang w:bidi="ar-SA"/>
              </w:rPr>
              <w:t>a</w:t>
            </w:r>
            <w:r w:rsidRPr="00FE40C3">
              <w:rPr>
                <w:rFonts w:ascii="Arial" w:hAnsi="Arial"/>
                <w:sz w:val="23"/>
                <w:szCs w:val="23"/>
                <w:lang w:bidi="ar-SA"/>
              </w:rPr>
              <w:t>da, desidratada (murcha) e aspecto envelh</w:t>
            </w:r>
            <w:r w:rsidRPr="00FE40C3">
              <w:rPr>
                <w:rFonts w:ascii="Arial" w:hAnsi="Arial"/>
                <w:sz w:val="23"/>
                <w:szCs w:val="23"/>
                <w:lang w:bidi="ar-SA"/>
              </w:rPr>
              <w:t>e</w:t>
            </w:r>
            <w:r w:rsidRPr="00FE40C3">
              <w:rPr>
                <w:rFonts w:ascii="Arial" w:hAnsi="Arial"/>
                <w:sz w:val="23"/>
                <w:szCs w:val="23"/>
                <w:lang w:bidi="ar-SA"/>
              </w:rPr>
              <w:t>cido.</w:t>
            </w:r>
          </w:p>
        </w:tc>
      </w:tr>
      <w:tr w:rsidR="009F5F8C" w:rsidRPr="00FE40C3" w:rsidTr="00F00569">
        <w:trPr>
          <w:trHeight w:val="2595"/>
          <w:jc w:val="center"/>
        </w:trPr>
        <w:tc>
          <w:tcPr>
            <w:tcW w:w="0" w:type="auto"/>
            <w:tcBorders>
              <w:top w:val="nil"/>
              <w:left w:val="single" w:sz="8" w:space="0" w:color="000000"/>
              <w:bottom w:val="single" w:sz="8" w:space="0" w:color="000000"/>
              <w:right w:val="nil"/>
            </w:tcBorders>
            <w:shd w:val="clear" w:color="000000" w:fill="00B050"/>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25</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100</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 xml:space="preserve">Maço </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rPr>
                <w:rFonts w:ascii="Arial" w:hAnsi="Arial"/>
                <w:b/>
                <w:bCs/>
                <w:sz w:val="23"/>
                <w:szCs w:val="23"/>
                <w:lang w:bidi="ar-SA"/>
              </w:rPr>
            </w:pPr>
            <w:r w:rsidRPr="00FE40C3">
              <w:rPr>
                <w:rFonts w:ascii="Arial" w:hAnsi="Arial"/>
                <w:b/>
                <w:bCs/>
                <w:sz w:val="23"/>
                <w:szCs w:val="23"/>
                <w:lang w:bidi="ar-SA"/>
              </w:rPr>
              <w:t xml:space="preserve">COUVE FOLHA, </w:t>
            </w:r>
            <w:r w:rsidRPr="00FE40C3">
              <w:rPr>
                <w:rFonts w:ascii="Arial" w:hAnsi="Arial"/>
                <w:sz w:val="23"/>
                <w:szCs w:val="23"/>
                <w:lang w:bidi="ar-SA"/>
              </w:rPr>
              <w:t>Tipo manteiga de tamanho médio, talo verde ou roxo, inteiros, coloração uniforme e sem manchas bem desenvolvida, firme e intacta, isenta de material terroso e umidade externa anormal, livre de sujidades, parasitas e larvas, sem danos físicos e m</w:t>
            </w:r>
            <w:r w:rsidRPr="00FE40C3">
              <w:rPr>
                <w:rFonts w:ascii="Arial" w:hAnsi="Arial"/>
                <w:sz w:val="23"/>
                <w:szCs w:val="23"/>
                <w:lang w:bidi="ar-SA"/>
              </w:rPr>
              <w:t>e</w:t>
            </w:r>
            <w:r w:rsidRPr="00FE40C3">
              <w:rPr>
                <w:rFonts w:ascii="Arial" w:hAnsi="Arial"/>
                <w:sz w:val="23"/>
                <w:szCs w:val="23"/>
                <w:lang w:bidi="ar-SA"/>
              </w:rPr>
              <w:t>cânicos oriundos do manuseio e transporte.</w:t>
            </w:r>
          </w:p>
        </w:tc>
      </w:tr>
      <w:tr w:rsidR="009F5F8C" w:rsidRPr="00FE40C3" w:rsidTr="00F00569">
        <w:trPr>
          <w:trHeight w:val="4650"/>
          <w:jc w:val="center"/>
        </w:trPr>
        <w:tc>
          <w:tcPr>
            <w:tcW w:w="0" w:type="auto"/>
            <w:tcBorders>
              <w:top w:val="nil"/>
              <w:left w:val="single" w:sz="8" w:space="0" w:color="000000"/>
              <w:bottom w:val="single" w:sz="8" w:space="0" w:color="000000"/>
              <w:right w:val="nil"/>
            </w:tcBorders>
            <w:shd w:val="clear" w:color="000000" w:fill="00B050"/>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lastRenderedPageBreak/>
              <w:t>26</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700</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 xml:space="preserve">Kg </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rPr>
                <w:rFonts w:ascii="Arial" w:hAnsi="Arial"/>
                <w:b/>
                <w:bCs/>
                <w:sz w:val="23"/>
                <w:szCs w:val="23"/>
                <w:lang w:bidi="ar-SA"/>
              </w:rPr>
            </w:pPr>
            <w:r w:rsidRPr="00FE40C3">
              <w:rPr>
                <w:rFonts w:ascii="Arial" w:hAnsi="Arial"/>
                <w:b/>
                <w:bCs/>
                <w:sz w:val="23"/>
                <w:szCs w:val="23"/>
                <w:lang w:bidi="ar-SA"/>
              </w:rPr>
              <w:t>CUCA SIMPLES</w:t>
            </w:r>
            <w:r w:rsidRPr="00FE40C3">
              <w:rPr>
                <w:rFonts w:ascii="Arial" w:hAnsi="Arial"/>
                <w:sz w:val="23"/>
                <w:szCs w:val="23"/>
                <w:lang w:bidi="ar-SA"/>
              </w:rPr>
              <w:t xml:space="preserve">, </w:t>
            </w:r>
            <w:r w:rsidRPr="00FE40C3">
              <w:rPr>
                <w:rFonts w:ascii="Arial" w:hAnsi="Arial"/>
                <w:b/>
                <w:bCs/>
                <w:sz w:val="23"/>
                <w:szCs w:val="23"/>
                <w:lang w:bidi="ar-SA"/>
              </w:rPr>
              <w:t xml:space="preserve">isenta de gordura </w:t>
            </w:r>
            <w:proofErr w:type="gramStart"/>
            <w:r w:rsidRPr="00FE40C3">
              <w:rPr>
                <w:rFonts w:ascii="Arial" w:hAnsi="Arial"/>
                <w:b/>
                <w:bCs/>
                <w:sz w:val="23"/>
                <w:szCs w:val="23"/>
                <w:lang w:bidi="ar-SA"/>
              </w:rPr>
              <w:t>trans,</w:t>
            </w:r>
            <w:proofErr w:type="gramEnd"/>
            <w:r w:rsidRPr="00FE40C3">
              <w:rPr>
                <w:rFonts w:ascii="Arial" w:hAnsi="Arial"/>
                <w:b/>
                <w:bCs/>
                <w:sz w:val="23"/>
                <w:szCs w:val="23"/>
                <w:lang w:bidi="ar-SA"/>
              </w:rPr>
              <w:t>produtos com lactose e produtos com proteína do leite</w:t>
            </w:r>
            <w:r w:rsidRPr="00FE40C3">
              <w:rPr>
                <w:rFonts w:ascii="Arial" w:hAnsi="Arial"/>
                <w:sz w:val="23"/>
                <w:szCs w:val="23"/>
                <w:lang w:bidi="ar-SA"/>
              </w:rPr>
              <w:t xml:space="preserve">, </w:t>
            </w:r>
            <w:r w:rsidRPr="00FE40C3">
              <w:rPr>
                <w:rFonts w:ascii="Arial" w:hAnsi="Arial"/>
                <w:b/>
                <w:bCs/>
                <w:sz w:val="23"/>
                <w:szCs w:val="23"/>
                <w:lang w:bidi="ar-SA"/>
              </w:rPr>
              <w:t>produzida com b</w:t>
            </w:r>
            <w:r w:rsidRPr="00FE40C3">
              <w:rPr>
                <w:rFonts w:ascii="Arial" w:hAnsi="Arial"/>
                <w:b/>
                <w:bCs/>
                <w:sz w:val="23"/>
                <w:szCs w:val="23"/>
                <w:lang w:bidi="ar-SA"/>
              </w:rPr>
              <w:t>a</w:t>
            </w:r>
            <w:r w:rsidRPr="00FE40C3">
              <w:rPr>
                <w:rFonts w:ascii="Arial" w:hAnsi="Arial"/>
                <w:b/>
                <w:bCs/>
                <w:sz w:val="23"/>
                <w:szCs w:val="23"/>
                <w:lang w:bidi="ar-SA"/>
              </w:rPr>
              <w:t>nha suína</w:t>
            </w:r>
            <w:r w:rsidRPr="00FE40C3">
              <w:rPr>
                <w:rFonts w:ascii="Arial" w:hAnsi="Arial"/>
                <w:sz w:val="23"/>
                <w:szCs w:val="23"/>
                <w:lang w:bidi="ar-SA"/>
              </w:rPr>
              <w:t>. Não deverá apresentar odores fermentados e fumaça, nem fragmentos de insetos, roedores ou bolores. Acondicionada em embalagem plástica fechada e transp</w:t>
            </w:r>
            <w:r w:rsidRPr="00FE40C3">
              <w:rPr>
                <w:rFonts w:ascii="Arial" w:hAnsi="Arial"/>
                <w:sz w:val="23"/>
                <w:szCs w:val="23"/>
                <w:lang w:bidi="ar-SA"/>
              </w:rPr>
              <w:t>a</w:t>
            </w:r>
            <w:r w:rsidRPr="00FE40C3">
              <w:rPr>
                <w:rFonts w:ascii="Arial" w:hAnsi="Arial"/>
                <w:sz w:val="23"/>
                <w:szCs w:val="23"/>
                <w:lang w:bidi="ar-SA"/>
              </w:rPr>
              <w:t>rente, com peso líquido aproximado de 600 gramas. Na embalagem devem constar as informações do fabricante, especificação do produto, data de fabricação e prazo de val</w:t>
            </w:r>
            <w:r w:rsidRPr="00FE40C3">
              <w:rPr>
                <w:rFonts w:ascii="Arial" w:hAnsi="Arial"/>
                <w:sz w:val="23"/>
                <w:szCs w:val="23"/>
                <w:lang w:bidi="ar-SA"/>
              </w:rPr>
              <w:t>i</w:t>
            </w:r>
            <w:r w:rsidRPr="00FE40C3">
              <w:rPr>
                <w:rFonts w:ascii="Arial" w:hAnsi="Arial"/>
                <w:sz w:val="23"/>
                <w:szCs w:val="23"/>
                <w:lang w:bidi="ar-SA"/>
              </w:rPr>
              <w:t>dade. Com Serviço de Inspeção Sanitária.</w:t>
            </w:r>
          </w:p>
        </w:tc>
      </w:tr>
      <w:tr w:rsidR="009F5F8C" w:rsidRPr="00FE40C3" w:rsidTr="00F00569">
        <w:trPr>
          <w:trHeight w:val="4590"/>
          <w:jc w:val="center"/>
        </w:trPr>
        <w:tc>
          <w:tcPr>
            <w:tcW w:w="0" w:type="auto"/>
            <w:tcBorders>
              <w:top w:val="nil"/>
              <w:left w:val="single" w:sz="8" w:space="0" w:color="000000"/>
              <w:bottom w:val="single" w:sz="8" w:space="0" w:color="000000"/>
              <w:right w:val="nil"/>
            </w:tcBorders>
            <w:shd w:val="clear" w:color="000000" w:fill="00B050"/>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27</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100</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Frasco de 650 gr</w:t>
            </w:r>
            <w:r w:rsidRPr="00FE40C3">
              <w:rPr>
                <w:rFonts w:ascii="Arial" w:hAnsi="Arial"/>
                <w:sz w:val="23"/>
                <w:szCs w:val="23"/>
                <w:lang w:bidi="ar-SA"/>
              </w:rPr>
              <w:t>a</w:t>
            </w:r>
            <w:r w:rsidRPr="00FE40C3">
              <w:rPr>
                <w:rFonts w:ascii="Arial" w:hAnsi="Arial"/>
                <w:sz w:val="23"/>
                <w:szCs w:val="23"/>
                <w:lang w:bidi="ar-SA"/>
              </w:rPr>
              <w:t>mas</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rPr>
                <w:rFonts w:ascii="Arial" w:hAnsi="Arial"/>
                <w:b/>
                <w:bCs/>
                <w:sz w:val="23"/>
                <w:szCs w:val="23"/>
                <w:lang w:bidi="ar-SA"/>
              </w:rPr>
            </w:pPr>
            <w:r w:rsidRPr="00FE40C3">
              <w:rPr>
                <w:rFonts w:ascii="Arial" w:hAnsi="Arial"/>
                <w:b/>
                <w:bCs/>
                <w:sz w:val="23"/>
                <w:szCs w:val="23"/>
                <w:lang w:bidi="ar-SA"/>
              </w:rPr>
              <w:t>DOCE CREMOSO DE FRUTA</w:t>
            </w:r>
            <w:r w:rsidRPr="00FE40C3">
              <w:rPr>
                <w:rFonts w:ascii="Arial" w:hAnsi="Arial"/>
                <w:sz w:val="23"/>
                <w:szCs w:val="23"/>
                <w:lang w:bidi="ar-SA"/>
              </w:rPr>
              <w:t>, nos sabores uva e figo, com polpa de fruta natural e text</w:t>
            </w:r>
            <w:r w:rsidRPr="00FE40C3">
              <w:rPr>
                <w:rFonts w:ascii="Arial" w:hAnsi="Arial"/>
                <w:sz w:val="23"/>
                <w:szCs w:val="23"/>
                <w:lang w:bidi="ar-SA"/>
              </w:rPr>
              <w:t>u</w:t>
            </w:r>
            <w:r w:rsidRPr="00FE40C3">
              <w:rPr>
                <w:rFonts w:ascii="Arial" w:hAnsi="Arial"/>
                <w:sz w:val="23"/>
                <w:szCs w:val="23"/>
                <w:lang w:bidi="ar-SA"/>
              </w:rPr>
              <w:t>ra cremosa, fabricado com matéria prima sã, limpa, isenta de matéria terrosa, parasitas ou substâncias estranhas à sua composição normal, não contém glúten e lactose. Aco</w:t>
            </w:r>
            <w:r w:rsidRPr="00FE40C3">
              <w:rPr>
                <w:rFonts w:ascii="Arial" w:hAnsi="Arial"/>
                <w:sz w:val="23"/>
                <w:szCs w:val="23"/>
                <w:lang w:bidi="ar-SA"/>
              </w:rPr>
              <w:t>n</w:t>
            </w:r>
            <w:r w:rsidRPr="00FE40C3">
              <w:rPr>
                <w:rFonts w:ascii="Arial" w:hAnsi="Arial"/>
                <w:sz w:val="23"/>
                <w:szCs w:val="23"/>
                <w:lang w:bidi="ar-SA"/>
              </w:rPr>
              <w:t>dicionado em embalagem primária de vidro, com vedação a vácuo e peso líquido de 650g. Na embalagem devem constar as i</w:t>
            </w:r>
            <w:r w:rsidRPr="00FE40C3">
              <w:rPr>
                <w:rFonts w:ascii="Arial" w:hAnsi="Arial"/>
                <w:sz w:val="23"/>
                <w:szCs w:val="23"/>
                <w:lang w:bidi="ar-SA"/>
              </w:rPr>
              <w:t>n</w:t>
            </w:r>
            <w:r w:rsidRPr="00FE40C3">
              <w:rPr>
                <w:rFonts w:ascii="Arial" w:hAnsi="Arial"/>
                <w:sz w:val="23"/>
                <w:szCs w:val="23"/>
                <w:lang w:bidi="ar-SA"/>
              </w:rPr>
              <w:t>formações do fabricante, especificação do produto, data de fabricação e prazo de val</w:t>
            </w:r>
            <w:r w:rsidRPr="00FE40C3">
              <w:rPr>
                <w:rFonts w:ascii="Arial" w:hAnsi="Arial"/>
                <w:sz w:val="23"/>
                <w:szCs w:val="23"/>
                <w:lang w:bidi="ar-SA"/>
              </w:rPr>
              <w:t>i</w:t>
            </w:r>
            <w:r w:rsidRPr="00FE40C3">
              <w:rPr>
                <w:rFonts w:ascii="Arial" w:hAnsi="Arial"/>
                <w:sz w:val="23"/>
                <w:szCs w:val="23"/>
                <w:lang w:bidi="ar-SA"/>
              </w:rPr>
              <w:t>dade. Com Serviço de Inspeção Sanitária.</w:t>
            </w:r>
          </w:p>
        </w:tc>
      </w:tr>
      <w:tr w:rsidR="009F5F8C" w:rsidRPr="00FE40C3" w:rsidTr="00F00569">
        <w:trPr>
          <w:trHeight w:val="2040"/>
          <w:jc w:val="center"/>
        </w:trPr>
        <w:tc>
          <w:tcPr>
            <w:tcW w:w="0" w:type="auto"/>
            <w:tcBorders>
              <w:top w:val="nil"/>
              <w:left w:val="single" w:sz="8" w:space="0" w:color="000000"/>
              <w:bottom w:val="single" w:sz="8" w:space="0" w:color="000000"/>
              <w:right w:val="nil"/>
            </w:tcBorders>
            <w:shd w:val="clear" w:color="000000" w:fill="00B050"/>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28</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50</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Vidro de 650 g</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rPr>
                <w:rFonts w:ascii="Arial" w:hAnsi="Arial"/>
                <w:b/>
                <w:bCs/>
                <w:sz w:val="23"/>
                <w:szCs w:val="23"/>
                <w:lang w:bidi="ar-SA"/>
              </w:rPr>
            </w:pPr>
            <w:r w:rsidRPr="00FE40C3">
              <w:rPr>
                <w:rFonts w:ascii="Arial" w:hAnsi="Arial"/>
                <w:b/>
                <w:bCs/>
                <w:sz w:val="23"/>
                <w:szCs w:val="23"/>
                <w:lang w:bidi="ar-SA"/>
              </w:rPr>
              <w:t xml:space="preserve">GELÉIA DE FRUTAS VERMELHAS COM TÂMARAS, </w:t>
            </w:r>
            <w:r w:rsidRPr="00FE40C3">
              <w:rPr>
                <w:rFonts w:ascii="Arial" w:hAnsi="Arial"/>
                <w:sz w:val="23"/>
                <w:szCs w:val="23"/>
                <w:lang w:bidi="ar-SA"/>
              </w:rPr>
              <w:t>sem adição de açúcar e adoça</w:t>
            </w:r>
            <w:r w:rsidRPr="00FE40C3">
              <w:rPr>
                <w:rFonts w:ascii="Arial" w:hAnsi="Arial"/>
                <w:sz w:val="23"/>
                <w:szCs w:val="23"/>
                <w:lang w:bidi="ar-SA"/>
              </w:rPr>
              <w:t>n</w:t>
            </w:r>
            <w:r w:rsidRPr="00FE40C3">
              <w:rPr>
                <w:rFonts w:ascii="Arial" w:hAnsi="Arial"/>
                <w:sz w:val="23"/>
                <w:szCs w:val="23"/>
                <w:lang w:bidi="ar-SA"/>
              </w:rPr>
              <w:t>te. Embalagem de vidro ou plástico com p</w:t>
            </w:r>
            <w:r w:rsidRPr="00FE40C3">
              <w:rPr>
                <w:rFonts w:ascii="Arial" w:hAnsi="Arial"/>
                <w:sz w:val="23"/>
                <w:szCs w:val="23"/>
                <w:lang w:bidi="ar-SA"/>
              </w:rPr>
              <w:t>e</w:t>
            </w:r>
            <w:r w:rsidRPr="00FE40C3">
              <w:rPr>
                <w:rFonts w:ascii="Arial" w:hAnsi="Arial"/>
                <w:sz w:val="23"/>
                <w:szCs w:val="23"/>
                <w:lang w:bidi="ar-SA"/>
              </w:rPr>
              <w:t xml:space="preserve">so entre 620 a 650 gramas. Validade mínima de </w:t>
            </w:r>
            <w:proofErr w:type="gramStart"/>
            <w:r w:rsidRPr="00FE40C3">
              <w:rPr>
                <w:rFonts w:ascii="Arial" w:hAnsi="Arial"/>
                <w:sz w:val="23"/>
                <w:szCs w:val="23"/>
                <w:lang w:bidi="ar-SA"/>
              </w:rPr>
              <w:t>4</w:t>
            </w:r>
            <w:proofErr w:type="gramEnd"/>
            <w:r w:rsidRPr="00FE40C3">
              <w:rPr>
                <w:rFonts w:ascii="Arial" w:hAnsi="Arial"/>
                <w:sz w:val="23"/>
                <w:szCs w:val="23"/>
                <w:lang w:bidi="ar-SA"/>
              </w:rPr>
              <w:t xml:space="preserve"> meses a partir da entrega.</w:t>
            </w:r>
          </w:p>
        </w:tc>
      </w:tr>
      <w:tr w:rsidR="009F5F8C" w:rsidRPr="00FE40C3" w:rsidTr="00F00569">
        <w:trPr>
          <w:trHeight w:val="1755"/>
          <w:jc w:val="center"/>
        </w:trPr>
        <w:tc>
          <w:tcPr>
            <w:tcW w:w="0" w:type="auto"/>
            <w:tcBorders>
              <w:top w:val="nil"/>
              <w:left w:val="single" w:sz="8" w:space="0" w:color="000000"/>
              <w:bottom w:val="single" w:sz="8" w:space="0" w:color="000000"/>
              <w:right w:val="nil"/>
            </w:tcBorders>
            <w:shd w:val="clear" w:color="000000" w:fill="00B050"/>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29</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30</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Vidro de 650 g</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rPr>
                <w:rFonts w:ascii="Arial" w:hAnsi="Arial"/>
                <w:b/>
                <w:bCs/>
                <w:sz w:val="23"/>
                <w:szCs w:val="23"/>
                <w:lang w:bidi="ar-SA"/>
              </w:rPr>
            </w:pPr>
            <w:r w:rsidRPr="00FE40C3">
              <w:rPr>
                <w:rFonts w:ascii="Arial" w:hAnsi="Arial"/>
                <w:b/>
                <w:bCs/>
                <w:sz w:val="23"/>
                <w:szCs w:val="23"/>
                <w:lang w:bidi="ar-SA"/>
              </w:rPr>
              <w:t xml:space="preserve">GELÉIA DE BANANA COM TÂMARAS </w:t>
            </w:r>
            <w:r w:rsidRPr="00FE40C3">
              <w:rPr>
                <w:rFonts w:ascii="Arial" w:hAnsi="Arial"/>
                <w:sz w:val="23"/>
                <w:szCs w:val="23"/>
                <w:lang w:bidi="ar-SA"/>
              </w:rPr>
              <w:t xml:space="preserve">sem adição de açúcar e adoçante. Embalagem de vidro ou plástico com peso entre 610 a 630 gramas. Validade mínima de </w:t>
            </w:r>
            <w:proofErr w:type="gramStart"/>
            <w:r w:rsidRPr="00FE40C3">
              <w:rPr>
                <w:rFonts w:ascii="Arial" w:hAnsi="Arial"/>
                <w:sz w:val="23"/>
                <w:szCs w:val="23"/>
                <w:lang w:bidi="ar-SA"/>
              </w:rPr>
              <w:t>4</w:t>
            </w:r>
            <w:proofErr w:type="gramEnd"/>
            <w:r w:rsidRPr="00FE40C3">
              <w:rPr>
                <w:rFonts w:ascii="Arial" w:hAnsi="Arial"/>
                <w:sz w:val="23"/>
                <w:szCs w:val="23"/>
                <w:lang w:bidi="ar-SA"/>
              </w:rPr>
              <w:t xml:space="preserve"> meses a partir da entrega.</w:t>
            </w:r>
          </w:p>
        </w:tc>
      </w:tr>
      <w:tr w:rsidR="009F5F8C" w:rsidRPr="00FE40C3" w:rsidTr="00F00569">
        <w:trPr>
          <w:trHeight w:val="5730"/>
          <w:jc w:val="center"/>
        </w:trPr>
        <w:tc>
          <w:tcPr>
            <w:tcW w:w="0" w:type="auto"/>
            <w:tcBorders>
              <w:top w:val="nil"/>
              <w:left w:val="single" w:sz="8" w:space="0" w:color="000000"/>
              <w:bottom w:val="single" w:sz="8" w:space="0" w:color="000000"/>
              <w:right w:val="nil"/>
            </w:tcBorders>
            <w:shd w:val="clear" w:color="000000" w:fill="00B050"/>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lastRenderedPageBreak/>
              <w:t>30</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200</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Kg</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rPr>
                <w:rFonts w:ascii="Arial" w:hAnsi="Arial"/>
                <w:b/>
                <w:bCs/>
                <w:sz w:val="23"/>
                <w:szCs w:val="23"/>
                <w:lang w:bidi="ar-SA"/>
              </w:rPr>
            </w:pPr>
            <w:r w:rsidRPr="00FE40C3">
              <w:rPr>
                <w:rFonts w:ascii="Arial" w:hAnsi="Arial"/>
                <w:b/>
                <w:bCs/>
                <w:sz w:val="23"/>
                <w:szCs w:val="23"/>
                <w:lang w:bidi="ar-SA"/>
              </w:rPr>
              <w:t xml:space="preserve">FEIJÃO CARIOCA, TIPO </w:t>
            </w:r>
            <w:proofErr w:type="gramStart"/>
            <w:r w:rsidRPr="00FE40C3">
              <w:rPr>
                <w:rFonts w:ascii="Arial" w:hAnsi="Arial"/>
                <w:b/>
                <w:bCs/>
                <w:sz w:val="23"/>
                <w:szCs w:val="23"/>
                <w:lang w:bidi="ar-SA"/>
              </w:rPr>
              <w:t>1</w:t>
            </w:r>
            <w:proofErr w:type="gramEnd"/>
            <w:r w:rsidRPr="00FE40C3">
              <w:rPr>
                <w:rFonts w:ascii="Arial" w:hAnsi="Arial"/>
                <w:sz w:val="23"/>
                <w:szCs w:val="23"/>
                <w:lang w:bidi="ar-SA"/>
              </w:rPr>
              <w:t>, novo, de 1ª qu</w:t>
            </w:r>
            <w:r w:rsidRPr="00FE40C3">
              <w:rPr>
                <w:rFonts w:ascii="Arial" w:hAnsi="Arial"/>
                <w:sz w:val="23"/>
                <w:szCs w:val="23"/>
                <w:lang w:bidi="ar-SA"/>
              </w:rPr>
              <w:t>a</w:t>
            </w:r>
            <w:r w:rsidRPr="00FE40C3">
              <w:rPr>
                <w:rFonts w:ascii="Arial" w:hAnsi="Arial"/>
                <w:sz w:val="23"/>
                <w:szCs w:val="23"/>
                <w:lang w:bidi="ar-SA"/>
              </w:rPr>
              <w:t>lidade, com grãos selecionados, inteiros e sadios, sem a presença de grãos mofados e/ou cartuchos, na coloração característica e variedade correspondente de tamanho e formato natural, maduro, limpo e seco, com umidade permitida em lei, isento de material terroso, sujidades e mistura de outras esp</w:t>
            </w:r>
            <w:r w:rsidRPr="00FE40C3">
              <w:rPr>
                <w:rFonts w:ascii="Arial" w:hAnsi="Arial"/>
                <w:sz w:val="23"/>
                <w:szCs w:val="23"/>
                <w:lang w:bidi="ar-SA"/>
              </w:rPr>
              <w:t>é</w:t>
            </w:r>
            <w:r w:rsidRPr="00FE40C3">
              <w:rPr>
                <w:rFonts w:ascii="Arial" w:hAnsi="Arial"/>
                <w:sz w:val="23"/>
                <w:szCs w:val="23"/>
                <w:lang w:bidi="ar-SA"/>
              </w:rPr>
              <w:t>cies. Acondicionado em embalagem plástica hermeticamente vedada, transparente e r</w:t>
            </w:r>
            <w:r w:rsidRPr="00FE40C3">
              <w:rPr>
                <w:rFonts w:ascii="Arial" w:hAnsi="Arial"/>
                <w:sz w:val="23"/>
                <w:szCs w:val="23"/>
                <w:lang w:bidi="ar-SA"/>
              </w:rPr>
              <w:t>e</w:t>
            </w:r>
            <w:r w:rsidRPr="00FE40C3">
              <w:rPr>
                <w:rFonts w:ascii="Arial" w:hAnsi="Arial"/>
                <w:sz w:val="23"/>
                <w:szCs w:val="23"/>
                <w:lang w:bidi="ar-SA"/>
              </w:rPr>
              <w:t>sistente, com peso líquido de 1 kg. Na emb</w:t>
            </w:r>
            <w:r w:rsidRPr="00FE40C3">
              <w:rPr>
                <w:rFonts w:ascii="Arial" w:hAnsi="Arial"/>
                <w:sz w:val="23"/>
                <w:szCs w:val="23"/>
                <w:lang w:bidi="ar-SA"/>
              </w:rPr>
              <w:t>a</w:t>
            </w:r>
            <w:r w:rsidRPr="00FE40C3">
              <w:rPr>
                <w:rFonts w:ascii="Arial" w:hAnsi="Arial"/>
                <w:sz w:val="23"/>
                <w:szCs w:val="23"/>
                <w:lang w:bidi="ar-SA"/>
              </w:rPr>
              <w:t>lagem devem constar as informações do f</w:t>
            </w:r>
            <w:r w:rsidRPr="00FE40C3">
              <w:rPr>
                <w:rFonts w:ascii="Arial" w:hAnsi="Arial"/>
                <w:sz w:val="23"/>
                <w:szCs w:val="23"/>
                <w:lang w:bidi="ar-SA"/>
              </w:rPr>
              <w:t>a</w:t>
            </w:r>
            <w:r w:rsidRPr="00FE40C3">
              <w:rPr>
                <w:rFonts w:ascii="Arial" w:hAnsi="Arial"/>
                <w:sz w:val="23"/>
                <w:szCs w:val="23"/>
                <w:lang w:bidi="ar-SA"/>
              </w:rPr>
              <w:t xml:space="preserve">bricante, especificação do produto, data de fabricação e prazo de validade. </w:t>
            </w:r>
          </w:p>
        </w:tc>
      </w:tr>
      <w:tr w:rsidR="009F5F8C" w:rsidRPr="00FE40C3" w:rsidTr="00F00569">
        <w:trPr>
          <w:trHeight w:val="5445"/>
          <w:jc w:val="center"/>
        </w:trPr>
        <w:tc>
          <w:tcPr>
            <w:tcW w:w="0" w:type="auto"/>
            <w:tcBorders>
              <w:top w:val="nil"/>
              <w:left w:val="single" w:sz="8" w:space="0" w:color="000000"/>
              <w:bottom w:val="single" w:sz="8" w:space="0" w:color="000000"/>
              <w:right w:val="nil"/>
            </w:tcBorders>
            <w:shd w:val="clear" w:color="000000" w:fill="00B050"/>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31</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800</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 xml:space="preserve">Kg </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rPr>
                <w:rFonts w:ascii="Arial" w:hAnsi="Arial"/>
                <w:b/>
                <w:bCs/>
                <w:sz w:val="23"/>
                <w:szCs w:val="23"/>
                <w:lang w:bidi="ar-SA"/>
              </w:rPr>
            </w:pPr>
            <w:r w:rsidRPr="00FE40C3">
              <w:rPr>
                <w:rFonts w:ascii="Arial" w:hAnsi="Arial"/>
                <w:b/>
                <w:bCs/>
                <w:sz w:val="23"/>
                <w:szCs w:val="23"/>
                <w:lang w:bidi="ar-SA"/>
              </w:rPr>
              <w:t xml:space="preserve">FEIJÃO PRETO, TIPO </w:t>
            </w:r>
            <w:proofErr w:type="gramStart"/>
            <w:r w:rsidRPr="00FE40C3">
              <w:rPr>
                <w:rFonts w:ascii="Arial" w:hAnsi="Arial"/>
                <w:b/>
                <w:bCs/>
                <w:sz w:val="23"/>
                <w:szCs w:val="23"/>
                <w:lang w:bidi="ar-SA"/>
              </w:rPr>
              <w:t>1</w:t>
            </w:r>
            <w:proofErr w:type="gramEnd"/>
            <w:r w:rsidRPr="00FE40C3">
              <w:rPr>
                <w:rFonts w:ascii="Arial" w:hAnsi="Arial"/>
                <w:sz w:val="23"/>
                <w:szCs w:val="23"/>
                <w:lang w:bidi="ar-SA"/>
              </w:rPr>
              <w:t>, novo, de 1ª qual</w:t>
            </w:r>
            <w:r w:rsidRPr="00FE40C3">
              <w:rPr>
                <w:rFonts w:ascii="Arial" w:hAnsi="Arial"/>
                <w:sz w:val="23"/>
                <w:szCs w:val="23"/>
                <w:lang w:bidi="ar-SA"/>
              </w:rPr>
              <w:t>i</w:t>
            </w:r>
            <w:r w:rsidRPr="00FE40C3">
              <w:rPr>
                <w:rFonts w:ascii="Arial" w:hAnsi="Arial"/>
                <w:sz w:val="23"/>
                <w:szCs w:val="23"/>
                <w:lang w:bidi="ar-SA"/>
              </w:rPr>
              <w:t>dade, constituído de grãos inteiros e sadios, sem a presença de grãos mofados e/ou ca</w:t>
            </w:r>
            <w:r w:rsidRPr="00FE40C3">
              <w:rPr>
                <w:rFonts w:ascii="Arial" w:hAnsi="Arial"/>
                <w:sz w:val="23"/>
                <w:szCs w:val="23"/>
                <w:lang w:bidi="ar-SA"/>
              </w:rPr>
              <w:t>r</w:t>
            </w:r>
            <w:r w:rsidRPr="00FE40C3">
              <w:rPr>
                <w:rFonts w:ascii="Arial" w:hAnsi="Arial"/>
                <w:sz w:val="23"/>
                <w:szCs w:val="23"/>
                <w:lang w:bidi="ar-SA"/>
              </w:rPr>
              <w:t>tuchos, na coloração característica e vari</w:t>
            </w:r>
            <w:r w:rsidRPr="00FE40C3">
              <w:rPr>
                <w:rFonts w:ascii="Arial" w:hAnsi="Arial"/>
                <w:sz w:val="23"/>
                <w:szCs w:val="23"/>
                <w:lang w:bidi="ar-SA"/>
              </w:rPr>
              <w:t>e</w:t>
            </w:r>
            <w:r w:rsidRPr="00FE40C3">
              <w:rPr>
                <w:rFonts w:ascii="Arial" w:hAnsi="Arial"/>
                <w:sz w:val="23"/>
                <w:szCs w:val="23"/>
                <w:lang w:bidi="ar-SA"/>
              </w:rPr>
              <w:t xml:space="preserve">dade correspondente de tamanho e formato natural, maduro, limpo e seco, com umidade permitida em lei, isento de material terroso, sujidades e mistura de outras espécies. </w:t>
            </w:r>
            <w:r w:rsidRPr="00FE40C3">
              <w:rPr>
                <w:rFonts w:ascii="Arial" w:hAnsi="Arial"/>
                <w:sz w:val="23"/>
                <w:szCs w:val="23"/>
                <w:lang w:bidi="ar-SA"/>
              </w:rPr>
              <w:t>A</w:t>
            </w:r>
            <w:r w:rsidRPr="00FE40C3">
              <w:rPr>
                <w:rFonts w:ascii="Arial" w:hAnsi="Arial"/>
                <w:sz w:val="23"/>
                <w:szCs w:val="23"/>
                <w:lang w:bidi="ar-SA"/>
              </w:rPr>
              <w:t>condicionado em embalagem plástica herm</w:t>
            </w:r>
            <w:r w:rsidRPr="00FE40C3">
              <w:rPr>
                <w:rFonts w:ascii="Arial" w:hAnsi="Arial"/>
                <w:sz w:val="23"/>
                <w:szCs w:val="23"/>
                <w:lang w:bidi="ar-SA"/>
              </w:rPr>
              <w:t>e</w:t>
            </w:r>
            <w:r w:rsidRPr="00FE40C3">
              <w:rPr>
                <w:rFonts w:ascii="Arial" w:hAnsi="Arial"/>
                <w:sz w:val="23"/>
                <w:szCs w:val="23"/>
                <w:lang w:bidi="ar-SA"/>
              </w:rPr>
              <w:t xml:space="preserve">ticamente vedada, transparente e resistente, com peso líquido de 1 kg. Na embalagem devem constar as informações do fabricante, especificação do produto, data de fabricação e prazo de validade. </w:t>
            </w:r>
          </w:p>
        </w:tc>
      </w:tr>
      <w:tr w:rsidR="009F5F8C" w:rsidRPr="00FE40C3" w:rsidTr="00F00569">
        <w:trPr>
          <w:trHeight w:val="1740"/>
          <w:jc w:val="center"/>
        </w:trPr>
        <w:tc>
          <w:tcPr>
            <w:tcW w:w="0" w:type="auto"/>
            <w:tcBorders>
              <w:top w:val="nil"/>
              <w:left w:val="single" w:sz="8" w:space="0" w:color="000000"/>
              <w:bottom w:val="single" w:sz="8" w:space="0" w:color="000000"/>
              <w:right w:val="nil"/>
            </w:tcBorders>
            <w:shd w:val="clear" w:color="000000" w:fill="00B050"/>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32</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100</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 xml:space="preserve">Kg </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rPr>
                <w:rFonts w:ascii="Arial" w:hAnsi="Arial"/>
                <w:b/>
                <w:bCs/>
                <w:sz w:val="23"/>
                <w:szCs w:val="23"/>
                <w:lang w:bidi="ar-SA"/>
              </w:rPr>
            </w:pPr>
            <w:r w:rsidRPr="00FE40C3">
              <w:rPr>
                <w:rFonts w:ascii="Arial" w:hAnsi="Arial"/>
                <w:b/>
                <w:bCs/>
                <w:sz w:val="23"/>
                <w:szCs w:val="23"/>
                <w:lang w:bidi="ar-SA"/>
              </w:rPr>
              <w:t>FILÉ DE TILÁPIA,</w:t>
            </w:r>
            <w:r w:rsidRPr="00FE40C3">
              <w:rPr>
                <w:rFonts w:ascii="Arial" w:hAnsi="Arial"/>
                <w:sz w:val="23"/>
                <w:szCs w:val="23"/>
                <w:lang w:bidi="ar-SA"/>
              </w:rPr>
              <w:t xml:space="preserve"> sem </w:t>
            </w:r>
            <w:proofErr w:type="gramStart"/>
            <w:r w:rsidRPr="00FE40C3">
              <w:rPr>
                <w:rFonts w:ascii="Arial" w:hAnsi="Arial"/>
                <w:sz w:val="23"/>
                <w:szCs w:val="23"/>
                <w:lang w:bidi="ar-SA"/>
              </w:rPr>
              <w:t>pele,</w:t>
            </w:r>
            <w:proofErr w:type="gramEnd"/>
            <w:r w:rsidRPr="00FE40C3">
              <w:rPr>
                <w:rFonts w:ascii="Arial" w:hAnsi="Arial"/>
                <w:sz w:val="23"/>
                <w:szCs w:val="23"/>
                <w:lang w:bidi="ar-SA"/>
              </w:rPr>
              <w:t>congelado: ca</w:t>
            </w:r>
            <w:r w:rsidRPr="00FE40C3">
              <w:rPr>
                <w:rFonts w:ascii="Arial" w:hAnsi="Arial"/>
                <w:sz w:val="23"/>
                <w:szCs w:val="23"/>
                <w:lang w:bidi="ar-SA"/>
              </w:rPr>
              <w:t>r</w:t>
            </w:r>
            <w:r w:rsidRPr="00FE40C3">
              <w:rPr>
                <w:rFonts w:ascii="Arial" w:hAnsi="Arial"/>
                <w:sz w:val="23"/>
                <w:szCs w:val="23"/>
                <w:lang w:bidi="ar-SA"/>
              </w:rPr>
              <w:t>ne de excelente qualidade, filé inteiro, sem espinha, de cor branca, textura firme, aco</w:t>
            </w:r>
            <w:r w:rsidRPr="00FE40C3">
              <w:rPr>
                <w:rFonts w:ascii="Arial" w:hAnsi="Arial"/>
                <w:sz w:val="23"/>
                <w:szCs w:val="23"/>
                <w:lang w:bidi="ar-SA"/>
              </w:rPr>
              <w:t>n</w:t>
            </w:r>
            <w:r w:rsidRPr="00FE40C3">
              <w:rPr>
                <w:rFonts w:ascii="Arial" w:hAnsi="Arial"/>
                <w:sz w:val="23"/>
                <w:szCs w:val="23"/>
                <w:lang w:bidi="ar-SA"/>
              </w:rPr>
              <w:t>dicionado em embalagem plástica de pol</w:t>
            </w:r>
            <w:r w:rsidRPr="00FE40C3">
              <w:rPr>
                <w:rFonts w:ascii="Arial" w:hAnsi="Arial"/>
                <w:sz w:val="23"/>
                <w:szCs w:val="23"/>
                <w:lang w:bidi="ar-SA"/>
              </w:rPr>
              <w:t>i</w:t>
            </w:r>
            <w:r w:rsidRPr="00FE40C3">
              <w:rPr>
                <w:rFonts w:ascii="Arial" w:hAnsi="Arial"/>
                <w:sz w:val="23"/>
                <w:szCs w:val="23"/>
                <w:lang w:bidi="ar-SA"/>
              </w:rPr>
              <w:t xml:space="preserve">propileno, de 1 kg. </w:t>
            </w:r>
          </w:p>
        </w:tc>
      </w:tr>
      <w:tr w:rsidR="009F5F8C" w:rsidRPr="00FE40C3" w:rsidTr="00F00569">
        <w:trPr>
          <w:trHeight w:val="6015"/>
          <w:jc w:val="center"/>
        </w:trPr>
        <w:tc>
          <w:tcPr>
            <w:tcW w:w="0" w:type="auto"/>
            <w:tcBorders>
              <w:top w:val="nil"/>
              <w:left w:val="single" w:sz="8" w:space="0" w:color="000000"/>
              <w:bottom w:val="single" w:sz="8" w:space="0" w:color="000000"/>
              <w:right w:val="nil"/>
            </w:tcBorders>
            <w:shd w:val="clear" w:color="000000" w:fill="00B050"/>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lastRenderedPageBreak/>
              <w:t>33</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600</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Kg</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rPr>
                <w:rFonts w:ascii="Arial" w:hAnsi="Arial"/>
                <w:b/>
                <w:bCs/>
                <w:sz w:val="23"/>
                <w:szCs w:val="23"/>
                <w:lang w:bidi="ar-SA"/>
              </w:rPr>
            </w:pPr>
            <w:proofErr w:type="gramStart"/>
            <w:r w:rsidRPr="00FE40C3">
              <w:rPr>
                <w:rFonts w:ascii="Arial" w:hAnsi="Arial"/>
                <w:b/>
                <w:bCs/>
                <w:sz w:val="23"/>
                <w:szCs w:val="23"/>
                <w:lang w:bidi="ar-SA"/>
              </w:rPr>
              <w:t>FUBÁ DE MILHO AMARELO</w:t>
            </w:r>
            <w:r w:rsidRPr="00FE40C3">
              <w:rPr>
                <w:rFonts w:ascii="Arial" w:hAnsi="Arial"/>
                <w:sz w:val="23"/>
                <w:szCs w:val="23"/>
                <w:lang w:bidi="ar-SA"/>
              </w:rPr>
              <w:t xml:space="preserve">, obtido pela moagem do grão de milho, </w:t>
            </w:r>
            <w:proofErr w:type="spellStart"/>
            <w:r w:rsidRPr="00FE40C3">
              <w:rPr>
                <w:rFonts w:ascii="Arial" w:hAnsi="Arial"/>
                <w:sz w:val="23"/>
                <w:szCs w:val="23"/>
                <w:lang w:bidi="ar-SA"/>
              </w:rPr>
              <w:t>desgerminado</w:t>
            </w:r>
            <w:proofErr w:type="spellEnd"/>
            <w:r w:rsidRPr="00FE40C3">
              <w:rPr>
                <w:rFonts w:ascii="Arial" w:hAnsi="Arial"/>
                <w:sz w:val="23"/>
                <w:szCs w:val="23"/>
                <w:lang w:bidi="ar-SA"/>
              </w:rPr>
              <w:t>, fabricado a partir de matéria prima sã e li</w:t>
            </w:r>
            <w:r w:rsidRPr="00FE40C3">
              <w:rPr>
                <w:rFonts w:ascii="Arial" w:hAnsi="Arial"/>
                <w:sz w:val="23"/>
                <w:szCs w:val="23"/>
                <w:lang w:bidi="ar-SA"/>
              </w:rPr>
              <w:t>m</w:t>
            </w:r>
            <w:r w:rsidRPr="00FE40C3">
              <w:rPr>
                <w:rFonts w:ascii="Arial" w:hAnsi="Arial"/>
                <w:sz w:val="23"/>
                <w:szCs w:val="23"/>
                <w:lang w:bidi="ar-SA"/>
              </w:rPr>
              <w:t>pa, isento</w:t>
            </w:r>
            <w:proofErr w:type="gramEnd"/>
            <w:r w:rsidRPr="00FE40C3">
              <w:rPr>
                <w:rFonts w:ascii="Arial" w:hAnsi="Arial"/>
                <w:sz w:val="23"/>
                <w:szCs w:val="23"/>
                <w:lang w:bidi="ar-SA"/>
              </w:rPr>
              <w:t xml:space="preserve"> de matéria terrosa, umidade e </w:t>
            </w:r>
            <w:proofErr w:type="spellStart"/>
            <w:r w:rsidRPr="00FE40C3">
              <w:rPr>
                <w:rFonts w:ascii="Arial" w:hAnsi="Arial"/>
                <w:sz w:val="23"/>
                <w:szCs w:val="23"/>
                <w:lang w:bidi="ar-SA"/>
              </w:rPr>
              <w:t>ra</w:t>
            </w:r>
            <w:r w:rsidRPr="00FE40C3">
              <w:rPr>
                <w:rFonts w:ascii="Arial" w:hAnsi="Arial"/>
                <w:sz w:val="23"/>
                <w:szCs w:val="23"/>
                <w:lang w:bidi="ar-SA"/>
              </w:rPr>
              <w:t>n</w:t>
            </w:r>
            <w:r w:rsidRPr="00FE40C3">
              <w:rPr>
                <w:rFonts w:ascii="Arial" w:hAnsi="Arial"/>
                <w:sz w:val="23"/>
                <w:szCs w:val="23"/>
                <w:lang w:bidi="ar-SA"/>
              </w:rPr>
              <w:t>cidez</w:t>
            </w:r>
            <w:proofErr w:type="spellEnd"/>
            <w:r w:rsidRPr="00FE40C3">
              <w:rPr>
                <w:rFonts w:ascii="Arial" w:hAnsi="Arial"/>
                <w:sz w:val="23"/>
                <w:szCs w:val="23"/>
                <w:lang w:bidi="ar-SA"/>
              </w:rPr>
              <w:t>, com umidade máxima de 15% p/p, com acidez máxima de 5% p/p, com no m</w:t>
            </w:r>
            <w:r w:rsidRPr="00FE40C3">
              <w:rPr>
                <w:rFonts w:ascii="Arial" w:hAnsi="Arial"/>
                <w:sz w:val="23"/>
                <w:szCs w:val="23"/>
                <w:lang w:bidi="ar-SA"/>
              </w:rPr>
              <w:t>í</w:t>
            </w:r>
            <w:r w:rsidRPr="00FE40C3">
              <w:rPr>
                <w:rFonts w:ascii="Arial" w:hAnsi="Arial"/>
                <w:sz w:val="23"/>
                <w:szCs w:val="23"/>
                <w:lang w:bidi="ar-SA"/>
              </w:rPr>
              <w:t>nimo de 7% p/p de proteína. Com o rend</w:t>
            </w:r>
            <w:r w:rsidRPr="00FE40C3">
              <w:rPr>
                <w:rFonts w:ascii="Arial" w:hAnsi="Arial"/>
                <w:sz w:val="23"/>
                <w:szCs w:val="23"/>
                <w:lang w:bidi="ar-SA"/>
              </w:rPr>
              <w:t>i</w:t>
            </w:r>
            <w:r w:rsidRPr="00FE40C3">
              <w:rPr>
                <w:rFonts w:ascii="Arial" w:hAnsi="Arial"/>
                <w:sz w:val="23"/>
                <w:szCs w:val="23"/>
                <w:lang w:bidi="ar-SA"/>
              </w:rPr>
              <w:t>mento mínimo após cocção de 2,5 vezes a mais do peso antes do cozimento. Acond</w:t>
            </w:r>
            <w:r w:rsidRPr="00FE40C3">
              <w:rPr>
                <w:rFonts w:ascii="Arial" w:hAnsi="Arial"/>
                <w:sz w:val="23"/>
                <w:szCs w:val="23"/>
                <w:lang w:bidi="ar-SA"/>
              </w:rPr>
              <w:t>i</w:t>
            </w:r>
            <w:r w:rsidRPr="00FE40C3">
              <w:rPr>
                <w:rFonts w:ascii="Arial" w:hAnsi="Arial"/>
                <w:sz w:val="23"/>
                <w:szCs w:val="23"/>
                <w:lang w:bidi="ar-SA"/>
              </w:rPr>
              <w:t>cionado em embalagem plástica hermetic</w:t>
            </w:r>
            <w:r w:rsidRPr="00FE40C3">
              <w:rPr>
                <w:rFonts w:ascii="Arial" w:hAnsi="Arial"/>
                <w:sz w:val="23"/>
                <w:szCs w:val="23"/>
                <w:lang w:bidi="ar-SA"/>
              </w:rPr>
              <w:t>a</w:t>
            </w:r>
            <w:r w:rsidRPr="00FE40C3">
              <w:rPr>
                <w:rFonts w:ascii="Arial" w:hAnsi="Arial"/>
                <w:sz w:val="23"/>
                <w:szCs w:val="23"/>
                <w:lang w:bidi="ar-SA"/>
              </w:rPr>
              <w:t>mente vedada, transparente e resistente, com peso líquido de 1 kg. Na embalagem devem constar as informações do fabricante, especificação do produto, data de fabricação e prazo de validade. Com Serviço de Insp</w:t>
            </w:r>
            <w:r w:rsidRPr="00FE40C3">
              <w:rPr>
                <w:rFonts w:ascii="Arial" w:hAnsi="Arial"/>
                <w:sz w:val="23"/>
                <w:szCs w:val="23"/>
                <w:lang w:bidi="ar-SA"/>
              </w:rPr>
              <w:t>e</w:t>
            </w:r>
            <w:r w:rsidRPr="00FE40C3">
              <w:rPr>
                <w:rFonts w:ascii="Arial" w:hAnsi="Arial"/>
                <w:sz w:val="23"/>
                <w:szCs w:val="23"/>
                <w:lang w:bidi="ar-SA"/>
              </w:rPr>
              <w:t>ção Sanitária.</w:t>
            </w:r>
          </w:p>
        </w:tc>
      </w:tr>
      <w:tr w:rsidR="009F5F8C" w:rsidRPr="00FE40C3" w:rsidTr="00F00569">
        <w:trPr>
          <w:trHeight w:val="6600"/>
          <w:jc w:val="center"/>
        </w:trPr>
        <w:tc>
          <w:tcPr>
            <w:tcW w:w="0" w:type="auto"/>
            <w:tcBorders>
              <w:top w:val="nil"/>
              <w:left w:val="single" w:sz="8" w:space="0" w:color="000000"/>
              <w:bottom w:val="single" w:sz="8" w:space="0" w:color="000000"/>
              <w:right w:val="nil"/>
            </w:tcBorders>
            <w:shd w:val="clear" w:color="000000" w:fill="00B050"/>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34</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800</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Pacote de 900 ml</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rPr>
                <w:rFonts w:ascii="Arial" w:hAnsi="Arial"/>
                <w:b/>
                <w:bCs/>
                <w:sz w:val="23"/>
                <w:szCs w:val="23"/>
                <w:lang w:bidi="ar-SA"/>
              </w:rPr>
            </w:pPr>
            <w:r w:rsidRPr="00FE40C3">
              <w:rPr>
                <w:rFonts w:ascii="Arial" w:hAnsi="Arial"/>
                <w:b/>
                <w:bCs/>
                <w:sz w:val="23"/>
                <w:szCs w:val="23"/>
                <w:lang w:bidi="ar-SA"/>
              </w:rPr>
              <w:t>IOGURTE COM PREPARADO DE FRUTAS</w:t>
            </w:r>
            <w:r w:rsidRPr="00FE40C3">
              <w:rPr>
                <w:rFonts w:ascii="Arial" w:hAnsi="Arial"/>
                <w:sz w:val="23"/>
                <w:szCs w:val="23"/>
                <w:lang w:bidi="ar-SA"/>
              </w:rPr>
              <w:t>, consistência cremosa, odor e sabor suave, isento de sujidades, corpos estranhos, col</w:t>
            </w:r>
            <w:r w:rsidRPr="00FE40C3">
              <w:rPr>
                <w:rFonts w:ascii="Arial" w:hAnsi="Arial"/>
                <w:sz w:val="23"/>
                <w:szCs w:val="23"/>
                <w:lang w:bidi="ar-SA"/>
              </w:rPr>
              <w:t>o</w:t>
            </w:r>
            <w:r w:rsidRPr="00FE40C3">
              <w:rPr>
                <w:rFonts w:ascii="Arial" w:hAnsi="Arial"/>
                <w:sz w:val="23"/>
                <w:szCs w:val="23"/>
                <w:lang w:bidi="ar-SA"/>
              </w:rPr>
              <w:t>ração não característica, sabor ácido intenso e problemas na vedação da embalagem, não contém glúten, contém lactose. Deverá ser transportado em carro refrigerado ou caixas isotérmicas, acondicionado em embalagem plástica de polietileno hermeticamente f</w:t>
            </w:r>
            <w:r w:rsidRPr="00FE40C3">
              <w:rPr>
                <w:rFonts w:ascii="Arial" w:hAnsi="Arial"/>
                <w:sz w:val="23"/>
                <w:szCs w:val="23"/>
                <w:lang w:bidi="ar-SA"/>
              </w:rPr>
              <w:t>e</w:t>
            </w:r>
            <w:r w:rsidRPr="00FE40C3">
              <w:rPr>
                <w:rFonts w:ascii="Arial" w:hAnsi="Arial"/>
                <w:sz w:val="23"/>
                <w:szCs w:val="23"/>
                <w:lang w:bidi="ar-SA"/>
              </w:rPr>
              <w:t>chada, impermeável, atóxica e resistente, com peso líquido de 900 ml. Na embalagem devem constar as informações do fabricante, especificação do produto, data de fabricação, prazo de validade e registro no Serviço de Inspeção Federal (SIF), Serviço de Inspeção Estadual (SIE) ou Serviço de Inspeção Mun</w:t>
            </w:r>
            <w:r w:rsidRPr="00FE40C3">
              <w:rPr>
                <w:rFonts w:ascii="Arial" w:hAnsi="Arial"/>
                <w:sz w:val="23"/>
                <w:szCs w:val="23"/>
                <w:lang w:bidi="ar-SA"/>
              </w:rPr>
              <w:t>i</w:t>
            </w:r>
            <w:r w:rsidRPr="00FE40C3">
              <w:rPr>
                <w:rFonts w:ascii="Arial" w:hAnsi="Arial"/>
                <w:sz w:val="23"/>
                <w:szCs w:val="23"/>
                <w:lang w:bidi="ar-SA"/>
              </w:rPr>
              <w:t>cipal (SIM).</w:t>
            </w:r>
          </w:p>
        </w:tc>
      </w:tr>
      <w:tr w:rsidR="009F5F8C" w:rsidRPr="00FE40C3" w:rsidTr="00F00569">
        <w:trPr>
          <w:trHeight w:val="5445"/>
          <w:jc w:val="center"/>
        </w:trPr>
        <w:tc>
          <w:tcPr>
            <w:tcW w:w="0" w:type="auto"/>
            <w:tcBorders>
              <w:top w:val="nil"/>
              <w:left w:val="single" w:sz="8" w:space="0" w:color="000000"/>
              <w:bottom w:val="single" w:sz="8" w:space="0" w:color="000000"/>
              <w:right w:val="nil"/>
            </w:tcBorders>
            <w:shd w:val="clear" w:color="000000" w:fill="00B050"/>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lastRenderedPageBreak/>
              <w:t>35</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700</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Kg</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rPr>
                <w:rFonts w:ascii="Arial" w:hAnsi="Arial"/>
                <w:b/>
                <w:bCs/>
                <w:sz w:val="23"/>
                <w:szCs w:val="23"/>
                <w:lang w:bidi="ar-SA"/>
              </w:rPr>
            </w:pPr>
            <w:r w:rsidRPr="00FE40C3">
              <w:rPr>
                <w:rFonts w:ascii="Arial" w:hAnsi="Arial"/>
                <w:b/>
                <w:bCs/>
                <w:sz w:val="23"/>
                <w:szCs w:val="23"/>
                <w:lang w:bidi="ar-SA"/>
              </w:rPr>
              <w:t>LARANJA</w:t>
            </w:r>
            <w:r w:rsidRPr="00FE40C3">
              <w:rPr>
                <w:rFonts w:ascii="Arial" w:hAnsi="Arial"/>
                <w:sz w:val="23"/>
                <w:szCs w:val="23"/>
                <w:lang w:bidi="ar-SA"/>
              </w:rPr>
              <w:t>, nas variedades: Valencia, Rubi, Folha murcha, polpa vermelha, de 1ª qual</w:t>
            </w:r>
            <w:r w:rsidRPr="00FE40C3">
              <w:rPr>
                <w:rFonts w:ascii="Arial" w:hAnsi="Arial"/>
                <w:sz w:val="23"/>
                <w:szCs w:val="23"/>
                <w:lang w:bidi="ar-SA"/>
              </w:rPr>
              <w:t>i</w:t>
            </w:r>
            <w:r w:rsidRPr="00FE40C3">
              <w:rPr>
                <w:rFonts w:ascii="Arial" w:hAnsi="Arial"/>
                <w:sz w:val="23"/>
                <w:szCs w:val="23"/>
                <w:lang w:bidi="ar-SA"/>
              </w:rPr>
              <w:t>dade, fresca, casca de coloração amarelo-alaranjada, lisa e íntegra, sem lesões, rupt</w:t>
            </w:r>
            <w:r w:rsidRPr="00FE40C3">
              <w:rPr>
                <w:rFonts w:ascii="Arial" w:hAnsi="Arial"/>
                <w:sz w:val="23"/>
                <w:szCs w:val="23"/>
                <w:lang w:bidi="ar-SA"/>
              </w:rPr>
              <w:t>u</w:t>
            </w:r>
            <w:r w:rsidRPr="00FE40C3">
              <w:rPr>
                <w:rFonts w:ascii="Arial" w:hAnsi="Arial"/>
                <w:sz w:val="23"/>
                <w:szCs w:val="23"/>
                <w:lang w:bidi="ar-SA"/>
              </w:rPr>
              <w:t>ras e machucaduras, apresentando grau de maturação médio e de consistência firme, livre de umidade externa, bolor, aroma e s</w:t>
            </w:r>
            <w:r w:rsidRPr="00FE40C3">
              <w:rPr>
                <w:rFonts w:ascii="Arial" w:hAnsi="Arial"/>
                <w:sz w:val="23"/>
                <w:szCs w:val="23"/>
                <w:lang w:bidi="ar-SA"/>
              </w:rPr>
              <w:t>a</w:t>
            </w:r>
            <w:r w:rsidRPr="00FE40C3">
              <w:rPr>
                <w:rFonts w:ascii="Arial" w:hAnsi="Arial"/>
                <w:sz w:val="23"/>
                <w:szCs w:val="23"/>
                <w:lang w:bidi="ar-SA"/>
              </w:rPr>
              <w:t>bor desagradável, isenta de sujidades e co</w:t>
            </w:r>
            <w:r w:rsidRPr="00FE40C3">
              <w:rPr>
                <w:rFonts w:ascii="Arial" w:hAnsi="Arial"/>
                <w:sz w:val="23"/>
                <w:szCs w:val="23"/>
                <w:lang w:bidi="ar-SA"/>
              </w:rPr>
              <w:t>r</w:t>
            </w:r>
            <w:r w:rsidRPr="00FE40C3">
              <w:rPr>
                <w:rFonts w:ascii="Arial" w:hAnsi="Arial"/>
                <w:sz w:val="23"/>
                <w:szCs w:val="23"/>
                <w:lang w:bidi="ar-SA"/>
              </w:rPr>
              <w:t>pos estranhos aderidos à superfície da ca</w:t>
            </w:r>
            <w:r w:rsidRPr="00FE40C3">
              <w:rPr>
                <w:rFonts w:ascii="Arial" w:hAnsi="Arial"/>
                <w:sz w:val="23"/>
                <w:szCs w:val="23"/>
                <w:lang w:bidi="ar-SA"/>
              </w:rPr>
              <w:t>s</w:t>
            </w:r>
            <w:r w:rsidRPr="00FE40C3">
              <w:rPr>
                <w:rFonts w:ascii="Arial" w:hAnsi="Arial"/>
                <w:sz w:val="23"/>
                <w:szCs w:val="23"/>
                <w:lang w:bidi="ar-SA"/>
              </w:rPr>
              <w:t>ca. Será rejeitada laranja com grau de am</w:t>
            </w:r>
            <w:r w:rsidRPr="00FE40C3">
              <w:rPr>
                <w:rFonts w:ascii="Arial" w:hAnsi="Arial"/>
                <w:sz w:val="23"/>
                <w:szCs w:val="23"/>
                <w:lang w:bidi="ar-SA"/>
              </w:rPr>
              <w:t>a</w:t>
            </w:r>
            <w:r w:rsidRPr="00FE40C3">
              <w:rPr>
                <w:rFonts w:ascii="Arial" w:hAnsi="Arial"/>
                <w:sz w:val="23"/>
                <w:szCs w:val="23"/>
                <w:lang w:bidi="ar-SA"/>
              </w:rPr>
              <w:t>durecimento avançado e presença de sujid</w:t>
            </w:r>
            <w:r w:rsidRPr="00FE40C3">
              <w:rPr>
                <w:rFonts w:ascii="Arial" w:hAnsi="Arial"/>
                <w:sz w:val="23"/>
                <w:szCs w:val="23"/>
                <w:lang w:bidi="ar-SA"/>
              </w:rPr>
              <w:t>a</w:t>
            </w:r>
            <w:r w:rsidRPr="00FE40C3">
              <w:rPr>
                <w:rFonts w:ascii="Arial" w:hAnsi="Arial"/>
                <w:sz w:val="23"/>
                <w:szCs w:val="23"/>
                <w:lang w:bidi="ar-SA"/>
              </w:rPr>
              <w:t>des e bolor. Deverá ser entregue acondici</w:t>
            </w:r>
            <w:r w:rsidRPr="00FE40C3">
              <w:rPr>
                <w:rFonts w:ascii="Arial" w:hAnsi="Arial"/>
                <w:sz w:val="23"/>
                <w:szCs w:val="23"/>
                <w:lang w:bidi="ar-SA"/>
              </w:rPr>
              <w:t>o</w:t>
            </w:r>
            <w:r w:rsidRPr="00FE40C3">
              <w:rPr>
                <w:rFonts w:ascii="Arial" w:hAnsi="Arial"/>
                <w:sz w:val="23"/>
                <w:szCs w:val="23"/>
                <w:lang w:bidi="ar-SA"/>
              </w:rPr>
              <w:t>nada em caixa plástica vazada ou em sacas de ráfia limpos.</w:t>
            </w:r>
          </w:p>
        </w:tc>
      </w:tr>
      <w:tr w:rsidR="009F5F8C" w:rsidRPr="00FE40C3" w:rsidTr="00F00569">
        <w:trPr>
          <w:trHeight w:val="6600"/>
          <w:jc w:val="center"/>
        </w:trPr>
        <w:tc>
          <w:tcPr>
            <w:tcW w:w="0" w:type="auto"/>
            <w:tcBorders>
              <w:top w:val="nil"/>
              <w:left w:val="single" w:sz="8" w:space="0" w:color="000000"/>
              <w:bottom w:val="single" w:sz="8" w:space="0" w:color="000000"/>
              <w:right w:val="nil"/>
            </w:tcBorders>
            <w:shd w:val="clear" w:color="000000" w:fill="00B050"/>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36</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3.000</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 xml:space="preserve">Pacote de 2 litros </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rPr>
                <w:rFonts w:ascii="Arial" w:hAnsi="Arial"/>
                <w:b/>
                <w:bCs/>
                <w:sz w:val="23"/>
                <w:szCs w:val="23"/>
                <w:lang w:bidi="ar-SA"/>
              </w:rPr>
            </w:pPr>
            <w:r w:rsidRPr="00FE40C3">
              <w:rPr>
                <w:rFonts w:ascii="Arial" w:hAnsi="Arial"/>
                <w:b/>
                <w:bCs/>
                <w:sz w:val="23"/>
                <w:szCs w:val="23"/>
                <w:lang w:bidi="ar-SA"/>
              </w:rPr>
              <w:t>LEITE PASTEURIZADO INTEGRAL TIPO C</w:t>
            </w:r>
            <w:r w:rsidRPr="00FE40C3">
              <w:rPr>
                <w:rFonts w:ascii="Arial" w:hAnsi="Arial"/>
                <w:sz w:val="23"/>
                <w:szCs w:val="23"/>
                <w:lang w:bidi="ar-SA"/>
              </w:rPr>
              <w:t>, com coloração branca ou levemente am</w:t>
            </w:r>
            <w:r w:rsidRPr="00FE40C3">
              <w:rPr>
                <w:rFonts w:ascii="Arial" w:hAnsi="Arial"/>
                <w:sz w:val="23"/>
                <w:szCs w:val="23"/>
                <w:lang w:bidi="ar-SA"/>
              </w:rPr>
              <w:t>a</w:t>
            </w:r>
            <w:r w:rsidRPr="00FE40C3">
              <w:rPr>
                <w:rFonts w:ascii="Arial" w:hAnsi="Arial"/>
                <w:sz w:val="23"/>
                <w:szCs w:val="23"/>
                <w:lang w:bidi="ar-SA"/>
              </w:rPr>
              <w:t xml:space="preserve">relada, odor e sabor próprio, </w:t>
            </w:r>
            <w:proofErr w:type="gramStart"/>
            <w:r w:rsidRPr="00FE40C3">
              <w:rPr>
                <w:rFonts w:ascii="Arial" w:hAnsi="Arial"/>
                <w:sz w:val="23"/>
                <w:szCs w:val="23"/>
                <w:lang w:bidi="ar-SA"/>
              </w:rPr>
              <w:t>isento</w:t>
            </w:r>
            <w:proofErr w:type="gramEnd"/>
            <w:r w:rsidRPr="00FE40C3">
              <w:rPr>
                <w:rFonts w:ascii="Arial" w:hAnsi="Arial"/>
                <w:sz w:val="23"/>
                <w:szCs w:val="23"/>
                <w:lang w:bidi="ar-SA"/>
              </w:rPr>
              <w:t xml:space="preserve"> de um</w:t>
            </w:r>
            <w:r w:rsidRPr="00FE40C3">
              <w:rPr>
                <w:rFonts w:ascii="Arial" w:hAnsi="Arial"/>
                <w:sz w:val="23"/>
                <w:szCs w:val="23"/>
                <w:lang w:bidi="ar-SA"/>
              </w:rPr>
              <w:t>i</w:t>
            </w:r>
            <w:r w:rsidRPr="00FE40C3">
              <w:rPr>
                <w:rFonts w:ascii="Arial" w:hAnsi="Arial"/>
                <w:sz w:val="23"/>
                <w:szCs w:val="23"/>
                <w:lang w:bidi="ar-SA"/>
              </w:rPr>
              <w:t xml:space="preserve">dade, </w:t>
            </w:r>
            <w:proofErr w:type="spellStart"/>
            <w:r w:rsidRPr="00FE40C3">
              <w:rPr>
                <w:rFonts w:ascii="Arial" w:hAnsi="Arial"/>
                <w:sz w:val="23"/>
                <w:szCs w:val="23"/>
                <w:lang w:bidi="ar-SA"/>
              </w:rPr>
              <w:t>estufamento</w:t>
            </w:r>
            <w:proofErr w:type="spellEnd"/>
            <w:r w:rsidRPr="00FE40C3">
              <w:rPr>
                <w:rFonts w:ascii="Arial" w:hAnsi="Arial"/>
                <w:sz w:val="23"/>
                <w:szCs w:val="23"/>
                <w:lang w:bidi="ar-SA"/>
              </w:rPr>
              <w:t xml:space="preserve"> e problemas na vedação da embalagem, ingredientes: leite integral, contém lactose. Deverá ser transportado em carro refrigerado ou caixas isotérmicas, </w:t>
            </w:r>
            <w:r w:rsidRPr="00FE40C3">
              <w:rPr>
                <w:rFonts w:ascii="Arial" w:hAnsi="Arial"/>
                <w:sz w:val="23"/>
                <w:szCs w:val="23"/>
                <w:lang w:bidi="ar-SA"/>
              </w:rPr>
              <w:t>a</w:t>
            </w:r>
            <w:r w:rsidRPr="00FE40C3">
              <w:rPr>
                <w:rFonts w:ascii="Arial" w:hAnsi="Arial"/>
                <w:sz w:val="23"/>
                <w:szCs w:val="23"/>
                <w:lang w:bidi="ar-SA"/>
              </w:rPr>
              <w:t>condicionado em embalagem plástica de polietileno leitoso, hermeticamente fechada, impermeável, atóxica e resistente, com peso líquido de 2 litros. Na embalagem devem constar as informações do fabricante, espec</w:t>
            </w:r>
            <w:r w:rsidRPr="00FE40C3">
              <w:rPr>
                <w:rFonts w:ascii="Arial" w:hAnsi="Arial"/>
                <w:sz w:val="23"/>
                <w:szCs w:val="23"/>
                <w:lang w:bidi="ar-SA"/>
              </w:rPr>
              <w:t>i</w:t>
            </w:r>
            <w:r w:rsidRPr="00FE40C3">
              <w:rPr>
                <w:rFonts w:ascii="Arial" w:hAnsi="Arial"/>
                <w:sz w:val="23"/>
                <w:szCs w:val="23"/>
                <w:lang w:bidi="ar-SA"/>
              </w:rPr>
              <w:t>ficação do produto, data de fabricação, prazo de validade e registro no Serviço de Insp</w:t>
            </w:r>
            <w:r w:rsidRPr="00FE40C3">
              <w:rPr>
                <w:rFonts w:ascii="Arial" w:hAnsi="Arial"/>
                <w:sz w:val="23"/>
                <w:szCs w:val="23"/>
                <w:lang w:bidi="ar-SA"/>
              </w:rPr>
              <w:t>e</w:t>
            </w:r>
            <w:r w:rsidRPr="00FE40C3">
              <w:rPr>
                <w:rFonts w:ascii="Arial" w:hAnsi="Arial"/>
                <w:sz w:val="23"/>
                <w:szCs w:val="23"/>
                <w:lang w:bidi="ar-SA"/>
              </w:rPr>
              <w:t>ção Federal (SIF), Serviço de Inspeção E</w:t>
            </w:r>
            <w:r w:rsidRPr="00FE40C3">
              <w:rPr>
                <w:rFonts w:ascii="Arial" w:hAnsi="Arial"/>
                <w:sz w:val="23"/>
                <w:szCs w:val="23"/>
                <w:lang w:bidi="ar-SA"/>
              </w:rPr>
              <w:t>s</w:t>
            </w:r>
            <w:r w:rsidRPr="00FE40C3">
              <w:rPr>
                <w:rFonts w:ascii="Arial" w:hAnsi="Arial"/>
                <w:sz w:val="23"/>
                <w:szCs w:val="23"/>
                <w:lang w:bidi="ar-SA"/>
              </w:rPr>
              <w:t>tadual (SIE) ou Serviço de Inspeção Munic</w:t>
            </w:r>
            <w:r w:rsidRPr="00FE40C3">
              <w:rPr>
                <w:rFonts w:ascii="Arial" w:hAnsi="Arial"/>
                <w:sz w:val="23"/>
                <w:szCs w:val="23"/>
                <w:lang w:bidi="ar-SA"/>
              </w:rPr>
              <w:t>i</w:t>
            </w:r>
            <w:r w:rsidRPr="00FE40C3">
              <w:rPr>
                <w:rFonts w:ascii="Arial" w:hAnsi="Arial"/>
                <w:sz w:val="23"/>
                <w:szCs w:val="23"/>
                <w:lang w:bidi="ar-SA"/>
              </w:rPr>
              <w:t>pal (SIM).</w:t>
            </w:r>
          </w:p>
        </w:tc>
      </w:tr>
      <w:tr w:rsidR="009F5F8C" w:rsidRPr="00FE40C3" w:rsidTr="00F00569">
        <w:trPr>
          <w:trHeight w:val="4875"/>
          <w:jc w:val="center"/>
        </w:trPr>
        <w:tc>
          <w:tcPr>
            <w:tcW w:w="0" w:type="auto"/>
            <w:tcBorders>
              <w:top w:val="nil"/>
              <w:left w:val="single" w:sz="8" w:space="0" w:color="000000"/>
              <w:bottom w:val="single" w:sz="8" w:space="0" w:color="000000"/>
              <w:right w:val="nil"/>
            </w:tcBorders>
            <w:shd w:val="clear" w:color="000000" w:fill="00B050"/>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lastRenderedPageBreak/>
              <w:t>37</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3.000</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Litro</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rPr>
                <w:rFonts w:ascii="Arial" w:hAnsi="Arial"/>
                <w:b/>
                <w:bCs/>
                <w:sz w:val="23"/>
                <w:szCs w:val="23"/>
                <w:lang w:bidi="ar-SA"/>
              </w:rPr>
            </w:pPr>
            <w:r w:rsidRPr="00FE40C3">
              <w:rPr>
                <w:rFonts w:ascii="Arial" w:hAnsi="Arial"/>
                <w:b/>
                <w:bCs/>
                <w:sz w:val="23"/>
                <w:szCs w:val="23"/>
                <w:lang w:bidi="ar-SA"/>
              </w:rPr>
              <w:t>LEITE UHT INTEGRAL</w:t>
            </w:r>
            <w:r w:rsidRPr="00FE40C3">
              <w:rPr>
                <w:rFonts w:ascii="Arial" w:hAnsi="Arial"/>
                <w:sz w:val="23"/>
                <w:szCs w:val="23"/>
                <w:lang w:bidi="ar-SA"/>
              </w:rPr>
              <w:t xml:space="preserve">, coloração branca ou levemente amarelada, odor e sabor próprio, </w:t>
            </w:r>
            <w:proofErr w:type="gramStart"/>
            <w:r w:rsidRPr="00FE40C3">
              <w:rPr>
                <w:rFonts w:ascii="Arial" w:hAnsi="Arial"/>
                <w:sz w:val="23"/>
                <w:szCs w:val="23"/>
                <w:lang w:bidi="ar-SA"/>
              </w:rPr>
              <w:t>isento</w:t>
            </w:r>
            <w:proofErr w:type="gramEnd"/>
            <w:r w:rsidRPr="00FE40C3">
              <w:rPr>
                <w:rFonts w:ascii="Arial" w:hAnsi="Arial"/>
                <w:sz w:val="23"/>
                <w:szCs w:val="23"/>
                <w:lang w:bidi="ar-SA"/>
              </w:rPr>
              <w:t xml:space="preserve"> de umidade e </w:t>
            </w:r>
            <w:proofErr w:type="spellStart"/>
            <w:r w:rsidRPr="00FE40C3">
              <w:rPr>
                <w:rFonts w:ascii="Arial" w:hAnsi="Arial"/>
                <w:sz w:val="23"/>
                <w:szCs w:val="23"/>
                <w:lang w:bidi="ar-SA"/>
              </w:rPr>
              <w:t>estufamento</w:t>
            </w:r>
            <w:proofErr w:type="spellEnd"/>
            <w:r w:rsidRPr="00FE40C3">
              <w:rPr>
                <w:rFonts w:ascii="Arial" w:hAnsi="Arial"/>
                <w:sz w:val="23"/>
                <w:szCs w:val="23"/>
                <w:lang w:bidi="ar-SA"/>
              </w:rPr>
              <w:t>, não co</w:t>
            </w:r>
            <w:r w:rsidRPr="00FE40C3">
              <w:rPr>
                <w:rFonts w:ascii="Arial" w:hAnsi="Arial"/>
                <w:sz w:val="23"/>
                <w:szCs w:val="23"/>
                <w:lang w:bidi="ar-SA"/>
              </w:rPr>
              <w:t>n</w:t>
            </w:r>
            <w:r w:rsidRPr="00FE40C3">
              <w:rPr>
                <w:rFonts w:ascii="Arial" w:hAnsi="Arial"/>
                <w:sz w:val="23"/>
                <w:szCs w:val="23"/>
                <w:lang w:bidi="ar-SA"/>
              </w:rPr>
              <w:t>tém glúten, contém lactose. Acondicionado em embalagem tetra park vedada e impe</w:t>
            </w:r>
            <w:r w:rsidRPr="00FE40C3">
              <w:rPr>
                <w:rFonts w:ascii="Arial" w:hAnsi="Arial"/>
                <w:sz w:val="23"/>
                <w:szCs w:val="23"/>
                <w:lang w:bidi="ar-SA"/>
              </w:rPr>
              <w:t>r</w:t>
            </w:r>
            <w:r w:rsidRPr="00FE40C3">
              <w:rPr>
                <w:rFonts w:ascii="Arial" w:hAnsi="Arial"/>
                <w:sz w:val="23"/>
                <w:szCs w:val="23"/>
                <w:lang w:bidi="ar-SA"/>
              </w:rPr>
              <w:t xml:space="preserve">meável composta de </w:t>
            </w:r>
            <w:proofErr w:type="gramStart"/>
            <w:r w:rsidRPr="00FE40C3">
              <w:rPr>
                <w:rFonts w:ascii="Arial" w:hAnsi="Arial"/>
                <w:sz w:val="23"/>
                <w:szCs w:val="23"/>
                <w:lang w:bidi="ar-SA"/>
              </w:rPr>
              <w:t>6</w:t>
            </w:r>
            <w:proofErr w:type="gramEnd"/>
            <w:r w:rsidRPr="00FE40C3">
              <w:rPr>
                <w:rFonts w:ascii="Arial" w:hAnsi="Arial"/>
                <w:sz w:val="23"/>
                <w:szCs w:val="23"/>
                <w:lang w:bidi="ar-SA"/>
              </w:rPr>
              <w:t xml:space="preserve"> camadas de prot</w:t>
            </w:r>
            <w:r w:rsidRPr="00FE40C3">
              <w:rPr>
                <w:rFonts w:ascii="Arial" w:hAnsi="Arial"/>
                <w:sz w:val="23"/>
                <w:szCs w:val="23"/>
                <w:lang w:bidi="ar-SA"/>
              </w:rPr>
              <w:t>e</w:t>
            </w:r>
            <w:r w:rsidRPr="00FE40C3">
              <w:rPr>
                <w:rFonts w:ascii="Arial" w:hAnsi="Arial"/>
                <w:sz w:val="23"/>
                <w:szCs w:val="23"/>
                <w:lang w:bidi="ar-SA"/>
              </w:rPr>
              <w:t>ção, com peso líquido de 1 litro. Na embal</w:t>
            </w:r>
            <w:r w:rsidRPr="00FE40C3">
              <w:rPr>
                <w:rFonts w:ascii="Arial" w:hAnsi="Arial"/>
                <w:sz w:val="23"/>
                <w:szCs w:val="23"/>
                <w:lang w:bidi="ar-SA"/>
              </w:rPr>
              <w:t>a</w:t>
            </w:r>
            <w:r w:rsidRPr="00FE40C3">
              <w:rPr>
                <w:rFonts w:ascii="Arial" w:hAnsi="Arial"/>
                <w:sz w:val="23"/>
                <w:szCs w:val="23"/>
                <w:lang w:bidi="ar-SA"/>
              </w:rPr>
              <w:t>gem devem constar as informações do fabr</w:t>
            </w:r>
            <w:r w:rsidRPr="00FE40C3">
              <w:rPr>
                <w:rFonts w:ascii="Arial" w:hAnsi="Arial"/>
                <w:sz w:val="23"/>
                <w:szCs w:val="23"/>
                <w:lang w:bidi="ar-SA"/>
              </w:rPr>
              <w:t>i</w:t>
            </w:r>
            <w:r w:rsidRPr="00FE40C3">
              <w:rPr>
                <w:rFonts w:ascii="Arial" w:hAnsi="Arial"/>
                <w:sz w:val="23"/>
                <w:szCs w:val="23"/>
                <w:lang w:bidi="ar-SA"/>
              </w:rPr>
              <w:t>cante, especificação do produto, data de f</w:t>
            </w:r>
            <w:r w:rsidRPr="00FE40C3">
              <w:rPr>
                <w:rFonts w:ascii="Arial" w:hAnsi="Arial"/>
                <w:sz w:val="23"/>
                <w:szCs w:val="23"/>
                <w:lang w:bidi="ar-SA"/>
              </w:rPr>
              <w:t>a</w:t>
            </w:r>
            <w:r w:rsidRPr="00FE40C3">
              <w:rPr>
                <w:rFonts w:ascii="Arial" w:hAnsi="Arial"/>
                <w:sz w:val="23"/>
                <w:szCs w:val="23"/>
                <w:lang w:bidi="ar-SA"/>
              </w:rPr>
              <w:t>bricação, validade e registro no Serviço de Inspeção Federal (SIF), Serviço de Inspeção Estadual (SIE) ou Serviço de Inspeção Mun</w:t>
            </w:r>
            <w:r w:rsidRPr="00FE40C3">
              <w:rPr>
                <w:rFonts w:ascii="Arial" w:hAnsi="Arial"/>
                <w:sz w:val="23"/>
                <w:szCs w:val="23"/>
                <w:lang w:bidi="ar-SA"/>
              </w:rPr>
              <w:t>i</w:t>
            </w:r>
            <w:r w:rsidRPr="00FE40C3">
              <w:rPr>
                <w:rFonts w:ascii="Arial" w:hAnsi="Arial"/>
                <w:sz w:val="23"/>
                <w:szCs w:val="23"/>
                <w:lang w:bidi="ar-SA"/>
              </w:rPr>
              <w:t>cipal (SIM).</w:t>
            </w:r>
          </w:p>
        </w:tc>
      </w:tr>
      <w:tr w:rsidR="009F5F8C" w:rsidRPr="00FE40C3" w:rsidTr="00F00569">
        <w:trPr>
          <w:trHeight w:val="5445"/>
          <w:jc w:val="center"/>
        </w:trPr>
        <w:tc>
          <w:tcPr>
            <w:tcW w:w="0" w:type="auto"/>
            <w:tcBorders>
              <w:top w:val="nil"/>
              <w:left w:val="single" w:sz="8" w:space="0" w:color="000000"/>
              <w:bottom w:val="single" w:sz="8" w:space="0" w:color="000000"/>
              <w:right w:val="nil"/>
            </w:tcBorders>
            <w:shd w:val="clear" w:color="000000" w:fill="00B050"/>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38</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300</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Kg</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rPr>
                <w:rFonts w:ascii="Arial" w:hAnsi="Arial"/>
                <w:b/>
                <w:bCs/>
                <w:sz w:val="23"/>
                <w:szCs w:val="23"/>
                <w:lang w:bidi="ar-SA"/>
              </w:rPr>
            </w:pPr>
            <w:r w:rsidRPr="00FE40C3">
              <w:rPr>
                <w:rFonts w:ascii="Arial" w:hAnsi="Arial"/>
                <w:b/>
                <w:bCs/>
                <w:sz w:val="23"/>
                <w:szCs w:val="23"/>
                <w:lang w:bidi="ar-SA"/>
              </w:rPr>
              <w:t>MANDIOCA DESCASCADA</w:t>
            </w:r>
            <w:r w:rsidRPr="00FE40C3">
              <w:rPr>
                <w:rFonts w:ascii="Arial" w:hAnsi="Arial"/>
                <w:sz w:val="23"/>
                <w:szCs w:val="23"/>
                <w:lang w:bidi="ar-SA"/>
              </w:rPr>
              <w:t>, com tamanho médio, não deverá apresentar misturas, res</w:t>
            </w:r>
            <w:r w:rsidRPr="00FE40C3">
              <w:rPr>
                <w:rFonts w:ascii="Arial" w:hAnsi="Arial"/>
                <w:sz w:val="23"/>
                <w:szCs w:val="23"/>
                <w:lang w:bidi="ar-SA"/>
              </w:rPr>
              <w:t>í</w:t>
            </w:r>
            <w:r w:rsidRPr="00FE40C3">
              <w:rPr>
                <w:rFonts w:ascii="Arial" w:hAnsi="Arial"/>
                <w:sz w:val="23"/>
                <w:szCs w:val="23"/>
                <w:lang w:bidi="ar-SA"/>
              </w:rPr>
              <w:t>duos e/ou impurezas. Não deverá apresentar odor forte e intenso (não característico do produto) além de coloração anormal (bra</w:t>
            </w:r>
            <w:r w:rsidRPr="00FE40C3">
              <w:rPr>
                <w:rFonts w:ascii="Arial" w:hAnsi="Arial"/>
                <w:sz w:val="23"/>
                <w:szCs w:val="23"/>
                <w:lang w:bidi="ar-SA"/>
              </w:rPr>
              <w:t>n</w:t>
            </w:r>
            <w:r w:rsidRPr="00FE40C3">
              <w:rPr>
                <w:rFonts w:ascii="Arial" w:hAnsi="Arial"/>
                <w:sz w:val="23"/>
                <w:szCs w:val="23"/>
                <w:lang w:bidi="ar-SA"/>
              </w:rPr>
              <w:t>cas com pontos amarelo escuro e/ou ma</w:t>
            </w:r>
            <w:r w:rsidRPr="00FE40C3">
              <w:rPr>
                <w:rFonts w:ascii="Arial" w:hAnsi="Arial"/>
                <w:sz w:val="23"/>
                <w:szCs w:val="23"/>
                <w:lang w:bidi="ar-SA"/>
              </w:rPr>
              <w:t>r</w:t>
            </w:r>
            <w:r w:rsidRPr="00FE40C3">
              <w:rPr>
                <w:rFonts w:ascii="Arial" w:hAnsi="Arial"/>
                <w:sz w:val="23"/>
                <w:szCs w:val="23"/>
                <w:lang w:bidi="ar-SA"/>
              </w:rPr>
              <w:t>rom). Deverá ser transportada em carro refr</w:t>
            </w:r>
            <w:r w:rsidRPr="00FE40C3">
              <w:rPr>
                <w:rFonts w:ascii="Arial" w:hAnsi="Arial"/>
                <w:sz w:val="23"/>
                <w:szCs w:val="23"/>
                <w:lang w:bidi="ar-SA"/>
              </w:rPr>
              <w:t>i</w:t>
            </w:r>
            <w:r w:rsidRPr="00FE40C3">
              <w:rPr>
                <w:rFonts w:ascii="Arial" w:hAnsi="Arial"/>
                <w:sz w:val="23"/>
                <w:szCs w:val="23"/>
                <w:lang w:bidi="ar-SA"/>
              </w:rPr>
              <w:t>gerado ou caixas isotérmicas, acondicionada em embalagem plástica lacrada, resistente, transparente e atóxica, com peso líquido de 1 kg. Na embalagem devem constar as i</w:t>
            </w:r>
            <w:r w:rsidRPr="00FE40C3">
              <w:rPr>
                <w:rFonts w:ascii="Arial" w:hAnsi="Arial"/>
                <w:sz w:val="23"/>
                <w:szCs w:val="23"/>
                <w:lang w:bidi="ar-SA"/>
              </w:rPr>
              <w:t>n</w:t>
            </w:r>
            <w:r w:rsidRPr="00FE40C3">
              <w:rPr>
                <w:rFonts w:ascii="Arial" w:hAnsi="Arial"/>
                <w:sz w:val="23"/>
                <w:szCs w:val="23"/>
                <w:lang w:bidi="ar-SA"/>
              </w:rPr>
              <w:t>formações do fabricante, especificação do produto, data de fabricação e prazo de val</w:t>
            </w:r>
            <w:r w:rsidRPr="00FE40C3">
              <w:rPr>
                <w:rFonts w:ascii="Arial" w:hAnsi="Arial"/>
                <w:sz w:val="23"/>
                <w:szCs w:val="23"/>
                <w:lang w:bidi="ar-SA"/>
              </w:rPr>
              <w:t>i</w:t>
            </w:r>
            <w:r w:rsidRPr="00FE40C3">
              <w:rPr>
                <w:rFonts w:ascii="Arial" w:hAnsi="Arial"/>
                <w:sz w:val="23"/>
                <w:szCs w:val="23"/>
                <w:lang w:bidi="ar-SA"/>
              </w:rPr>
              <w:t>dade. Com Serviço de Inspeção Sanitária.</w:t>
            </w:r>
          </w:p>
        </w:tc>
      </w:tr>
      <w:tr w:rsidR="009F5F8C" w:rsidRPr="00FE40C3" w:rsidTr="00F00569">
        <w:trPr>
          <w:trHeight w:val="4035"/>
          <w:jc w:val="center"/>
        </w:trPr>
        <w:tc>
          <w:tcPr>
            <w:tcW w:w="0" w:type="auto"/>
            <w:tcBorders>
              <w:top w:val="nil"/>
              <w:left w:val="single" w:sz="8" w:space="0" w:color="000000"/>
              <w:bottom w:val="single" w:sz="8" w:space="0" w:color="000000"/>
              <w:right w:val="nil"/>
            </w:tcBorders>
            <w:shd w:val="clear" w:color="000000" w:fill="00B050"/>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lastRenderedPageBreak/>
              <w:t>39</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700</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Bandeja de 500 gramas</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rPr>
                <w:rFonts w:ascii="Arial" w:hAnsi="Arial"/>
                <w:b/>
                <w:bCs/>
                <w:sz w:val="23"/>
                <w:szCs w:val="23"/>
                <w:lang w:bidi="ar-SA"/>
              </w:rPr>
            </w:pPr>
            <w:r w:rsidRPr="00FE40C3">
              <w:rPr>
                <w:rFonts w:ascii="Arial" w:hAnsi="Arial"/>
                <w:b/>
                <w:bCs/>
                <w:sz w:val="23"/>
                <w:szCs w:val="23"/>
                <w:lang w:bidi="ar-SA"/>
              </w:rPr>
              <w:t>MASSA CASEIRA COM OVOS FORMATO ESPAGUETE</w:t>
            </w:r>
            <w:r w:rsidRPr="00FE40C3">
              <w:rPr>
                <w:rFonts w:ascii="Arial" w:hAnsi="Arial"/>
                <w:sz w:val="23"/>
                <w:szCs w:val="23"/>
                <w:lang w:bidi="ar-SA"/>
              </w:rPr>
              <w:t>, tipo fresca, coloração amar</w:t>
            </w:r>
            <w:r w:rsidRPr="00FE40C3">
              <w:rPr>
                <w:rFonts w:ascii="Arial" w:hAnsi="Arial"/>
                <w:sz w:val="23"/>
                <w:szCs w:val="23"/>
                <w:lang w:bidi="ar-SA"/>
              </w:rPr>
              <w:t>e</w:t>
            </w:r>
            <w:r w:rsidRPr="00FE40C3">
              <w:rPr>
                <w:rFonts w:ascii="Arial" w:hAnsi="Arial"/>
                <w:sz w:val="23"/>
                <w:szCs w:val="23"/>
                <w:lang w:bidi="ar-SA"/>
              </w:rPr>
              <w:t>lada, contêm glúten, não contém lactose. Acondicionada em bandeja de isopor envolto em plástico transparente, lacrado, resistente e atóxico, com peso líquido de 500 gramas. Na embalagem devem constar as inform</w:t>
            </w:r>
            <w:r w:rsidRPr="00FE40C3">
              <w:rPr>
                <w:rFonts w:ascii="Arial" w:hAnsi="Arial"/>
                <w:sz w:val="23"/>
                <w:szCs w:val="23"/>
                <w:lang w:bidi="ar-SA"/>
              </w:rPr>
              <w:t>a</w:t>
            </w:r>
            <w:r w:rsidRPr="00FE40C3">
              <w:rPr>
                <w:rFonts w:ascii="Arial" w:hAnsi="Arial"/>
                <w:sz w:val="23"/>
                <w:szCs w:val="23"/>
                <w:lang w:bidi="ar-SA"/>
              </w:rPr>
              <w:t>ções do fabricante, especificação do produto, data de fabricação e prazo de validade. Com Serviço de Inspeção Sanitária.</w:t>
            </w:r>
          </w:p>
        </w:tc>
      </w:tr>
      <w:tr w:rsidR="009F5F8C" w:rsidRPr="00FE40C3" w:rsidTr="00F00569">
        <w:trPr>
          <w:trHeight w:val="4035"/>
          <w:jc w:val="center"/>
        </w:trPr>
        <w:tc>
          <w:tcPr>
            <w:tcW w:w="0" w:type="auto"/>
            <w:tcBorders>
              <w:top w:val="nil"/>
              <w:left w:val="single" w:sz="8" w:space="0" w:color="000000"/>
              <w:bottom w:val="single" w:sz="8" w:space="0" w:color="000000"/>
              <w:right w:val="nil"/>
            </w:tcBorders>
            <w:shd w:val="clear" w:color="000000" w:fill="00B050"/>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40</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300</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Bandeja de 500 gramas</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rPr>
                <w:rFonts w:ascii="Arial" w:hAnsi="Arial"/>
                <w:b/>
                <w:bCs/>
                <w:sz w:val="23"/>
                <w:szCs w:val="23"/>
                <w:lang w:bidi="ar-SA"/>
              </w:rPr>
            </w:pPr>
            <w:r w:rsidRPr="00FE40C3">
              <w:rPr>
                <w:rFonts w:ascii="Arial" w:hAnsi="Arial"/>
                <w:b/>
                <w:bCs/>
                <w:sz w:val="23"/>
                <w:szCs w:val="23"/>
                <w:lang w:bidi="ar-SA"/>
              </w:rPr>
              <w:t>MASSA CASEIRA COM OVOS FORMATO RIGATONI</w:t>
            </w:r>
            <w:r w:rsidRPr="00FE40C3">
              <w:rPr>
                <w:rFonts w:ascii="Arial" w:hAnsi="Arial"/>
                <w:sz w:val="23"/>
                <w:szCs w:val="23"/>
                <w:lang w:bidi="ar-SA"/>
              </w:rPr>
              <w:t>, tipo fresca, coloração amarel</w:t>
            </w:r>
            <w:r w:rsidRPr="00FE40C3">
              <w:rPr>
                <w:rFonts w:ascii="Arial" w:hAnsi="Arial"/>
                <w:sz w:val="23"/>
                <w:szCs w:val="23"/>
                <w:lang w:bidi="ar-SA"/>
              </w:rPr>
              <w:t>a</w:t>
            </w:r>
            <w:r w:rsidRPr="00FE40C3">
              <w:rPr>
                <w:rFonts w:ascii="Arial" w:hAnsi="Arial"/>
                <w:sz w:val="23"/>
                <w:szCs w:val="23"/>
                <w:lang w:bidi="ar-SA"/>
              </w:rPr>
              <w:t xml:space="preserve">da, contêm glúten, não contém lactose. </w:t>
            </w:r>
            <w:r w:rsidRPr="00FE40C3">
              <w:rPr>
                <w:rFonts w:ascii="Arial" w:hAnsi="Arial"/>
                <w:sz w:val="23"/>
                <w:szCs w:val="23"/>
                <w:lang w:bidi="ar-SA"/>
              </w:rPr>
              <w:t>A</w:t>
            </w:r>
            <w:r w:rsidRPr="00FE40C3">
              <w:rPr>
                <w:rFonts w:ascii="Arial" w:hAnsi="Arial"/>
                <w:sz w:val="23"/>
                <w:szCs w:val="23"/>
                <w:lang w:bidi="ar-SA"/>
              </w:rPr>
              <w:t>condicionada em bandeja de isopor envolto em plástico transparente, lacrado, resistente e atóxico, com peso líquido de 500 gramas. Na embalagem devem constar as inform</w:t>
            </w:r>
            <w:r w:rsidRPr="00FE40C3">
              <w:rPr>
                <w:rFonts w:ascii="Arial" w:hAnsi="Arial"/>
                <w:sz w:val="23"/>
                <w:szCs w:val="23"/>
                <w:lang w:bidi="ar-SA"/>
              </w:rPr>
              <w:t>a</w:t>
            </w:r>
            <w:r w:rsidRPr="00FE40C3">
              <w:rPr>
                <w:rFonts w:ascii="Arial" w:hAnsi="Arial"/>
                <w:sz w:val="23"/>
                <w:szCs w:val="23"/>
                <w:lang w:bidi="ar-SA"/>
              </w:rPr>
              <w:t>ções do fabricante, especificação do produto, data de fabricação e prazo de validade. Com Serviço de Inspeção Sanitária.</w:t>
            </w:r>
          </w:p>
        </w:tc>
      </w:tr>
      <w:tr w:rsidR="009F5F8C" w:rsidRPr="00FE40C3" w:rsidTr="00F00569">
        <w:trPr>
          <w:trHeight w:val="2025"/>
          <w:jc w:val="center"/>
        </w:trPr>
        <w:tc>
          <w:tcPr>
            <w:tcW w:w="0" w:type="auto"/>
            <w:tcBorders>
              <w:top w:val="nil"/>
              <w:left w:val="single" w:sz="8" w:space="0" w:color="000000"/>
              <w:bottom w:val="single" w:sz="8" w:space="0" w:color="000000"/>
              <w:right w:val="nil"/>
            </w:tcBorders>
            <w:shd w:val="clear" w:color="000000" w:fill="00B050"/>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41</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50</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 xml:space="preserve">Kg </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rPr>
                <w:rFonts w:ascii="Arial" w:hAnsi="Arial"/>
                <w:b/>
                <w:bCs/>
                <w:sz w:val="23"/>
                <w:szCs w:val="23"/>
                <w:lang w:bidi="ar-SA"/>
              </w:rPr>
            </w:pPr>
            <w:r w:rsidRPr="00FE40C3">
              <w:rPr>
                <w:rFonts w:ascii="Arial" w:hAnsi="Arial"/>
                <w:b/>
                <w:bCs/>
                <w:sz w:val="23"/>
                <w:szCs w:val="23"/>
                <w:lang w:bidi="ar-SA"/>
              </w:rPr>
              <w:t>MEL DE ABELHA</w:t>
            </w:r>
            <w:r w:rsidRPr="00FE40C3">
              <w:rPr>
                <w:rFonts w:ascii="Arial" w:hAnsi="Arial"/>
                <w:sz w:val="23"/>
                <w:szCs w:val="23"/>
                <w:lang w:bidi="ar-SA"/>
              </w:rPr>
              <w:t xml:space="preserve">, puro, com inspeção e procedência descritos na embalagem, com peso de 1000 gramas, e prazo de validade mínima de </w:t>
            </w:r>
            <w:proofErr w:type="gramStart"/>
            <w:r w:rsidRPr="00FE40C3">
              <w:rPr>
                <w:rFonts w:ascii="Arial" w:hAnsi="Arial"/>
                <w:sz w:val="23"/>
                <w:szCs w:val="23"/>
                <w:lang w:bidi="ar-SA"/>
              </w:rPr>
              <w:t>1</w:t>
            </w:r>
            <w:proofErr w:type="gramEnd"/>
            <w:r w:rsidRPr="00FE40C3">
              <w:rPr>
                <w:rFonts w:ascii="Arial" w:hAnsi="Arial"/>
                <w:sz w:val="23"/>
                <w:szCs w:val="23"/>
                <w:lang w:bidi="ar-SA"/>
              </w:rPr>
              <w:t xml:space="preserve"> ano no momento da entrega, acondicionado em embalagem de vidro ou plástico.</w:t>
            </w:r>
          </w:p>
        </w:tc>
      </w:tr>
      <w:tr w:rsidR="009F5F8C" w:rsidRPr="00FE40C3" w:rsidTr="00F00569">
        <w:trPr>
          <w:trHeight w:val="3165"/>
          <w:jc w:val="center"/>
        </w:trPr>
        <w:tc>
          <w:tcPr>
            <w:tcW w:w="0" w:type="auto"/>
            <w:tcBorders>
              <w:top w:val="nil"/>
              <w:left w:val="single" w:sz="8" w:space="0" w:color="000000"/>
              <w:bottom w:val="single" w:sz="8" w:space="0" w:color="000000"/>
              <w:right w:val="nil"/>
            </w:tcBorders>
            <w:shd w:val="clear" w:color="000000" w:fill="00B050"/>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42</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200</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Bandeja de 500 gramas</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rPr>
                <w:rFonts w:ascii="Arial" w:hAnsi="Arial"/>
                <w:b/>
                <w:bCs/>
                <w:sz w:val="23"/>
                <w:szCs w:val="23"/>
                <w:lang w:bidi="ar-SA"/>
              </w:rPr>
            </w:pPr>
            <w:r w:rsidRPr="00FE40C3">
              <w:rPr>
                <w:rFonts w:ascii="Arial" w:hAnsi="Arial"/>
                <w:b/>
                <w:bCs/>
                <w:sz w:val="23"/>
                <w:szCs w:val="23"/>
                <w:lang w:bidi="ar-SA"/>
              </w:rPr>
              <w:t>MORANGO</w:t>
            </w:r>
            <w:r w:rsidRPr="00FE40C3">
              <w:rPr>
                <w:rFonts w:ascii="Arial" w:hAnsi="Arial"/>
                <w:sz w:val="23"/>
                <w:szCs w:val="23"/>
                <w:lang w:bidi="ar-SA"/>
              </w:rPr>
              <w:t>, maturação adequada para co</w:t>
            </w:r>
            <w:r w:rsidRPr="00FE40C3">
              <w:rPr>
                <w:rFonts w:ascii="Arial" w:hAnsi="Arial"/>
                <w:sz w:val="23"/>
                <w:szCs w:val="23"/>
                <w:lang w:bidi="ar-SA"/>
              </w:rPr>
              <w:t>n</w:t>
            </w:r>
            <w:r w:rsidRPr="00FE40C3">
              <w:rPr>
                <w:rFonts w:ascii="Arial" w:hAnsi="Arial"/>
                <w:sz w:val="23"/>
                <w:szCs w:val="23"/>
                <w:lang w:bidi="ar-SA"/>
              </w:rPr>
              <w:t>sumo textura e consistência de fruta fresca, livre de podridão. Deverá ser entregue aco</w:t>
            </w:r>
            <w:r w:rsidRPr="00FE40C3">
              <w:rPr>
                <w:rFonts w:ascii="Arial" w:hAnsi="Arial"/>
                <w:sz w:val="23"/>
                <w:szCs w:val="23"/>
                <w:lang w:bidi="ar-SA"/>
              </w:rPr>
              <w:t>n</w:t>
            </w:r>
            <w:r w:rsidRPr="00FE40C3">
              <w:rPr>
                <w:rFonts w:ascii="Arial" w:hAnsi="Arial"/>
                <w:sz w:val="23"/>
                <w:szCs w:val="23"/>
                <w:lang w:bidi="ar-SA"/>
              </w:rPr>
              <w:t>dicionada em bandeja de isopor envolta em plástico filme de PVC, vedada e imperme</w:t>
            </w:r>
            <w:r w:rsidRPr="00FE40C3">
              <w:rPr>
                <w:rFonts w:ascii="Arial" w:hAnsi="Arial"/>
                <w:sz w:val="23"/>
                <w:szCs w:val="23"/>
                <w:lang w:bidi="ar-SA"/>
              </w:rPr>
              <w:t>á</w:t>
            </w:r>
            <w:r w:rsidRPr="00FE40C3">
              <w:rPr>
                <w:rFonts w:ascii="Arial" w:hAnsi="Arial"/>
                <w:sz w:val="23"/>
                <w:szCs w:val="23"/>
                <w:lang w:bidi="ar-SA"/>
              </w:rPr>
              <w:t xml:space="preserve">vel, com peso líquido de 500 gramas. Na embalagem devem constar as informações do fabricante e validade. </w:t>
            </w:r>
          </w:p>
        </w:tc>
      </w:tr>
      <w:tr w:rsidR="009F5F8C" w:rsidRPr="00FE40C3" w:rsidTr="00F00569">
        <w:trPr>
          <w:trHeight w:val="3735"/>
          <w:jc w:val="center"/>
        </w:trPr>
        <w:tc>
          <w:tcPr>
            <w:tcW w:w="0" w:type="auto"/>
            <w:tcBorders>
              <w:top w:val="nil"/>
              <w:left w:val="single" w:sz="8" w:space="0" w:color="000000"/>
              <w:bottom w:val="single" w:sz="8" w:space="0" w:color="000000"/>
              <w:right w:val="nil"/>
            </w:tcBorders>
            <w:shd w:val="clear" w:color="000000" w:fill="00B050"/>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lastRenderedPageBreak/>
              <w:t>43</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F72F41" w:rsidP="00F00569">
            <w:pPr>
              <w:suppressAutoHyphens w:val="0"/>
              <w:jc w:val="center"/>
              <w:rPr>
                <w:rFonts w:ascii="Arial" w:hAnsi="Arial"/>
                <w:sz w:val="23"/>
                <w:szCs w:val="23"/>
                <w:lang w:bidi="ar-SA"/>
              </w:rPr>
            </w:pPr>
            <w:r>
              <w:rPr>
                <w:rFonts w:ascii="Arial" w:hAnsi="Arial"/>
                <w:sz w:val="23"/>
                <w:szCs w:val="23"/>
                <w:lang w:bidi="ar-SA"/>
              </w:rPr>
              <w:t>750</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72F41">
            <w:pPr>
              <w:suppressAutoHyphens w:val="0"/>
              <w:jc w:val="center"/>
              <w:rPr>
                <w:rFonts w:ascii="Arial" w:hAnsi="Arial"/>
                <w:sz w:val="23"/>
                <w:szCs w:val="23"/>
                <w:lang w:bidi="ar-SA"/>
              </w:rPr>
            </w:pPr>
            <w:r w:rsidRPr="00FE40C3">
              <w:rPr>
                <w:rFonts w:ascii="Arial" w:hAnsi="Arial"/>
                <w:sz w:val="23"/>
                <w:szCs w:val="23"/>
                <w:lang w:bidi="ar-SA"/>
              </w:rPr>
              <w:t xml:space="preserve">Bandeja com </w:t>
            </w:r>
            <w:r w:rsidR="00F72F41">
              <w:rPr>
                <w:rFonts w:ascii="Arial" w:hAnsi="Arial"/>
                <w:sz w:val="23"/>
                <w:szCs w:val="23"/>
                <w:lang w:bidi="ar-SA"/>
              </w:rPr>
              <w:t>12</w:t>
            </w:r>
            <w:r w:rsidRPr="00FE40C3">
              <w:rPr>
                <w:rFonts w:ascii="Arial" w:hAnsi="Arial"/>
                <w:sz w:val="23"/>
                <w:szCs w:val="23"/>
                <w:lang w:bidi="ar-SA"/>
              </w:rPr>
              <w:t xml:space="preserve"> unidades</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72F41">
            <w:pPr>
              <w:suppressAutoHyphens w:val="0"/>
              <w:rPr>
                <w:rFonts w:ascii="Arial" w:hAnsi="Arial"/>
                <w:b/>
                <w:bCs/>
                <w:sz w:val="23"/>
                <w:szCs w:val="23"/>
                <w:lang w:bidi="ar-SA"/>
              </w:rPr>
            </w:pPr>
            <w:r w:rsidRPr="00FE40C3">
              <w:rPr>
                <w:rFonts w:ascii="Arial" w:hAnsi="Arial"/>
                <w:b/>
                <w:bCs/>
                <w:sz w:val="23"/>
                <w:szCs w:val="23"/>
                <w:lang w:bidi="ar-SA"/>
              </w:rPr>
              <w:t>OVO DE GALINHA VERMELHO</w:t>
            </w:r>
            <w:r w:rsidRPr="00FE40C3">
              <w:rPr>
                <w:rFonts w:ascii="Arial" w:hAnsi="Arial"/>
                <w:sz w:val="23"/>
                <w:szCs w:val="23"/>
                <w:lang w:bidi="ar-SA"/>
              </w:rPr>
              <w:t>, selecion</w:t>
            </w:r>
            <w:r w:rsidRPr="00FE40C3">
              <w:rPr>
                <w:rFonts w:ascii="Arial" w:hAnsi="Arial"/>
                <w:sz w:val="23"/>
                <w:szCs w:val="23"/>
                <w:lang w:bidi="ar-SA"/>
              </w:rPr>
              <w:t>a</w:t>
            </w:r>
            <w:r w:rsidRPr="00FE40C3">
              <w:rPr>
                <w:rFonts w:ascii="Arial" w:hAnsi="Arial"/>
                <w:sz w:val="23"/>
                <w:szCs w:val="23"/>
                <w:lang w:bidi="ar-SA"/>
              </w:rPr>
              <w:t>dos, frescos, isento de rachaduras e sujid</w:t>
            </w:r>
            <w:r w:rsidRPr="00FE40C3">
              <w:rPr>
                <w:rFonts w:ascii="Arial" w:hAnsi="Arial"/>
                <w:sz w:val="23"/>
                <w:szCs w:val="23"/>
                <w:lang w:bidi="ar-SA"/>
              </w:rPr>
              <w:t>a</w:t>
            </w:r>
            <w:r w:rsidRPr="00FE40C3">
              <w:rPr>
                <w:rFonts w:ascii="Arial" w:hAnsi="Arial"/>
                <w:sz w:val="23"/>
                <w:szCs w:val="23"/>
                <w:lang w:bidi="ar-SA"/>
              </w:rPr>
              <w:t>des. Acondicionados em bandejas de pap</w:t>
            </w:r>
            <w:r w:rsidRPr="00FE40C3">
              <w:rPr>
                <w:rFonts w:ascii="Arial" w:hAnsi="Arial"/>
                <w:sz w:val="23"/>
                <w:szCs w:val="23"/>
                <w:lang w:bidi="ar-SA"/>
              </w:rPr>
              <w:t>e</w:t>
            </w:r>
            <w:r w:rsidRPr="00FE40C3">
              <w:rPr>
                <w:rFonts w:ascii="Arial" w:hAnsi="Arial"/>
                <w:sz w:val="23"/>
                <w:szCs w:val="23"/>
                <w:lang w:bidi="ar-SA"/>
              </w:rPr>
              <w:t xml:space="preserve">lão, contendo </w:t>
            </w:r>
            <w:r w:rsidR="00F72F41">
              <w:rPr>
                <w:rFonts w:ascii="Arial" w:hAnsi="Arial"/>
                <w:sz w:val="23"/>
                <w:szCs w:val="23"/>
                <w:lang w:bidi="ar-SA"/>
              </w:rPr>
              <w:t>12</w:t>
            </w:r>
            <w:r w:rsidRPr="00FE40C3">
              <w:rPr>
                <w:rFonts w:ascii="Arial" w:hAnsi="Arial"/>
                <w:sz w:val="23"/>
                <w:szCs w:val="23"/>
                <w:lang w:bidi="ar-SA"/>
              </w:rPr>
              <w:t xml:space="preserve"> unidades. Na embalagem devem constar as especificações do produto, informações do fabricante, data de fabric</w:t>
            </w:r>
            <w:r w:rsidRPr="00FE40C3">
              <w:rPr>
                <w:rFonts w:ascii="Arial" w:hAnsi="Arial"/>
                <w:sz w:val="23"/>
                <w:szCs w:val="23"/>
                <w:lang w:bidi="ar-SA"/>
              </w:rPr>
              <w:t>a</w:t>
            </w:r>
            <w:r w:rsidRPr="00FE40C3">
              <w:rPr>
                <w:rFonts w:ascii="Arial" w:hAnsi="Arial"/>
                <w:sz w:val="23"/>
                <w:szCs w:val="23"/>
                <w:lang w:bidi="ar-SA"/>
              </w:rPr>
              <w:t>ção, validade e registro no Serviço de Insp</w:t>
            </w:r>
            <w:r w:rsidRPr="00FE40C3">
              <w:rPr>
                <w:rFonts w:ascii="Arial" w:hAnsi="Arial"/>
                <w:sz w:val="23"/>
                <w:szCs w:val="23"/>
                <w:lang w:bidi="ar-SA"/>
              </w:rPr>
              <w:t>e</w:t>
            </w:r>
            <w:r w:rsidRPr="00FE40C3">
              <w:rPr>
                <w:rFonts w:ascii="Arial" w:hAnsi="Arial"/>
                <w:sz w:val="23"/>
                <w:szCs w:val="23"/>
                <w:lang w:bidi="ar-SA"/>
              </w:rPr>
              <w:t>ção Federal (SIF), Serviço de Inspeção E</w:t>
            </w:r>
            <w:r w:rsidRPr="00FE40C3">
              <w:rPr>
                <w:rFonts w:ascii="Arial" w:hAnsi="Arial"/>
                <w:sz w:val="23"/>
                <w:szCs w:val="23"/>
                <w:lang w:bidi="ar-SA"/>
              </w:rPr>
              <w:t>s</w:t>
            </w:r>
            <w:r w:rsidRPr="00FE40C3">
              <w:rPr>
                <w:rFonts w:ascii="Arial" w:hAnsi="Arial"/>
                <w:sz w:val="23"/>
                <w:szCs w:val="23"/>
                <w:lang w:bidi="ar-SA"/>
              </w:rPr>
              <w:t>tadual (SIE) ou Serviço de Inspeção Munic</w:t>
            </w:r>
            <w:r w:rsidRPr="00FE40C3">
              <w:rPr>
                <w:rFonts w:ascii="Arial" w:hAnsi="Arial"/>
                <w:sz w:val="23"/>
                <w:szCs w:val="23"/>
                <w:lang w:bidi="ar-SA"/>
              </w:rPr>
              <w:t>i</w:t>
            </w:r>
            <w:r w:rsidRPr="00FE40C3">
              <w:rPr>
                <w:rFonts w:ascii="Arial" w:hAnsi="Arial"/>
                <w:sz w:val="23"/>
                <w:szCs w:val="23"/>
                <w:lang w:bidi="ar-SA"/>
              </w:rPr>
              <w:t>pal (SIM).</w:t>
            </w:r>
          </w:p>
        </w:tc>
      </w:tr>
      <w:tr w:rsidR="009F5F8C" w:rsidRPr="00FE40C3" w:rsidTr="00F00569">
        <w:trPr>
          <w:trHeight w:val="6120"/>
          <w:jc w:val="center"/>
        </w:trPr>
        <w:tc>
          <w:tcPr>
            <w:tcW w:w="0" w:type="auto"/>
            <w:tcBorders>
              <w:top w:val="nil"/>
              <w:left w:val="single" w:sz="8" w:space="0" w:color="000000"/>
              <w:bottom w:val="single" w:sz="8" w:space="0" w:color="000000"/>
              <w:right w:val="nil"/>
            </w:tcBorders>
            <w:shd w:val="clear" w:color="000000" w:fill="00B050"/>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44</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500</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 xml:space="preserve">Kg </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rPr>
                <w:rFonts w:ascii="Arial" w:hAnsi="Arial"/>
                <w:b/>
                <w:bCs/>
                <w:sz w:val="23"/>
                <w:szCs w:val="23"/>
                <w:lang w:bidi="ar-SA"/>
              </w:rPr>
            </w:pPr>
            <w:r w:rsidRPr="00FE40C3">
              <w:rPr>
                <w:rFonts w:ascii="Arial" w:hAnsi="Arial"/>
                <w:b/>
                <w:bCs/>
                <w:sz w:val="23"/>
                <w:szCs w:val="23"/>
                <w:lang w:bidi="ar-SA"/>
              </w:rPr>
              <w:t>PÃO CASEIRO SOVADO</w:t>
            </w:r>
            <w:r w:rsidRPr="00FE40C3">
              <w:rPr>
                <w:rFonts w:ascii="Arial" w:hAnsi="Arial"/>
                <w:sz w:val="23"/>
                <w:szCs w:val="23"/>
                <w:lang w:bidi="ar-SA"/>
              </w:rPr>
              <w:t xml:space="preserve">, </w:t>
            </w:r>
            <w:r w:rsidRPr="00FE40C3">
              <w:rPr>
                <w:rFonts w:ascii="Arial" w:hAnsi="Arial"/>
                <w:b/>
                <w:bCs/>
                <w:sz w:val="23"/>
                <w:szCs w:val="23"/>
                <w:lang w:bidi="ar-SA"/>
              </w:rPr>
              <w:t xml:space="preserve">sem </w:t>
            </w:r>
            <w:proofErr w:type="gramStart"/>
            <w:r w:rsidRPr="00FE40C3">
              <w:rPr>
                <w:rFonts w:ascii="Arial" w:hAnsi="Arial"/>
                <w:b/>
                <w:bCs/>
                <w:sz w:val="23"/>
                <w:szCs w:val="23"/>
                <w:lang w:bidi="ar-SA"/>
              </w:rPr>
              <w:t>adição de gordura transe produzido com banha su</w:t>
            </w:r>
            <w:r w:rsidRPr="00FE40C3">
              <w:rPr>
                <w:rFonts w:ascii="Arial" w:hAnsi="Arial"/>
                <w:b/>
                <w:bCs/>
                <w:sz w:val="23"/>
                <w:szCs w:val="23"/>
                <w:lang w:bidi="ar-SA"/>
              </w:rPr>
              <w:t>í</w:t>
            </w:r>
            <w:r w:rsidRPr="00FE40C3">
              <w:rPr>
                <w:rFonts w:ascii="Arial" w:hAnsi="Arial"/>
                <w:b/>
                <w:bCs/>
                <w:sz w:val="23"/>
                <w:szCs w:val="23"/>
                <w:lang w:bidi="ar-SA"/>
              </w:rPr>
              <w:t>na,</w:t>
            </w:r>
            <w:r w:rsidRPr="00FE40C3">
              <w:rPr>
                <w:rFonts w:ascii="Arial" w:hAnsi="Arial"/>
                <w:sz w:val="23"/>
                <w:szCs w:val="23"/>
                <w:lang w:bidi="ar-SA"/>
              </w:rPr>
              <w:t xml:space="preserve"> apresentando textura macia</w:t>
            </w:r>
            <w:proofErr w:type="gramEnd"/>
            <w:r w:rsidRPr="00FE40C3">
              <w:rPr>
                <w:rFonts w:ascii="Arial" w:hAnsi="Arial"/>
                <w:sz w:val="23"/>
                <w:szCs w:val="23"/>
                <w:lang w:bidi="ar-SA"/>
              </w:rPr>
              <w:t>, não deverá apresentar odores fermentados e de fumaça, nem fragmentos de insetos, roedores ou b</w:t>
            </w:r>
            <w:r w:rsidRPr="00FE40C3">
              <w:rPr>
                <w:rFonts w:ascii="Arial" w:hAnsi="Arial"/>
                <w:sz w:val="23"/>
                <w:szCs w:val="23"/>
                <w:lang w:bidi="ar-SA"/>
              </w:rPr>
              <w:t>o</w:t>
            </w:r>
            <w:r w:rsidRPr="00FE40C3">
              <w:rPr>
                <w:rFonts w:ascii="Arial" w:hAnsi="Arial"/>
                <w:sz w:val="23"/>
                <w:szCs w:val="23"/>
                <w:lang w:bidi="ar-SA"/>
              </w:rPr>
              <w:t xml:space="preserve">lores, </w:t>
            </w:r>
            <w:r w:rsidRPr="00FE40C3">
              <w:rPr>
                <w:rFonts w:ascii="Arial" w:hAnsi="Arial"/>
                <w:b/>
                <w:bCs/>
                <w:sz w:val="23"/>
                <w:szCs w:val="23"/>
                <w:lang w:bidi="ar-SA"/>
              </w:rPr>
              <w:t>ingredientes: farinha de trigo enr</w:t>
            </w:r>
            <w:r w:rsidRPr="00FE40C3">
              <w:rPr>
                <w:rFonts w:ascii="Arial" w:hAnsi="Arial"/>
                <w:b/>
                <w:bCs/>
                <w:sz w:val="23"/>
                <w:szCs w:val="23"/>
                <w:lang w:bidi="ar-SA"/>
              </w:rPr>
              <w:t>i</w:t>
            </w:r>
            <w:r w:rsidRPr="00FE40C3">
              <w:rPr>
                <w:rFonts w:ascii="Arial" w:hAnsi="Arial"/>
                <w:b/>
                <w:bCs/>
                <w:sz w:val="23"/>
                <w:szCs w:val="23"/>
                <w:lang w:bidi="ar-SA"/>
              </w:rPr>
              <w:t>quecida com ferro e ácido fólico, água, açúcar cristal, banha suína, fermento bi</w:t>
            </w:r>
            <w:r w:rsidRPr="00FE40C3">
              <w:rPr>
                <w:rFonts w:ascii="Arial" w:hAnsi="Arial"/>
                <w:b/>
                <w:bCs/>
                <w:sz w:val="23"/>
                <w:szCs w:val="23"/>
                <w:lang w:bidi="ar-SA"/>
              </w:rPr>
              <w:t>o</w:t>
            </w:r>
            <w:r w:rsidRPr="00FE40C3">
              <w:rPr>
                <w:rFonts w:ascii="Arial" w:hAnsi="Arial"/>
                <w:b/>
                <w:bCs/>
                <w:sz w:val="23"/>
                <w:szCs w:val="23"/>
                <w:lang w:bidi="ar-SA"/>
              </w:rPr>
              <w:t>lógico fresco e sal,</w:t>
            </w:r>
            <w:r w:rsidRPr="00FE40C3">
              <w:rPr>
                <w:rFonts w:ascii="Arial" w:hAnsi="Arial"/>
                <w:sz w:val="23"/>
                <w:szCs w:val="23"/>
                <w:lang w:bidi="ar-SA"/>
              </w:rPr>
              <w:t xml:space="preserve"> contêm glúten e não contém lactose. Acondicionado em embal</w:t>
            </w:r>
            <w:r w:rsidRPr="00FE40C3">
              <w:rPr>
                <w:rFonts w:ascii="Arial" w:hAnsi="Arial"/>
                <w:sz w:val="23"/>
                <w:szCs w:val="23"/>
                <w:lang w:bidi="ar-SA"/>
              </w:rPr>
              <w:t>a</w:t>
            </w:r>
            <w:r w:rsidRPr="00FE40C3">
              <w:rPr>
                <w:rFonts w:ascii="Arial" w:hAnsi="Arial"/>
                <w:sz w:val="23"/>
                <w:szCs w:val="23"/>
                <w:lang w:bidi="ar-SA"/>
              </w:rPr>
              <w:t>gem plástica impermeável, atóxica e resi</w:t>
            </w:r>
            <w:r w:rsidRPr="00FE40C3">
              <w:rPr>
                <w:rFonts w:ascii="Arial" w:hAnsi="Arial"/>
                <w:sz w:val="23"/>
                <w:szCs w:val="23"/>
                <w:lang w:bidi="ar-SA"/>
              </w:rPr>
              <w:t>s</w:t>
            </w:r>
            <w:r w:rsidRPr="00FE40C3">
              <w:rPr>
                <w:rFonts w:ascii="Arial" w:hAnsi="Arial"/>
                <w:sz w:val="23"/>
                <w:szCs w:val="23"/>
                <w:lang w:bidi="ar-SA"/>
              </w:rPr>
              <w:t>tente, contendo 10 unidades de 70g cada. Na embalagem devem constar as especific</w:t>
            </w:r>
            <w:r w:rsidRPr="00FE40C3">
              <w:rPr>
                <w:rFonts w:ascii="Arial" w:hAnsi="Arial"/>
                <w:sz w:val="23"/>
                <w:szCs w:val="23"/>
                <w:lang w:bidi="ar-SA"/>
              </w:rPr>
              <w:t>a</w:t>
            </w:r>
            <w:r w:rsidRPr="00FE40C3">
              <w:rPr>
                <w:rFonts w:ascii="Arial" w:hAnsi="Arial"/>
                <w:sz w:val="23"/>
                <w:szCs w:val="23"/>
                <w:lang w:bidi="ar-SA"/>
              </w:rPr>
              <w:t>ções do produto, informações do fabricante, data de fabricação e prazo de validade. Com Serviço de Inspeção Sanitária.</w:t>
            </w:r>
          </w:p>
        </w:tc>
      </w:tr>
      <w:tr w:rsidR="009F5F8C" w:rsidRPr="00FE40C3" w:rsidTr="00F00569">
        <w:trPr>
          <w:trHeight w:val="6405"/>
          <w:jc w:val="center"/>
        </w:trPr>
        <w:tc>
          <w:tcPr>
            <w:tcW w:w="0" w:type="auto"/>
            <w:tcBorders>
              <w:top w:val="nil"/>
              <w:left w:val="single" w:sz="8" w:space="0" w:color="000000"/>
              <w:bottom w:val="single" w:sz="8" w:space="0" w:color="000000"/>
              <w:right w:val="nil"/>
            </w:tcBorders>
            <w:shd w:val="clear" w:color="000000" w:fill="00B050"/>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lastRenderedPageBreak/>
              <w:t>45</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600</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 xml:space="preserve">Kg </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rPr>
                <w:rFonts w:ascii="Arial" w:hAnsi="Arial"/>
                <w:b/>
                <w:bCs/>
                <w:sz w:val="23"/>
                <w:szCs w:val="23"/>
                <w:lang w:bidi="ar-SA"/>
              </w:rPr>
            </w:pPr>
            <w:r w:rsidRPr="00FE40C3">
              <w:rPr>
                <w:rFonts w:ascii="Arial" w:hAnsi="Arial"/>
                <w:b/>
                <w:bCs/>
                <w:sz w:val="23"/>
                <w:szCs w:val="23"/>
                <w:lang w:bidi="ar-SA"/>
              </w:rPr>
              <w:t>PÃO CASEIRO SOVADO SEM AÇÚCAR</w:t>
            </w:r>
            <w:r w:rsidRPr="00FE40C3">
              <w:rPr>
                <w:rFonts w:ascii="Arial" w:hAnsi="Arial"/>
                <w:sz w:val="23"/>
                <w:szCs w:val="23"/>
                <w:lang w:bidi="ar-SA"/>
              </w:rPr>
              <w:t xml:space="preserve">, </w:t>
            </w:r>
            <w:r w:rsidRPr="00FE40C3">
              <w:rPr>
                <w:rFonts w:ascii="Arial" w:hAnsi="Arial"/>
                <w:b/>
                <w:bCs/>
                <w:sz w:val="23"/>
                <w:szCs w:val="23"/>
                <w:lang w:bidi="ar-SA"/>
              </w:rPr>
              <w:t>sem adição de açúcar, adoçantes e go</w:t>
            </w:r>
            <w:r w:rsidRPr="00FE40C3">
              <w:rPr>
                <w:rFonts w:ascii="Arial" w:hAnsi="Arial"/>
                <w:b/>
                <w:bCs/>
                <w:sz w:val="23"/>
                <w:szCs w:val="23"/>
                <w:lang w:bidi="ar-SA"/>
              </w:rPr>
              <w:t>r</w:t>
            </w:r>
            <w:r w:rsidRPr="00FE40C3">
              <w:rPr>
                <w:rFonts w:ascii="Arial" w:hAnsi="Arial"/>
                <w:b/>
                <w:bCs/>
                <w:sz w:val="23"/>
                <w:szCs w:val="23"/>
                <w:lang w:bidi="ar-SA"/>
              </w:rPr>
              <w:t>dura trans, produzido com banha suína</w:t>
            </w:r>
            <w:r w:rsidRPr="00FE40C3">
              <w:rPr>
                <w:rFonts w:ascii="Arial" w:hAnsi="Arial"/>
                <w:sz w:val="23"/>
                <w:szCs w:val="23"/>
                <w:lang w:bidi="ar-SA"/>
              </w:rPr>
              <w:t xml:space="preserve">, apresentando textura macia, não deverá </w:t>
            </w:r>
            <w:r w:rsidRPr="00FE40C3">
              <w:rPr>
                <w:rFonts w:ascii="Arial" w:hAnsi="Arial"/>
                <w:sz w:val="23"/>
                <w:szCs w:val="23"/>
                <w:lang w:bidi="ar-SA"/>
              </w:rPr>
              <w:t>a</w:t>
            </w:r>
            <w:r w:rsidRPr="00FE40C3">
              <w:rPr>
                <w:rFonts w:ascii="Arial" w:hAnsi="Arial"/>
                <w:sz w:val="23"/>
                <w:szCs w:val="23"/>
                <w:lang w:bidi="ar-SA"/>
              </w:rPr>
              <w:t>presentar odores fermentados e de fumaça, nem fragmentos de insetos, roedores ou b</w:t>
            </w:r>
            <w:r w:rsidRPr="00FE40C3">
              <w:rPr>
                <w:rFonts w:ascii="Arial" w:hAnsi="Arial"/>
                <w:sz w:val="23"/>
                <w:szCs w:val="23"/>
                <w:lang w:bidi="ar-SA"/>
              </w:rPr>
              <w:t>o</w:t>
            </w:r>
            <w:r w:rsidRPr="00FE40C3">
              <w:rPr>
                <w:rFonts w:ascii="Arial" w:hAnsi="Arial"/>
                <w:sz w:val="23"/>
                <w:szCs w:val="23"/>
                <w:lang w:bidi="ar-SA"/>
              </w:rPr>
              <w:t xml:space="preserve">lores, </w:t>
            </w:r>
            <w:r w:rsidRPr="00FE40C3">
              <w:rPr>
                <w:rFonts w:ascii="Arial" w:hAnsi="Arial"/>
                <w:b/>
                <w:bCs/>
                <w:sz w:val="23"/>
                <w:szCs w:val="23"/>
                <w:lang w:bidi="ar-SA"/>
              </w:rPr>
              <w:t>ingredientes: farinha de trigo enr</w:t>
            </w:r>
            <w:r w:rsidRPr="00FE40C3">
              <w:rPr>
                <w:rFonts w:ascii="Arial" w:hAnsi="Arial"/>
                <w:b/>
                <w:bCs/>
                <w:sz w:val="23"/>
                <w:szCs w:val="23"/>
                <w:lang w:bidi="ar-SA"/>
              </w:rPr>
              <w:t>i</w:t>
            </w:r>
            <w:r w:rsidRPr="00FE40C3">
              <w:rPr>
                <w:rFonts w:ascii="Arial" w:hAnsi="Arial"/>
                <w:b/>
                <w:bCs/>
                <w:sz w:val="23"/>
                <w:szCs w:val="23"/>
                <w:lang w:bidi="ar-SA"/>
              </w:rPr>
              <w:t>quecida com ferro e ácido fólico, água, banha suína, fermento biológico fresco e sal</w:t>
            </w:r>
            <w:r w:rsidRPr="00FE40C3">
              <w:rPr>
                <w:rFonts w:ascii="Arial" w:hAnsi="Arial"/>
                <w:sz w:val="23"/>
                <w:szCs w:val="23"/>
                <w:lang w:bidi="ar-SA"/>
              </w:rPr>
              <w:t>, contêm glúten e não contém lactose. Acondicionado em embalagem plástica i</w:t>
            </w:r>
            <w:r w:rsidRPr="00FE40C3">
              <w:rPr>
                <w:rFonts w:ascii="Arial" w:hAnsi="Arial"/>
                <w:sz w:val="23"/>
                <w:szCs w:val="23"/>
                <w:lang w:bidi="ar-SA"/>
              </w:rPr>
              <w:t>m</w:t>
            </w:r>
            <w:r w:rsidRPr="00FE40C3">
              <w:rPr>
                <w:rFonts w:ascii="Arial" w:hAnsi="Arial"/>
                <w:sz w:val="23"/>
                <w:szCs w:val="23"/>
                <w:lang w:bidi="ar-SA"/>
              </w:rPr>
              <w:t>permeável, atóxica e resistente, contendo 10 unidades de 70g cada. Na embalagem d</w:t>
            </w:r>
            <w:r w:rsidRPr="00FE40C3">
              <w:rPr>
                <w:rFonts w:ascii="Arial" w:hAnsi="Arial"/>
                <w:sz w:val="23"/>
                <w:szCs w:val="23"/>
                <w:lang w:bidi="ar-SA"/>
              </w:rPr>
              <w:t>e</w:t>
            </w:r>
            <w:r w:rsidRPr="00FE40C3">
              <w:rPr>
                <w:rFonts w:ascii="Arial" w:hAnsi="Arial"/>
                <w:sz w:val="23"/>
                <w:szCs w:val="23"/>
                <w:lang w:bidi="ar-SA"/>
              </w:rPr>
              <w:t>vem constar as especificações do produto, informações do fabricante, data de fabric</w:t>
            </w:r>
            <w:r w:rsidRPr="00FE40C3">
              <w:rPr>
                <w:rFonts w:ascii="Arial" w:hAnsi="Arial"/>
                <w:sz w:val="23"/>
                <w:szCs w:val="23"/>
                <w:lang w:bidi="ar-SA"/>
              </w:rPr>
              <w:t>a</w:t>
            </w:r>
            <w:r w:rsidRPr="00FE40C3">
              <w:rPr>
                <w:rFonts w:ascii="Arial" w:hAnsi="Arial"/>
                <w:sz w:val="23"/>
                <w:szCs w:val="23"/>
                <w:lang w:bidi="ar-SA"/>
              </w:rPr>
              <w:t>ção e prazo de validade. Com Serviço de Inspeção Sanitária.</w:t>
            </w:r>
          </w:p>
        </w:tc>
      </w:tr>
      <w:tr w:rsidR="009F5F8C" w:rsidRPr="00FE40C3" w:rsidTr="00F00569">
        <w:trPr>
          <w:trHeight w:val="7005"/>
          <w:jc w:val="center"/>
        </w:trPr>
        <w:tc>
          <w:tcPr>
            <w:tcW w:w="0" w:type="auto"/>
            <w:tcBorders>
              <w:top w:val="nil"/>
              <w:left w:val="single" w:sz="8" w:space="0" w:color="000000"/>
              <w:bottom w:val="single" w:sz="8" w:space="0" w:color="000000"/>
              <w:right w:val="nil"/>
            </w:tcBorders>
            <w:shd w:val="clear" w:color="000000" w:fill="00B050"/>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46</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50</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Kg</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rPr>
                <w:rFonts w:ascii="Arial" w:hAnsi="Arial"/>
                <w:b/>
                <w:bCs/>
                <w:sz w:val="23"/>
                <w:szCs w:val="23"/>
                <w:lang w:bidi="ar-SA"/>
              </w:rPr>
            </w:pPr>
            <w:r w:rsidRPr="00FE40C3">
              <w:rPr>
                <w:rFonts w:ascii="Arial" w:hAnsi="Arial"/>
                <w:b/>
                <w:bCs/>
                <w:sz w:val="23"/>
                <w:szCs w:val="23"/>
                <w:lang w:bidi="ar-SA"/>
              </w:rPr>
              <w:t>PÃO CASEIRO INTEGRAL SEM AÇÚCAR</w:t>
            </w:r>
            <w:r w:rsidRPr="00FE40C3">
              <w:rPr>
                <w:rFonts w:ascii="Arial" w:hAnsi="Arial"/>
                <w:sz w:val="23"/>
                <w:szCs w:val="23"/>
                <w:lang w:bidi="ar-SA"/>
              </w:rPr>
              <w:t xml:space="preserve">, </w:t>
            </w:r>
            <w:r w:rsidRPr="00FE40C3">
              <w:rPr>
                <w:rFonts w:ascii="Arial" w:hAnsi="Arial"/>
                <w:b/>
                <w:bCs/>
                <w:sz w:val="23"/>
                <w:szCs w:val="23"/>
                <w:lang w:bidi="ar-SA"/>
              </w:rPr>
              <w:t>sem adição de açúcar, adoçantes e go</w:t>
            </w:r>
            <w:r w:rsidRPr="00FE40C3">
              <w:rPr>
                <w:rFonts w:ascii="Arial" w:hAnsi="Arial"/>
                <w:b/>
                <w:bCs/>
                <w:sz w:val="23"/>
                <w:szCs w:val="23"/>
                <w:lang w:bidi="ar-SA"/>
              </w:rPr>
              <w:t>r</w:t>
            </w:r>
            <w:r w:rsidRPr="00FE40C3">
              <w:rPr>
                <w:rFonts w:ascii="Arial" w:hAnsi="Arial"/>
                <w:b/>
                <w:bCs/>
                <w:sz w:val="23"/>
                <w:szCs w:val="23"/>
                <w:lang w:bidi="ar-SA"/>
              </w:rPr>
              <w:t>dura trans, produzido com banha suína</w:t>
            </w:r>
            <w:r w:rsidRPr="00FE40C3">
              <w:rPr>
                <w:rFonts w:ascii="Arial" w:hAnsi="Arial"/>
                <w:sz w:val="23"/>
                <w:szCs w:val="23"/>
                <w:lang w:bidi="ar-SA"/>
              </w:rPr>
              <w:t xml:space="preserve">, apresentando textura macia, não deverá </w:t>
            </w:r>
            <w:r w:rsidRPr="00FE40C3">
              <w:rPr>
                <w:rFonts w:ascii="Arial" w:hAnsi="Arial"/>
                <w:sz w:val="23"/>
                <w:szCs w:val="23"/>
                <w:lang w:bidi="ar-SA"/>
              </w:rPr>
              <w:t>a</w:t>
            </w:r>
            <w:r w:rsidRPr="00FE40C3">
              <w:rPr>
                <w:rFonts w:ascii="Arial" w:hAnsi="Arial"/>
                <w:sz w:val="23"/>
                <w:szCs w:val="23"/>
                <w:lang w:bidi="ar-SA"/>
              </w:rPr>
              <w:t>presentar odores fermentados e de fumaça, nem fragmentos de insetos, roedores ou b</w:t>
            </w:r>
            <w:r w:rsidRPr="00FE40C3">
              <w:rPr>
                <w:rFonts w:ascii="Arial" w:hAnsi="Arial"/>
                <w:sz w:val="23"/>
                <w:szCs w:val="23"/>
                <w:lang w:bidi="ar-SA"/>
              </w:rPr>
              <w:t>o</w:t>
            </w:r>
            <w:r w:rsidRPr="00FE40C3">
              <w:rPr>
                <w:rFonts w:ascii="Arial" w:hAnsi="Arial"/>
                <w:sz w:val="23"/>
                <w:szCs w:val="23"/>
                <w:lang w:bidi="ar-SA"/>
              </w:rPr>
              <w:t xml:space="preserve">lores, </w:t>
            </w:r>
            <w:r w:rsidRPr="00FE40C3">
              <w:rPr>
                <w:rFonts w:ascii="Arial" w:hAnsi="Arial"/>
                <w:b/>
                <w:bCs/>
                <w:sz w:val="23"/>
                <w:szCs w:val="23"/>
                <w:lang w:bidi="ar-SA"/>
              </w:rPr>
              <w:t>ingredientes: farinha de trigo int</w:t>
            </w:r>
            <w:r w:rsidRPr="00FE40C3">
              <w:rPr>
                <w:rFonts w:ascii="Arial" w:hAnsi="Arial"/>
                <w:b/>
                <w:bCs/>
                <w:sz w:val="23"/>
                <w:szCs w:val="23"/>
                <w:lang w:bidi="ar-SA"/>
              </w:rPr>
              <w:t>e</w:t>
            </w:r>
            <w:r w:rsidRPr="00FE40C3">
              <w:rPr>
                <w:rFonts w:ascii="Arial" w:hAnsi="Arial"/>
                <w:b/>
                <w:bCs/>
                <w:sz w:val="23"/>
                <w:szCs w:val="23"/>
                <w:lang w:bidi="ar-SA"/>
              </w:rPr>
              <w:t>gral enriquecida com ferro e ácido fólico, farinha de trigo enriquecida com ferro e ácido fólico água, banha suína, fermento biológico fresco e sal</w:t>
            </w:r>
            <w:r w:rsidRPr="00FE40C3">
              <w:rPr>
                <w:rFonts w:ascii="Arial" w:hAnsi="Arial"/>
                <w:sz w:val="23"/>
                <w:szCs w:val="23"/>
                <w:lang w:bidi="ar-SA"/>
              </w:rPr>
              <w:t>, contêm glúten e não contém lactose. Acondicionado em embal</w:t>
            </w:r>
            <w:r w:rsidRPr="00FE40C3">
              <w:rPr>
                <w:rFonts w:ascii="Arial" w:hAnsi="Arial"/>
                <w:sz w:val="23"/>
                <w:szCs w:val="23"/>
                <w:lang w:bidi="ar-SA"/>
              </w:rPr>
              <w:t>a</w:t>
            </w:r>
            <w:r w:rsidRPr="00FE40C3">
              <w:rPr>
                <w:rFonts w:ascii="Arial" w:hAnsi="Arial"/>
                <w:sz w:val="23"/>
                <w:szCs w:val="23"/>
                <w:lang w:bidi="ar-SA"/>
              </w:rPr>
              <w:t>gem plástica impermeável, atóxica e resi</w:t>
            </w:r>
            <w:r w:rsidRPr="00FE40C3">
              <w:rPr>
                <w:rFonts w:ascii="Arial" w:hAnsi="Arial"/>
                <w:sz w:val="23"/>
                <w:szCs w:val="23"/>
                <w:lang w:bidi="ar-SA"/>
              </w:rPr>
              <w:t>s</w:t>
            </w:r>
            <w:r w:rsidRPr="00FE40C3">
              <w:rPr>
                <w:rFonts w:ascii="Arial" w:hAnsi="Arial"/>
                <w:sz w:val="23"/>
                <w:szCs w:val="23"/>
                <w:lang w:bidi="ar-SA"/>
              </w:rPr>
              <w:t>tente, contendo 10 unidades de 70g cada. Na embalagem devem constar as especific</w:t>
            </w:r>
            <w:r w:rsidRPr="00FE40C3">
              <w:rPr>
                <w:rFonts w:ascii="Arial" w:hAnsi="Arial"/>
                <w:sz w:val="23"/>
                <w:szCs w:val="23"/>
                <w:lang w:bidi="ar-SA"/>
              </w:rPr>
              <w:t>a</w:t>
            </w:r>
            <w:r w:rsidRPr="00FE40C3">
              <w:rPr>
                <w:rFonts w:ascii="Arial" w:hAnsi="Arial"/>
                <w:sz w:val="23"/>
                <w:szCs w:val="23"/>
                <w:lang w:bidi="ar-SA"/>
              </w:rPr>
              <w:t>ções do produto, informações do fabricante, data de fabricação e prazo de validade. Com Serviço de Inspeção Sanitária.</w:t>
            </w:r>
          </w:p>
        </w:tc>
      </w:tr>
      <w:tr w:rsidR="009F5F8C" w:rsidRPr="00FE40C3" w:rsidTr="00F00569">
        <w:trPr>
          <w:trHeight w:val="3735"/>
          <w:jc w:val="center"/>
        </w:trPr>
        <w:tc>
          <w:tcPr>
            <w:tcW w:w="0" w:type="auto"/>
            <w:tcBorders>
              <w:top w:val="nil"/>
              <w:left w:val="single" w:sz="8" w:space="0" w:color="000000"/>
              <w:bottom w:val="single" w:sz="8" w:space="0" w:color="000000"/>
              <w:right w:val="nil"/>
            </w:tcBorders>
            <w:shd w:val="clear" w:color="000000" w:fill="00B050"/>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lastRenderedPageBreak/>
              <w:t>47</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200</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 xml:space="preserve">Kg </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rPr>
                <w:rFonts w:ascii="Arial" w:hAnsi="Arial"/>
                <w:b/>
                <w:bCs/>
                <w:sz w:val="23"/>
                <w:szCs w:val="23"/>
                <w:lang w:bidi="ar-SA"/>
              </w:rPr>
            </w:pPr>
            <w:r w:rsidRPr="00FE40C3">
              <w:rPr>
                <w:rFonts w:ascii="Arial" w:hAnsi="Arial"/>
                <w:b/>
                <w:bCs/>
                <w:sz w:val="23"/>
                <w:szCs w:val="23"/>
                <w:lang w:bidi="ar-SA"/>
              </w:rPr>
              <w:t xml:space="preserve">PÊSSEGO, </w:t>
            </w:r>
            <w:r w:rsidRPr="00FE40C3">
              <w:rPr>
                <w:rFonts w:ascii="Arial" w:hAnsi="Arial"/>
                <w:sz w:val="23"/>
                <w:szCs w:val="23"/>
                <w:lang w:bidi="ar-SA"/>
              </w:rPr>
              <w:t>de 1ª qualidade, fresco, com t</w:t>
            </w:r>
            <w:r w:rsidRPr="00FE40C3">
              <w:rPr>
                <w:rFonts w:ascii="Arial" w:hAnsi="Arial"/>
                <w:sz w:val="23"/>
                <w:szCs w:val="23"/>
                <w:lang w:bidi="ar-SA"/>
              </w:rPr>
              <w:t>a</w:t>
            </w:r>
            <w:r w:rsidRPr="00FE40C3">
              <w:rPr>
                <w:rFonts w:ascii="Arial" w:hAnsi="Arial"/>
                <w:sz w:val="23"/>
                <w:szCs w:val="23"/>
                <w:lang w:bidi="ar-SA"/>
              </w:rPr>
              <w:t>manho médio, casca de coloração alaranj</w:t>
            </w:r>
            <w:r w:rsidRPr="00FE40C3">
              <w:rPr>
                <w:rFonts w:ascii="Arial" w:hAnsi="Arial"/>
                <w:sz w:val="23"/>
                <w:szCs w:val="23"/>
                <w:lang w:bidi="ar-SA"/>
              </w:rPr>
              <w:t>a</w:t>
            </w:r>
            <w:r w:rsidRPr="00FE40C3">
              <w:rPr>
                <w:rFonts w:ascii="Arial" w:hAnsi="Arial"/>
                <w:sz w:val="23"/>
                <w:szCs w:val="23"/>
                <w:lang w:bidi="ar-SA"/>
              </w:rPr>
              <w:t>da, pele lisa e íntegra, sem lesões, rupturas e machucaduras, com consistência firme, sem terra aderida à superfície externa. Será rejeitado pêssego com grau de amadurec</w:t>
            </w:r>
            <w:r w:rsidRPr="00FE40C3">
              <w:rPr>
                <w:rFonts w:ascii="Arial" w:hAnsi="Arial"/>
                <w:sz w:val="23"/>
                <w:szCs w:val="23"/>
                <w:lang w:bidi="ar-SA"/>
              </w:rPr>
              <w:t>i</w:t>
            </w:r>
            <w:r w:rsidRPr="00FE40C3">
              <w:rPr>
                <w:rFonts w:ascii="Arial" w:hAnsi="Arial"/>
                <w:sz w:val="23"/>
                <w:szCs w:val="23"/>
                <w:lang w:bidi="ar-SA"/>
              </w:rPr>
              <w:t xml:space="preserve">mento avançado e deterioração. Deverá ser entregue acondicionado em saco plástico, vedado e impermeável, com peso líquido de 1 kg. </w:t>
            </w:r>
          </w:p>
        </w:tc>
      </w:tr>
      <w:tr w:rsidR="009F5F8C" w:rsidRPr="00FE40C3" w:rsidTr="00F00569">
        <w:trPr>
          <w:trHeight w:val="3450"/>
          <w:jc w:val="center"/>
        </w:trPr>
        <w:tc>
          <w:tcPr>
            <w:tcW w:w="0" w:type="auto"/>
            <w:tcBorders>
              <w:top w:val="nil"/>
              <w:left w:val="single" w:sz="8" w:space="0" w:color="000000"/>
              <w:bottom w:val="single" w:sz="8" w:space="0" w:color="000000"/>
              <w:right w:val="nil"/>
            </w:tcBorders>
            <w:shd w:val="clear" w:color="000000" w:fill="00B050"/>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48</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50</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Kg</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rPr>
                <w:rFonts w:ascii="Arial" w:hAnsi="Arial"/>
                <w:b/>
                <w:bCs/>
                <w:sz w:val="23"/>
                <w:szCs w:val="23"/>
                <w:lang w:bidi="ar-SA"/>
              </w:rPr>
            </w:pPr>
            <w:r w:rsidRPr="00FE40C3">
              <w:rPr>
                <w:rFonts w:ascii="Arial" w:hAnsi="Arial"/>
                <w:b/>
                <w:bCs/>
                <w:sz w:val="23"/>
                <w:szCs w:val="23"/>
                <w:lang w:bidi="ar-SA"/>
              </w:rPr>
              <w:t xml:space="preserve">PIMENTÃO </w:t>
            </w:r>
            <w:proofErr w:type="gramStart"/>
            <w:r w:rsidRPr="00FE40C3">
              <w:rPr>
                <w:rFonts w:ascii="Arial" w:hAnsi="Arial"/>
                <w:b/>
                <w:bCs/>
                <w:sz w:val="23"/>
                <w:szCs w:val="23"/>
                <w:lang w:bidi="ar-SA"/>
              </w:rPr>
              <w:t>VERDE,</w:t>
            </w:r>
            <w:proofErr w:type="gramEnd"/>
            <w:r w:rsidRPr="00FE40C3">
              <w:rPr>
                <w:rFonts w:ascii="Arial" w:hAnsi="Arial"/>
                <w:sz w:val="23"/>
                <w:szCs w:val="23"/>
                <w:lang w:bidi="ar-SA"/>
              </w:rPr>
              <w:t>pesando entre setenta a cento e quarenta gramas a unidade, deve apresentar as características do cultivar bem definidas, estar fisiologicamente desenvolv</w:t>
            </w:r>
            <w:r w:rsidRPr="00FE40C3">
              <w:rPr>
                <w:rFonts w:ascii="Arial" w:hAnsi="Arial"/>
                <w:sz w:val="23"/>
                <w:szCs w:val="23"/>
                <w:lang w:bidi="ar-SA"/>
              </w:rPr>
              <w:t>i</w:t>
            </w:r>
            <w:r w:rsidRPr="00FE40C3">
              <w:rPr>
                <w:rFonts w:ascii="Arial" w:hAnsi="Arial"/>
                <w:sz w:val="23"/>
                <w:szCs w:val="23"/>
                <w:lang w:bidi="ar-SA"/>
              </w:rPr>
              <w:t>do, não lenhoso, bem formado, limpo, com coloração amarela ou vermelha, livre de d</w:t>
            </w:r>
            <w:r w:rsidRPr="00FE40C3">
              <w:rPr>
                <w:rFonts w:ascii="Arial" w:hAnsi="Arial"/>
                <w:sz w:val="23"/>
                <w:szCs w:val="23"/>
                <w:lang w:bidi="ar-SA"/>
              </w:rPr>
              <w:t>a</w:t>
            </w:r>
            <w:r w:rsidRPr="00FE40C3">
              <w:rPr>
                <w:rFonts w:ascii="Arial" w:hAnsi="Arial"/>
                <w:sz w:val="23"/>
                <w:szCs w:val="23"/>
                <w:lang w:bidi="ar-SA"/>
              </w:rPr>
              <w:t>nos mecânicos, fisiológicos, pragas e doe</w:t>
            </w:r>
            <w:r w:rsidRPr="00FE40C3">
              <w:rPr>
                <w:rFonts w:ascii="Arial" w:hAnsi="Arial"/>
                <w:sz w:val="23"/>
                <w:szCs w:val="23"/>
                <w:lang w:bidi="ar-SA"/>
              </w:rPr>
              <w:t>n</w:t>
            </w:r>
            <w:r w:rsidRPr="00FE40C3">
              <w:rPr>
                <w:rFonts w:ascii="Arial" w:hAnsi="Arial"/>
                <w:sz w:val="23"/>
                <w:szCs w:val="23"/>
                <w:lang w:bidi="ar-SA"/>
              </w:rPr>
              <w:t>ças e estar em perfeitas condições de co</w:t>
            </w:r>
            <w:r w:rsidRPr="00FE40C3">
              <w:rPr>
                <w:rFonts w:ascii="Arial" w:hAnsi="Arial"/>
                <w:sz w:val="23"/>
                <w:szCs w:val="23"/>
                <w:lang w:bidi="ar-SA"/>
              </w:rPr>
              <w:t>n</w:t>
            </w:r>
            <w:r w:rsidRPr="00FE40C3">
              <w:rPr>
                <w:rFonts w:ascii="Arial" w:hAnsi="Arial"/>
                <w:sz w:val="23"/>
                <w:szCs w:val="23"/>
                <w:lang w:bidi="ar-SA"/>
              </w:rPr>
              <w:t>servação e maturação</w:t>
            </w:r>
          </w:p>
        </w:tc>
      </w:tr>
      <w:tr w:rsidR="009F5F8C" w:rsidRPr="00FE40C3" w:rsidTr="00F00569">
        <w:trPr>
          <w:trHeight w:val="3450"/>
          <w:jc w:val="center"/>
        </w:trPr>
        <w:tc>
          <w:tcPr>
            <w:tcW w:w="0" w:type="auto"/>
            <w:tcBorders>
              <w:top w:val="nil"/>
              <w:left w:val="single" w:sz="8" w:space="0" w:color="000000"/>
              <w:bottom w:val="single" w:sz="8" w:space="0" w:color="000000"/>
              <w:right w:val="nil"/>
            </w:tcBorders>
            <w:shd w:val="clear" w:color="000000" w:fill="00B050"/>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49</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50</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Kg</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rPr>
                <w:rFonts w:ascii="Arial" w:hAnsi="Arial"/>
                <w:b/>
                <w:bCs/>
                <w:sz w:val="23"/>
                <w:szCs w:val="23"/>
                <w:lang w:bidi="ar-SA"/>
              </w:rPr>
            </w:pPr>
            <w:r w:rsidRPr="00FE40C3">
              <w:rPr>
                <w:rFonts w:ascii="Arial" w:hAnsi="Arial"/>
                <w:b/>
                <w:bCs/>
                <w:sz w:val="23"/>
                <w:szCs w:val="23"/>
                <w:lang w:bidi="ar-SA"/>
              </w:rPr>
              <w:t>PITAYA,</w:t>
            </w:r>
            <w:r w:rsidRPr="00FE40C3">
              <w:rPr>
                <w:rFonts w:ascii="Arial" w:hAnsi="Arial"/>
                <w:sz w:val="23"/>
                <w:szCs w:val="23"/>
                <w:lang w:bidi="ar-SA"/>
              </w:rPr>
              <w:t xml:space="preserve"> in natura, com textura e consistê</w:t>
            </w:r>
            <w:r w:rsidRPr="00FE40C3">
              <w:rPr>
                <w:rFonts w:ascii="Arial" w:hAnsi="Arial"/>
                <w:sz w:val="23"/>
                <w:szCs w:val="23"/>
                <w:lang w:bidi="ar-SA"/>
              </w:rPr>
              <w:t>n</w:t>
            </w:r>
            <w:r w:rsidRPr="00FE40C3">
              <w:rPr>
                <w:rFonts w:ascii="Arial" w:hAnsi="Arial"/>
                <w:sz w:val="23"/>
                <w:szCs w:val="23"/>
                <w:lang w:bidi="ar-SA"/>
              </w:rPr>
              <w:t>cia de alimento fresco, aroma e sabor cara</w:t>
            </w:r>
            <w:r w:rsidRPr="00FE40C3">
              <w:rPr>
                <w:rFonts w:ascii="Arial" w:hAnsi="Arial"/>
                <w:sz w:val="23"/>
                <w:szCs w:val="23"/>
                <w:lang w:bidi="ar-SA"/>
              </w:rPr>
              <w:t>c</w:t>
            </w:r>
            <w:r w:rsidRPr="00FE40C3">
              <w:rPr>
                <w:rFonts w:ascii="Arial" w:hAnsi="Arial"/>
                <w:sz w:val="23"/>
                <w:szCs w:val="23"/>
                <w:lang w:bidi="ar-SA"/>
              </w:rPr>
              <w:t>terístico da variedade e com coloração e formato uniforme, sem indícios de germin</w:t>
            </w:r>
            <w:r w:rsidRPr="00FE40C3">
              <w:rPr>
                <w:rFonts w:ascii="Arial" w:hAnsi="Arial"/>
                <w:sz w:val="23"/>
                <w:szCs w:val="23"/>
                <w:lang w:bidi="ar-SA"/>
              </w:rPr>
              <w:t>a</w:t>
            </w:r>
            <w:r w:rsidRPr="00FE40C3">
              <w:rPr>
                <w:rFonts w:ascii="Arial" w:hAnsi="Arial"/>
                <w:sz w:val="23"/>
                <w:szCs w:val="23"/>
                <w:lang w:bidi="ar-SA"/>
              </w:rPr>
              <w:t>ção, sem danos biológicos que alterem sua aparência e qualidade, e físicos e mecân</w:t>
            </w:r>
            <w:r w:rsidRPr="00FE40C3">
              <w:rPr>
                <w:rFonts w:ascii="Arial" w:hAnsi="Arial"/>
                <w:sz w:val="23"/>
                <w:szCs w:val="23"/>
                <w:lang w:bidi="ar-SA"/>
              </w:rPr>
              <w:t>i</w:t>
            </w:r>
            <w:r w:rsidRPr="00FE40C3">
              <w:rPr>
                <w:rFonts w:ascii="Arial" w:hAnsi="Arial"/>
                <w:sz w:val="23"/>
                <w:szCs w:val="23"/>
                <w:lang w:bidi="ar-SA"/>
              </w:rPr>
              <w:t xml:space="preserve">cos, oriundos do manuseio e transporte, </w:t>
            </w:r>
            <w:r w:rsidRPr="00FE40C3">
              <w:rPr>
                <w:rFonts w:ascii="Arial" w:hAnsi="Arial"/>
                <w:sz w:val="23"/>
                <w:szCs w:val="23"/>
                <w:lang w:bidi="ar-SA"/>
              </w:rPr>
              <w:t>i</w:t>
            </w:r>
            <w:r w:rsidRPr="00FE40C3">
              <w:rPr>
                <w:rFonts w:ascii="Arial" w:hAnsi="Arial"/>
                <w:sz w:val="23"/>
                <w:szCs w:val="23"/>
                <w:lang w:bidi="ar-SA"/>
              </w:rPr>
              <w:t>sento de toda e qualquer evidência de d</w:t>
            </w:r>
            <w:r w:rsidRPr="00FE40C3">
              <w:rPr>
                <w:rFonts w:ascii="Arial" w:hAnsi="Arial"/>
                <w:sz w:val="23"/>
                <w:szCs w:val="23"/>
                <w:lang w:bidi="ar-SA"/>
              </w:rPr>
              <w:t>e</w:t>
            </w:r>
            <w:r w:rsidRPr="00FE40C3">
              <w:rPr>
                <w:rFonts w:ascii="Arial" w:hAnsi="Arial"/>
                <w:sz w:val="23"/>
                <w:szCs w:val="23"/>
                <w:lang w:bidi="ar-SA"/>
              </w:rPr>
              <w:t xml:space="preserve">composição e isento de sujidades. </w:t>
            </w:r>
          </w:p>
        </w:tc>
      </w:tr>
      <w:tr w:rsidR="009F5F8C" w:rsidRPr="00FE40C3" w:rsidTr="00F00569">
        <w:trPr>
          <w:trHeight w:val="6870"/>
          <w:jc w:val="center"/>
        </w:trPr>
        <w:tc>
          <w:tcPr>
            <w:tcW w:w="0" w:type="auto"/>
            <w:tcBorders>
              <w:top w:val="nil"/>
              <w:left w:val="single" w:sz="8" w:space="0" w:color="000000"/>
              <w:bottom w:val="single" w:sz="8" w:space="0" w:color="000000"/>
              <w:right w:val="nil"/>
            </w:tcBorders>
            <w:shd w:val="clear" w:color="000000" w:fill="00B050"/>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lastRenderedPageBreak/>
              <w:t>50</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400</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Kg</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rPr>
                <w:rFonts w:ascii="Arial" w:hAnsi="Arial"/>
                <w:b/>
                <w:bCs/>
                <w:sz w:val="23"/>
                <w:szCs w:val="23"/>
                <w:lang w:bidi="ar-SA"/>
              </w:rPr>
            </w:pPr>
            <w:r w:rsidRPr="00FE40C3">
              <w:rPr>
                <w:rFonts w:ascii="Arial" w:hAnsi="Arial"/>
                <w:b/>
                <w:bCs/>
                <w:sz w:val="23"/>
                <w:szCs w:val="23"/>
                <w:lang w:bidi="ar-SA"/>
              </w:rPr>
              <w:t xml:space="preserve">QUEIJO MINAS MEIA </w:t>
            </w:r>
            <w:proofErr w:type="gramStart"/>
            <w:r w:rsidRPr="00FE40C3">
              <w:rPr>
                <w:rFonts w:ascii="Arial" w:hAnsi="Arial"/>
                <w:b/>
                <w:bCs/>
                <w:sz w:val="23"/>
                <w:szCs w:val="23"/>
                <w:lang w:bidi="ar-SA"/>
              </w:rPr>
              <w:t>CURA</w:t>
            </w:r>
            <w:r w:rsidRPr="00FE40C3">
              <w:rPr>
                <w:rFonts w:ascii="Arial" w:hAnsi="Arial"/>
                <w:sz w:val="23"/>
                <w:szCs w:val="23"/>
                <w:lang w:bidi="ar-SA"/>
              </w:rPr>
              <w:t>,</w:t>
            </w:r>
            <w:proofErr w:type="gramEnd"/>
            <w:r w:rsidRPr="00FE40C3">
              <w:rPr>
                <w:rFonts w:ascii="Arial" w:hAnsi="Arial"/>
                <w:sz w:val="23"/>
                <w:szCs w:val="23"/>
                <w:lang w:bidi="ar-SA"/>
              </w:rPr>
              <w:t>com consi</w:t>
            </w:r>
            <w:r w:rsidRPr="00FE40C3">
              <w:rPr>
                <w:rFonts w:ascii="Arial" w:hAnsi="Arial"/>
                <w:sz w:val="23"/>
                <w:szCs w:val="23"/>
                <w:lang w:bidi="ar-SA"/>
              </w:rPr>
              <w:t>s</w:t>
            </w:r>
            <w:r w:rsidRPr="00FE40C3">
              <w:rPr>
                <w:rFonts w:ascii="Arial" w:hAnsi="Arial"/>
                <w:sz w:val="23"/>
                <w:szCs w:val="23"/>
                <w:lang w:bidi="ar-SA"/>
              </w:rPr>
              <w:t>tência cremosa, odor e sabor suave, isento de sujidades, corpos estranhos, coloração não característica, sabor ácido intenso e problemas na vedação da embalagem, i</w:t>
            </w:r>
            <w:r w:rsidRPr="00FE40C3">
              <w:rPr>
                <w:rFonts w:ascii="Arial" w:hAnsi="Arial"/>
                <w:sz w:val="23"/>
                <w:szCs w:val="23"/>
                <w:lang w:bidi="ar-SA"/>
              </w:rPr>
              <w:t>n</w:t>
            </w:r>
            <w:r w:rsidRPr="00FE40C3">
              <w:rPr>
                <w:rFonts w:ascii="Arial" w:hAnsi="Arial"/>
                <w:sz w:val="23"/>
                <w:szCs w:val="23"/>
                <w:lang w:bidi="ar-SA"/>
              </w:rPr>
              <w:t>gredientes: leite pasteurizado, sal, coalho e cloreto de cálcio, contêm lactose, não co</w:t>
            </w:r>
            <w:r w:rsidRPr="00FE40C3">
              <w:rPr>
                <w:rFonts w:ascii="Arial" w:hAnsi="Arial"/>
                <w:sz w:val="23"/>
                <w:szCs w:val="23"/>
                <w:lang w:bidi="ar-SA"/>
              </w:rPr>
              <w:t>n</w:t>
            </w:r>
            <w:r w:rsidRPr="00FE40C3">
              <w:rPr>
                <w:rFonts w:ascii="Arial" w:hAnsi="Arial"/>
                <w:sz w:val="23"/>
                <w:szCs w:val="23"/>
                <w:lang w:bidi="ar-SA"/>
              </w:rPr>
              <w:t>tém glúten. Deverá ser transportado em ca</w:t>
            </w:r>
            <w:r w:rsidRPr="00FE40C3">
              <w:rPr>
                <w:rFonts w:ascii="Arial" w:hAnsi="Arial"/>
                <w:sz w:val="23"/>
                <w:szCs w:val="23"/>
                <w:lang w:bidi="ar-SA"/>
              </w:rPr>
              <w:t>r</w:t>
            </w:r>
            <w:r w:rsidRPr="00FE40C3">
              <w:rPr>
                <w:rFonts w:ascii="Arial" w:hAnsi="Arial"/>
                <w:sz w:val="23"/>
                <w:szCs w:val="23"/>
                <w:lang w:bidi="ar-SA"/>
              </w:rPr>
              <w:t>ro refrigerado ou caixas isotérmicas, acond</w:t>
            </w:r>
            <w:r w:rsidRPr="00FE40C3">
              <w:rPr>
                <w:rFonts w:ascii="Arial" w:hAnsi="Arial"/>
                <w:sz w:val="23"/>
                <w:szCs w:val="23"/>
                <w:lang w:bidi="ar-SA"/>
              </w:rPr>
              <w:t>i</w:t>
            </w:r>
            <w:r w:rsidRPr="00FE40C3">
              <w:rPr>
                <w:rFonts w:ascii="Arial" w:hAnsi="Arial"/>
                <w:sz w:val="23"/>
                <w:szCs w:val="23"/>
                <w:lang w:bidi="ar-SA"/>
              </w:rPr>
              <w:t>cionado em embalagem plástica de polietil</w:t>
            </w:r>
            <w:r w:rsidRPr="00FE40C3">
              <w:rPr>
                <w:rFonts w:ascii="Arial" w:hAnsi="Arial"/>
                <w:sz w:val="23"/>
                <w:szCs w:val="23"/>
                <w:lang w:bidi="ar-SA"/>
              </w:rPr>
              <w:t>e</w:t>
            </w:r>
            <w:r w:rsidRPr="00FE40C3">
              <w:rPr>
                <w:rFonts w:ascii="Arial" w:hAnsi="Arial"/>
                <w:sz w:val="23"/>
                <w:szCs w:val="23"/>
                <w:lang w:bidi="ar-SA"/>
              </w:rPr>
              <w:t>no leitoso, hermeticamente vedado a vácuo e impermeável, com peso líquido de 1 kg. Na embalagem devem constar as informações do fabricante, especificação do produto, data de fabricação, prazo de validade e registro no Serviço de Inspeção Federal (SIF), Serv</w:t>
            </w:r>
            <w:r w:rsidRPr="00FE40C3">
              <w:rPr>
                <w:rFonts w:ascii="Arial" w:hAnsi="Arial"/>
                <w:sz w:val="23"/>
                <w:szCs w:val="23"/>
                <w:lang w:bidi="ar-SA"/>
              </w:rPr>
              <w:t>i</w:t>
            </w:r>
            <w:r w:rsidRPr="00FE40C3">
              <w:rPr>
                <w:rFonts w:ascii="Arial" w:hAnsi="Arial"/>
                <w:sz w:val="23"/>
                <w:szCs w:val="23"/>
                <w:lang w:bidi="ar-SA"/>
              </w:rPr>
              <w:t xml:space="preserve">ço de Inspeção Estadual (SIE) ou Serviço de Inspeção Municipal (SIM). </w:t>
            </w:r>
          </w:p>
        </w:tc>
      </w:tr>
      <w:tr w:rsidR="009F5F8C" w:rsidRPr="00FE40C3" w:rsidTr="00F00569">
        <w:trPr>
          <w:trHeight w:val="4875"/>
          <w:jc w:val="center"/>
        </w:trPr>
        <w:tc>
          <w:tcPr>
            <w:tcW w:w="0" w:type="auto"/>
            <w:tcBorders>
              <w:top w:val="nil"/>
              <w:left w:val="single" w:sz="8" w:space="0" w:color="000000"/>
              <w:bottom w:val="single" w:sz="8" w:space="0" w:color="000000"/>
              <w:right w:val="nil"/>
            </w:tcBorders>
            <w:shd w:val="clear" w:color="000000" w:fill="00B050"/>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51</w:t>
            </w:r>
          </w:p>
        </w:tc>
        <w:tc>
          <w:tcPr>
            <w:tcW w:w="0" w:type="auto"/>
            <w:tcBorders>
              <w:top w:val="nil"/>
              <w:left w:val="single" w:sz="8" w:space="0" w:color="000000"/>
              <w:bottom w:val="single" w:sz="8" w:space="0" w:color="000000"/>
              <w:right w:val="nil"/>
            </w:tcBorders>
            <w:shd w:val="clear" w:color="000000" w:fill="FFFFFF"/>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250</w:t>
            </w:r>
          </w:p>
        </w:tc>
        <w:tc>
          <w:tcPr>
            <w:tcW w:w="0" w:type="auto"/>
            <w:tcBorders>
              <w:top w:val="nil"/>
              <w:left w:val="single" w:sz="8" w:space="0" w:color="000000"/>
              <w:bottom w:val="single" w:sz="8" w:space="0" w:color="000000"/>
              <w:right w:val="nil"/>
            </w:tcBorders>
            <w:shd w:val="clear" w:color="000000" w:fill="FFFFFF"/>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Unidade</w:t>
            </w:r>
          </w:p>
        </w:tc>
        <w:tc>
          <w:tcPr>
            <w:tcW w:w="0" w:type="auto"/>
            <w:tcBorders>
              <w:top w:val="nil"/>
              <w:left w:val="single" w:sz="8" w:space="0" w:color="000000"/>
              <w:bottom w:val="single" w:sz="8" w:space="0" w:color="000000"/>
              <w:right w:val="nil"/>
            </w:tcBorders>
            <w:shd w:val="clear" w:color="000000" w:fill="FFFFFF"/>
            <w:hideMark/>
          </w:tcPr>
          <w:p w:rsidR="009F5F8C" w:rsidRPr="00FE40C3" w:rsidRDefault="009F5F8C" w:rsidP="00F00569">
            <w:pPr>
              <w:suppressAutoHyphens w:val="0"/>
              <w:rPr>
                <w:rFonts w:ascii="Arial" w:hAnsi="Arial"/>
                <w:b/>
                <w:bCs/>
                <w:sz w:val="23"/>
                <w:szCs w:val="23"/>
                <w:lang w:bidi="ar-SA"/>
              </w:rPr>
            </w:pPr>
            <w:r w:rsidRPr="00FE40C3">
              <w:rPr>
                <w:rFonts w:ascii="Arial" w:hAnsi="Arial"/>
                <w:b/>
                <w:bCs/>
                <w:sz w:val="23"/>
                <w:szCs w:val="23"/>
                <w:lang w:bidi="ar-SA"/>
              </w:rPr>
              <w:t>REPOLHO BRANCO</w:t>
            </w:r>
            <w:r w:rsidRPr="00FE40C3">
              <w:rPr>
                <w:rFonts w:ascii="Arial" w:hAnsi="Arial"/>
                <w:sz w:val="23"/>
                <w:szCs w:val="23"/>
                <w:lang w:bidi="ar-SA"/>
              </w:rPr>
              <w:t>, de 1ª qualidade, fre</w:t>
            </w:r>
            <w:r w:rsidRPr="00FE40C3">
              <w:rPr>
                <w:rFonts w:ascii="Arial" w:hAnsi="Arial"/>
                <w:sz w:val="23"/>
                <w:szCs w:val="23"/>
                <w:lang w:bidi="ar-SA"/>
              </w:rPr>
              <w:t>s</w:t>
            </w:r>
            <w:r w:rsidRPr="00FE40C3">
              <w:rPr>
                <w:rFonts w:ascii="Arial" w:hAnsi="Arial"/>
                <w:sz w:val="23"/>
                <w:szCs w:val="23"/>
                <w:lang w:bidi="ar-SA"/>
              </w:rPr>
              <w:t xml:space="preserve">co, com formato da cabeça redondo e peso variando entre </w:t>
            </w:r>
            <w:proofErr w:type="gramStart"/>
            <w:r w:rsidRPr="00FE40C3">
              <w:rPr>
                <w:rFonts w:ascii="Arial" w:hAnsi="Arial"/>
                <w:sz w:val="23"/>
                <w:szCs w:val="23"/>
                <w:lang w:bidi="ar-SA"/>
              </w:rPr>
              <w:t>1</w:t>
            </w:r>
            <w:proofErr w:type="gramEnd"/>
            <w:r w:rsidRPr="00FE40C3">
              <w:rPr>
                <w:rFonts w:ascii="Arial" w:hAnsi="Arial"/>
                <w:sz w:val="23"/>
                <w:szCs w:val="23"/>
                <w:lang w:bidi="ar-SA"/>
              </w:rPr>
              <w:t xml:space="preserve"> a 1,5 kg a unidade, folhas de coloração verde clara, textura lisas e ínt</w:t>
            </w:r>
            <w:r w:rsidRPr="00FE40C3">
              <w:rPr>
                <w:rFonts w:ascii="Arial" w:hAnsi="Arial"/>
                <w:sz w:val="23"/>
                <w:szCs w:val="23"/>
                <w:lang w:bidi="ar-SA"/>
              </w:rPr>
              <w:t>e</w:t>
            </w:r>
            <w:r w:rsidRPr="00FE40C3">
              <w:rPr>
                <w:rFonts w:ascii="Arial" w:hAnsi="Arial"/>
                <w:sz w:val="23"/>
                <w:szCs w:val="23"/>
                <w:lang w:bidi="ar-SA"/>
              </w:rPr>
              <w:t>gras, sem lesões, rupturas e machucaduras, de consistência firme e compacta, livre de folhas enegrecidas, parasitas e larvas, sem terra aderida à superfície externa. Será reje</w:t>
            </w:r>
            <w:r w:rsidRPr="00FE40C3">
              <w:rPr>
                <w:rFonts w:ascii="Arial" w:hAnsi="Arial"/>
                <w:sz w:val="23"/>
                <w:szCs w:val="23"/>
                <w:lang w:bidi="ar-SA"/>
              </w:rPr>
              <w:t>i</w:t>
            </w:r>
            <w:r w:rsidRPr="00FE40C3">
              <w:rPr>
                <w:rFonts w:ascii="Arial" w:hAnsi="Arial"/>
                <w:sz w:val="23"/>
                <w:szCs w:val="23"/>
                <w:lang w:bidi="ar-SA"/>
              </w:rPr>
              <w:t>tado repolho desidratado (murcho), com f</w:t>
            </w:r>
            <w:r w:rsidRPr="00FE40C3">
              <w:rPr>
                <w:rFonts w:ascii="Arial" w:hAnsi="Arial"/>
                <w:sz w:val="23"/>
                <w:szCs w:val="23"/>
                <w:lang w:bidi="ar-SA"/>
              </w:rPr>
              <w:t>o</w:t>
            </w:r>
            <w:r w:rsidRPr="00FE40C3">
              <w:rPr>
                <w:rFonts w:ascii="Arial" w:hAnsi="Arial"/>
                <w:sz w:val="23"/>
                <w:szCs w:val="23"/>
                <w:lang w:bidi="ar-SA"/>
              </w:rPr>
              <w:t>lhas lesionadas e de tamanho abaixo do sol</w:t>
            </w:r>
            <w:r w:rsidRPr="00FE40C3">
              <w:rPr>
                <w:rFonts w:ascii="Arial" w:hAnsi="Arial"/>
                <w:sz w:val="23"/>
                <w:szCs w:val="23"/>
                <w:lang w:bidi="ar-SA"/>
              </w:rPr>
              <w:t>i</w:t>
            </w:r>
            <w:r w:rsidRPr="00FE40C3">
              <w:rPr>
                <w:rFonts w:ascii="Arial" w:hAnsi="Arial"/>
                <w:sz w:val="23"/>
                <w:szCs w:val="23"/>
                <w:lang w:bidi="ar-SA"/>
              </w:rPr>
              <w:t>citado. Deverá ser entregue acondicionado em caixa plástica vazada ou sacos plásticos transparentes.</w:t>
            </w:r>
          </w:p>
        </w:tc>
      </w:tr>
      <w:tr w:rsidR="009F5F8C" w:rsidRPr="00FE40C3" w:rsidTr="00F00569">
        <w:trPr>
          <w:trHeight w:val="3750"/>
          <w:jc w:val="center"/>
        </w:trPr>
        <w:tc>
          <w:tcPr>
            <w:tcW w:w="0" w:type="auto"/>
            <w:tcBorders>
              <w:top w:val="nil"/>
              <w:left w:val="single" w:sz="8" w:space="0" w:color="000000"/>
              <w:bottom w:val="single" w:sz="8" w:space="0" w:color="000000"/>
              <w:right w:val="nil"/>
            </w:tcBorders>
            <w:shd w:val="clear" w:color="000000" w:fill="00B050"/>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lastRenderedPageBreak/>
              <w:t>52</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500</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Garrafa 1,5 litros</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rPr>
                <w:rFonts w:ascii="Arial" w:hAnsi="Arial"/>
                <w:b/>
                <w:bCs/>
                <w:sz w:val="23"/>
                <w:szCs w:val="23"/>
                <w:lang w:bidi="ar-SA"/>
              </w:rPr>
            </w:pPr>
            <w:r w:rsidRPr="00FE40C3">
              <w:rPr>
                <w:rFonts w:ascii="Arial" w:hAnsi="Arial"/>
                <w:b/>
                <w:bCs/>
                <w:sz w:val="23"/>
                <w:szCs w:val="23"/>
                <w:lang w:bidi="ar-SA"/>
              </w:rPr>
              <w:t>SUCO DE UVA INTEGRAL TINTO</w:t>
            </w:r>
            <w:r w:rsidRPr="00FE40C3">
              <w:rPr>
                <w:rFonts w:ascii="Arial" w:hAnsi="Arial"/>
                <w:sz w:val="23"/>
                <w:szCs w:val="23"/>
                <w:lang w:bidi="ar-SA"/>
              </w:rPr>
              <w:t>, sem ad</w:t>
            </w:r>
            <w:r w:rsidRPr="00FE40C3">
              <w:rPr>
                <w:rFonts w:ascii="Arial" w:hAnsi="Arial"/>
                <w:sz w:val="23"/>
                <w:szCs w:val="23"/>
                <w:lang w:bidi="ar-SA"/>
              </w:rPr>
              <w:t>i</w:t>
            </w:r>
            <w:r w:rsidRPr="00FE40C3">
              <w:rPr>
                <w:rFonts w:ascii="Arial" w:hAnsi="Arial"/>
                <w:sz w:val="23"/>
                <w:szCs w:val="23"/>
                <w:lang w:bidi="ar-SA"/>
              </w:rPr>
              <w:t xml:space="preserve">ção de açúcares, conservadores e corantes, 100% natural, ingredientes: uva </w:t>
            </w:r>
            <w:proofErr w:type="gramStart"/>
            <w:r w:rsidRPr="00FE40C3">
              <w:rPr>
                <w:rFonts w:ascii="Arial" w:hAnsi="Arial"/>
                <w:sz w:val="23"/>
                <w:szCs w:val="23"/>
                <w:lang w:bidi="ar-SA"/>
              </w:rPr>
              <w:t>tinta, não fermentado, não alcoólico</w:t>
            </w:r>
            <w:proofErr w:type="gramEnd"/>
            <w:r w:rsidRPr="00FE40C3">
              <w:rPr>
                <w:rFonts w:ascii="Arial" w:hAnsi="Arial"/>
                <w:sz w:val="23"/>
                <w:szCs w:val="23"/>
                <w:lang w:bidi="ar-SA"/>
              </w:rPr>
              <w:t>, não contém gl</w:t>
            </w:r>
            <w:r w:rsidRPr="00FE40C3">
              <w:rPr>
                <w:rFonts w:ascii="Arial" w:hAnsi="Arial"/>
                <w:sz w:val="23"/>
                <w:szCs w:val="23"/>
                <w:lang w:bidi="ar-SA"/>
              </w:rPr>
              <w:t>ú</w:t>
            </w:r>
            <w:r w:rsidRPr="00FE40C3">
              <w:rPr>
                <w:rFonts w:ascii="Arial" w:hAnsi="Arial"/>
                <w:sz w:val="23"/>
                <w:szCs w:val="23"/>
                <w:lang w:bidi="ar-SA"/>
              </w:rPr>
              <w:t xml:space="preserve">ten. Acondicionado em garrafas de vidro transparente, lacrada e com peso líquido de 1,5 litros. Na embalagem devem constar as especificações do produto, informações do fabricante, </w:t>
            </w:r>
            <w:proofErr w:type="gramStart"/>
            <w:r w:rsidRPr="00FE40C3">
              <w:rPr>
                <w:rFonts w:ascii="Arial" w:hAnsi="Arial"/>
                <w:sz w:val="23"/>
                <w:szCs w:val="23"/>
                <w:lang w:bidi="ar-SA"/>
              </w:rPr>
              <w:t>data</w:t>
            </w:r>
            <w:proofErr w:type="gramEnd"/>
            <w:r w:rsidRPr="00FE40C3">
              <w:rPr>
                <w:rFonts w:ascii="Arial" w:hAnsi="Arial"/>
                <w:sz w:val="23"/>
                <w:szCs w:val="23"/>
                <w:lang w:bidi="ar-SA"/>
              </w:rPr>
              <w:t xml:space="preserve"> de fabricação, validade e registro no MAPA.</w:t>
            </w:r>
          </w:p>
        </w:tc>
      </w:tr>
      <w:tr w:rsidR="009F5F8C" w:rsidRPr="00FE40C3" w:rsidTr="00F00569">
        <w:trPr>
          <w:trHeight w:val="5160"/>
          <w:jc w:val="center"/>
        </w:trPr>
        <w:tc>
          <w:tcPr>
            <w:tcW w:w="0" w:type="auto"/>
            <w:tcBorders>
              <w:top w:val="nil"/>
              <w:left w:val="single" w:sz="8" w:space="0" w:color="000000"/>
              <w:bottom w:val="single" w:sz="8" w:space="0" w:color="000000"/>
              <w:right w:val="nil"/>
            </w:tcBorders>
            <w:shd w:val="clear" w:color="000000" w:fill="00B050"/>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53</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300</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 xml:space="preserve">Kg </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rPr>
                <w:rFonts w:ascii="Arial" w:hAnsi="Arial"/>
                <w:sz w:val="23"/>
                <w:szCs w:val="23"/>
                <w:lang w:bidi="ar-SA"/>
              </w:rPr>
            </w:pPr>
            <w:r w:rsidRPr="00FE40C3">
              <w:rPr>
                <w:rFonts w:ascii="Arial" w:hAnsi="Arial"/>
                <w:sz w:val="23"/>
                <w:szCs w:val="23"/>
                <w:lang w:bidi="ar-SA"/>
              </w:rPr>
              <w:t>T</w:t>
            </w:r>
            <w:r w:rsidRPr="00FE40C3">
              <w:rPr>
                <w:rFonts w:ascii="Arial" w:hAnsi="Arial"/>
                <w:b/>
                <w:bCs/>
                <w:sz w:val="23"/>
                <w:szCs w:val="23"/>
                <w:lang w:bidi="ar-SA"/>
              </w:rPr>
              <w:t>ANGERINA</w:t>
            </w:r>
            <w:r w:rsidRPr="00FE40C3">
              <w:rPr>
                <w:rFonts w:ascii="Arial" w:hAnsi="Arial"/>
                <w:sz w:val="23"/>
                <w:szCs w:val="23"/>
                <w:lang w:bidi="ar-SA"/>
              </w:rPr>
              <w:t xml:space="preserve">, nas variedades: Bergamota e </w:t>
            </w:r>
            <w:proofErr w:type="spellStart"/>
            <w:r w:rsidRPr="00FE40C3">
              <w:rPr>
                <w:rFonts w:ascii="Arial" w:hAnsi="Arial"/>
                <w:sz w:val="23"/>
                <w:szCs w:val="23"/>
                <w:lang w:bidi="ar-SA"/>
              </w:rPr>
              <w:t>Pokan</w:t>
            </w:r>
            <w:proofErr w:type="spellEnd"/>
            <w:r w:rsidRPr="00FE40C3">
              <w:rPr>
                <w:rFonts w:ascii="Arial" w:hAnsi="Arial"/>
                <w:sz w:val="23"/>
                <w:szCs w:val="23"/>
                <w:lang w:bidi="ar-SA"/>
              </w:rPr>
              <w:t>, de 1ª qualidade, fresca, casca de coloração amarelo-alaranjada, íntegra, sem lesões, rupturas e machucaduras e aroma levemente perfumado. Com consistência firme, livre de umidade externa e bolor, ise</w:t>
            </w:r>
            <w:r w:rsidRPr="00FE40C3">
              <w:rPr>
                <w:rFonts w:ascii="Arial" w:hAnsi="Arial"/>
                <w:sz w:val="23"/>
                <w:szCs w:val="23"/>
                <w:lang w:bidi="ar-SA"/>
              </w:rPr>
              <w:t>n</w:t>
            </w:r>
            <w:r w:rsidRPr="00FE40C3">
              <w:rPr>
                <w:rFonts w:ascii="Arial" w:hAnsi="Arial"/>
                <w:sz w:val="23"/>
                <w:szCs w:val="23"/>
                <w:lang w:bidi="ar-SA"/>
              </w:rPr>
              <w:t>ta de sujidades e corpos estranhos aderidos à superfície da casca. Será rejeitada tanger</w:t>
            </w:r>
            <w:r w:rsidRPr="00FE40C3">
              <w:rPr>
                <w:rFonts w:ascii="Arial" w:hAnsi="Arial"/>
                <w:sz w:val="23"/>
                <w:szCs w:val="23"/>
                <w:lang w:bidi="ar-SA"/>
              </w:rPr>
              <w:t>i</w:t>
            </w:r>
            <w:r w:rsidRPr="00FE40C3">
              <w:rPr>
                <w:rFonts w:ascii="Arial" w:hAnsi="Arial"/>
                <w:sz w:val="23"/>
                <w:szCs w:val="23"/>
                <w:lang w:bidi="ar-SA"/>
              </w:rPr>
              <w:t>na com grau de amadurecimento avançado, desidratada (murcha) e com presença de sujidades e deterioração. Deverá ser entr</w:t>
            </w:r>
            <w:r w:rsidRPr="00FE40C3">
              <w:rPr>
                <w:rFonts w:ascii="Arial" w:hAnsi="Arial"/>
                <w:sz w:val="23"/>
                <w:szCs w:val="23"/>
                <w:lang w:bidi="ar-SA"/>
              </w:rPr>
              <w:t>e</w:t>
            </w:r>
            <w:r w:rsidRPr="00FE40C3">
              <w:rPr>
                <w:rFonts w:ascii="Arial" w:hAnsi="Arial"/>
                <w:sz w:val="23"/>
                <w:szCs w:val="23"/>
                <w:lang w:bidi="ar-SA"/>
              </w:rPr>
              <w:t>gue acondicionada em caixa plástica vazada ou sacos plásticos transparentes.</w:t>
            </w:r>
          </w:p>
        </w:tc>
      </w:tr>
      <w:tr w:rsidR="009F5F8C" w:rsidRPr="00FE40C3" w:rsidTr="00F00569">
        <w:trPr>
          <w:trHeight w:val="4605"/>
          <w:jc w:val="center"/>
        </w:trPr>
        <w:tc>
          <w:tcPr>
            <w:tcW w:w="0" w:type="auto"/>
            <w:tcBorders>
              <w:top w:val="nil"/>
              <w:left w:val="single" w:sz="8" w:space="0" w:color="000000"/>
              <w:bottom w:val="single" w:sz="8" w:space="0" w:color="000000"/>
              <w:right w:val="nil"/>
            </w:tcBorders>
            <w:shd w:val="clear" w:color="000000" w:fill="00B050"/>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54</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300</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Maço</w:t>
            </w:r>
          </w:p>
        </w:tc>
        <w:tc>
          <w:tcPr>
            <w:tcW w:w="0" w:type="auto"/>
            <w:tcBorders>
              <w:top w:val="nil"/>
              <w:left w:val="single" w:sz="8" w:space="0" w:color="000000"/>
              <w:bottom w:val="single" w:sz="8" w:space="0" w:color="000000"/>
              <w:right w:val="nil"/>
            </w:tcBorders>
            <w:shd w:val="clear" w:color="auto" w:fill="auto"/>
            <w:hideMark/>
          </w:tcPr>
          <w:p w:rsidR="009F5F8C" w:rsidRPr="00FE40C3" w:rsidRDefault="009F5F8C" w:rsidP="00F00569">
            <w:pPr>
              <w:suppressAutoHyphens w:val="0"/>
              <w:rPr>
                <w:rFonts w:ascii="Arial" w:hAnsi="Arial"/>
                <w:b/>
                <w:bCs/>
                <w:sz w:val="23"/>
                <w:szCs w:val="23"/>
                <w:lang w:bidi="ar-SA"/>
              </w:rPr>
            </w:pPr>
            <w:r w:rsidRPr="00FE40C3">
              <w:rPr>
                <w:rFonts w:ascii="Arial" w:hAnsi="Arial"/>
                <w:b/>
                <w:bCs/>
                <w:sz w:val="23"/>
                <w:szCs w:val="23"/>
                <w:lang w:bidi="ar-SA"/>
              </w:rPr>
              <w:t>TEMPERO VERDE (SALSA E CEBOL</w:t>
            </w:r>
            <w:r w:rsidRPr="00FE40C3">
              <w:rPr>
                <w:rFonts w:ascii="Arial" w:hAnsi="Arial"/>
                <w:b/>
                <w:bCs/>
                <w:sz w:val="23"/>
                <w:szCs w:val="23"/>
                <w:lang w:bidi="ar-SA"/>
              </w:rPr>
              <w:t>I</w:t>
            </w:r>
            <w:r w:rsidRPr="00FE40C3">
              <w:rPr>
                <w:rFonts w:ascii="Arial" w:hAnsi="Arial"/>
                <w:b/>
                <w:bCs/>
                <w:sz w:val="23"/>
                <w:szCs w:val="23"/>
                <w:lang w:bidi="ar-SA"/>
              </w:rPr>
              <w:t>NHA)</w:t>
            </w:r>
            <w:r w:rsidRPr="00FE40C3">
              <w:rPr>
                <w:rFonts w:ascii="Arial" w:hAnsi="Arial"/>
                <w:sz w:val="23"/>
                <w:szCs w:val="23"/>
                <w:lang w:bidi="ar-SA"/>
              </w:rPr>
              <w:t>, de 1ª qualidade, frescos, com peso médio de 250 gramas por maço, sendo 125 gramas de salsa e 125 gramas de cebolinha, folhas íntegras, de consistência firme e col</w:t>
            </w:r>
            <w:r w:rsidRPr="00FE40C3">
              <w:rPr>
                <w:rFonts w:ascii="Arial" w:hAnsi="Arial"/>
                <w:sz w:val="23"/>
                <w:szCs w:val="23"/>
                <w:lang w:bidi="ar-SA"/>
              </w:rPr>
              <w:t>o</w:t>
            </w:r>
            <w:r w:rsidRPr="00FE40C3">
              <w:rPr>
                <w:rFonts w:ascii="Arial" w:hAnsi="Arial"/>
                <w:sz w:val="23"/>
                <w:szCs w:val="23"/>
                <w:lang w:bidi="ar-SA"/>
              </w:rPr>
              <w:t>ração escura, livre de sujidades, parasitas e sem terra aderida à superfície externa. Será rejeitado tempero natural com aspecto env</w:t>
            </w:r>
            <w:r w:rsidRPr="00FE40C3">
              <w:rPr>
                <w:rFonts w:ascii="Arial" w:hAnsi="Arial"/>
                <w:sz w:val="23"/>
                <w:szCs w:val="23"/>
                <w:lang w:bidi="ar-SA"/>
              </w:rPr>
              <w:t>e</w:t>
            </w:r>
            <w:r w:rsidRPr="00FE40C3">
              <w:rPr>
                <w:rFonts w:ascii="Arial" w:hAnsi="Arial"/>
                <w:sz w:val="23"/>
                <w:szCs w:val="23"/>
                <w:lang w:bidi="ar-SA"/>
              </w:rPr>
              <w:t>lhecido, desidratado (murcho) e de tamanho abaixo do solicitado. Deverá ser entregue acondicionado em caixa plástica vazada ou sacos plásticos transparentes.</w:t>
            </w:r>
          </w:p>
        </w:tc>
      </w:tr>
      <w:tr w:rsidR="009F5F8C" w:rsidRPr="00FE40C3" w:rsidTr="00F00569">
        <w:trPr>
          <w:trHeight w:val="5160"/>
          <w:jc w:val="center"/>
        </w:trPr>
        <w:tc>
          <w:tcPr>
            <w:tcW w:w="0" w:type="auto"/>
            <w:tcBorders>
              <w:top w:val="nil"/>
              <w:left w:val="single" w:sz="8" w:space="0" w:color="000000"/>
              <w:bottom w:val="single" w:sz="8" w:space="0" w:color="000000"/>
              <w:right w:val="nil"/>
            </w:tcBorders>
            <w:shd w:val="clear" w:color="000000" w:fill="00B050"/>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lastRenderedPageBreak/>
              <w:t>55</w:t>
            </w:r>
          </w:p>
        </w:tc>
        <w:tc>
          <w:tcPr>
            <w:tcW w:w="0" w:type="auto"/>
            <w:tcBorders>
              <w:top w:val="nil"/>
              <w:left w:val="single" w:sz="8" w:space="0" w:color="000000"/>
              <w:bottom w:val="single" w:sz="8" w:space="0" w:color="000000"/>
              <w:right w:val="nil"/>
            </w:tcBorders>
            <w:shd w:val="clear" w:color="000000" w:fill="FFFFFF"/>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600</w:t>
            </w:r>
          </w:p>
        </w:tc>
        <w:tc>
          <w:tcPr>
            <w:tcW w:w="0" w:type="auto"/>
            <w:tcBorders>
              <w:top w:val="nil"/>
              <w:left w:val="single" w:sz="8" w:space="0" w:color="000000"/>
              <w:bottom w:val="single" w:sz="8" w:space="0" w:color="000000"/>
              <w:right w:val="nil"/>
            </w:tcBorders>
            <w:shd w:val="clear" w:color="000000" w:fill="FFFFFF"/>
            <w:hideMark/>
          </w:tcPr>
          <w:p w:rsidR="009F5F8C" w:rsidRPr="00FE40C3" w:rsidRDefault="009F5F8C" w:rsidP="00F00569">
            <w:pPr>
              <w:suppressAutoHyphens w:val="0"/>
              <w:jc w:val="center"/>
              <w:rPr>
                <w:rFonts w:ascii="Arial" w:hAnsi="Arial"/>
                <w:sz w:val="23"/>
                <w:szCs w:val="23"/>
                <w:lang w:bidi="ar-SA"/>
              </w:rPr>
            </w:pPr>
            <w:r w:rsidRPr="00FE40C3">
              <w:rPr>
                <w:rFonts w:ascii="Arial" w:hAnsi="Arial"/>
                <w:sz w:val="23"/>
                <w:szCs w:val="23"/>
                <w:lang w:bidi="ar-SA"/>
              </w:rPr>
              <w:t xml:space="preserve">Kg </w:t>
            </w:r>
          </w:p>
        </w:tc>
        <w:tc>
          <w:tcPr>
            <w:tcW w:w="0" w:type="auto"/>
            <w:tcBorders>
              <w:top w:val="nil"/>
              <w:left w:val="single" w:sz="8" w:space="0" w:color="000000"/>
              <w:bottom w:val="single" w:sz="8" w:space="0" w:color="000000"/>
              <w:right w:val="nil"/>
            </w:tcBorders>
            <w:shd w:val="clear" w:color="000000" w:fill="FFFFFF"/>
            <w:hideMark/>
          </w:tcPr>
          <w:p w:rsidR="009F5F8C" w:rsidRPr="00FE40C3" w:rsidRDefault="009F5F8C" w:rsidP="00F00569">
            <w:pPr>
              <w:suppressAutoHyphens w:val="0"/>
              <w:rPr>
                <w:rFonts w:ascii="Arial" w:hAnsi="Arial"/>
                <w:b/>
                <w:bCs/>
                <w:sz w:val="23"/>
                <w:szCs w:val="23"/>
                <w:lang w:bidi="ar-SA"/>
              </w:rPr>
            </w:pPr>
            <w:r w:rsidRPr="00FE40C3">
              <w:rPr>
                <w:rFonts w:ascii="Arial" w:hAnsi="Arial"/>
                <w:b/>
                <w:bCs/>
                <w:sz w:val="23"/>
                <w:szCs w:val="23"/>
                <w:lang w:bidi="ar-SA"/>
              </w:rPr>
              <w:t>TOMATE</w:t>
            </w:r>
            <w:r w:rsidRPr="00FE40C3">
              <w:rPr>
                <w:rFonts w:ascii="Arial" w:hAnsi="Arial"/>
                <w:sz w:val="23"/>
                <w:szCs w:val="23"/>
                <w:lang w:bidi="ar-SA"/>
              </w:rPr>
              <w:t xml:space="preserve">, </w:t>
            </w:r>
            <w:proofErr w:type="spellStart"/>
            <w:r w:rsidRPr="00FE40C3">
              <w:rPr>
                <w:rFonts w:ascii="Arial" w:hAnsi="Arial"/>
                <w:sz w:val="23"/>
                <w:szCs w:val="23"/>
                <w:lang w:bidi="ar-SA"/>
              </w:rPr>
              <w:t>semimaduro</w:t>
            </w:r>
            <w:proofErr w:type="spellEnd"/>
            <w:r w:rsidRPr="00FE40C3">
              <w:rPr>
                <w:rFonts w:ascii="Arial" w:hAnsi="Arial"/>
                <w:sz w:val="23"/>
                <w:szCs w:val="23"/>
                <w:lang w:bidi="ar-SA"/>
              </w:rPr>
              <w:t>, de 1ª qualidade, classe média ou grande, de 50 a 60 mm de diâmetro transversal do fruto, pesando de 100 a 200 gramas a unidade com casca de coloração vermelha, textura lisa e íntegra, sem lesões, rupturas e machucaduras, isento de bolor, larvas, sem terra e corpos estr</w:t>
            </w:r>
            <w:r w:rsidRPr="00FE40C3">
              <w:rPr>
                <w:rFonts w:ascii="Arial" w:hAnsi="Arial"/>
                <w:sz w:val="23"/>
                <w:szCs w:val="23"/>
                <w:lang w:bidi="ar-SA"/>
              </w:rPr>
              <w:t>a</w:t>
            </w:r>
            <w:r w:rsidRPr="00FE40C3">
              <w:rPr>
                <w:rFonts w:ascii="Arial" w:hAnsi="Arial"/>
                <w:sz w:val="23"/>
                <w:szCs w:val="23"/>
                <w:lang w:bidi="ar-SA"/>
              </w:rPr>
              <w:t>nhos aderidos à superfície externa. Será r</w:t>
            </w:r>
            <w:r w:rsidRPr="00FE40C3">
              <w:rPr>
                <w:rFonts w:ascii="Arial" w:hAnsi="Arial"/>
                <w:sz w:val="23"/>
                <w:szCs w:val="23"/>
                <w:lang w:bidi="ar-SA"/>
              </w:rPr>
              <w:t>e</w:t>
            </w:r>
            <w:r w:rsidRPr="00FE40C3">
              <w:rPr>
                <w:rFonts w:ascii="Arial" w:hAnsi="Arial"/>
                <w:sz w:val="23"/>
                <w:szCs w:val="23"/>
                <w:lang w:bidi="ar-SA"/>
              </w:rPr>
              <w:t>jeitado tomate com grau de amadurecimento avançado, apresentando lesões na casca e com presença de sujidades. Deverá ser e</w:t>
            </w:r>
            <w:r w:rsidRPr="00FE40C3">
              <w:rPr>
                <w:rFonts w:ascii="Arial" w:hAnsi="Arial"/>
                <w:sz w:val="23"/>
                <w:szCs w:val="23"/>
                <w:lang w:bidi="ar-SA"/>
              </w:rPr>
              <w:t>n</w:t>
            </w:r>
            <w:r w:rsidRPr="00FE40C3">
              <w:rPr>
                <w:rFonts w:ascii="Arial" w:hAnsi="Arial"/>
                <w:sz w:val="23"/>
                <w:szCs w:val="23"/>
                <w:lang w:bidi="ar-SA"/>
              </w:rPr>
              <w:t>tregue acondicionado em caixa plástica v</w:t>
            </w:r>
            <w:r w:rsidRPr="00FE40C3">
              <w:rPr>
                <w:rFonts w:ascii="Arial" w:hAnsi="Arial"/>
                <w:sz w:val="23"/>
                <w:szCs w:val="23"/>
                <w:lang w:bidi="ar-SA"/>
              </w:rPr>
              <w:t>a</w:t>
            </w:r>
            <w:r w:rsidRPr="00FE40C3">
              <w:rPr>
                <w:rFonts w:ascii="Arial" w:hAnsi="Arial"/>
                <w:sz w:val="23"/>
                <w:szCs w:val="23"/>
                <w:lang w:bidi="ar-SA"/>
              </w:rPr>
              <w:t>zada ou sacos plásticos transparentes.</w:t>
            </w:r>
          </w:p>
        </w:tc>
      </w:tr>
    </w:tbl>
    <w:p w:rsidR="009F5F8C" w:rsidRDefault="009F5F8C" w:rsidP="009F5F8C">
      <w:pPr>
        <w:spacing w:line="360" w:lineRule="auto"/>
        <w:rPr>
          <w:rFonts w:ascii="Arial" w:hAnsi="Arial"/>
        </w:rPr>
      </w:pPr>
    </w:p>
    <w:p w:rsidR="009F5F8C" w:rsidRDefault="009F5F8C" w:rsidP="009F5F8C">
      <w:pPr>
        <w:spacing w:line="360" w:lineRule="auto"/>
        <w:rPr>
          <w:rFonts w:ascii="Arial" w:hAnsi="Arial"/>
        </w:rPr>
      </w:pPr>
    </w:p>
    <w:p w:rsidR="009F5F8C" w:rsidRPr="00861E59" w:rsidRDefault="009F5F8C" w:rsidP="009F5F8C">
      <w:pPr>
        <w:spacing w:line="360" w:lineRule="auto"/>
        <w:jc w:val="center"/>
        <w:rPr>
          <w:rFonts w:ascii="Arial" w:hAnsi="Arial"/>
          <w:b/>
        </w:rPr>
      </w:pPr>
      <w:r w:rsidRPr="00861E59">
        <w:rPr>
          <w:rFonts w:ascii="Arial" w:hAnsi="Arial"/>
          <w:b/>
        </w:rPr>
        <w:t>V – LEVANTAMENTO DE MERCADO</w:t>
      </w:r>
    </w:p>
    <w:p w:rsidR="009F5F8C" w:rsidRDefault="009F5F8C" w:rsidP="009F5F8C">
      <w:pPr>
        <w:spacing w:line="360" w:lineRule="auto"/>
        <w:jc w:val="center"/>
        <w:rPr>
          <w:rFonts w:ascii="Arial" w:hAnsi="Arial"/>
        </w:rPr>
      </w:pPr>
    </w:p>
    <w:p w:rsidR="009F5F8C" w:rsidRDefault="009F5F8C" w:rsidP="009F5F8C">
      <w:pPr>
        <w:spacing w:line="360" w:lineRule="auto"/>
        <w:rPr>
          <w:rFonts w:ascii="Arial" w:hAnsi="Arial"/>
        </w:rPr>
      </w:pPr>
      <w:r>
        <w:rPr>
          <w:rFonts w:ascii="Arial" w:hAnsi="Arial"/>
        </w:rPr>
        <w:t>Fundamentação: Os orçamentos disponibilizados para o presente processo</w:t>
      </w:r>
      <w:proofErr w:type="gramStart"/>
      <w:r>
        <w:rPr>
          <w:rFonts w:ascii="Arial" w:hAnsi="Arial"/>
        </w:rPr>
        <w:t>, foram</w:t>
      </w:r>
      <w:proofErr w:type="gramEnd"/>
      <w:r>
        <w:rPr>
          <w:rFonts w:ascii="Arial" w:hAnsi="Arial"/>
        </w:rPr>
        <w:t xml:space="preserve"> adquiridos de cooperativas de agricultura familiar do município de </w:t>
      </w:r>
      <w:proofErr w:type="spellStart"/>
      <w:r>
        <w:rPr>
          <w:rFonts w:ascii="Arial" w:hAnsi="Arial"/>
        </w:rPr>
        <w:t>Ipumirim</w:t>
      </w:r>
      <w:proofErr w:type="spellEnd"/>
      <w:r>
        <w:rPr>
          <w:rFonts w:ascii="Arial" w:hAnsi="Arial"/>
        </w:rPr>
        <w:t xml:space="preserve"> e arredores.</w:t>
      </w:r>
    </w:p>
    <w:p w:rsidR="009F5F8C" w:rsidRDefault="009F5F8C" w:rsidP="009F5F8C">
      <w:pPr>
        <w:spacing w:line="360" w:lineRule="auto"/>
        <w:rPr>
          <w:rFonts w:ascii="Arial" w:hAnsi="Arial"/>
        </w:rPr>
      </w:pPr>
    </w:p>
    <w:p w:rsidR="009F5F8C" w:rsidRDefault="009F5F8C" w:rsidP="009F5F8C">
      <w:pPr>
        <w:spacing w:line="360" w:lineRule="auto"/>
        <w:rPr>
          <w:rFonts w:ascii="Arial" w:hAnsi="Arial"/>
        </w:rPr>
      </w:pPr>
    </w:p>
    <w:p w:rsidR="009F5F8C" w:rsidRDefault="009F5F8C" w:rsidP="009F5F8C">
      <w:pPr>
        <w:spacing w:line="360" w:lineRule="auto"/>
        <w:rPr>
          <w:rFonts w:ascii="Arial" w:hAnsi="Arial"/>
        </w:rPr>
      </w:pPr>
    </w:p>
    <w:p w:rsidR="009F5F8C" w:rsidRDefault="009F5F8C" w:rsidP="009F5F8C">
      <w:pPr>
        <w:spacing w:line="360" w:lineRule="auto"/>
        <w:rPr>
          <w:rFonts w:ascii="Arial" w:hAnsi="Arial"/>
        </w:rPr>
      </w:pPr>
    </w:p>
    <w:p w:rsidR="009F5F8C" w:rsidRDefault="009F5F8C" w:rsidP="009F5F8C">
      <w:pPr>
        <w:spacing w:line="360" w:lineRule="auto"/>
        <w:rPr>
          <w:rFonts w:ascii="Arial" w:hAnsi="Arial"/>
        </w:rPr>
      </w:pPr>
    </w:p>
    <w:tbl>
      <w:tblPr>
        <w:tblW w:w="0" w:type="auto"/>
        <w:jc w:val="center"/>
        <w:tblInd w:w="-1738" w:type="dxa"/>
        <w:tblCellMar>
          <w:left w:w="70" w:type="dxa"/>
          <w:right w:w="70" w:type="dxa"/>
        </w:tblCellMar>
        <w:tblLook w:val="04A0"/>
      </w:tblPr>
      <w:tblGrid>
        <w:gridCol w:w="540"/>
        <w:gridCol w:w="728"/>
        <w:gridCol w:w="938"/>
        <w:gridCol w:w="1538"/>
        <w:gridCol w:w="801"/>
        <w:gridCol w:w="801"/>
        <w:gridCol w:w="801"/>
        <w:gridCol w:w="801"/>
        <w:gridCol w:w="801"/>
        <w:gridCol w:w="801"/>
        <w:gridCol w:w="801"/>
        <w:gridCol w:w="801"/>
        <w:gridCol w:w="801"/>
      </w:tblGrid>
      <w:tr w:rsidR="009F5F8C" w:rsidRPr="00A51C3E" w:rsidTr="00F00569">
        <w:trPr>
          <w:trHeight w:val="300"/>
          <w:jc w:val="center"/>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9F5F8C" w:rsidRPr="00A51C3E" w:rsidRDefault="009F5F8C" w:rsidP="00F00569">
            <w:pPr>
              <w:suppressAutoHyphens w:val="0"/>
              <w:rPr>
                <w:rFonts w:ascii="Arial" w:hAnsi="Arial"/>
                <w:b/>
                <w:bCs/>
                <w:sz w:val="20"/>
                <w:szCs w:val="20"/>
                <w:lang w:bidi="ar-SA"/>
              </w:rPr>
            </w:pPr>
            <w:r>
              <w:rPr>
                <w:rFonts w:ascii="Arial" w:hAnsi="Arial"/>
                <w:b/>
                <w:bCs/>
                <w:sz w:val="20"/>
                <w:szCs w:val="20"/>
                <w:lang w:bidi="ar-SA"/>
              </w:rPr>
              <w:t>IT.</w:t>
            </w:r>
          </w:p>
        </w:tc>
        <w:tc>
          <w:tcPr>
            <w:tcW w:w="0" w:type="auto"/>
            <w:tcBorders>
              <w:top w:val="single" w:sz="8" w:space="0" w:color="000000"/>
              <w:left w:val="nil"/>
              <w:bottom w:val="nil"/>
              <w:right w:val="nil"/>
            </w:tcBorders>
            <w:shd w:val="clear" w:color="auto" w:fill="auto"/>
            <w:hideMark/>
          </w:tcPr>
          <w:p w:rsidR="009F5F8C" w:rsidRPr="00A51C3E" w:rsidRDefault="009F5F8C" w:rsidP="00F00569">
            <w:pPr>
              <w:suppressAutoHyphens w:val="0"/>
              <w:jc w:val="center"/>
              <w:rPr>
                <w:rFonts w:ascii="Arial" w:hAnsi="Arial"/>
                <w:b/>
                <w:bCs/>
                <w:sz w:val="20"/>
                <w:szCs w:val="20"/>
                <w:lang w:bidi="ar-SA"/>
              </w:rPr>
            </w:pPr>
            <w:r w:rsidRPr="00A51C3E">
              <w:rPr>
                <w:rFonts w:ascii="Arial" w:hAnsi="Arial"/>
                <w:b/>
                <w:bCs/>
                <w:sz w:val="20"/>
                <w:szCs w:val="20"/>
                <w:lang w:bidi="ar-SA"/>
              </w:rPr>
              <w:t>QNT.</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9F5F8C" w:rsidRPr="00A51C3E" w:rsidRDefault="009F5F8C" w:rsidP="00F00569">
            <w:pPr>
              <w:suppressAutoHyphens w:val="0"/>
              <w:rPr>
                <w:rFonts w:ascii="Arial" w:hAnsi="Arial"/>
                <w:b/>
                <w:bCs/>
                <w:sz w:val="20"/>
                <w:szCs w:val="20"/>
                <w:lang w:bidi="ar-SA"/>
              </w:rPr>
            </w:pPr>
            <w:r w:rsidRPr="00A51C3E">
              <w:rPr>
                <w:rFonts w:ascii="Arial" w:hAnsi="Arial"/>
                <w:b/>
                <w:bCs/>
                <w:sz w:val="20"/>
                <w:szCs w:val="20"/>
                <w:lang w:bidi="ar-SA"/>
              </w:rPr>
              <w:t>U</w:t>
            </w:r>
            <w:r w:rsidRPr="00A51C3E">
              <w:rPr>
                <w:rFonts w:ascii="Arial" w:hAnsi="Arial"/>
                <w:b/>
                <w:bCs/>
                <w:sz w:val="20"/>
                <w:szCs w:val="20"/>
                <w:lang w:bidi="ar-SA"/>
              </w:rPr>
              <w:t>n</w:t>
            </w:r>
            <w:r w:rsidRPr="00A51C3E">
              <w:rPr>
                <w:rFonts w:ascii="Arial" w:hAnsi="Arial"/>
                <w:b/>
                <w:bCs/>
                <w:sz w:val="20"/>
                <w:szCs w:val="20"/>
                <w:lang w:bidi="ar-SA"/>
              </w:rPr>
              <w:t>i</w:t>
            </w:r>
            <w:r w:rsidRPr="00A51C3E">
              <w:rPr>
                <w:rFonts w:ascii="Arial" w:hAnsi="Arial"/>
                <w:b/>
                <w:bCs/>
                <w:sz w:val="20"/>
                <w:szCs w:val="20"/>
                <w:lang w:bidi="ar-SA"/>
              </w:rPr>
              <w:t>d</w:t>
            </w:r>
            <w:r w:rsidRPr="00A51C3E">
              <w:rPr>
                <w:rFonts w:ascii="Arial" w:hAnsi="Arial"/>
                <w:b/>
                <w:bCs/>
                <w:sz w:val="20"/>
                <w:szCs w:val="20"/>
                <w:lang w:bidi="ar-SA"/>
              </w:rPr>
              <w:t>a</w:t>
            </w:r>
            <w:r w:rsidRPr="00A51C3E">
              <w:rPr>
                <w:rFonts w:ascii="Arial" w:hAnsi="Arial"/>
                <w:b/>
                <w:bCs/>
                <w:sz w:val="20"/>
                <w:szCs w:val="20"/>
                <w:lang w:bidi="ar-SA"/>
              </w:rPr>
              <w:t>de</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9F5F8C" w:rsidRPr="00A51C3E" w:rsidRDefault="009F5F8C" w:rsidP="00F00569">
            <w:pPr>
              <w:suppressAutoHyphens w:val="0"/>
              <w:jc w:val="center"/>
              <w:rPr>
                <w:rFonts w:ascii="Arial" w:hAnsi="Arial"/>
                <w:b/>
                <w:bCs/>
                <w:sz w:val="20"/>
                <w:szCs w:val="20"/>
                <w:lang w:bidi="ar-SA"/>
              </w:rPr>
            </w:pPr>
            <w:r w:rsidRPr="00A51C3E">
              <w:rPr>
                <w:rFonts w:ascii="Arial" w:hAnsi="Arial"/>
                <w:b/>
                <w:bCs/>
                <w:sz w:val="20"/>
                <w:szCs w:val="20"/>
                <w:lang w:bidi="ar-SA"/>
              </w:rPr>
              <w:t>Descrição</w:t>
            </w:r>
          </w:p>
        </w:tc>
        <w:tc>
          <w:tcPr>
            <w:tcW w:w="0" w:type="auto"/>
            <w:vMerge w:val="restart"/>
            <w:tcBorders>
              <w:top w:val="single" w:sz="8" w:space="0" w:color="000000"/>
              <w:left w:val="single" w:sz="8" w:space="0" w:color="000000"/>
              <w:bottom w:val="nil"/>
              <w:right w:val="single" w:sz="8" w:space="0" w:color="000000"/>
            </w:tcBorders>
            <w:shd w:val="clear" w:color="auto" w:fill="auto"/>
            <w:hideMark/>
          </w:tcPr>
          <w:p w:rsidR="009F5F8C" w:rsidRPr="00A51C3E" w:rsidRDefault="009F5F8C" w:rsidP="00F00569">
            <w:pPr>
              <w:suppressAutoHyphens w:val="0"/>
              <w:jc w:val="center"/>
              <w:rPr>
                <w:rFonts w:ascii="Arial" w:hAnsi="Arial"/>
                <w:b/>
                <w:bCs/>
                <w:sz w:val="20"/>
                <w:szCs w:val="20"/>
                <w:lang w:bidi="ar-SA"/>
              </w:rPr>
            </w:pPr>
            <w:r w:rsidRPr="00A51C3E">
              <w:rPr>
                <w:rFonts w:ascii="Arial" w:hAnsi="Arial"/>
                <w:b/>
                <w:bCs/>
                <w:sz w:val="20"/>
                <w:szCs w:val="20"/>
                <w:lang w:bidi="ar-SA"/>
              </w:rPr>
              <w:t xml:space="preserve">VALOR </w:t>
            </w:r>
            <w:proofErr w:type="gramStart"/>
            <w:r w:rsidRPr="00A51C3E">
              <w:rPr>
                <w:rFonts w:ascii="Arial" w:hAnsi="Arial"/>
                <w:b/>
                <w:bCs/>
                <w:sz w:val="20"/>
                <w:szCs w:val="20"/>
                <w:lang w:bidi="ar-SA"/>
              </w:rPr>
              <w:t>1</w:t>
            </w:r>
            <w:proofErr w:type="gramEnd"/>
          </w:p>
        </w:tc>
        <w:tc>
          <w:tcPr>
            <w:tcW w:w="0" w:type="auto"/>
            <w:vMerge w:val="restart"/>
            <w:tcBorders>
              <w:top w:val="single" w:sz="8" w:space="0" w:color="000000"/>
              <w:left w:val="single" w:sz="8" w:space="0" w:color="000000"/>
              <w:bottom w:val="nil"/>
              <w:right w:val="single" w:sz="8" w:space="0" w:color="000000"/>
            </w:tcBorders>
            <w:shd w:val="clear" w:color="auto" w:fill="auto"/>
            <w:hideMark/>
          </w:tcPr>
          <w:p w:rsidR="009F5F8C" w:rsidRPr="00A51C3E" w:rsidRDefault="009F5F8C" w:rsidP="00F00569">
            <w:pPr>
              <w:suppressAutoHyphens w:val="0"/>
              <w:jc w:val="center"/>
              <w:rPr>
                <w:rFonts w:ascii="Arial" w:hAnsi="Arial"/>
                <w:b/>
                <w:bCs/>
                <w:sz w:val="20"/>
                <w:szCs w:val="20"/>
                <w:lang w:bidi="ar-SA"/>
              </w:rPr>
            </w:pPr>
            <w:r w:rsidRPr="00A51C3E">
              <w:rPr>
                <w:rFonts w:ascii="Arial" w:hAnsi="Arial"/>
                <w:b/>
                <w:bCs/>
                <w:sz w:val="20"/>
                <w:szCs w:val="20"/>
                <w:lang w:bidi="ar-SA"/>
              </w:rPr>
              <w:t xml:space="preserve">VALOR </w:t>
            </w:r>
            <w:proofErr w:type="gramStart"/>
            <w:r w:rsidRPr="00A51C3E">
              <w:rPr>
                <w:rFonts w:ascii="Arial" w:hAnsi="Arial"/>
                <w:b/>
                <w:bCs/>
                <w:sz w:val="20"/>
                <w:szCs w:val="20"/>
                <w:lang w:bidi="ar-SA"/>
              </w:rPr>
              <w:t>2</w:t>
            </w:r>
            <w:proofErr w:type="gramEnd"/>
          </w:p>
        </w:tc>
        <w:tc>
          <w:tcPr>
            <w:tcW w:w="0" w:type="auto"/>
            <w:vMerge w:val="restart"/>
            <w:tcBorders>
              <w:top w:val="single" w:sz="8" w:space="0" w:color="000000"/>
              <w:left w:val="single" w:sz="8" w:space="0" w:color="000000"/>
              <w:bottom w:val="nil"/>
              <w:right w:val="single" w:sz="8" w:space="0" w:color="000000"/>
            </w:tcBorders>
            <w:shd w:val="clear" w:color="auto" w:fill="auto"/>
            <w:hideMark/>
          </w:tcPr>
          <w:p w:rsidR="009F5F8C" w:rsidRPr="00A51C3E" w:rsidRDefault="009F5F8C" w:rsidP="00F00569">
            <w:pPr>
              <w:suppressAutoHyphens w:val="0"/>
              <w:jc w:val="center"/>
              <w:rPr>
                <w:rFonts w:ascii="Arial" w:hAnsi="Arial"/>
                <w:b/>
                <w:bCs/>
                <w:sz w:val="20"/>
                <w:szCs w:val="20"/>
                <w:lang w:bidi="ar-SA"/>
              </w:rPr>
            </w:pPr>
            <w:r w:rsidRPr="00A51C3E">
              <w:rPr>
                <w:rFonts w:ascii="Arial" w:hAnsi="Arial"/>
                <w:b/>
                <w:bCs/>
                <w:sz w:val="20"/>
                <w:szCs w:val="20"/>
                <w:lang w:bidi="ar-SA"/>
              </w:rPr>
              <w:t xml:space="preserve">VALOR </w:t>
            </w:r>
            <w:proofErr w:type="gramStart"/>
            <w:r w:rsidRPr="00A51C3E">
              <w:rPr>
                <w:rFonts w:ascii="Arial" w:hAnsi="Arial"/>
                <w:b/>
                <w:bCs/>
                <w:sz w:val="20"/>
                <w:szCs w:val="20"/>
                <w:lang w:bidi="ar-SA"/>
              </w:rPr>
              <w:t>3</w:t>
            </w:r>
            <w:proofErr w:type="gramEnd"/>
          </w:p>
        </w:tc>
        <w:tc>
          <w:tcPr>
            <w:tcW w:w="0" w:type="auto"/>
            <w:vMerge w:val="restart"/>
            <w:tcBorders>
              <w:top w:val="single" w:sz="8" w:space="0" w:color="000000"/>
              <w:left w:val="single" w:sz="8" w:space="0" w:color="000000"/>
              <w:bottom w:val="nil"/>
              <w:right w:val="single" w:sz="8" w:space="0" w:color="000000"/>
            </w:tcBorders>
            <w:shd w:val="clear" w:color="auto" w:fill="auto"/>
            <w:hideMark/>
          </w:tcPr>
          <w:p w:rsidR="009F5F8C" w:rsidRPr="00A51C3E" w:rsidRDefault="009F5F8C" w:rsidP="00F00569">
            <w:pPr>
              <w:suppressAutoHyphens w:val="0"/>
              <w:jc w:val="center"/>
              <w:rPr>
                <w:rFonts w:ascii="Arial" w:hAnsi="Arial"/>
                <w:b/>
                <w:bCs/>
                <w:sz w:val="20"/>
                <w:szCs w:val="20"/>
                <w:lang w:bidi="ar-SA"/>
              </w:rPr>
            </w:pPr>
            <w:r w:rsidRPr="00A51C3E">
              <w:rPr>
                <w:rFonts w:ascii="Arial" w:hAnsi="Arial"/>
                <w:b/>
                <w:bCs/>
                <w:sz w:val="20"/>
                <w:szCs w:val="20"/>
                <w:lang w:bidi="ar-SA"/>
              </w:rPr>
              <w:t xml:space="preserve">VALOR </w:t>
            </w:r>
            <w:proofErr w:type="gramStart"/>
            <w:r w:rsidRPr="00A51C3E">
              <w:rPr>
                <w:rFonts w:ascii="Arial" w:hAnsi="Arial"/>
                <w:b/>
                <w:bCs/>
                <w:sz w:val="20"/>
                <w:szCs w:val="20"/>
                <w:lang w:bidi="ar-SA"/>
              </w:rPr>
              <w:t>4</w:t>
            </w:r>
            <w:proofErr w:type="gramEnd"/>
          </w:p>
        </w:tc>
        <w:tc>
          <w:tcPr>
            <w:tcW w:w="0" w:type="auto"/>
            <w:vMerge w:val="restart"/>
            <w:tcBorders>
              <w:top w:val="single" w:sz="8" w:space="0" w:color="000000"/>
              <w:left w:val="single" w:sz="8" w:space="0" w:color="000000"/>
              <w:bottom w:val="nil"/>
              <w:right w:val="single" w:sz="8" w:space="0" w:color="000000"/>
            </w:tcBorders>
            <w:shd w:val="clear" w:color="auto" w:fill="auto"/>
            <w:hideMark/>
          </w:tcPr>
          <w:p w:rsidR="009F5F8C" w:rsidRPr="00A51C3E" w:rsidRDefault="009F5F8C" w:rsidP="00F00569">
            <w:pPr>
              <w:suppressAutoHyphens w:val="0"/>
              <w:jc w:val="center"/>
              <w:rPr>
                <w:rFonts w:ascii="Arial" w:hAnsi="Arial"/>
                <w:b/>
                <w:bCs/>
                <w:sz w:val="20"/>
                <w:szCs w:val="20"/>
                <w:lang w:bidi="ar-SA"/>
              </w:rPr>
            </w:pPr>
            <w:r w:rsidRPr="00A51C3E">
              <w:rPr>
                <w:rFonts w:ascii="Arial" w:hAnsi="Arial"/>
                <w:b/>
                <w:bCs/>
                <w:sz w:val="20"/>
                <w:szCs w:val="20"/>
                <w:lang w:bidi="ar-SA"/>
              </w:rPr>
              <w:t xml:space="preserve">VALOR </w:t>
            </w:r>
            <w:proofErr w:type="gramStart"/>
            <w:r w:rsidRPr="00A51C3E">
              <w:rPr>
                <w:rFonts w:ascii="Arial" w:hAnsi="Arial"/>
                <w:b/>
                <w:bCs/>
                <w:sz w:val="20"/>
                <w:szCs w:val="20"/>
                <w:lang w:bidi="ar-SA"/>
              </w:rPr>
              <w:t>5</w:t>
            </w:r>
            <w:proofErr w:type="gramEnd"/>
          </w:p>
        </w:tc>
        <w:tc>
          <w:tcPr>
            <w:tcW w:w="0" w:type="auto"/>
            <w:vMerge w:val="restart"/>
            <w:tcBorders>
              <w:top w:val="single" w:sz="8" w:space="0" w:color="000000"/>
              <w:left w:val="single" w:sz="8" w:space="0" w:color="000000"/>
              <w:bottom w:val="nil"/>
              <w:right w:val="single" w:sz="8" w:space="0" w:color="000000"/>
            </w:tcBorders>
            <w:shd w:val="clear" w:color="auto" w:fill="auto"/>
            <w:hideMark/>
          </w:tcPr>
          <w:p w:rsidR="009F5F8C" w:rsidRPr="00A51C3E" w:rsidRDefault="009F5F8C" w:rsidP="00F00569">
            <w:pPr>
              <w:suppressAutoHyphens w:val="0"/>
              <w:jc w:val="center"/>
              <w:rPr>
                <w:rFonts w:ascii="Arial" w:hAnsi="Arial"/>
                <w:b/>
                <w:bCs/>
                <w:sz w:val="20"/>
                <w:szCs w:val="20"/>
                <w:lang w:bidi="ar-SA"/>
              </w:rPr>
            </w:pPr>
            <w:r w:rsidRPr="00A51C3E">
              <w:rPr>
                <w:rFonts w:ascii="Arial" w:hAnsi="Arial"/>
                <w:b/>
                <w:bCs/>
                <w:sz w:val="20"/>
                <w:szCs w:val="20"/>
                <w:lang w:bidi="ar-SA"/>
              </w:rPr>
              <w:t xml:space="preserve">VALOR </w:t>
            </w:r>
            <w:proofErr w:type="gramStart"/>
            <w:r w:rsidRPr="00A51C3E">
              <w:rPr>
                <w:rFonts w:ascii="Arial" w:hAnsi="Arial"/>
                <w:b/>
                <w:bCs/>
                <w:sz w:val="20"/>
                <w:szCs w:val="20"/>
                <w:lang w:bidi="ar-SA"/>
              </w:rPr>
              <w:t>6</w:t>
            </w:r>
            <w:proofErr w:type="gramEnd"/>
          </w:p>
        </w:tc>
        <w:tc>
          <w:tcPr>
            <w:tcW w:w="0" w:type="auto"/>
            <w:vMerge w:val="restart"/>
            <w:tcBorders>
              <w:top w:val="single" w:sz="8" w:space="0" w:color="000000"/>
              <w:left w:val="single" w:sz="8" w:space="0" w:color="000000"/>
              <w:bottom w:val="nil"/>
              <w:right w:val="single" w:sz="8" w:space="0" w:color="000000"/>
            </w:tcBorders>
            <w:shd w:val="clear" w:color="auto" w:fill="auto"/>
            <w:hideMark/>
          </w:tcPr>
          <w:p w:rsidR="009F5F8C" w:rsidRPr="00A51C3E" w:rsidRDefault="009F5F8C" w:rsidP="00F00569">
            <w:pPr>
              <w:suppressAutoHyphens w:val="0"/>
              <w:jc w:val="center"/>
              <w:rPr>
                <w:rFonts w:ascii="Arial" w:hAnsi="Arial"/>
                <w:b/>
                <w:bCs/>
                <w:sz w:val="20"/>
                <w:szCs w:val="20"/>
                <w:lang w:bidi="ar-SA"/>
              </w:rPr>
            </w:pPr>
            <w:r w:rsidRPr="00A51C3E">
              <w:rPr>
                <w:rFonts w:ascii="Arial" w:hAnsi="Arial"/>
                <w:b/>
                <w:bCs/>
                <w:sz w:val="20"/>
                <w:szCs w:val="20"/>
                <w:lang w:bidi="ar-SA"/>
              </w:rPr>
              <w:t xml:space="preserve">VALOR </w:t>
            </w:r>
            <w:proofErr w:type="gramStart"/>
            <w:r w:rsidRPr="00A51C3E">
              <w:rPr>
                <w:rFonts w:ascii="Arial" w:hAnsi="Arial"/>
                <w:b/>
                <w:bCs/>
                <w:sz w:val="20"/>
                <w:szCs w:val="20"/>
                <w:lang w:bidi="ar-SA"/>
              </w:rPr>
              <w:t>7</w:t>
            </w:r>
            <w:proofErr w:type="gramEnd"/>
          </w:p>
        </w:tc>
        <w:tc>
          <w:tcPr>
            <w:tcW w:w="0" w:type="auto"/>
            <w:vMerge w:val="restart"/>
            <w:tcBorders>
              <w:top w:val="single" w:sz="8" w:space="0" w:color="000000"/>
              <w:left w:val="single" w:sz="8" w:space="0" w:color="000000"/>
              <w:bottom w:val="nil"/>
              <w:right w:val="single" w:sz="8" w:space="0" w:color="000000"/>
            </w:tcBorders>
            <w:shd w:val="clear" w:color="auto" w:fill="auto"/>
            <w:hideMark/>
          </w:tcPr>
          <w:p w:rsidR="009F5F8C" w:rsidRPr="00A51C3E" w:rsidRDefault="009F5F8C" w:rsidP="00F00569">
            <w:pPr>
              <w:suppressAutoHyphens w:val="0"/>
              <w:jc w:val="center"/>
              <w:rPr>
                <w:rFonts w:ascii="Arial" w:hAnsi="Arial"/>
                <w:b/>
                <w:bCs/>
                <w:sz w:val="20"/>
                <w:szCs w:val="20"/>
                <w:lang w:bidi="ar-SA"/>
              </w:rPr>
            </w:pPr>
            <w:r w:rsidRPr="00A51C3E">
              <w:rPr>
                <w:rFonts w:ascii="Arial" w:hAnsi="Arial"/>
                <w:b/>
                <w:bCs/>
                <w:sz w:val="20"/>
                <w:szCs w:val="20"/>
                <w:lang w:bidi="ar-SA"/>
              </w:rPr>
              <w:t xml:space="preserve">VALOR </w:t>
            </w:r>
            <w:proofErr w:type="gramStart"/>
            <w:r w:rsidRPr="00A51C3E">
              <w:rPr>
                <w:rFonts w:ascii="Arial" w:hAnsi="Arial"/>
                <w:b/>
                <w:bCs/>
                <w:sz w:val="20"/>
                <w:szCs w:val="20"/>
                <w:lang w:bidi="ar-SA"/>
              </w:rPr>
              <w:t>8</w:t>
            </w:r>
            <w:proofErr w:type="gramEnd"/>
          </w:p>
        </w:tc>
        <w:tc>
          <w:tcPr>
            <w:tcW w:w="0" w:type="auto"/>
            <w:vMerge w:val="restart"/>
            <w:tcBorders>
              <w:top w:val="single" w:sz="8" w:space="0" w:color="000000"/>
              <w:left w:val="single" w:sz="8" w:space="0" w:color="000000"/>
              <w:bottom w:val="nil"/>
              <w:right w:val="single" w:sz="8" w:space="0" w:color="000000"/>
            </w:tcBorders>
            <w:shd w:val="clear" w:color="auto" w:fill="auto"/>
            <w:hideMark/>
          </w:tcPr>
          <w:p w:rsidR="009F5F8C" w:rsidRPr="00A51C3E" w:rsidRDefault="009F5F8C" w:rsidP="00F00569">
            <w:pPr>
              <w:suppressAutoHyphens w:val="0"/>
              <w:jc w:val="center"/>
              <w:rPr>
                <w:rFonts w:ascii="Arial" w:hAnsi="Arial"/>
                <w:b/>
                <w:bCs/>
                <w:sz w:val="20"/>
                <w:szCs w:val="20"/>
                <w:lang w:bidi="ar-SA"/>
              </w:rPr>
            </w:pPr>
            <w:r w:rsidRPr="00A51C3E">
              <w:rPr>
                <w:rFonts w:ascii="Arial" w:hAnsi="Arial"/>
                <w:b/>
                <w:bCs/>
                <w:sz w:val="20"/>
                <w:szCs w:val="20"/>
                <w:lang w:bidi="ar-SA"/>
              </w:rPr>
              <w:t xml:space="preserve">VALOR </w:t>
            </w:r>
            <w:proofErr w:type="gramStart"/>
            <w:r w:rsidRPr="00A51C3E">
              <w:rPr>
                <w:rFonts w:ascii="Arial" w:hAnsi="Arial"/>
                <w:b/>
                <w:bCs/>
                <w:sz w:val="20"/>
                <w:szCs w:val="20"/>
                <w:lang w:bidi="ar-SA"/>
              </w:rPr>
              <w:t>9</w:t>
            </w:r>
            <w:proofErr w:type="gramEnd"/>
          </w:p>
        </w:tc>
      </w:tr>
      <w:tr w:rsidR="009F5F8C" w:rsidRPr="00A51C3E" w:rsidTr="00F00569">
        <w:trPr>
          <w:trHeight w:val="315"/>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5F8C" w:rsidRPr="00A51C3E" w:rsidRDefault="009F5F8C" w:rsidP="00F00569">
            <w:pPr>
              <w:suppressAutoHyphens w:val="0"/>
              <w:rPr>
                <w:rFonts w:ascii="Arial" w:hAnsi="Arial"/>
                <w:b/>
                <w:bCs/>
                <w:sz w:val="23"/>
                <w:szCs w:val="23"/>
                <w:lang w:bidi="ar-SA"/>
              </w:rPr>
            </w:pPr>
          </w:p>
        </w:tc>
        <w:tc>
          <w:tcPr>
            <w:tcW w:w="0" w:type="auto"/>
            <w:tcBorders>
              <w:top w:val="nil"/>
              <w:left w:val="nil"/>
              <w:bottom w:val="single" w:sz="8" w:space="0" w:color="000000"/>
              <w:right w:val="nil"/>
            </w:tcBorders>
            <w:shd w:val="clear" w:color="auto" w:fill="auto"/>
            <w:hideMark/>
          </w:tcPr>
          <w:p w:rsidR="009F5F8C" w:rsidRPr="00A51C3E" w:rsidRDefault="009F5F8C" w:rsidP="00F00569">
            <w:pPr>
              <w:suppressAutoHyphens w:val="0"/>
              <w:rPr>
                <w:rFonts w:ascii="Arial" w:hAnsi="Arial"/>
                <w:b/>
                <w:bCs/>
                <w:sz w:val="23"/>
                <w:szCs w:val="23"/>
                <w:lang w:bidi="ar-SA"/>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5F8C" w:rsidRPr="00A51C3E" w:rsidRDefault="009F5F8C" w:rsidP="00F00569">
            <w:pPr>
              <w:suppressAutoHyphens w:val="0"/>
              <w:rPr>
                <w:rFonts w:ascii="Arial" w:hAnsi="Arial"/>
                <w:b/>
                <w:bCs/>
                <w:sz w:val="23"/>
                <w:szCs w:val="23"/>
                <w:lang w:bidi="ar-SA"/>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5F8C" w:rsidRPr="00A51C3E" w:rsidRDefault="009F5F8C" w:rsidP="00F00569">
            <w:pPr>
              <w:suppressAutoHyphens w:val="0"/>
              <w:rPr>
                <w:rFonts w:ascii="Arial" w:hAnsi="Arial"/>
                <w:b/>
                <w:bCs/>
                <w:sz w:val="23"/>
                <w:szCs w:val="23"/>
                <w:lang w:bidi="ar-SA"/>
              </w:rPr>
            </w:pPr>
          </w:p>
        </w:tc>
        <w:tc>
          <w:tcPr>
            <w:tcW w:w="0" w:type="auto"/>
            <w:vMerge/>
            <w:tcBorders>
              <w:top w:val="single" w:sz="8" w:space="0" w:color="000000"/>
              <w:left w:val="single" w:sz="8" w:space="0" w:color="000000"/>
              <w:bottom w:val="nil"/>
              <w:right w:val="single" w:sz="8" w:space="0" w:color="000000"/>
            </w:tcBorders>
            <w:vAlign w:val="center"/>
            <w:hideMark/>
          </w:tcPr>
          <w:p w:rsidR="009F5F8C" w:rsidRPr="00A51C3E" w:rsidRDefault="009F5F8C" w:rsidP="00F00569">
            <w:pPr>
              <w:suppressAutoHyphens w:val="0"/>
              <w:rPr>
                <w:rFonts w:ascii="Arial" w:hAnsi="Arial"/>
                <w:b/>
                <w:bCs/>
                <w:sz w:val="23"/>
                <w:szCs w:val="23"/>
                <w:lang w:bidi="ar-SA"/>
              </w:rPr>
            </w:pPr>
          </w:p>
        </w:tc>
        <w:tc>
          <w:tcPr>
            <w:tcW w:w="0" w:type="auto"/>
            <w:vMerge/>
            <w:tcBorders>
              <w:top w:val="single" w:sz="8" w:space="0" w:color="000000"/>
              <w:left w:val="single" w:sz="8" w:space="0" w:color="000000"/>
              <w:bottom w:val="nil"/>
              <w:right w:val="single" w:sz="8" w:space="0" w:color="000000"/>
            </w:tcBorders>
            <w:vAlign w:val="center"/>
            <w:hideMark/>
          </w:tcPr>
          <w:p w:rsidR="009F5F8C" w:rsidRPr="00A51C3E" w:rsidRDefault="009F5F8C" w:rsidP="00F00569">
            <w:pPr>
              <w:suppressAutoHyphens w:val="0"/>
              <w:rPr>
                <w:rFonts w:ascii="Arial" w:hAnsi="Arial"/>
                <w:b/>
                <w:bCs/>
                <w:sz w:val="23"/>
                <w:szCs w:val="23"/>
                <w:lang w:bidi="ar-SA"/>
              </w:rPr>
            </w:pPr>
          </w:p>
        </w:tc>
        <w:tc>
          <w:tcPr>
            <w:tcW w:w="0" w:type="auto"/>
            <w:vMerge/>
            <w:tcBorders>
              <w:top w:val="single" w:sz="8" w:space="0" w:color="000000"/>
              <w:left w:val="single" w:sz="8" w:space="0" w:color="000000"/>
              <w:bottom w:val="nil"/>
              <w:right w:val="single" w:sz="8" w:space="0" w:color="000000"/>
            </w:tcBorders>
            <w:vAlign w:val="center"/>
            <w:hideMark/>
          </w:tcPr>
          <w:p w:rsidR="009F5F8C" w:rsidRPr="00A51C3E" w:rsidRDefault="009F5F8C" w:rsidP="00F00569">
            <w:pPr>
              <w:suppressAutoHyphens w:val="0"/>
              <w:rPr>
                <w:rFonts w:ascii="Arial" w:hAnsi="Arial"/>
                <w:b/>
                <w:bCs/>
                <w:sz w:val="23"/>
                <w:szCs w:val="23"/>
                <w:lang w:bidi="ar-SA"/>
              </w:rPr>
            </w:pPr>
          </w:p>
        </w:tc>
        <w:tc>
          <w:tcPr>
            <w:tcW w:w="0" w:type="auto"/>
            <w:vMerge/>
            <w:tcBorders>
              <w:top w:val="single" w:sz="8" w:space="0" w:color="000000"/>
              <w:left w:val="single" w:sz="8" w:space="0" w:color="000000"/>
              <w:bottom w:val="nil"/>
              <w:right w:val="single" w:sz="8" w:space="0" w:color="000000"/>
            </w:tcBorders>
            <w:vAlign w:val="center"/>
            <w:hideMark/>
          </w:tcPr>
          <w:p w:rsidR="009F5F8C" w:rsidRPr="00A51C3E" w:rsidRDefault="009F5F8C" w:rsidP="00F00569">
            <w:pPr>
              <w:suppressAutoHyphens w:val="0"/>
              <w:rPr>
                <w:rFonts w:ascii="Arial" w:hAnsi="Arial"/>
                <w:b/>
                <w:bCs/>
                <w:sz w:val="23"/>
                <w:szCs w:val="23"/>
                <w:lang w:bidi="ar-SA"/>
              </w:rPr>
            </w:pPr>
          </w:p>
        </w:tc>
        <w:tc>
          <w:tcPr>
            <w:tcW w:w="0" w:type="auto"/>
            <w:vMerge/>
            <w:tcBorders>
              <w:top w:val="single" w:sz="8" w:space="0" w:color="000000"/>
              <w:left w:val="single" w:sz="8" w:space="0" w:color="000000"/>
              <w:bottom w:val="nil"/>
              <w:right w:val="single" w:sz="8" w:space="0" w:color="000000"/>
            </w:tcBorders>
            <w:vAlign w:val="center"/>
            <w:hideMark/>
          </w:tcPr>
          <w:p w:rsidR="009F5F8C" w:rsidRPr="00A51C3E" w:rsidRDefault="009F5F8C" w:rsidP="00F00569">
            <w:pPr>
              <w:suppressAutoHyphens w:val="0"/>
              <w:rPr>
                <w:rFonts w:ascii="Arial" w:hAnsi="Arial"/>
                <w:b/>
                <w:bCs/>
                <w:sz w:val="23"/>
                <w:szCs w:val="23"/>
                <w:lang w:bidi="ar-SA"/>
              </w:rPr>
            </w:pPr>
          </w:p>
        </w:tc>
        <w:tc>
          <w:tcPr>
            <w:tcW w:w="0" w:type="auto"/>
            <w:vMerge/>
            <w:tcBorders>
              <w:top w:val="single" w:sz="8" w:space="0" w:color="000000"/>
              <w:left w:val="single" w:sz="8" w:space="0" w:color="000000"/>
              <w:bottom w:val="nil"/>
              <w:right w:val="single" w:sz="8" w:space="0" w:color="000000"/>
            </w:tcBorders>
            <w:vAlign w:val="center"/>
            <w:hideMark/>
          </w:tcPr>
          <w:p w:rsidR="009F5F8C" w:rsidRPr="00A51C3E" w:rsidRDefault="009F5F8C" w:rsidP="00F00569">
            <w:pPr>
              <w:suppressAutoHyphens w:val="0"/>
              <w:rPr>
                <w:rFonts w:ascii="Arial" w:hAnsi="Arial"/>
                <w:b/>
                <w:bCs/>
                <w:sz w:val="23"/>
                <w:szCs w:val="23"/>
                <w:lang w:bidi="ar-SA"/>
              </w:rPr>
            </w:pPr>
          </w:p>
        </w:tc>
        <w:tc>
          <w:tcPr>
            <w:tcW w:w="0" w:type="auto"/>
            <w:vMerge/>
            <w:tcBorders>
              <w:top w:val="single" w:sz="8" w:space="0" w:color="000000"/>
              <w:left w:val="single" w:sz="8" w:space="0" w:color="000000"/>
              <w:bottom w:val="nil"/>
              <w:right w:val="single" w:sz="8" w:space="0" w:color="000000"/>
            </w:tcBorders>
            <w:vAlign w:val="center"/>
            <w:hideMark/>
          </w:tcPr>
          <w:p w:rsidR="009F5F8C" w:rsidRPr="00A51C3E" w:rsidRDefault="009F5F8C" w:rsidP="00F00569">
            <w:pPr>
              <w:suppressAutoHyphens w:val="0"/>
              <w:rPr>
                <w:rFonts w:ascii="Arial" w:hAnsi="Arial"/>
                <w:b/>
                <w:bCs/>
                <w:sz w:val="23"/>
                <w:szCs w:val="23"/>
                <w:lang w:bidi="ar-SA"/>
              </w:rPr>
            </w:pPr>
          </w:p>
        </w:tc>
        <w:tc>
          <w:tcPr>
            <w:tcW w:w="0" w:type="auto"/>
            <w:vMerge/>
            <w:tcBorders>
              <w:top w:val="single" w:sz="8" w:space="0" w:color="000000"/>
              <w:left w:val="single" w:sz="8" w:space="0" w:color="000000"/>
              <w:bottom w:val="nil"/>
              <w:right w:val="single" w:sz="8" w:space="0" w:color="000000"/>
            </w:tcBorders>
            <w:vAlign w:val="center"/>
            <w:hideMark/>
          </w:tcPr>
          <w:p w:rsidR="009F5F8C" w:rsidRPr="00A51C3E" w:rsidRDefault="009F5F8C" w:rsidP="00F00569">
            <w:pPr>
              <w:suppressAutoHyphens w:val="0"/>
              <w:rPr>
                <w:rFonts w:ascii="Arial" w:hAnsi="Arial"/>
                <w:b/>
                <w:bCs/>
                <w:sz w:val="23"/>
                <w:szCs w:val="23"/>
                <w:lang w:bidi="ar-SA"/>
              </w:rPr>
            </w:pPr>
          </w:p>
        </w:tc>
        <w:tc>
          <w:tcPr>
            <w:tcW w:w="0" w:type="auto"/>
            <w:vMerge/>
            <w:tcBorders>
              <w:top w:val="single" w:sz="8" w:space="0" w:color="000000"/>
              <w:left w:val="single" w:sz="8" w:space="0" w:color="000000"/>
              <w:bottom w:val="nil"/>
              <w:right w:val="single" w:sz="8" w:space="0" w:color="000000"/>
            </w:tcBorders>
            <w:vAlign w:val="center"/>
            <w:hideMark/>
          </w:tcPr>
          <w:p w:rsidR="009F5F8C" w:rsidRPr="00A51C3E" w:rsidRDefault="009F5F8C" w:rsidP="00F00569">
            <w:pPr>
              <w:suppressAutoHyphens w:val="0"/>
              <w:rPr>
                <w:rFonts w:ascii="Arial" w:hAnsi="Arial"/>
                <w:b/>
                <w:bCs/>
                <w:sz w:val="23"/>
                <w:szCs w:val="23"/>
                <w:lang w:bidi="ar-SA"/>
              </w:rPr>
            </w:pPr>
          </w:p>
        </w:tc>
      </w:tr>
      <w:tr w:rsidR="009F5F8C" w:rsidRPr="00A51C3E" w:rsidTr="00F00569">
        <w:trPr>
          <w:trHeight w:val="3450"/>
          <w:jc w:val="center"/>
        </w:trPr>
        <w:tc>
          <w:tcPr>
            <w:tcW w:w="0" w:type="auto"/>
            <w:tcBorders>
              <w:top w:val="nil"/>
              <w:left w:val="single" w:sz="8" w:space="0" w:color="000000"/>
              <w:bottom w:val="single" w:sz="8" w:space="0" w:color="000000"/>
              <w:right w:val="nil"/>
            </w:tcBorders>
            <w:shd w:val="clear" w:color="000000" w:fill="00B050"/>
            <w:hideMark/>
          </w:tcPr>
          <w:p w:rsidR="009F5F8C" w:rsidRPr="00A51C3E" w:rsidRDefault="009F5F8C" w:rsidP="00F00569">
            <w:pPr>
              <w:suppressAutoHyphens w:val="0"/>
              <w:jc w:val="center"/>
              <w:rPr>
                <w:rFonts w:ascii="Arial" w:hAnsi="Arial"/>
                <w:sz w:val="23"/>
                <w:szCs w:val="23"/>
                <w:lang w:bidi="ar-SA"/>
              </w:rPr>
            </w:pPr>
            <w:proofErr w:type="gramStart"/>
            <w:r w:rsidRPr="00A51C3E">
              <w:rPr>
                <w:rFonts w:ascii="Arial" w:hAnsi="Arial"/>
                <w:sz w:val="23"/>
                <w:szCs w:val="23"/>
                <w:lang w:bidi="ar-SA"/>
              </w:rPr>
              <w:lastRenderedPageBreak/>
              <w:t>1</w:t>
            </w:r>
            <w:proofErr w:type="gramEnd"/>
          </w:p>
        </w:tc>
        <w:tc>
          <w:tcPr>
            <w:tcW w:w="0" w:type="auto"/>
            <w:tcBorders>
              <w:top w:val="nil"/>
              <w:left w:val="single" w:sz="8" w:space="0" w:color="000000"/>
              <w:bottom w:val="single" w:sz="8" w:space="0" w:color="000000"/>
              <w:right w:val="nil"/>
            </w:tcBorders>
            <w:shd w:val="clear" w:color="000000" w:fill="FFFFFF"/>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50</w:t>
            </w:r>
          </w:p>
        </w:tc>
        <w:tc>
          <w:tcPr>
            <w:tcW w:w="0" w:type="auto"/>
            <w:tcBorders>
              <w:top w:val="nil"/>
              <w:left w:val="single" w:sz="8" w:space="0" w:color="000000"/>
              <w:bottom w:val="single" w:sz="8" w:space="0" w:color="000000"/>
              <w:right w:val="nil"/>
            </w:tcBorders>
            <w:shd w:val="clear" w:color="000000" w:fill="FFFFFF"/>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Kg</w:t>
            </w:r>
          </w:p>
        </w:tc>
        <w:tc>
          <w:tcPr>
            <w:tcW w:w="0" w:type="auto"/>
            <w:tcBorders>
              <w:top w:val="nil"/>
              <w:left w:val="single" w:sz="8" w:space="0" w:color="000000"/>
              <w:bottom w:val="single" w:sz="8" w:space="0" w:color="000000"/>
              <w:right w:val="nil"/>
            </w:tcBorders>
            <w:shd w:val="clear" w:color="000000" w:fill="FFFFFF"/>
            <w:hideMark/>
          </w:tcPr>
          <w:p w:rsidR="009F5F8C" w:rsidRPr="00A51C3E" w:rsidRDefault="009F5F8C" w:rsidP="00F00569">
            <w:pPr>
              <w:suppressAutoHyphens w:val="0"/>
              <w:rPr>
                <w:rFonts w:ascii="Arial" w:hAnsi="Arial"/>
                <w:b/>
                <w:bCs/>
                <w:sz w:val="23"/>
                <w:szCs w:val="23"/>
                <w:lang w:bidi="ar-SA"/>
              </w:rPr>
            </w:pPr>
            <w:r w:rsidRPr="00A51C3E">
              <w:rPr>
                <w:rFonts w:ascii="Arial" w:hAnsi="Arial"/>
                <w:b/>
                <w:bCs/>
                <w:sz w:val="23"/>
                <w:szCs w:val="23"/>
                <w:lang w:bidi="ar-SA"/>
              </w:rPr>
              <w:t>ABAC</w:t>
            </w:r>
            <w:r w:rsidRPr="00A51C3E">
              <w:rPr>
                <w:rFonts w:ascii="Arial" w:hAnsi="Arial"/>
                <w:b/>
                <w:bCs/>
                <w:sz w:val="23"/>
                <w:szCs w:val="23"/>
                <w:lang w:bidi="ar-SA"/>
              </w:rPr>
              <w:t>A</w:t>
            </w:r>
            <w:r w:rsidRPr="00A51C3E">
              <w:rPr>
                <w:rFonts w:ascii="Arial" w:hAnsi="Arial"/>
                <w:b/>
                <w:bCs/>
                <w:sz w:val="23"/>
                <w:szCs w:val="23"/>
                <w:lang w:bidi="ar-SA"/>
              </w:rPr>
              <w:t>TE</w:t>
            </w:r>
            <w:r w:rsidRPr="00A51C3E">
              <w:rPr>
                <w:rFonts w:ascii="Arial" w:hAnsi="Arial"/>
                <w:sz w:val="23"/>
                <w:szCs w:val="23"/>
                <w:lang w:bidi="ar-SA"/>
              </w:rPr>
              <w:t>, de 1ª qualid</w:t>
            </w:r>
            <w:r w:rsidRPr="00A51C3E">
              <w:rPr>
                <w:rFonts w:ascii="Arial" w:hAnsi="Arial"/>
                <w:sz w:val="23"/>
                <w:szCs w:val="23"/>
                <w:lang w:bidi="ar-SA"/>
              </w:rPr>
              <w:t>a</w:t>
            </w:r>
            <w:r w:rsidRPr="00A51C3E">
              <w:rPr>
                <w:rFonts w:ascii="Arial" w:hAnsi="Arial"/>
                <w:sz w:val="23"/>
                <w:szCs w:val="23"/>
                <w:lang w:bidi="ar-SA"/>
              </w:rPr>
              <w:t>de, de tamanho médio, casca de color</w:t>
            </w:r>
            <w:r w:rsidRPr="00A51C3E">
              <w:rPr>
                <w:rFonts w:ascii="Arial" w:hAnsi="Arial"/>
                <w:sz w:val="23"/>
                <w:szCs w:val="23"/>
                <w:lang w:bidi="ar-SA"/>
              </w:rPr>
              <w:t>a</w:t>
            </w:r>
            <w:r w:rsidRPr="00A51C3E">
              <w:rPr>
                <w:rFonts w:ascii="Arial" w:hAnsi="Arial"/>
                <w:sz w:val="23"/>
                <w:szCs w:val="23"/>
                <w:lang w:bidi="ar-SA"/>
              </w:rPr>
              <w:t>ção ve</w:t>
            </w:r>
            <w:r w:rsidRPr="00A51C3E">
              <w:rPr>
                <w:rFonts w:ascii="Arial" w:hAnsi="Arial"/>
                <w:sz w:val="23"/>
                <w:szCs w:val="23"/>
                <w:lang w:bidi="ar-SA"/>
              </w:rPr>
              <w:t>r</w:t>
            </w:r>
            <w:r w:rsidRPr="00A51C3E">
              <w:rPr>
                <w:rFonts w:ascii="Arial" w:hAnsi="Arial"/>
                <w:sz w:val="23"/>
                <w:szCs w:val="23"/>
                <w:lang w:bidi="ar-SA"/>
              </w:rPr>
              <w:t>de, ínt</w:t>
            </w:r>
            <w:r w:rsidRPr="00A51C3E">
              <w:rPr>
                <w:rFonts w:ascii="Arial" w:hAnsi="Arial"/>
                <w:sz w:val="23"/>
                <w:szCs w:val="23"/>
                <w:lang w:bidi="ar-SA"/>
              </w:rPr>
              <w:t>e</w:t>
            </w:r>
            <w:r w:rsidRPr="00A51C3E">
              <w:rPr>
                <w:rFonts w:ascii="Arial" w:hAnsi="Arial"/>
                <w:sz w:val="23"/>
                <w:szCs w:val="23"/>
                <w:lang w:bidi="ar-SA"/>
              </w:rPr>
              <w:t>gra, sem lesões, rupturas, cortes e mach</w:t>
            </w:r>
            <w:r w:rsidRPr="00A51C3E">
              <w:rPr>
                <w:rFonts w:ascii="Arial" w:hAnsi="Arial"/>
                <w:sz w:val="23"/>
                <w:szCs w:val="23"/>
                <w:lang w:bidi="ar-SA"/>
              </w:rPr>
              <w:t>u</w:t>
            </w:r>
            <w:r w:rsidRPr="00A51C3E">
              <w:rPr>
                <w:rFonts w:ascii="Arial" w:hAnsi="Arial"/>
                <w:sz w:val="23"/>
                <w:szCs w:val="23"/>
                <w:lang w:bidi="ar-SA"/>
              </w:rPr>
              <w:t>caduras, com s</w:t>
            </w:r>
            <w:r w:rsidRPr="00A51C3E">
              <w:rPr>
                <w:rFonts w:ascii="Arial" w:hAnsi="Arial"/>
                <w:sz w:val="23"/>
                <w:szCs w:val="23"/>
                <w:lang w:bidi="ar-SA"/>
              </w:rPr>
              <w:t>a</w:t>
            </w:r>
            <w:r w:rsidRPr="00A51C3E">
              <w:rPr>
                <w:rFonts w:ascii="Arial" w:hAnsi="Arial"/>
                <w:sz w:val="23"/>
                <w:szCs w:val="23"/>
                <w:lang w:bidi="ar-SA"/>
              </w:rPr>
              <w:t>bor c</w:t>
            </w:r>
            <w:r w:rsidRPr="00A51C3E">
              <w:rPr>
                <w:rFonts w:ascii="Arial" w:hAnsi="Arial"/>
                <w:sz w:val="23"/>
                <w:szCs w:val="23"/>
                <w:lang w:bidi="ar-SA"/>
              </w:rPr>
              <w:t>a</w:t>
            </w:r>
            <w:r w:rsidRPr="00A51C3E">
              <w:rPr>
                <w:rFonts w:ascii="Arial" w:hAnsi="Arial"/>
                <w:sz w:val="23"/>
                <w:szCs w:val="23"/>
                <w:lang w:bidi="ar-SA"/>
              </w:rPr>
              <w:t>racterí</w:t>
            </w:r>
            <w:r w:rsidRPr="00A51C3E">
              <w:rPr>
                <w:rFonts w:ascii="Arial" w:hAnsi="Arial"/>
                <w:sz w:val="23"/>
                <w:szCs w:val="23"/>
                <w:lang w:bidi="ar-SA"/>
              </w:rPr>
              <w:t>s</w:t>
            </w:r>
            <w:r w:rsidRPr="00A51C3E">
              <w:rPr>
                <w:rFonts w:ascii="Arial" w:hAnsi="Arial"/>
                <w:sz w:val="23"/>
                <w:szCs w:val="23"/>
                <w:lang w:bidi="ar-SA"/>
              </w:rPr>
              <w:t>tico, sem odor e sabor estranho. Deve estar livre de sujid</w:t>
            </w:r>
            <w:r w:rsidRPr="00A51C3E">
              <w:rPr>
                <w:rFonts w:ascii="Arial" w:hAnsi="Arial"/>
                <w:sz w:val="23"/>
                <w:szCs w:val="23"/>
                <w:lang w:bidi="ar-SA"/>
              </w:rPr>
              <w:t>a</w:t>
            </w:r>
            <w:r w:rsidRPr="00A51C3E">
              <w:rPr>
                <w:rFonts w:ascii="Arial" w:hAnsi="Arial"/>
                <w:sz w:val="23"/>
                <w:szCs w:val="23"/>
                <w:lang w:bidi="ar-SA"/>
              </w:rPr>
              <w:t>des, te</w:t>
            </w:r>
            <w:r w:rsidRPr="00A51C3E">
              <w:rPr>
                <w:rFonts w:ascii="Arial" w:hAnsi="Arial"/>
                <w:sz w:val="23"/>
                <w:szCs w:val="23"/>
                <w:lang w:bidi="ar-SA"/>
              </w:rPr>
              <w:t>r</w:t>
            </w:r>
            <w:r w:rsidRPr="00A51C3E">
              <w:rPr>
                <w:rFonts w:ascii="Arial" w:hAnsi="Arial"/>
                <w:sz w:val="23"/>
                <w:szCs w:val="23"/>
                <w:lang w:bidi="ar-SA"/>
              </w:rPr>
              <w:t>ra e r</w:t>
            </w:r>
            <w:r w:rsidRPr="00A51C3E">
              <w:rPr>
                <w:rFonts w:ascii="Arial" w:hAnsi="Arial"/>
                <w:sz w:val="23"/>
                <w:szCs w:val="23"/>
                <w:lang w:bidi="ar-SA"/>
              </w:rPr>
              <w:t>e</w:t>
            </w:r>
            <w:r w:rsidRPr="00A51C3E">
              <w:rPr>
                <w:rFonts w:ascii="Arial" w:hAnsi="Arial"/>
                <w:sz w:val="23"/>
                <w:szCs w:val="23"/>
                <w:lang w:bidi="ar-SA"/>
              </w:rPr>
              <w:t>síduos de fertil</w:t>
            </w:r>
            <w:r w:rsidRPr="00A51C3E">
              <w:rPr>
                <w:rFonts w:ascii="Arial" w:hAnsi="Arial"/>
                <w:sz w:val="23"/>
                <w:szCs w:val="23"/>
                <w:lang w:bidi="ar-SA"/>
              </w:rPr>
              <w:t>i</w:t>
            </w:r>
            <w:r w:rsidRPr="00A51C3E">
              <w:rPr>
                <w:rFonts w:ascii="Arial" w:hAnsi="Arial"/>
                <w:sz w:val="23"/>
                <w:szCs w:val="23"/>
                <w:lang w:bidi="ar-SA"/>
              </w:rPr>
              <w:t>zantes adere</w:t>
            </w:r>
            <w:r w:rsidRPr="00A51C3E">
              <w:rPr>
                <w:rFonts w:ascii="Arial" w:hAnsi="Arial"/>
                <w:sz w:val="23"/>
                <w:szCs w:val="23"/>
                <w:lang w:bidi="ar-SA"/>
              </w:rPr>
              <w:t>n</w:t>
            </w:r>
            <w:r w:rsidRPr="00A51C3E">
              <w:rPr>
                <w:rFonts w:ascii="Arial" w:hAnsi="Arial"/>
                <w:sz w:val="23"/>
                <w:szCs w:val="23"/>
                <w:lang w:bidi="ar-SA"/>
              </w:rPr>
              <w:t>tes à casca. Deverá ser e</w:t>
            </w:r>
            <w:r w:rsidRPr="00A51C3E">
              <w:rPr>
                <w:rFonts w:ascii="Arial" w:hAnsi="Arial"/>
                <w:sz w:val="23"/>
                <w:szCs w:val="23"/>
                <w:lang w:bidi="ar-SA"/>
              </w:rPr>
              <w:t>n</w:t>
            </w:r>
            <w:r w:rsidRPr="00A51C3E">
              <w:rPr>
                <w:rFonts w:ascii="Arial" w:hAnsi="Arial"/>
                <w:sz w:val="23"/>
                <w:szCs w:val="23"/>
                <w:lang w:bidi="ar-SA"/>
              </w:rPr>
              <w:t>tregue acond</w:t>
            </w:r>
            <w:r w:rsidRPr="00A51C3E">
              <w:rPr>
                <w:rFonts w:ascii="Arial" w:hAnsi="Arial"/>
                <w:sz w:val="23"/>
                <w:szCs w:val="23"/>
                <w:lang w:bidi="ar-SA"/>
              </w:rPr>
              <w:t>i</w:t>
            </w:r>
            <w:r w:rsidRPr="00A51C3E">
              <w:rPr>
                <w:rFonts w:ascii="Arial" w:hAnsi="Arial"/>
                <w:sz w:val="23"/>
                <w:szCs w:val="23"/>
                <w:lang w:bidi="ar-SA"/>
              </w:rPr>
              <w:t>cionada em caixa plástica vazada ou sacos plásticos transp</w:t>
            </w:r>
            <w:r w:rsidRPr="00A51C3E">
              <w:rPr>
                <w:rFonts w:ascii="Arial" w:hAnsi="Arial"/>
                <w:sz w:val="23"/>
                <w:szCs w:val="23"/>
                <w:lang w:bidi="ar-SA"/>
              </w:rPr>
              <w:t>a</w:t>
            </w:r>
            <w:r w:rsidRPr="00A51C3E">
              <w:rPr>
                <w:rFonts w:ascii="Arial" w:hAnsi="Arial"/>
                <w:sz w:val="23"/>
                <w:szCs w:val="23"/>
                <w:lang w:bidi="ar-SA"/>
              </w:rPr>
              <w:t>rentes.</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R$ 6,50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R$ 20,20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R$ 6,55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R$ 6,70</w:t>
            </w:r>
          </w:p>
        </w:tc>
      </w:tr>
      <w:tr w:rsidR="009F5F8C" w:rsidRPr="00A51C3E" w:rsidTr="00F00569">
        <w:trPr>
          <w:trHeight w:val="2595"/>
          <w:jc w:val="center"/>
        </w:trPr>
        <w:tc>
          <w:tcPr>
            <w:tcW w:w="0" w:type="auto"/>
            <w:tcBorders>
              <w:top w:val="nil"/>
              <w:left w:val="single" w:sz="8" w:space="0" w:color="000000"/>
              <w:bottom w:val="single" w:sz="8" w:space="0" w:color="000000"/>
              <w:right w:val="nil"/>
            </w:tcBorders>
            <w:shd w:val="clear" w:color="000000" w:fill="00B050"/>
            <w:hideMark/>
          </w:tcPr>
          <w:p w:rsidR="009F5F8C" w:rsidRPr="00A51C3E" w:rsidRDefault="009F5F8C" w:rsidP="00F00569">
            <w:pPr>
              <w:suppressAutoHyphens w:val="0"/>
              <w:jc w:val="center"/>
              <w:rPr>
                <w:rFonts w:ascii="Arial" w:hAnsi="Arial"/>
                <w:sz w:val="23"/>
                <w:szCs w:val="23"/>
                <w:lang w:bidi="ar-SA"/>
              </w:rPr>
            </w:pPr>
            <w:proofErr w:type="gramStart"/>
            <w:r w:rsidRPr="00A51C3E">
              <w:rPr>
                <w:rFonts w:ascii="Arial" w:hAnsi="Arial"/>
                <w:sz w:val="23"/>
                <w:szCs w:val="23"/>
                <w:lang w:bidi="ar-SA"/>
              </w:rPr>
              <w:lastRenderedPageBreak/>
              <w:t>2</w:t>
            </w:r>
            <w:proofErr w:type="gramEnd"/>
          </w:p>
        </w:tc>
        <w:tc>
          <w:tcPr>
            <w:tcW w:w="0" w:type="auto"/>
            <w:tcBorders>
              <w:top w:val="nil"/>
              <w:left w:val="single" w:sz="8" w:space="0" w:color="000000"/>
              <w:bottom w:val="single" w:sz="8" w:space="0" w:color="000000"/>
              <w:right w:val="nil"/>
            </w:tcBorders>
            <w:shd w:val="clear" w:color="000000" w:fill="FFFFFF"/>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50</w:t>
            </w:r>
          </w:p>
        </w:tc>
        <w:tc>
          <w:tcPr>
            <w:tcW w:w="0" w:type="auto"/>
            <w:tcBorders>
              <w:top w:val="nil"/>
              <w:left w:val="single" w:sz="8" w:space="0" w:color="000000"/>
              <w:bottom w:val="single" w:sz="8" w:space="0" w:color="000000"/>
              <w:right w:val="nil"/>
            </w:tcBorders>
            <w:shd w:val="clear" w:color="000000" w:fill="FFFFFF"/>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Kg</w:t>
            </w:r>
          </w:p>
        </w:tc>
        <w:tc>
          <w:tcPr>
            <w:tcW w:w="0" w:type="auto"/>
            <w:tcBorders>
              <w:top w:val="nil"/>
              <w:left w:val="single" w:sz="8" w:space="0" w:color="000000"/>
              <w:bottom w:val="single" w:sz="8" w:space="0" w:color="000000"/>
              <w:right w:val="nil"/>
            </w:tcBorders>
            <w:shd w:val="clear" w:color="000000" w:fill="FFFFFF"/>
            <w:hideMark/>
          </w:tcPr>
          <w:p w:rsidR="009F5F8C" w:rsidRPr="00A51C3E" w:rsidRDefault="009F5F8C" w:rsidP="00F00569">
            <w:pPr>
              <w:suppressAutoHyphens w:val="0"/>
              <w:rPr>
                <w:rFonts w:ascii="Arial" w:hAnsi="Arial"/>
                <w:b/>
                <w:bCs/>
                <w:sz w:val="23"/>
                <w:szCs w:val="23"/>
                <w:lang w:bidi="ar-SA"/>
              </w:rPr>
            </w:pPr>
            <w:r w:rsidRPr="00A51C3E">
              <w:rPr>
                <w:rFonts w:ascii="Arial" w:hAnsi="Arial"/>
                <w:b/>
                <w:bCs/>
                <w:sz w:val="23"/>
                <w:szCs w:val="23"/>
                <w:lang w:bidi="ar-SA"/>
              </w:rPr>
              <w:t>AB</w:t>
            </w:r>
            <w:r w:rsidRPr="00A51C3E">
              <w:rPr>
                <w:rFonts w:ascii="Arial" w:hAnsi="Arial"/>
                <w:b/>
                <w:bCs/>
                <w:sz w:val="23"/>
                <w:szCs w:val="23"/>
                <w:lang w:bidi="ar-SA"/>
              </w:rPr>
              <w:t>O</w:t>
            </w:r>
            <w:r w:rsidRPr="00A51C3E">
              <w:rPr>
                <w:rFonts w:ascii="Arial" w:hAnsi="Arial"/>
                <w:b/>
                <w:bCs/>
                <w:sz w:val="23"/>
                <w:szCs w:val="23"/>
                <w:lang w:bidi="ar-SA"/>
              </w:rPr>
              <w:t>BRINHA ITALI</w:t>
            </w:r>
            <w:r w:rsidRPr="00A51C3E">
              <w:rPr>
                <w:rFonts w:ascii="Arial" w:hAnsi="Arial"/>
                <w:b/>
                <w:bCs/>
                <w:sz w:val="23"/>
                <w:szCs w:val="23"/>
                <w:lang w:bidi="ar-SA"/>
              </w:rPr>
              <w:t>A</w:t>
            </w:r>
            <w:r w:rsidRPr="00A51C3E">
              <w:rPr>
                <w:rFonts w:ascii="Arial" w:hAnsi="Arial"/>
                <w:b/>
                <w:bCs/>
                <w:sz w:val="23"/>
                <w:szCs w:val="23"/>
                <w:lang w:bidi="ar-SA"/>
              </w:rPr>
              <w:t>NA</w:t>
            </w:r>
            <w:r w:rsidRPr="00A51C3E">
              <w:rPr>
                <w:rFonts w:ascii="Arial" w:hAnsi="Arial"/>
                <w:sz w:val="23"/>
                <w:szCs w:val="23"/>
                <w:lang w:bidi="ar-SA"/>
              </w:rPr>
              <w:t>, 1ª qualid</w:t>
            </w:r>
            <w:r w:rsidRPr="00A51C3E">
              <w:rPr>
                <w:rFonts w:ascii="Arial" w:hAnsi="Arial"/>
                <w:sz w:val="23"/>
                <w:szCs w:val="23"/>
                <w:lang w:bidi="ar-SA"/>
              </w:rPr>
              <w:t>a</w:t>
            </w:r>
            <w:r w:rsidRPr="00A51C3E">
              <w:rPr>
                <w:rFonts w:ascii="Arial" w:hAnsi="Arial"/>
                <w:sz w:val="23"/>
                <w:szCs w:val="23"/>
                <w:lang w:bidi="ar-SA"/>
              </w:rPr>
              <w:t>de, p</w:t>
            </w:r>
            <w:r w:rsidRPr="00A51C3E">
              <w:rPr>
                <w:rFonts w:ascii="Arial" w:hAnsi="Arial"/>
                <w:sz w:val="23"/>
                <w:szCs w:val="23"/>
                <w:lang w:bidi="ar-SA"/>
              </w:rPr>
              <w:t>e</w:t>
            </w:r>
            <w:r w:rsidRPr="00A51C3E">
              <w:rPr>
                <w:rFonts w:ascii="Arial" w:hAnsi="Arial"/>
                <w:sz w:val="23"/>
                <w:szCs w:val="23"/>
                <w:lang w:bidi="ar-SA"/>
              </w:rPr>
              <w:t>sando em m</w:t>
            </w:r>
            <w:r w:rsidRPr="00A51C3E">
              <w:rPr>
                <w:rFonts w:ascii="Arial" w:hAnsi="Arial"/>
                <w:sz w:val="23"/>
                <w:szCs w:val="23"/>
                <w:lang w:bidi="ar-SA"/>
              </w:rPr>
              <w:t>é</w:t>
            </w:r>
            <w:r w:rsidRPr="00A51C3E">
              <w:rPr>
                <w:rFonts w:ascii="Arial" w:hAnsi="Arial"/>
                <w:sz w:val="23"/>
                <w:szCs w:val="23"/>
                <w:lang w:bidi="ar-SA"/>
              </w:rPr>
              <w:t>dia 250 gramas a unidade, estar fisiolog</w:t>
            </w:r>
            <w:r w:rsidRPr="00A51C3E">
              <w:rPr>
                <w:rFonts w:ascii="Arial" w:hAnsi="Arial"/>
                <w:sz w:val="23"/>
                <w:szCs w:val="23"/>
                <w:lang w:bidi="ar-SA"/>
              </w:rPr>
              <w:t>i</w:t>
            </w:r>
            <w:r w:rsidRPr="00A51C3E">
              <w:rPr>
                <w:rFonts w:ascii="Arial" w:hAnsi="Arial"/>
                <w:sz w:val="23"/>
                <w:szCs w:val="23"/>
                <w:lang w:bidi="ar-SA"/>
              </w:rPr>
              <w:t>camente dese</w:t>
            </w:r>
            <w:r w:rsidRPr="00A51C3E">
              <w:rPr>
                <w:rFonts w:ascii="Arial" w:hAnsi="Arial"/>
                <w:sz w:val="23"/>
                <w:szCs w:val="23"/>
                <w:lang w:bidi="ar-SA"/>
              </w:rPr>
              <w:t>n</w:t>
            </w:r>
            <w:r w:rsidRPr="00A51C3E">
              <w:rPr>
                <w:rFonts w:ascii="Arial" w:hAnsi="Arial"/>
                <w:sz w:val="23"/>
                <w:szCs w:val="23"/>
                <w:lang w:bidi="ar-SA"/>
              </w:rPr>
              <w:t>volvido, bem formado, limpo, com c</w:t>
            </w:r>
            <w:r w:rsidRPr="00A51C3E">
              <w:rPr>
                <w:rFonts w:ascii="Arial" w:hAnsi="Arial"/>
                <w:sz w:val="23"/>
                <w:szCs w:val="23"/>
                <w:lang w:bidi="ar-SA"/>
              </w:rPr>
              <w:t>o</w:t>
            </w:r>
            <w:r w:rsidRPr="00A51C3E">
              <w:rPr>
                <w:rFonts w:ascii="Arial" w:hAnsi="Arial"/>
                <w:sz w:val="23"/>
                <w:szCs w:val="23"/>
                <w:lang w:bidi="ar-SA"/>
              </w:rPr>
              <w:t>loração própria, livre de danos mecân</w:t>
            </w:r>
            <w:r w:rsidRPr="00A51C3E">
              <w:rPr>
                <w:rFonts w:ascii="Arial" w:hAnsi="Arial"/>
                <w:sz w:val="23"/>
                <w:szCs w:val="23"/>
                <w:lang w:bidi="ar-SA"/>
              </w:rPr>
              <w:t>i</w:t>
            </w:r>
            <w:r w:rsidRPr="00A51C3E">
              <w:rPr>
                <w:rFonts w:ascii="Arial" w:hAnsi="Arial"/>
                <w:sz w:val="23"/>
                <w:szCs w:val="23"/>
                <w:lang w:bidi="ar-SA"/>
              </w:rPr>
              <w:t>cos, f</w:t>
            </w:r>
            <w:r w:rsidRPr="00A51C3E">
              <w:rPr>
                <w:rFonts w:ascii="Arial" w:hAnsi="Arial"/>
                <w:sz w:val="23"/>
                <w:szCs w:val="23"/>
                <w:lang w:bidi="ar-SA"/>
              </w:rPr>
              <w:t>i</w:t>
            </w:r>
            <w:r w:rsidRPr="00A51C3E">
              <w:rPr>
                <w:rFonts w:ascii="Arial" w:hAnsi="Arial"/>
                <w:sz w:val="23"/>
                <w:szCs w:val="23"/>
                <w:lang w:bidi="ar-SA"/>
              </w:rPr>
              <w:t>siológ</w:t>
            </w:r>
            <w:r w:rsidRPr="00A51C3E">
              <w:rPr>
                <w:rFonts w:ascii="Arial" w:hAnsi="Arial"/>
                <w:sz w:val="23"/>
                <w:szCs w:val="23"/>
                <w:lang w:bidi="ar-SA"/>
              </w:rPr>
              <w:t>i</w:t>
            </w:r>
            <w:r w:rsidRPr="00A51C3E">
              <w:rPr>
                <w:rFonts w:ascii="Arial" w:hAnsi="Arial"/>
                <w:sz w:val="23"/>
                <w:szCs w:val="23"/>
                <w:lang w:bidi="ar-SA"/>
              </w:rPr>
              <w:t>cos, pr</w:t>
            </w:r>
            <w:r w:rsidRPr="00A51C3E">
              <w:rPr>
                <w:rFonts w:ascii="Arial" w:hAnsi="Arial"/>
                <w:sz w:val="23"/>
                <w:szCs w:val="23"/>
                <w:lang w:bidi="ar-SA"/>
              </w:rPr>
              <w:t>a</w:t>
            </w:r>
            <w:r w:rsidRPr="00A51C3E">
              <w:rPr>
                <w:rFonts w:ascii="Arial" w:hAnsi="Arial"/>
                <w:sz w:val="23"/>
                <w:szCs w:val="23"/>
                <w:lang w:bidi="ar-SA"/>
              </w:rPr>
              <w:t>gas e estar em perfeitas cond</w:t>
            </w:r>
            <w:r w:rsidRPr="00A51C3E">
              <w:rPr>
                <w:rFonts w:ascii="Arial" w:hAnsi="Arial"/>
                <w:sz w:val="23"/>
                <w:szCs w:val="23"/>
                <w:lang w:bidi="ar-SA"/>
              </w:rPr>
              <w:t>i</w:t>
            </w:r>
            <w:r w:rsidRPr="00A51C3E">
              <w:rPr>
                <w:rFonts w:ascii="Arial" w:hAnsi="Arial"/>
                <w:sz w:val="23"/>
                <w:szCs w:val="23"/>
                <w:lang w:bidi="ar-SA"/>
              </w:rPr>
              <w:t>ções de conse</w:t>
            </w:r>
            <w:r w:rsidRPr="00A51C3E">
              <w:rPr>
                <w:rFonts w:ascii="Arial" w:hAnsi="Arial"/>
                <w:sz w:val="23"/>
                <w:szCs w:val="23"/>
                <w:lang w:bidi="ar-SA"/>
              </w:rPr>
              <w:t>r</w:t>
            </w:r>
            <w:r w:rsidRPr="00A51C3E">
              <w:rPr>
                <w:rFonts w:ascii="Arial" w:hAnsi="Arial"/>
                <w:sz w:val="23"/>
                <w:szCs w:val="23"/>
                <w:lang w:bidi="ar-SA"/>
              </w:rPr>
              <w:t>vação e matur</w:t>
            </w:r>
            <w:r w:rsidRPr="00A51C3E">
              <w:rPr>
                <w:rFonts w:ascii="Arial" w:hAnsi="Arial"/>
                <w:sz w:val="23"/>
                <w:szCs w:val="23"/>
                <w:lang w:bidi="ar-SA"/>
              </w:rPr>
              <w:t>a</w:t>
            </w:r>
            <w:r w:rsidRPr="00A51C3E">
              <w:rPr>
                <w:rFonts w:ascii="Arial" w:hAnsi="Arial"/>
                <w:sz w:val="23"/>
                <w:szCs w:val="23"/>
                <w:lang w:bidi="ar-SA"/>
              </w:rPr>
              <w:t>ção</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R$ 6,50</w:t>
            </w:r>
          </w:p>
        </w:tc>
        <w:tc>
          <w:tcPr>
            <w:tcW w:w="0" w:type="auto"/>
            <w:tcBorders>
              <w:top w:val="nil"/>
              <w:left w:val="nil"/>
              <w:bottom w:val="single" w:sz="4" w:space="0" w:color="auto"/>
              <w:right w:val="single" w:sz="4" w:space="0" w:color="auto"/>
            </w:tcBorders>
            <w:shd w:val="clear" w:color="000000" w:fill="FFFFFF"/>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R$ 5,80</w:t>
            </w:r>
          </w:p>
        </w:tc>
        <w:tc>
          <w:tcPr>
            <w:tcW w:w="0" w:type="auto"/>
            <w:tcBorders>
              <w:top w:val="nil"/>
              <w:left w:val="nil"/>
              <w:bottom w:val="single" w:sz="4" w:space="0" w:color="auto"/>
              <w:right w:val="single" w:sz="4" w:space="0" w:color="auto"/>
            </w:tcBorders>
            <w:shd w:val="clear" w:color="000000" w:fill="FFFFFF"/>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000000" w:fill="FFFFFF"/>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000000" w:fill="FFFFFF"/>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R$ 3,00</w:t>
            </w:r>
          </w:p>
        </w:tc>
        <w:tc>
          <w:tcPr>
            <w:tcW w:w="0" w:type="auto"/>
            <w:tcBorders>
              <w:top w:val="nil"/>
              <w:left w:val="nil"/>
              <w:bottom w:val="single" w:sz="4" w:space="0" w:color="auto"/>
              <w:right w:val="single" w:sz="4" w:space="0" w:color="auto"/>
            </w:tcBorders>
            <w:shd w:val="clear" w:color="000000" w:fill="FFFFFF"/>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000000" w:fill="FFFFFF"/>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R$ 3,25</w:t>
            </w:r>
          </w:p>
        </w:tc>
        <w:tc>
          <w:tcPr>
            <w:tcW w:w="0" w:type="auto"/>
            <w:tcBorders>
              <w:top w:val="nil"/>
              <w:left w:val="nil"/>
              <w:bottom w:val="single" w:sz="4" w:space="0" w:color="auto"/>
              <w:right w:val="single" w:sz="4" w:space="0" w:color="auto"/>
            </w:tcBorders>
            <w:shd w:val="clear" w:color="000000" w:fill="FFFFFF"/>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R$ 6,55</w:t>
            </w:r>
          </w:p>
        </w:tc>
        <w:tc>
          <w:tcPr>
            <w:tcW w:w="0" w:type="auto"/>
            <w:tcBorders>
              <w:top w:val="nil"/>
              <w:left w:val="nil"/>
              <w:bottom w:val="single" w:sz="4" w:space="0" w:color="auto"/>
              <w:right w:val="single" w:sz="4" w:space="0" w:color="auto"/>
            </w:tcBorders>
            <w:shd w:val="clear" w:color="000000" w:fill="FFFFFF"/>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R$ 6,70</w:t>
            </w:r>
          </w:p>
        </w:tc>
      </w:tr>
      <w:tr w:rsidR="009F5F8C" w:rsidRPr="00A51C3E" w:rsidTr="00F00569">
        <w:trPr>
          <w:trHeight w:val="3735"/>
          <w:jc w:val="center"/>
        </w:trPr>
        <w:tc>
          <w:tcPr>
            <w:tcW w:w="0" w:type="auto"/>
            <w:tcBorders>
              <w:top w:val="nil"/>
              <w:left w:val="single" w:sz="8" w:space="0" w:color="000000"/>
              <w:bottom w:val="single" w:sz="8" w:space="0" w:color="000000"/>
              <w:right w:val="nil"/>
            </w:tcBorders>
            <w:shd w:val="clear" w:color="000000" w:fill="00B050"/>
            <w:hideMark/>
          </w:tcPr>
          <w:p w:rsidR="009F5F8C" w:rsidRPr="00A51C3E" w:rsidRDefault="009F5F8C" w:rsidP="00F00569">
            <w:pPr>
              <w:suppressAutoHyphens w:val="0"/>
              <w:jc w:val="center"/>
              <w:rPr>
                <w:rFonts w:ascii="Arial" w:hAnsi="Arial"/>
                <w:sz w:val="23"/>
                <w:szCs w:val="23"/>
                <w:lang w:bidi="ar-SA"/>
              </w:rPr>
            </w:pPr>
            <w:proofErr w:type="gramStart"/>
            <w:r w:rsidRPr="00A51C3E">
              <w:rPr>
                <w:rFonts w:ascii="Arial" w:hAnsi="Arial"/>
                <w:sz w:val="23"/>
                <w:szCs w:val="23"/>
                <w:lang w:bidi="ar-SA"/>
              </w:rPr>
              <w:t>3</w:t>
            </w:r>
            <w:proofErr w:type="gramEnd"/>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50</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 xml:space="preserve">Kg </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rPr>
                <w:rFonts w:ascii="Arial" w:hAnsi="Arial"/>
                <w:b/>
                <w:bCs/>
                <w:sz w:val="23"/>
                <w:szCs w:val="23"/>
                <w:lang w:bidi="ar-SA"/>
              </w:rPr>
            </w:pPr>
            <w:r w:rsidRPr="00A51C3E">
              <w:rPr>
                <w:rFonts w:ascii="Arial" w:hAnsi="Arial"/>
                <w:b/>
                <w:bCs/>
                <w:sz w:val="23"/>
                <w:szCs w:val="23"/>
                <w:lang w:bidi="ar-SA"/>
              </w:rPr>
              <w:t>AB</w:t>
            </w:r>
            <w:r w:rsidRPr="00A51C3E">
              <w:rPr>
                <w:rFonts w:ascii="Arial" w:hAnsi="Arial"/>
                <w:b/>
                <w:bCs/>
                <w:sz w:val="23"/>
                <w:szCs w:val="23"/>
                <w:lang w:bidi="ar-SA"/>
              </w:rPr>
              <w:t>Ó</w:t>
            </w:r>
            <w:r w:rsidRPr="00A51C3E">
              <w:rPr>
                <w:rFonts w:ascii="Arial" w:hAnsi="Arial"/>
                <w:b/>
                <w:bCs/>
                <w:sz w:val="23"/>
                <w:szCs w:val="23"/>
                <w:lang w:bidi="ar-SA"/>
              </w:rPr>
              <w:t>BORA CAB</w:t>
            </w:r>
            <w:r w:rsidRPr="00A51C3E">
              <w:rPr>
                <w:rFonts w:ascii="Arial" w:hAnsi="Arial"/>
                <w:b/>
                <w:bCs/>
                <w:sz w:val="23"/>
                <w:szCs w:val="23"/>
                <w:lang w:bidi="ar-SA"/>
              </w:rPr>
              <w:t>O</w:t>
            </w:r>
            <w:r w:rsidRPr="00A51C3E">
              <w:rPr>
                <w:rFonts w:ascii="Arial" w:hAnsi="Arial"/>
                <w:b/>
                <w:bCs/>
                <w:sz w:val="23"/>
                <w:szCs w:val="23"/>
                <w:lang w:bidi="ar-SA"/>
              </w:rPr>
              <w:t>TIÁ</w:t>
            </w:r>
            <w:r w:rsidRPr="00A51C3E">
              <w:rPr>
                <w:rFonts w:ascii="Arial" w:hAnsi="Arial"/>
                <w:sz w:val="23"/>
                <w:szCs w:val="23"/>
                <w:lang w:bidi="ar-SA"/>
              </w:rPr>
              <w:t>, de 1ª qual</w:t>
            </w:r>
            <w:r w:rsidRPr="00A51C3E">
              <w:rPr>
                <w:rFonts w:ascii="Arial" w:hAnsi="Arial"/>
                <w:sz w:val="23"/>
                <w:szCs w:val="23"/>
                <w:lang w:bidi="ar-SA"/>
              </w:rPr>
              <w:t>i</w:t>
            </w:r>
            <w:r w:rsidRPr="00A51C3E">
              <w:rPr>
                <w:rFonts w:ascii="Arial" w:hAnsi="Arial"/>
                <w:sz w:val="23"/>
                <w:szCs w:val="23"/>
                <w:lang w:bidi="ar-SA"/>
              </w:rPr>
              <w:t>dade, safra nova, com p</w:t>
            </w:r>
            <w:r w:rsidRPr="00A51C3E">
              <w:rPr>
                <w:rFonts w:ascii="Arial" w:hAnsi="Arial"/>
                <w:sz w:val="23"/>
                <w:szCs w:val="23"/>
                <w:lang w:bidi="ar-SA"/>
              </w:rPr>
              <w:t>e</w:t>
            </w:r>
            <w:r w:rsidRPr="00A51C3E">
              <w:rPr>
                <w:rFonts w:ascii="Arial" w:hAnsi="Arial"/>
                <w:sz w:val="23"/>
                <w:szCs w:val="23"/>
                <w:lang w:bidi="ar-SA"/>
              </w:rPr>
              <w:t>so médio de 1,5 kg, ca</w:t>
            </w:r>
            <w:r w:rsidRPr="00A51C3E">
              <w:rPr>
                <w:rFonts w:ascii="Arial" w:hAnsi="Arial"/>
                <w:sz w:val="23"/>
                <w:szCs w:val="23"/>
                <w:lang w:bidi="ar-SA"/>
              </w:rPr>
              <w:t>s</w:t>
            </w:r>
            <w:r w:rsidRPr="00A51C3E">
              <w:rPr>
                <w:rFonts w:ascii="Arial" w:hAnsi="Arial"/>
                <w:sz w:val="23"/>
                <w:szCs w:val="23"/>
                <w:lang w:bidi="ar-SA"/>
              </w:rPr>
              <w:t>ca de color</w:t>
            </w:r>
            <w:r w:rsidRPr="00A51C3E">
              <w:rPr>
                <w:rFonts w:ascii="Arial" w:hAnsi="Arial"/>
                <w:sz w:val="23"/>
                <w:szCs w:val="23"/>
                <w:lang w:bidi="ar-SA"/>
              </w:rPr>
              <w:t>a</w:t>
            </w:r>
            <w:r w:rsidRPr="00A51C3E">
              <w:rPr>
                <w:rFonts w:ascii="Arial" w:hAnsi="Arial"/>
                <w:sz w:val="23"/>
                <w:szCs w:val="23"/>
                <w:lang w:bidi="ar-SA"/>
              </w:rPr>
              <w:lastRenderedPageBreak/>
              <w:t>ção ve</w:t>
            </w:r>
            <w:r w:rsidRPr="00A51C3E">
              <w:rPr>
                <w:rFonts w:ascii="Arial" w:hAnsi="Arial"/>
                <w:sz w:val="23"/>
                <w:szCs w:val="23"/>
                <w:lang w:bidi="ar-SA"/>
              </w:rPr>
              <w:t>r</w:t>
            </w:r>
            <w:r w:rsidRPr="00A51C3E">
              <w:rPr>
                <w:rFonts w:ascii="Arial" w:hAnsi="Arial"/>
                <w:sz w:val="23"/>
                <w:szCs w:val="23"/>
                <w:lang w:bidi="ar-SA"/>
              </w:rPr>
              <w:t>de esc</w:t>
            </w:r>
            <w:r w:rsidRPr="00A51C3E">
              <w:rPr>
                <w:rFonts w:ascii="Arial" w:hAnsi="Arial"/>
                <w:sz w:val="23"/>
                <w:szCs w:val="23"/>
                <w:lang w:bidi="ar-SA"/>
              </w:rPr>
              <w:t>u</w:t>
            </w:r>
            <w:r w:rsidRPr="00A51C3E">
              <w:rPr>
                <w:rFonts w:ascii="Arial" w:hAnsi="Arial"/>
                <w:sz w:val="23"/>
                <w:szCs w:val="23"/>
                <w:lang w:bidi="ar-SA"/>
              </w:rPr>
              <w:t>ra, ínt</w:t>
            </w:r>
            <w:r w:rsidRPr="00A51C3E">
              <w:rPr>
                <w:rFonts w:ascii="Arial" w:hAnsi="Arial"/>
                <w:sz w:val="23"/>
                <w:szCs w:val="23"/>
                <w:lang w:bidi="ar-SA"/>
              </w:rPr>
              <w:t>e</w:t>
            </w:r>
            <w:r w:rsidRPr="00A51C3E">
              <w:rPr>
                <w:rFonts w:ascii="Arial" w:hAnsi="Arial"/>
                <w:sz w:val="23"/>
                <w:szCs w:val="23"/>
                <w:lang w:bidi="ar-SA"/>
              </w:rPr>
              <w:t>gra, sem lesões, rupturas e m</w:t>
            </w:r>
            <w:r w:rsidRPr="00A51C3E">
              <w:rPr>
                <w:rFonts w:ascii="Arial" w:hAnsi="Arial"/>
                <w:sz w:val="23"/>
                <w:szCs w:val="23"/>
                <w:lang w:bidi="ar-SA"/>
              </w:rPr>
              <w:t>a</w:t>
            </w:r>
            <w:r w:rsidRPr="00A51C3E">
              <w:rPr>
                <w:rFonts w:ascii="Arial" w:hAnsi="Arial"/>
                <w:sz w:val="23"/>
                <w:szCs w:val="23"/>
                <w:lang w:bidi="ar-SA"/>
              </w:rPr>
              <w:t>chucad</w:t>
            </w:r>
            <w:r w:rsidRPr="00A51C3E">
              <w:rPr>
                <w:rFonts w:ascii="Arial" w:hAnsi="Arial"/>
                <w:sz w:val="23"/>
                <w:szCs w:val="23"/>
                <w:lang w:bidi="ar-SA"/>
              </w:rPr>
              <w:t>u</w:t>
            </w:r>
            <w:r w:rsidRPr="00A51C3E">
              <w:rPr>
                <w:rFonts w:ascii="Arial" w:hAnsi="Arial"/>
                <w:sz w:val="23"/>
                <w:szCs w:val="23"/>
                <w:lang w:bidi="ar-SA"/>
              </w:rPr>
              <w:t>ras, com polpa de color</w:t>
            </w:r>
            <w:r w:rsidRPr="00A51C3E">
              <w:rPr>
                <w:rFonts w:ascii="Arial" w:hAnsi="Arial"/>
                <w:sz w:val="23"/>
                <w:szCs w:val="23"/>
                <w:lang w:bidi="ar-SA"/>
              </w:rPr>
              <w:t>a</w:t>
            </w:r>
            <w:r w:rsidRPr="00A51C3E">
              <w:rPr>
                <w:rFonts w:ascii="Arial" w:hAnsi="Arial"/>
                <w:sz w:val="23"/>
                <w:szCs w:val="23"/>
                <w:lang w:bidi="ar-SA"/>
              </w:rPr>
              <w:t>ção al</w:t>
            </w:r>
            <w:r w:rsidRPr="00A51C3E">
              <w:rPr>
                <w:rFonts w:ascii="Arial" w:hAnsi="Arial"/>
                <w:sz w:val="23"/>
                <w:szCs w:val="23"/>
                <w:lang w:bidi="ar-SA"/>
              </w:rPr>
              <w:t>a</w:t>
            </w:r>
            <w:r w:rsidRPr="00A51C3E">
              <w:rPr>
                <w:rFonts w:ascii="Arial" w:hAnsi="Arial"/>
                <w:sz w:val="23"/>
                <w:szCs w:val="23"/>
                <w:lang w:bidi="ar-SA"/>
              </w:rPr>
              <w:t>ranjada, intacta, com s</w:t>
            </w:r>
            <w:r w:rsidRPr="00A51C3E">
              <w:rPr>
                <w:rFonts w:ascii="Arial" w:hAnsi="Arial"/>
                <w:sz w:val="23"/>
                <w:szCs w:val="23"/>
                <w:lang w:bidi="ar-SA"/>
              </w:rPr>
              <w:t>a</w:t>
            </w:r>
            <w:r w:rsidRPr="00A51C3E">
              <w:rPr>
                <w:rFonts w:ascii="Arial" w:hAnsi="Arial"/>
                <w:sz w:val="23"/>
                <w:szCs w:val="23"/>
                <w:lang w:bidi="ar-SA"/>
              </w:rPr>
              <w:t>bor c</w:t>
            </w:r>
            <w:r w:rsidRPr="00A51C3E">
              <w:rPr>
                <w:rFonts w:ascii="Arial" w:hAnsi="Arial"/>
                <w:sz w:val="23"/>
                <w:szCs w:val="23"/>
                <w:lang w:bidi="ar-SA"/>
              </w:rPr>
              <w:t>a</w:t>
            </w:r>
            <w:r w:rsidRPr="00A51C3E">
              <w:rPr>
                <w:rFonts w:ascii="Arial" w:hAnsi="Arial"/>
                <w:sz w:val="23"/>
                <w:szCs w:val="23"/>
                <w:lang w:bidi="ar-SA"/>
              </w:rPr>
              <w:t>racterí</w:t>
            </w:r>
            <w:r w:rsidRPr="00A51C3E">
              <w:rPr>
                <w:rFonts w:ascii="Arial" w:hAnsi="Arial"/>
                <w:sz w:val="23"/>
                <w:szCs w:val="23"/>
                <w:lang w:bidi="ar-SA"/>
              </w:rPr>
              <w:t>s</w:t>
            </w:r>
            <w:r w:rsidRPr="00A51C3E">
              <w:rPr>
                <w:rFonts w:ascii="Arial" w:hAnsi="Arial"/>
                <w:sz w:val="23"/>
                <w:szCs w:val="23"/>
                <w:lang w:bidi="ar-SA"/>
              </w:rPr>
              <w:t xml:space="preserve">tico, sem terra </w:t>
            </w:r>
            <w:r w:rsidRPr="00A51C3E">
              <w:rPr>
                <w:rFonts w:ascii="Arial" w:hAnsi="Arial"/>
                <w:sz w:val="23"/>
                <w:szCs w:val="23"/>
                <w:lang w:bidi="ar-SA"/>
              </w:rPr>
              <w:t>a</w:t>
            </w:r>
            <w:r w:rsidRPr="00A51C3E">
              <w:rPr>
                <w:rFonts w:ascii="Arial" w:hAnsi="Arial"/>
                <w:sz w:val="23"/>
                <w:szCs w:val="23"/>
                <w:lang w:bidi="ar-SA"/>
              </w:rPr>
              <w:t>derida à superf</w:t>
            </w:r>
            <w:r w:rsidRPr="00A51C3E">
              <w:rPr>
                <w:rFonts w:ascii="Arial" w:hAnsi="Arial"/>
                <w:sz w:val="23"/>
                <w:szCs w:val="23"/>
                <w:lang w:bidi="ar-SA"/>
              </w:rPr>
              <w:t>í</w:t>
            </w:r>
            <w:r w:rsidRPr="00A51C3E">
              <w:rPr>
                <w:rFonts w:ascii="Arial" w:hAnsi="Arial"/>
                <w:sz w:val="23"/>
                <w:szCs w:val="23"/>
                <w:lang w:bidi="ar-SA"/>
              </w:rPr>
              <w:t>cie e</w:t>
            </w:r>
            <w:r w:rsidRPr="00A51C3E">
              <w:rPr>
                <w:rFonts w:ascii="Arial" w:hAnsi="Arial"/>
                <w:sz w:val="23"/>
                <w:szCs w:val="23"/>
                <w:lang w:bidi="ar-SA"/>
              </w:rPr>
              <w:t>x</w:t>
            </w:r>
            <w:r w:rsidRPr="00A51C3E">
              <w:rPr>
                <w:rFonts w:ascii="Arial" w:hAnsi="Arial"/>
                <w:sz w:val="23"/>
                <w:szCs w:val="23"/>
                <w:lang w:bidi="ar-SA"/>
              </w:rPr>
              <w:t>terna e isenta de pragas. Deverá ser e</w:t>
            </w:r>
            <w:r w:rsidRPr="00A51C3E">
              <w:rPr>
                <w:rFonts w:ascii="Arial" w:hAnsi="Arial"/>
                <w:sz w:val="23"/>
                <w:szCs w:val="23"/>
                <w:lang w:bidi="ar-SA"/>
              </w:rPr>
              <w:t>n</w:t>
            </w:r>
            <w:r w:rsidRPr="00A51C3E">
              <w:rPr>
                <w:rFonts w:ascii="Arial" w:hAnsi="Arial"/>
                <w:sz w:val="23"/>
                <w:szCs w:val="23"/>
                <w:lang w:bidi="ar-SA"/>
              </w:rPr>
              <w:t>tregue acond</w:t>
            </w:r>
            <w:r w:rsidRPr="00A51C3E">
              <w:rPr>
                <w:rFonts w:ascii="Arial" w:hAnsi="Arial"/>
                <w:sz w:val="23"/>
                <w:szCs w:val="23"/>
                <w:lang w:bidi="ar-SA"/>
              </w:rPr>
              <w:t>i</w:t>
            </w:r>
            <w:r w:rsidRPr="00A51C3E">
              <w:rPr>
                <w:rFonts w:ascii="Arial" w:hAnsi="Arial"/>
                <w:sz w:val="23"/>
                <w:szCs w:val="23"/>
                <w:lang w:bidi="ar-SA"/>
              </w:rPr>
              <w:t>cionada em caixa plástica vazada ou sacos plásticos transp</w:t>
            </w:r>
            <w:r w:rsidRPr="00A51C3E">
              <w:rPr>
                <w:rFonts w:ascii="Arial" w:hAnsi="Arial"/>
                <w:sz w:val="23"/>
                <w:szCs w:val="23"/>
                <w:lang w:bidi="ar-SA"/>
              </w:rPr>
              <w:t>a</w:t>
            </w:r>
            <w:r w:rsidRPr="00A51C3E">
              <w:rPr>
                <w:rFonts w:ascii="Arial" w:hAnsi="Arial"/>
                <w:sz w:val="23"/>
                <w:szCs w:val="23"/>
                <w:lang w:bidi="ar-SA"/>
              </w:rPr>
              <w:t>rentes.</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lastRenderedPageBreak/>
              <w:t>R$ 6,50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R$ 4,95</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R$ 4,00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R$ 6,55</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R$ 6,55</w:t>
            </w:r>
          </w:p>
        </w:tc>
      </w:tr>
      <w:tr w:rsidR="009F5F8C" w:rsidRPr="00A51C3E" w:rsidTr="00F00569">
        <w:trPr>
          <w:trHeight w:val="1455"/>
          <w:jc w:val="center"/>
        </w:trPr>
        <w:tc>
          <w:tcPr>
            <w:tcW w:w="0" w:type="auto"/>
            <w:tcBorders>
              <w:top w:val="nil"/>
              <w:left w:val="single" w:sz="8" w:space="0" w:color="000000"/>
              <w:bottom w:val="single" w:sz="8" w:space="0" w:color="000000"/>
              <w:right w:val="nil"/>
            </w:tcBorders>
            <w:shd w:val="clear" w:color="000000" w:fill="00B050"/>
            <w:hideMark/>
          </w:tcPr>
          <w:p w:rsidR="009F5F8C" w:rsidRPr="00A51C3E" w:rsidRDefault="009F5F8C" w:rsidP="00F00569">
            <w:pPr>
              <w:suppressAutoHyphens w:val="0"/>
              <w:jc w:val="center"/>
              <w:rPr>
                <w:rFonts w:ascii="Arial" w:hAnsi="Arial"/>
                <w:sz w:val="23"/>
                <w:szCs w:val="23"/>
                <w:lang w:bidi="ar-SA"/>
              </w:rPr>
            </w:pPr>
            <w:proofErr w:type="gramStart"/>
            <w:r w:rsidRPr="00A51C3E">
              <w:rPr>
                <w:rFonts w:ascii="Arial" w:hAnsi="Arial"/>
                <w:sz w:val="23"/>
                <w:szCs w:val="23"/>
                <w:lang w:bidi="ar-SA"/>
              </w:rPr>
              <w:lastRenderedPageBreak/>
              <w:t>4</w:t>
            </w:r>
            <w:proofErr w:type="gramEnd"/>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200</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jc w:val="center"/>
              <w:rPr>
                <w:rFonts w:ascii="Arial" w:hAnsi="Arial"/>
                <w:sz w:val="23"/>
                <w:szCs w:val="23"/>
                <w:lang w:bidi="ar-SA"/>
              </w:rPr>
            </w:pPr>
            <w:proofErr w:type="spellStart"/>
            <w:r w:rsidRPr="00A51C3E">
              <w:rPr>
                <w:rFonts w:ascii="Arial" w:hAnsi="Arial"/>
                <w:sz w:val="23"/>
                <w:szCs w:val="23"/>
                <w:lang w:bidi="ar-SA"/>
              </w:rPr>
              <w:t>Und</w:t>
            </w:r>
            <w:proofErr w:type="spellEnd"/>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rPr>
                <w:rFonts w:ascii="Arial" w:hAnsi="Arial"/>
                <w:b/>
                <w:bCs/>
                <w:sz w:val="23"/>
                <w:szCs w:val="23"/>
                <w:lang w:bidi="ar-SA"/>
              </w:rPr>
            </w:pPr>
            <w:r w:rsidRPr="00A51C3E">
              <w:rPr>
                <w:rFonts w:ascii="Arial" w:hAnsi="Arial"/>
                <w:b/>
                <w:bCs/>
                <w:sz w:val="23"/>
                <w:szCs w:val="23"/>
                <w:lang w:bidi="ar-SA"/>
              </w:rPr>
              <w:t xml:space="preserve">ACELGA </w:t>
            </w:r>
            <w:r w:rsidRPr="00A51C3E">
              <w:rPr>
                <w:rFonts w:ascii="Arial" w:hAnsi="Arial"/>
                <w:sz w:val="23"/>
                <w:szCs w:val="23"/>
                <w:lang w:bidi="ar-SA"/>
              </w:rPr>
              <w:t>de 1ª qualid</w:t>
            </w:r>
            <w:r w:rsidRPr="00A51C3E">
              <w:rPr>
                <w:rFonts w:ascii="Arial" w:hAnsi="Arial"/>
                <w:sz w:val="23"/>
                <w:szCs w:val="23"/>
                <w:lang w:bidi="ar-SA"/>
              </w:rPr>
              <w:t>a</w:t>
            </w:r>
            <w:r w:rsidRPr="00A51C3E">
              <w:rPr>
                <w:rFonts w:ascii="Arial" w:hAnsi="Arial"/>
                <w:sz w:val="23"/>
                <w:szCs w:val="23"/>
                <w:lang w:bidi="ar-SA"/>
              </w:rPr>
              <w:t>de, com maços de apr</w:t>
            </w:r>
            <w:r w:rsidRPr="00A51C3E">
              <w:rPr>
                <w:rFonts w:ascii="Arial" w:hAnsi="Arial"/>
                <w:sz w:val="23"/>
                <w:szCs w:val="23"/>
                <w:lang w:bidi="ar-SA"/>
              </w:rPr>
              <w:t>o</w:t>
            </w:r>
            <w:r w:rsidRPr="00A51C3E">
              <w:rPr>
                <w:rFonts w:ascii="Arial" w:hAnsi="Arial"/>
                <w:sz w:val="23"/>
                <w:szCs w:val="23"/>
                <w:lang w:bidi="ar-SA"/>
              </w:rPr>
              <w:t>ximad</w:t>
            </w:r>
            <w:r w:rsidRPr="00A51C3E">
              <w:rPr>
                <w:rFonts w:ascii="Arial" w:hAnsi="Arial"/>
                <w:sz w:val="23"/>
                <w:szCs w:val="23"/>
                <w:lang w:bidi="ar-SA"/>
              </w:rPr>
              <w:t>a</w:t>
            </w:r>
            <w:r w:rsidRPr="00A51C3E">
              <w:rPr>
                <w:rFonts w:ascii="Arial" w:hAnsi="Arial"/>
                <w:sz w:val="23"/>
                <w:szCs w:val="23"/>
                <w:lang w:bidi="ar-SA"/>
              </w:rPr>
              <w:t xml:space="preserve">mente </w:t>
            </w:r>
            <w:proofErr w:type="gramStart"/>
            <w:r w:rsidRPr="00A51C3E">
              <w:rPr>
                <w:rFonts w:ascii="Arial" w:hAnsi="Arial"/>
                <w:sz w:val="23"/>
                <w:szCs w:val="23"/>
                <w:lang w:bidi="ar-SA"/>
              </w:rPr>
              <w:t>2kg</w:t>
            </w:r>
            <w:proofErr w:type="gramEnd"/>
            <w:r w:rsidRPr="00A51C3E">
              <w:rPr>
                <w:rFonts w:ascii="Arial" w:hAnsi="Arial"/>
                <w:sz w:val="23"/>
                <w:szCs w:val="23"/>
                <w:lang w:bidi="ar-SA"/>
              </w:rPr>
              <w:t xml:space="preserve"> c</w:t>
            </w:r>
            <w:r w:rsidRPr="00A51C3E">
              <w:rPr>
                <w:rFonts w:ascii="Arial" w:hAnsi="Arial"/>
                <w:sz w:val="23"/>
                <w:szCs w:val="23"/>
                <w:lang w:bidi="ar-SA"/>
              </w:rPr>
              <w:t>a</w:t>
            </w:r>
            <w:r w:rsidRPr="00A51C3E">
              <w:rPr>
                <w:rFonts w:ascii="Arial" w:hAnsi="Arial"/>
                <w:sz w:val="23"/>
                <w:szCs w:val="23"/>
                <w:lang w:bidi="ar-SA"/>
              </w:rPr>
              <w:t>da, inta</w:t>
            </w:r>
            <w:r w:rsidRPr="00A51C3E">
              <w:rPr>
                <w:rFonts w:ascii="Arial" w:hAnsi="Arial"/>
                <w:sz w:val="23"/>
                <w:szCs w:val="23"/>
                <w:lang w:bidi="ar-SA"/>
              </w:rPr>
              <w:t>c</w:t>
            </w:r>
            <w:r w:rsidRPr="00A51C3E">
              <w:rPr>
                <w:rFonts w:ascii="Arial" w:hAnsi="Arial"/>
                <w:sz w:val="23"/>
                <w:szCs w:val="23"/>
                <w:lang w:bidi="ar-SA"/>
              </w:rPr>
              <w:t>ta, isenta de partes pútridas, devid</w:t>
            </w:r>
            <w:r w:rsidRPr="00A51C3E">
              <w:rPr>
                <w:rFonts w:ascii="Arial" w:hAnsi="Arial"/>
                <w:sz w:val="23"/>
                <w:szCs w:val="23"/>
                <w:lang w:bidi="ar-SA"/>
              </w:rPr>
              <w:t>a</w:t>
            </w:r>
            <w:r w:rsidRPr="00A51C3E">
              <w:rPr>
                <w:rFonts w:ascii="Arial" w:hAnsi="Arial"/>
                <w:sz w:val="23"/>
                <w:szCs w:val="23"/>
                <w:lang w:bidi="ar-SA"/>
              </w:rPr>
              <w:lastRenderedPageBreak/>
              <w:t>mente embal</w:t>
            </w:r>
            <w:r w:rsidRPr="00A51C3E">
              <w:rPr>
                <w:rFonts w:ascii="Arial" w:hAnsi="Arial"/>
                <w:sz w:val="23"/>
                <w:szCs w:val="23"/>
                <w:lang w:bidi="ar-SA"/>
              </w:rPr>
              <w:t>a</w:t>
            </w:r>
            <w:r w:rsidRPr="00A51C3E">
              <w:rPr>
                <w:rFonts w:ascii="Arial" w:hAnsi="Arial"/>
                <w:sz w:val="23"/>
                <w:szCs w:val="23"/>
                <w:lang w:bidi="ar-SA"/>
              </w:rPr>
              <w:t>da em saco plástico resiste</w:t>
            </w:r>
            <w:r w:rsidRPr="00A51C3E">
              <w:rPr>
                <w:rFonts w:ascii="Arial" w:hAnsi="Arial"/>
                <w:sz w:val="23"/>
                <w:szCs w:val="23"/>
                <w:lang w:bidi="ar-SA"/>
              </w:rPr>
              <w:t>n</w:t>
            </w:r>
            <w:r w:rsidRPr="00A51C3E">
              <w:rPr>
                <w:rFonts w:ascii="Arial" w:hAnsi="Arial"/>
                <w:sz w:val="23"/>
                <w:szCs w:val="23"/>
                <w:lang w:bidi="ar-SA"/>
              </w:rPr>
              <w:t xml:space="preserve">te.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lastRenderedPageBreak/>
              <w:t>R$ 6,30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R$ 6,00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R$ 6,50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R$ 6,50</w:t>
            </w:r>
          </w:p>
        </w:tc>
      </w:tr>
      <w:tr w:rsidR="009F5F8C" w:rsidRPr="00A51C3E" w:rsidTr="00F00569">
        <w:trPr>
          <w:trHeight w:val="4380"/>
          <w:jc w:val="center"/>
        </w:trPr>
        <w:tc>
          <w:tcPr>
            <w:tcW w:w="0" w:type="auto"/>
            <w:tcBorders>
              <w:top w:val="nil"/>
              <w:left w:val="single" w:sz="8" w:space="0" w:color="000000"/>
              <w:bottom w:val="single" w:sz="8" w:space="0" w:color="000000"/>
              <w:right w:val="nil"/>
            </w:tcBorders>
            <w:shd w:val="clear" w:color="000000" w:fill="00B050"/>
            <w:hideMark/>
          </w:tcPr>
          <w:p w:rsidR="009F5F8C" w:rsidRPr="00A51C3E" w:rsidRDefault="009F5F8C" w:rsidP="00F00569">
            <w:pPr>
              <w:suppressAutoHyphens w:val="0"/>
              <w:jc w:val="center"/>
              <w:rPr>
                <w:rFonts w:ascii="Arial" w:hAnsi="Arial"/>
                <w:sz w:val="23"/>
                <w:szCs w:val="23"/>
                <w:lang w:bidi="ar-SA"/>
              </w:rPr>
            </w:pPr>
            <w:proofErr w:type="gramStart"/>
            <w:r w:rsidRPr="00A51C3E">
              <w:rPr>
                <w:rFonts w:ascii="Arial" w:hAnsi="Arial"/>
                <w:sz w:val="23"/>
                <w:szCs w:val="23"/>
                <w:lang w:bidi="ar-SA"/>
              </w:rPr>
              <w:lastRenderedPageBreak/>
              <w:t>5</w:t>
            </w:r>
            <w:proofErr w:type="gramEnd"/>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50</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 xml:space="preserve">Kg </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rPr>
                <w:rFonts w:ascii="Arial" w:hAnsi="Arial"/>
                <w:b/>
                <w:bCs/>
                <w:sz w:val="23"/>
                <w:szCs w:val="23"/>
                <w:lang w:bidi="ar-SA"/>
              </w:rPr>
            </w:pPr>
            <w:r w:rsidRPr="00A51C3E">
              <w:rPr>
                <w:rFonts w:ascii="Arial" w:hAnsi="Arial"/>
                <w:b/>
                <w:bCs/>
                <w:sz w:val="23"/>
                <w:szCs w:val="23"/>
                <w:lang w:bidi="ar-SA"/>
              </w:rPr>
              <w:t>AÇ</w:t>
            </w:r>
            <w:r w:rsidRPr="00A51C3E">
              <w:rPr>
                <w:rFonts w:ascii="Arial" w:hAnsi="Arial"/>
                <w:b/>
                <w:bCs/>
                <w:sz w:val="23"/>
                <w:szCs w:val="23"/>
                <w:lang w:bidi="ar-SA"/>
              </w:rPr>
              <w:t>Ú</w:t>
            </w:r>
            <w:r w:rsidRPr="00A51C3E">
              <w:rPr>
                <w:rFonts w:ascii="Arial" w:hAnsi="Arial"/>
                <w:b/>
                <w:bCs/>
                <w:sz w:val="23"/>
                <w:szCs w:val="23"/>
                <w:lang w:bidi="ar-SA"/>
              </w:rPr>
              <w:t>CAR MA</w:t>
            </w:r>
            <w:r w:rsidRPr="00A51C3E">
              <w:rPr>
                <w:rFonts w:ascii="Arial" w:hAnsi="Arial"/>
                <w:b/>
                <w:bCs/>
                <w:sz w:val="23"/>
                <w:szCs w:val="23"/>
                <w:lang w:bidi="ar-SA"/>
              </w:rPr>
              <w:t>S</w:t>
            </w:r>
            <w:r w:rsidRPr="00A51C3E">
              <w:rPr>
                <w:rFonts w:ascii="Arial" w:hAnsi="Arial"/>
                <w:b/>
                <w:bCs/>
                <w:sz w:val="23"/>
                <w:szCs w:val="23"/>
                <w:lang w:bidi="ar-SA"/>
              </w:rPr>
              <w:t>CAVO</w:t>
            </w:r>
            <w:r w:rsidRPr="00A51C3E">
              <w:rPr>
                <w:rFonts w:ascii="Arial" w:hAnsi="Arial"/>
                <w:sz w:val="23"/>
                <w:szCs w:val="23"/>
                <w:lang w:bidi="ar-SA"/>
              </w:rPr>
              <w:t>, de 1ª qualid</w:t>
            </w:r>
            <w:r w:rsidRPr="00A51C3E">
              <w:rPr>
                <w:rFonts w:ascii="Arial" w:hAnsi="Arial"/>
                <w:sz w:val="23"/>
                <w:szCs w:val="23"/>
                <w:lang w:bidi="ar-SA"/>
              </w:rPr>
              <w:t>a</w:t>
            </w:r>
            <w:r w:rsidRPr="00A51C3E">
              <w:rPr>
                <w:rFonts w:ascii="Arial" w:hAnsi="Arial"/>
                <w:sz w:val="23"/>
                <w:szCs w:val="23"/>
                <w:lang w:bidi="ar-SA"/>
              </w:rPr>
              <w:t>de, com aspecto granul</w:t>
            </w:r>
            <w:r w:rsidRPr="00A51C3E">
              <w:rPr>
                <w:rFonts w:ascii="Arial" w:hAnsi="Arial"/>
                <w:sz w:val="23"/>
                <w:szCs w:val="23"/>
                <w:lang w:bidi="ar-SA"/>
              </w:rPr>
              <w:t>o</w:t>
            </w:r>
            <w:r w:rsidRPr="00A51C3E">
              <w:rPr>
                <w:rFonts w:ascii="Arial" w:hAnsi="Arial"/>
                <w:sz w:val="23"/>
                <w:szCs w:val="23"/>
                <w:lang w:bidi="ar-SA"/>
              </w:rPr>
              <w:t xml:space="preserve">so de fino a médio, </w:t>
            </w:r>
            <w:proofErr w:type="gramStart"/>
            <w:r w:rsidRPr="00A51C3E">
              <w:rPr>
                <w:rFonts w:ascii="Arial" w:hAnsi="Arial"/>
                <w:sz w:val="23"/>
                <w:szCs w:val="23"/>
                <w:lang w:bidi="ar-SA"/>
              </w:rPr>
              <w:t>isento</w:t>
            </w:r>
            <w:proofErr w:type="gramEnd"/>
            <w:r w:rsidRPr="00A51C3E">
              <w:rPr>
                <w:rFonts w:ascii="Arial" w:hAnsi="Arial"/>
                <w:sz w:val="23"/>
                <w:szCs w:val="23"/>
                <w:lang w:bidi="ar-SA"/>
              </w:rPr>
              <w:t xml:space="preserve"> de ferme</w:t>
            </w:r>
            <w:r w:rsidRPr="00A51C3E">
              <w:rPr>
                <w:rFonts w:ascii="Arial" w:hAnsi="Arial"/>
                <w:sz w:val="23"/>
                <w:szCs w:val="23"/>
                <w:lang w:bidi="ar-SA"/>
              </w:rPr>
              <w:t>n</w:t>
            </w:r>
            <w:r w:rsidRPr="00A51C3E">
              <w:rPr>
                <w:rFonts w:ascii="Arial" w:hAnsi="Arial"/>
                <w:sz w:val="23"/>
                <w:szCs w:val="23"/>
                <w:lang w:bidi="ar-SA"/>
              </w:rPr>
              <w:t>tação, umidade, matéria terrosa e fragme</w:t>
            </w:r>
            <w:r w:rsidRPr="00A51C3E">
              <w:rPr>
                <w:rFonts w:ascii="Arial" w:hAnsi="Arial"/>
                <w:sz w:val="23"/>
                <w:szCs w:val="23"/>
                <w:lang w:bidi="ar-SA"/>
              </w:rPr>
              <w:t>n</w:t>
            </w:r>
            <w:r w:rsidRPr="00A51C3E">
              <w:rPr>
                <w:rFonts w:ascii="Arial" w:hAnsi="Arial"/>
                <w:sz w:val="23"/>
                <w:szCs w:val="23"/>
                <w:lang w:bidi="ar-SA"/>
              </w:rPr>
              <w:t>tos, i</w:t>
            </w:r>
            <w:r w:rsidRPr="00A51C3E">
              <w:rPr>
                <w:rFonts w:ascii="Arial" w:hAnsi="Arial"/>
                <w:sz w:val="23"/>
                <w:szCs w:val="23"/>
                <w:lang w:bidi="ar-SA"/>
              </w:rPr>
              <w:t>n</w:t>
            </w:r>
            <w:r w:rsidRPr="00A51C3E">
              <w:rPr>
                <w:rFonts w:ascii="Arial" w:hAnsi="Arial"/>
                <w:sz w:val="23"/>
                <w:szCs w:val="23"/>
                <w:lang w:bidi="ar-SA"/>
              </w:rPr>
              <w:t>gredie</w:t>
            </w:r>
            <w:r w:rsidRPr="00A51C3E">
              <w:rPr>
                <w:rFonts w:ascii="Arial" w:hAnsi="Arial"/>
                <w:sz w:val="23"/>
                <w:szCs w:val="23"/>
                <w:lang w:bidi="ar-SA"/>
              </w:rPr>
              <w:t>n</w:t>
            </w:r>
            <w:r w:rsidRPr="00A51C3E">
              <w:rPr>
                <w:rFonts w:ascii="Arial" w:hAnsi="Arial"/>
                <w:sz w:val="23"/>
                <w:szCs w:val="23"/>
                <w:lang w:bidi="ar-SA"/>
              </w:rPr>
              <w:t>tes: aç</w:t>
            </w:r>
            <w:r w:rsidRPr="00A51C3E">
              <w:rPr>
                <w:rFonts w:ascii="Arial" w:hAnsi="Arial"/>
                <w:sz w:val="23"/>
                <w:szCs w:val="23"/>
                <w:lang w:bidi="ar-SA"/>
              </w:rPr>
              <w:t>ú</w:t>
            </w:r>
            <w:r w:rsidRPr="00A51C3E">
              <w:rPr>
                <w:rFonts w:ascii="Arial" w:hAnsi="Arial"/>
                <w:sz w:val="23"/>
                <w:szCs w:val="23"/>
                <w:lang w:bidi="ar-SA"/>
              </w:rPr>
              <w:t>car ma</w:t>
            </w:r>
            <w:r w:rsidRPr="00A51C3E">
              <w:rPr>
                <w:rFonts w:ascii="Arial" w:hAnsi="Arial"/>
                <w:sz w:val="23"/>
                <w:szCs w:val="23"/>
                <w:lang w:bidi="ar-SA"/>
              </w:rPr>
              <w:t>s</w:t>
            </w:r>
            <w:r w:rsidRPr="00A51C3E">
              <w:rPr>
                <w:rFonts w:ascii="Arial" w:hAnsi="Arial"/>
                <w:sz w:val="23"/>
                <w:szCs w:val="23"/>
                <w:lang w:bidi="ar-SA"/>
              </w:rPr>
              <w:t>cavo, não co</w:t>
            </w:r>
            <w:r w:rsidRPr="00A51C3E">
              <w:rPr>
                <w:rFonts w:ascii="Arial" w:hAnsi="Arial"/>
                <w:sz w:val="23"/>
                <w:szCs w:val="23"/>
                <w:lang w:bidi="ar-SA"/>
              </w:rPr>
              <w:t>n</w:t>
            </w:r>
            <w:r w:rsidRPr="00A51C3E">
              <w:rPr>
                <w:rFonts w:ascii="Arial" w:hAnsi="Arial"/>
                <w:sz w:val="23"/>
                <w:szCs w:val="23"/>
                <w:lang w:bidi="ar-SA"/>
              </w:rPr>
              <w:t>tém gl</w:t>
            </w:r>
            <w:r w:rsidRPr="00A51C3E">
              <w:rPr>
                <w:rFonts w:ascii="Arial" w:hAnsi="Arial"/>
                <w:sz w:val="23"/>
                <w:szCs w:val="23"/>
                <w:lang w:bidi="ar-SA"/>
              </w:rPr>
              <w:t>ú</w:t>
            </w:r>
            <w:r w:rsidRPr="00A51C3E">
              <w:rPr>
                <w:rFonts w:ascii="Arial" w:hAnsi="Arial"/>
                <w:sz w:val="23"/>
                <w:szCs w:val="23"/>
                <w:lang w:bidi="ar-SA"/>
              </w:rPr>
              <w:t xml:space="preserve">ten. </w:t>
            </w:r>
            <w:r w:rsidRPr="00A51C3E">
              <w:rPr>
                <w:rFonts w:ascii="Arial" w:hAnsi="Arial"/>
                <w:sz w:val="23"/>
                <w:szCs w:val="23"/>
                <w:lang w:bidi="ar-SA"/>
              </w:rPr>
              <w:t>A</w:t>
            </w:r>
            <w:r w:rsidRPr="00A51C3E">
              <w:rPr>
                <w:rFonts w:ascii="Arial" w:hAnsi="Arial"/>
                <w:sz w:val="23"/>
                <w:szCs w:val="23"/>
                <w:lang w:bidi="ar-SA"/>
              </w:rPr>
              <w:t>cond</w:t>
            </w:r>
            <w:r w:rsidRPr="00A51C3E">
              <w:rPr>
                <w:rFonts w:ascii="Arial" w:hAnsi="Arial"/>
                <w:sz w:val="23"/>
                <w:szCs w:val="23"/>
                <w:lang w:bidi="ar-SA"/>
              </w:rPr>
              <w:t>i</w:t>
            </w:r>
            <w:r w:rsidRPr="00A51C3E">
              <w:rPr>
                <w:rFonts w:ascii="Arial" w:hAnsi="Arial"/>
                <w:sz w:val="23"/>
                <w:szCs w:val="23"/>
                <w:lang w:bidi="ar-SA"/>
              </w:rPr>
              <w:t>cionado em e</w:t>
            </w:r>
            <w:r w:rsidRPr="00A51C3E">
              <w:rPr>
                <w:rFonts w:ascii="Arial" w:hAnsi="Arial"/>
                <w:sz w:val="23"/>
                <w:szCs w:val="23"/>
                <w:lang w:bidi="ar-SA"/>
              </w:rPr>
              <w:t>m</w:t>
            </w:r>
            <w:r w:rsidRPr="00A51C3E">
              <w:rPr>
                <w:rFonts w:ascii="Arial" w:hAnsi="Arial"/>
                <w:sz w:val="23"/>
                <w:szCs w:val="23"/>
                <w:lang w:bidi="ar-SA"/>
              </w:rPr>
              <w:t>balagem plástica hermet</w:t>
            </w:r>
            <w:r w:rsidRPr="00A51C3E">
              <w:rPr>
                <w:rFonts w:ascii="Arial" w:hAnsi="Arial"/>
                <w:sz w:val="23"/>
                <w:szCs w:val="23"/>
                <w:lang w:bidi="ar-SA"/>
              </w:rPr>
              <w:t>i</w:t>
            </w:r>
            <w:r w:rsidRPr="00A51C3E">
              <w:rPr>
                <w:rFonts w:ascii="Arial" w:hAnsi="Arial"/>
                <w:sz w:val="23"/>
                <w:szCs w:val="23"/>
                <w:lang w:bidi="ar-SA"/>
              </w:rPr>
              <w:t>camente fechada, impe</w:t>
            </w:r>
            <w:r w:rsidRPr="00A51C3E">
              <w:rPr>
                <w:rFonts w:ascii="Arial" w:hAnsi="Arial"/>
                <w:sz w:val="23"/>
                <w:szCs w:val="23"/>
                <w:lang w:bidi="ar-SA"/>
              </w:rPr>
              <w:t>r</w:t>
            </w:r>
            <w:r w:rsidRPr="00A51C3E">
              <w:rPr>
                <w:rFonts w:ascii="Arial" w:hAnsi="Arial"/>
                <w:sz w:val="23"/>
                <w:szCs w:val="23"/>
                <w:lang w:bidi="ar-SA"/>
              </w:rPr>
              <w:t>meável, transp</w:t>
            </w:r>
            <w:r w:rsidRPr="00A51C3E">
              <w:rPr>
                <w:rFonts w:ascii="Arial" w:hAnsi="Arial"/>
                <w:sz w:val="23"/>
                <w:szCs w:val="23"/>
                <w:lang w:bidi="ar-SA"/>
              </w:rPr>
              <w:t>a</w:t>
            </w:r>
            <w:r w:rsidRPr="00A51C3E">
              <w:rPr>
                <w:rFonts w:ascii="Arial" w:hAnsi="Arial"/>
                <w:sz w:val="23"/>
                <w:szCs w:val="23"/>
                <w:lang w:bidi="ar-SA"/>
              </w:rPr>
              <w:t>rente e resiste</w:t>
            </w:r>
            <w:r w:rsidRPr="00A51C3E">
              <w:rPr>
                <w:rFonts w:ascii="Arial" w:hAnsi="Arial"/>
                <w:sz w:val="23"/>
                <w:szCs w:val="23"/>
                <w:lang w:bidi="ar-SA"/>
              </w:rPr>
              <w:t>n</w:t>
            </w:r>
            <w:r w:rsidRPr="00A51C3E">
              <w:rPr>
                <w:rFonts w:ascii="Arial" w:hAnsi="Arial"/>
                <w:sz w:val="23"/>
                <w:szCs w:val="23"/>
                <w:lang w:bidi="ar-SA"/>
              </w:rPr>
              <w:t xml:space="preserve">te, com peso líquido de 1 kg. </w:t>
            </w:r>
            <w:r w:rsidRPr="00A51C3E">
              <w:rPr>
                <w:rFonts w:ascii="Arial" w:hAnsi="Arial"/>
                <w:sz w:val="23"/>
                <w:szCs w:val="23"/>
                <w:lang w:bidi="ar-SA"/>
              </w:rPr>
              <w:lastRenderedPageBreak/>
              <w:t>Na e</w:t>
            </w:r>
            <w:r w:rsidRPr="00A51C3E">
              <w:rPr>
                <w:rFonts w:ascii="Arial" w:hAnsi="Arial"/>
                <w:sz w:val="23"/>
                <w:szCs w:val="23"/>
                <w:lang w:bidi="ar-SA"/>
              </w:rPr>
              <w:t>m</w:t>
            </w:r>
            <w:r w:rsidRPr="00A51C3E">
              <w:rPr>
                <w:rFonts w:ascii="Arial" w:hAnsi="Arial"/>
                <w:sz w:val="23"/>
                <w:szCs w:val="23"/>
                <w:lang w:bidi="ar-SA"/>
              </w:rPr>
              <w:t>balagem devem constar as info</w:t>
            </w:r>
            <w:r w:rsidRPr="00A51C3E">
              <w:rPr>
                <w:rFonts w:ascii="Arial" w:hAnsi="Arial"/>
                <w:sz w:val="23"/>
                <w:szCs w:val="23"/>
                <w:lang w:bidi="ar-SA"/>
              </w:rPr>
              <w:t>r</w:t>
            </w:r>
            <w:r w:rsidRPr="00A51C3E">
              <w:rPr>
                <w:rFonts w:ascii="Arial" w:hAnsi="Arial"/>
                <w:sz w:val="23"/>
                <w:szCs w:val="23"/>
                <w:lang w:bidi="ar-SA"/>
              </w:rPr>
              <w:t>mações do fabr</w:t>
            </w:r>
            <w:r w:rsidRPr="00A51C3E">
              <w:rPr>
                <w:rFonts w:ascii="Arial" w:hAnsi="Arial"/>
                <w:sz w:val="23"/>
                <w:szCs w:val="23"/>
                <w:lang w:bidi="ar-SA"/>
              </w:rPr>
              <w:t>i</w:t>
            </w:r>
            <w:r w:rsidRPr="00A51C3E">
              <w:rPr>
                <w:rFonts w:ascii="Arial" w:hAnsi="Arial"/>
                <w:sz w:val="23"/>
                <w:szCs w:val="23"/>
                <w:lang w:bidi="ar-SA"/>
              </w:rPr>
              <w:t>cante, especif</w:t>
            </w:r>
            <w:r w:rsidRPr="00A51C3E">
              <w:rPr>
                <w:rFonts w:ascii="Arial" w:hAnsi="Arial"/>
                <w:sz w:val="23"/>
                <w:szCs w:val="23"/>
                <w:lang w:bidi="ar-SA"/>
              </w:rPr>
              <w:t>i</w:t>
            </w:r>
            <w:r w:rsidRPr="00A51C3E">
              <w:rPr>
                <w:rFonts w:ascii="Arial" w:hAnsi="Arial"/>
                <w:sz w:val="23"/>
                <w:szCs w:val="23"/>
                <w:lang w:bidi="ar-SA"/>
              </w:rPr>
              <w:t>cação do produto, data de fabric</w:t>
            </w:r>
            <w:r w:rsidRPr="00A51C3E">
              <w:rPr>
                <w:rFonts w:ascii="Arial" w:hAnsi="Arial"/>
                <w:sz w:val="23"/>
                <w:szCs w:val="23"/>
                <w:lang w:bidi="ar-SA"/>
              </w:rPr>
              <w:t>a</w:t>
            </w:r>
            <w:r w:rsidRPr="00A51C3E">
              <w:rPr>
                <w:rFonts w:ascii="Arial" w:hAnsi="Arial"/>
                <w:sz w:val="23"/>
                <w:szCs w:val="23"/>
                <w:lang w:bidi="ar-SA"/>
              </w:rPr>
              <w:t>ção e prazo de validade. Com Serviço de In</w:t>
            </w:r>
            <w:r w:rsidRPr="00A51C3E">
              <w:rPr>
                <w:rFonts w:ascii="Arial" w:hAnsi="Arial"/>
                <w:sz w:val="23"/>
                <w:szCs w:val="23"/>
                <w:lang w:bidi="ar-SA"/>
              </w:rPr>
              <w:t>s</w:t>
            </w:r>
            <w:r w:rsidRPr="00A51C3E">
              <w:rPr>
                <w:rFonts w:ascii="Arial" w:hAnsi="Arial"/>
                <w:sz w:val="23"/>
                <w:szCs w:val="23"/>
                <w:lang w:bidi="ar-SA"/>
              </w:rPr>
              <w:t>peção Sanit</w:t>
            </w:r>
            <w:r w:rsidRPr="00A51C3E">
              <w:rPr>
                <w:rFonts w:ascii="Arial" w:hAnsi="Arial"/>
                <w:sz w:val="23"/>
                <w:szCs w:val="23"/>
                <w:lang w:bidi="ar-SA"/>
              </w:rPr>
              <w:t>á</w:t>
            </w:r>
            <w:r w:rsidRPr="00A51C3E">
              <w:rPr>
                <w:rFonts w:ascii="Arial" w:hAnsi="Arial"/>
                <w:sz w:val="23"/>
                <w:szCs w:val="23"/>
                <w:lang w:bidi="ar-SA"/>
              </w:rPr>
              <w:t>ria.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lastRenderedPageBreak/>
              <w:t>R$ 17,90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R$ 16,80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R$ 18,00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R$ 18,00</w:t>
            </w:r>
          </w:p>
        </w:tc>
      </w:tr>
      <w:tr w:rsidR="009F5F8C" w:rsidRPr="00A51C3E" w:rsidTr="00F00569">
        <w:trPr>
          <w:trHeight w:val="4335"/>
          <w:jc w:val="center"/>
        </w:trPr>
        <w:tc>
          <w:tcPr>
            <w:tcW w:w="0" w:type="auto"/>
            <w:tcBorders>
              <w:top w:val="nil"/>
              <w:left w:val="single" w:sz="8" w:space="0" w:color="000000"/>
              <w:bottom w:val="single" w:sz="8" w:space="0" w:color="000000"/>
              <w:right w:val="nil"/>
            </w:tcBorders>
            <w:shd w:val="clear" w:color="000000" w:fill="00B050"/>
            <w:hideMark/>
          </w:tcPr>
          <w:p w:rsidR="009F5F8C" w:rsidRPr="00A51C3E" w:rsidRDefault="009F5F8C" w:rsidP="00F00569">
            <w:pPr>
              <w:suppressAutoHyphens w:val="0"/>
              <w:jc w:val="center"/>
              <w:rPr>
                <w:rFonts w:ascii="Arial" w:hAnsi="Arial"/>
                <w:sz w:val="23"/>
                <w:szCs w:val="23"/>
                <w:lang w:bidi="ar-SA"/>
              </w:rPr>
            </w:pPr>
            <w:proofErr w:type="gramStart"/>
            <w:r w:rsidRPr="00A51C3E">
              <w:rPr>
                <w:rFonts w:ascii="Arial" w:hAnsi="Arial"/>
                <w:sz w:val="23"/>
                <w:szCs w:val="23"/>
                <w:lang w:bidi="ar-SA"/>
              </w:rPr>
              <w:lastRenderedPageBreak/>
              <w:t>6</w:t>
            </w:r>
            <w:proofErr w:type="gramEnd"/>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60</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Pac</w:t>
            </w:r>
            <w:r w:rsidRPr="00A51C3E">
              <w:rPr>
                <w:rFonts w:ascii="Arial" w:hAnsi="Arial"/>
                <w:sz w:val="23"/>
                <w:szCs w:val="23"/>
                <w:lang w:bidi="ar-SA"/>
              </w:rPr>
              <w:t>o</w:t>
            </w:r>
            <w:r w:rsidRPr="00A51C3E">
              <w:rPr>
                <w:rFonts w:ascii="Arial" w:hAnsi="Arial"/>
                <w:sz w:val="23"/>
                <w:szCs w:val="23"/>
                <w:lang w:bidi="ar-SA"/>
              </w:rPr>
              <w:t>te de 500 gramas</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rPr>
                <w:rFonts w:ascii="Arial" w:hAnsi="Arial"/>
                <w:b/>
                <w:bCs/>
                <w:sz w:val="23"/>
                <w:szCs w:val="23"/>
                <w:lang w:bidi="ar-SA"/>
              </w:rPr>
            </w:pPr>
            <w:r w:rsidRPr="00A51C3E">
              <w:rPr>
                <w:rFonts w:ascii="Arial" w:hAnsi="Arial"/>
                <w:b/>
                <w:bCs/>
                <w:sz w:val="23"/>
                <w:szCs w:val="23"/>
                <w:lang w:bidi="ar-SA"/>
              </w:rPr>
              <w:t>AGN</w:t>
            </w:r>
            <w:r w:rsidRPr="00A51C3E">
              <w:rPr>
                <w:rFonts w:ascii="Arial" w:hAnsi="Arial"/>
                <w:b/>
                <w:bCs/>
                <w:sz w:val="23"/>
                <w:szCs w:val="23"/>
                <w:lang w:bidi="ar-SA"/>
              </w:rPr>
              <w:t>O</w:t>
            </w:r>
            <w:r w:rsidRPr="00A51C3E">
              <w:rPr>
                <w:rFonts w:ascii="Arial" w:hAnsi="Arial"/>
                <w:b/>
                <w:bCs/>
                <w:sz w:val="23"/>
                <w:szCs w:val="23"/>
                <w:lang w:bidi="ar-SA"/>
              </w:rPr>
              <w:t>LINE</w:t>
            </w:r>
            <w:proofErr w:type="gramStart"/>
            <w:r w:rsidRPr="00A51C3E">
              <w:rPr>
                <w:rFonts w:ascii="Arial" w:hAnsi="Arial"/>
                <w:sz w:val="23"/>
                <w:szCs w:val="23"/>
                <w:lang w:bidi="ar-SA"/>
              </w:rPr>
              <w:t xml:space="preserve">, </w:t>
            </w:r>
            <w:r w:rsidRPr="00A51C3E">
              <w:rPr>
                <w:rFonts w:ascii="Arial" w:hAnsi="Arial"/>
                <w:b/>
                <w:bCs/>
                <w:sz w:val="23"/>
                <w:szCs w:val="23"/>
                <w:lang w:bidi="ar-SA"/>
              </w:rPr>
              <w:t>isento</w:t>
            </w:r>
            <w:proofErr w:type="gramEnd"/>
            <w:r w:rsidRPr="00A51C3E">
              <w:rPr>
                <w:rFonts w:ascii="Arial" w:hAnsi="Arial"/>
                <w:b/>
                <w:bCs/>
                <w:sz w:val="23"/>
                <w:szCs w:val="23"/>
                <w:lang w:bidi="ar-SA"/>
              </w:rPr>
              <w:t xml:space="preserve"> de go</w:t>
            </w:r>
            <w:r w:rsidRPr="00A51C3E">
              <w:rPr>
                <w:rFonts w:ascii="Arial" w:hAnsi="Arial"/>
                <w:b/>
                <w:bCs/>
                <w:sz w:val="23"/>
                <w:szCs w:val="23"/>
                <w:lang w:bidi="ar-SA"/>
              </w:rPr>
              <w:t>r</w:t>
            </w:r>
            <w:r w:rsidRPr="00A51C3E">
              <w:rPr>
                <w:rFonts w:ascii="Arial" w:hAnsi="Arial"/>
                <w:b/>
                <w:bCs/>
                <w:sz w:val="23"/>
                <w:szCs w:val="23"/>
                <w:lang w:bidi="ar-SA"/>
              </w:rPr>
              <w:t>dura trans e aditivos quím</w:t>
            </w:r>
            <w:r w:rsidRPr="00A51C3E">
              <w:rPr>
                <w:rFonts w:ascii="Arial" w:hAnsi="Arial"/>
                <w:b/>
                <w:bCs/>
                <w:sz w:val="23"/>
                <w:szCs w:val="23"/>
                <w:lang w:bidi="ar-SA"/>
              </w:rPr>
              <w:t>i</w:t>
            </w:r>
            <w:r w:rsidRPr="00A51C3E">
              <w:rPr>
                <w:rFonts w:ascii="Arial" w:hAnsi="Arial"/>
                <w:b/>
                <w:bCs/>
                <w:sz w:val="23"/>
                <w:szCs w:val="23"/>
                <w:lang w:bidi="ar-SA"/>
              </w:rPr>
              <w:t>cos</w:t>
            </w:r>
            <w:r w:rsidRPr="00A51C3E">
              <w:rPr>
                <w:rFonts w:ascii="Arial" w:hAnsi="Arial"/>
                <w:sz w:val="23"/>
                <w:szCs w:val="23"/>
                <w:lang w:bidi="ar-SA"/>
              </w:rPr>
              <w:t xml:space="preserve">, </w:t>
            </w:r>
            <w:r w:rsidRPr="00A51C3E">
              <w:rPr>
                <w:rFonts w:ascii="Arial" w:hAnsi="Arial"/>
                <w:b/>
                <w:bCs/>
                <w:sz w:val="23"/>
                <w:szCs w:val="23"/>
                <w:lang w:bidi="ar-SA"/>
              </w:rPr>
              <w:t>prod</w:t>
            </w:r>
            <w:r w:rsidRPr="00A51C3E">
              <w:rPr>
                <w:rFonts w:ascii="Arial" w:hAnsi="Arial"/>
                <w:b/>
                <w:bCs/>
                <w:sz w:val="23"/>
                <w:szCs w:val="23"/>
                <w:lang w:bidi="ar-SA"/>
              </w:rPr>
              <w:t>u</w:t>
            </w:r>
            <w:r w:rsidRPr="00A51C3E">
              <w:rPr>
                <w:rFonts w:ascii="Arial" w:hAnsi="Arial"/>
                <w:b/>
                <w:bCs/>
                <w:sz w:val="23"/>
                <w:szCs w:val="23"/>
                <w:lang w:bidi="ar-SA"/>
              </w:rPr>
              <w:t>zido com b</w:t>
            </w:r>
            <w:r w:rsidRPr="00A51C3E">
              <w:rPr>
                <w:rFonts w:ascii="Arial" w:hAnsi="Arial"/>
                <w:b/>
                <w:bCs/>
                <w:sz w:val="23"/>
                <w:szCs w:val="23"/>
                <w:lang w:bidi="ar-SA"/>
              </w:rPr>
              <w:t>a</w:t>
            </w:r>
            <w:r w:rsidRPr="00A51C3E">
              <w:rPr>
                <w:rFonts w:ascii="Arial" w:hAnsi="Arial"/>
                <w:b/>
                <w:bCs/>
                <w:sz w:val="23"/>
                <w:szCs w:val="23"/>
                <w:lang w:bidi="ar-SA"/>
              </w:rPr>
              <w:t>nha su</w:t>
            </w:r>
            <w:r w:rsidRPr="00A51C3E">
              <w:rPr>
                <w:rFonts w:ascii="Arial" w:hAnsi="Arial"/>
                <w:b/>
                <w:bCs/>
                <w:sz w:val="23"/>
                <w:szCs w:val="23"/>
                <w:lang w:bidi="ar-SA"/>
              </w:rPr>
              <w:t>í</w:t>
            </w:r>
            <w:r w:rsidRPr="00A51C3E">
              <w:rPr>
                <w:rFonts w:ascii="Arial" w:hAnsi="Arial"/>
                <w:b/>
                <w:bCs/>
                <w:sz w:val="23"/>
                <w:szCs w:val="23"/>
                <w:lang w:bidi="ar-SA"/>
              </w:rPr>
              <w:t>na</w:t>
            </w:r>
            <w:r w:rsidRPr="00A51C3E">
              <w:rPr>
                <w:rFonts w:ascii="Arial" w:hAnsi="Arial"/>
                <w:sz w:val="23"/>
                <w:szCs w:val="23"/>
                <w:lang w:bidi="ar-SA"/>
              </w:rPr>
              <w:t>, nos recheios de carne de fra</w:t>
            </w:r>
            <w:r w:rsidRPr="00A51C3E">
              <w:rPr>
                <w:rFonts w:ascii="Arial" w:hAnsi="Arial"/>
                <w:sz w:val="23"/>
                <w:szCs w:val="23"/>
                <w:lang w:bidi="ar-SA"/>
              </w:rPr>
              <w:t>n</w:t>
            </w:r>
            <w:r w:rsidRPr="00A51C3E">
              <w:rPr>
                <w:rFonts w:ascii="Arial" w:hAnsi="Arial"/>
                <w:sz w:val="23"/>
                <w:szCs w:val="23"/>
                <w:lang w:bidi="ar-SA"/>
              </w:rPr>
              <w:t>go ou bovina. Acond</w:t>
            </w:r>
            <w:r w:rsidRPr="00A51C3E">
              <w:rPr>
                <w:rFonts w:ascii="Arial" w:hAnsi="Arial"/>
                <w:sz w:val="23"/>
                <w:szCs w:val="23"/>
                <w:lang w:bidi="ar-SA"/>
              </w:rPr>
              <w:t>i</w:t>
            </w:r>
            <w:r w:rsidRPr="00A51C3E">
              <w:rPr>
                <w:rFonts w:ascii="Arial" w:hAnsi="Arial"/>
                <w:sz w:val="23"/>
                <w:szCs w:val="23"/>
                <w:lang w:bidi="ar-SA"/>
              </w:rPr>
              <w:t>cionado em e</w:t>
            </w:r>
            <w:r w:rsidRPr="00A51C3E">
              <w:rPr>
                <w:rFonts w:ascii="Arial" w:hAnsi="Arial"/>
                <w:sz w:val="23"/>
                <w:szCs w:val="23"/>
                <w:lang w:bidi="ar-SA"/>
              </w:rPr>
              <w:t>m</w:t>
            </w:r>
            <w:r w:rsidRPr="00A51C3E">
              <w:rPr>
                <w:rFonts w:ascii="Arial" w:hAnsi="Arial"/>
                <w:sz w:val="23"/>
                <w:szCs w:val="23"/>
                <w:lang w:bidi="ar-SA"/>
              </w:rPr>
              <w:t>balagem plástica hermet</w:t>
            </w:r>
            <w:r w:rsidRPr="00A51C3E">
              <w:rPr>
                <w:rFonts w:ascii="Arial" w:hAnsi="Arial"/>
                <w:sz w:val="23"/>
                <w:szCs w:val="23"/>
                <w:lang w:bidi="ar-SA"/>
              </w:rPr>
              <w:t>i</w:t>
            </w:r>
            <w:r w:rsidRPr="00A51C3E">
              <w:rPr>
                <w:rFonts w:ascii="Arial" w:hAnsi="Arial"/>
                <w:sz w:val="23"/>
                <w:szCs w:val="23"/>
                <w:lang w:bidi="ar-SA"/>
              </w:rPr>
              <w:t>camente fechada, impe</w:t>
            </w:r>
            <w:r w:rsidRPr="00A51C3E">
              <w:rPr>
                <w:rFonts w:ascii="Arial" w:hAnsi="Arial"/>
                <w:sz w:val="23"/>
                <w:szCs w:val="23"/>
                <w:lang w:bidi="ar-SA"/>
              </w:rPr>
              <w:t>r</w:t>
            </w:r>
            <w:r w:rsidRPr="00A51C3E">
              <w:rPr>
                <w:rFonts w:ascii="Arial" w:hAnsi="Arial"/>
                <w:sz w:val="23"/>
                <w:szCs w:val="23"/>
                <w:lang w:bidi="ar-SA"/>
              </w:rPr>
              <w:t xml:space="preserve">meável, </w:t>
            </w:r>
            <w:r w:rsidRPr="00A51C3E">
              <w:rPr>
                <w:rFonts w:ascii="Arial" w:hAnsi="Arial"/>
                <w:sz w:val="23"/>
                <w:szCs w:val="23"/>
                <w:lang w:bidi="ar-SA"/>
              </w:rPr>
              <w:lastRenderedPageBreak/>
              <w:t>transp</w:t>
            </w:r>
            <w:r w:rsidRPr="00A51C3E">
              <w:rPr>
                <w:rFonts w:ascii="Arial" w:hAnsi="Arial"/>
                <w:sz w:val="23"/>
                <w:szCs w:val="23"/>
                <w:lang w:bidi="ar-SA"/>
              </w:rPr>
              <w:t>a</w:t>
            </w:r>
            <w:r w:rsidRPr="00A51C3E">
              <w:rPr>
                <w:rFonts w:ascii="Arial" w:hAnsi="Arial"/>
                <w:sz w:val="23"/>
                <w:szCs w:val="23"/>
                <w:lang w:bidi="ar-SA"/>
              </w:rPr>
              <w:t>rente e resiste</w:t>
            </w:r>
            <w:r w:rsidRPr="00A51C3E">
              <w:rPr>
                <w:rFonts w:ascii="Arial" w:hAnsi="Arial"/>
                <w:sz w:val="23"/>
                <w:szCs w:val="23"/>
                <w:lang w:bidi="ar-SA"/>
              </w:rPr>
              <w:t>n</w:t>
            </w:r>
            <w:r w:rsidRPr="00A51C3E">
              <w:rPr>
                <w:rFonts w:ascii="Arial" w:hAnsi="Arial"/>
                <w:sz w:val="23"/>
                <w:szCs w:val="23"/>
                <w:lang w:bidi="ar-SA"/>
              </w:rPr>
              <w:t>te, com peso líquido de 500 gramas. Na e</w:t>
            </w:r>
            <w:r w:rsidRPr="00A51C3E">
              <w:rPr>
                <w:rFonts w:ascii="Arial" w:hAnsi="Arial"/>
                <w:sz w:val="23"/>
                <w:szCs w:val="23"/>
                <w:lang w:bidi="ar-SA"/>
              </w:rPr>
              <w:t>m</w:t>
            </w:r>
            <w:r w:rsidRPr="00A51C3E">
              <w:rPr>
                <w:rFonts w:ascii="Arial" w:hAnsi="Arial"/>
                <w:sz w:val="23"/>
                <w:szCs w:val="23"/>
                <w:lang w:bidi="ar-SA"/>
              </w:rPr>
              <w:t>balagem devem constar as info</w:t>
            </w:r>
            <w:r w:rsidRPr="00A51C3E">
              <w:rPr>
                <w:rFonts w:ascii="Arial" w:hAnsi="Arial"/>
                <w:sz w:val="23"/>
                <w:szCs w:val="23"/>
                <w:lang w:bidi="ar-SA"/>
              </w:rPr>
              <w:t>r</w:t>
            </w:r>
            <w:r w:rsidRPr="00A51C3E">
              <w:rPr>
                <w:rFonts w:ascii="Arial" w:hAnsi="Arial"/>
                <w:sz w:val="23"/>
                <w:szCs w:val="23"/>
                <w:lang w:bidi="ar-SA"/>
              </w:rPr>
              <w:t>mações do fabr</w:t>
            </w:r>
            <w:r w:rsidRPr="00A51C3E">
              <w:rPr>
                <w:rFonts w:ascii="Arial" w:hAnsi="Arial"/>
                <w:sz w:val="23"/>
                <w:szCs w:val="23"/>
                <w:lang w:bidi="ar-SA"/>
              </w:rPr>
              <w:t>i</w:t>
            </w:r>
            <w:r w:rsidRPr="00A51C3E">
              <w:rPr>
                <w:rFonts w:ascii="Arial" w:hAnsi="Arial"/>
                <w:sz w:val="23"/>
                <w:szCs w:val="23"/>
                <w:lang w:bidi="ar-SA"/>
              </w:rPr>
              <w:t>cante, especif</w:t>
            </w:r>
            <w:r w:rsidRPr="00A51C3E">
              <w:rPr>
                <w:rFonts w:ascii="Arial" w:hAnsi="Arial"/>
                <w:sz w:val="23"/>
                <w:szCs w:val="23"/>
                <w:lang w:bidi="ar-SA"/>
              </w:rPr>
              <w:t>i</w:t>
            </w:r>
            <w:r w:rsidRPr="00A51C3E">
              <w:rPr>
                <w:rFonts w:ascii="Arial" w:hAnsi="Arial"/>
                <w:sz w:val="23"/>
                <w:szCs w:val="23"/>
                <w:lang w:bidi="ar-SA"/>
              </w:rPr>
              <w:t>cação do produto, data de fabric</w:t>
            </w:r>
            <w:r w:rsidRPr="00A51C3E">
              <w:rPr>
                <w:rFonts w:ascii="Arial" w:hAnsi="Arial"/>
                <w:sz w:val="23"/>
                <w:szCs w:val="23"/>
                <w:lang w:bidi="ar-SA"/>
              </w:rPr>
              <w:t>a</w:t>
            </w:r>
            <w:r w:rsidRPr="00A51C3E">
              <w:rPr>
                <w:rFonts w:ascii="Arial" w:hAnsi="Arial"/>
                <w:sz w:val="23"/>
                <w:szCs w:val="23"/>
                <w:lang w:bidi="ar-SA"/>
              </w:rPr>
              <w:t>ção, pr</w:t>
            </w:r>
            <w:r w:rsidRPr="00A51C3E">
              <w:rPr>
                <w:rFonts w:ascii="Arial" w:hAnsi="Arial"/>
                <w:sz w:val="23"/>
                <w:szCs w:val="23"/>
                <w:lang w:bidi="ar-SA"/>
              </w:rPr>
              <w:t>a</w:t>
            </w:r>
            <w:r w:rsidRPr="00A51C3E">
              <w:rPr>
                <w:rFonts w:ascii="Arial" w:hAnsi="Arial"/>
                <w:sz w:val="23"/>
                <w:szCs w:val="23"/>
                <w:lang w:bidi="ar-SA"/>
              </w:rPr>
              <w:t>zo de validade. Com Serviço de In</w:t>
            </w:r>
            <w:r w:rsidRPr="00A51C3E">
              <w:rPr>
                <w:rFonts w:ascii="Arial" w:hAnsi="Arial"/>
                <w:sz w:val="23"/>
                <w:szCs w:val="23"/>
                <w:lang w:bidi="ar-SA"/>
              </w:rPr>
              <w:t>s</w:t>
            </w:r>
            <w:r w:rsidRPr="00A51C3E">
              <w:rPr>
                <w:rFonts w:ascii="Arial" w:hAnsi="Arial"/>
                <w:sz w:val="23"/>
                <w:szCs w:val="23"/>
                <w:lang w:bidi="ar-SA"/>
              </w:rPr>
              <w:t>peção Sanit</w:t>
            </w:r>
            <w:r w:rsidRPr="00A51C3E">
              <w:rPr>
                <w:rFonts w:ascii="Arial" w:hAnsi="Arial"/>
                <w:sz w:val="23"/>
                <w:szCs w:val="23"/>
                <w:lang w:bidi="ar-SA"/>
              </w:rPr>
              <w:t>á</w:t>
            </w:r>
            <w:r w:rsidRPr="00A51C3E">
              <w:rPr>
                <w:rFonts w:ascii="Arial" w:hAnsi="Arial"/>
                <w:sz w:val="23"/>
                <w:szCs w:val="23"/>
                <w:lang w:bidi="ar-SA"/>
              </w:rPr>
              <w:t>ria.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lastRenderedPageBreak/>
              <w:t>R$ 20,50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R$ 18,80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R$ 20,70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R$ 20,99</w:t>
            </w:r>
          </w:p>
        </w:tc>
      </w:tr>
      <w:tr w:rsidR="009F5F8C" w:rsidRPr="00A51C3E" w:rsidTr="00F00569">
        <w:trPr>
          <w:trHeight w:val="4305"/>
          <w:jc w:val="center"/>
        </w:trPr>
        <w:tc>
          <w:tcPr>
            <w:tcW w:w="0" w:type="auto"/>
            <w:tcBorders>
              <w:top w:val="nil"/>
              <w:left w:val="single" w:sz="8" w:space="0" w:color="000000"/>
              <w:bottom w:val="single" w:sz="8" w:space="0" w:color="000000"/>
              <w:right w:val="nil"/>
            </w:tcBorders>
            <w:shd w:val="clear" w:color="000000" w:fill="00B050"/>
            <w:hideMark/>
          </w:tcPr>
          <w:p w:rsidR="009F5F8C" w:rsidRPr="00A51C3E" w:rsidRDefault="009F5F8C" w:rsidP="00F00569">
            <w:pPr>
              <w:suppressAutoHyphens w:val="0"/>
              <w:jc w:val="center"/>
              <w:rPr>
                <w:rFonts w:ascii="Arial" w:hAnsi="Arial"/>
                <w:sz w:val="23"/>
                <w:szCs w:val="23"/>
                <w:lang w:bidi="ar-SA"/>
              </w:rPr>
            </w:pPr>
            <w:proofErr w:type="gramStart"/>
            <w:r w:rsidRPr="00A51C3E">
              <w:rPr>
                <w:rFonts w:ascii="Arial" w:hAnsi="Arial"/>
                <w:sz w:val="23"/>
                <w:szCs w:val="23"/>
                <w:lang w:bidi="ar-SA"/>
              </w:rPr>
              <w:lastRenderedPageBreak/>
              <w:t>7</w:t>
            </w:r>
            <w:proofErr w:type="gramEnd"/>
          </w:p>
        </w:tc>
        <w:tc>
          <w:tcPr>
            <w:tcW w:w="0" w:type="auto"/>
            <w:tcBorders>
              <w:top w:val="nil"/>
              <w:left w:val="single" w:sz="8" w:space="0" w:color="000000"/>
              <w:bottom w:val="single" w:sz="8" w:space="0" w:color="000000"/>
              <w:right w:val="nil"/>
            </w:tcBorders>
            <w:shd w:val="clear" w:color="000000" w:fill="FFFFFF"/>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500</w:t>
            </w:r>
          </w:p>
        </w:tc>
        <w:tc>
          <w:tcPr>
            <w:tcW w:w="0" w:type="auto"/>
            <w:tcBorders>
              <w:top w:val="nil"/>
              <w:left w:val="single" w:sz="8" w:space="0" w:color="000000"/>
              <w:bottom w:val="single" w:sz="8" w:space="0" w:color="000000"/>
              <w:right w:val="nil"/>
            </w:tcBorders>
            <w:shd w:val="clear" w:color="000000" w:fill="FFFFFF"/>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U</w:t>
            </w:r>
            <w:r w:rsidRPr="00A51C3E">
              <w:rPr>
                <w:rFonts w:ascii="Arial" w:hAnsi="Arial"/>
                <w:sz w:val="23"/>
                <w:szCs w:val="23"/>
                <w:lang w:bidi="ar-SA"/>
              </w:rPr>
              <w:t>n</w:t>
            </w:r>
            <w:r w:rsidRPr="00A51C3E">
              <w:rPr>
                <w:rFonts w:ascii="Arial" w:hAnsi="Arial"/>
                <w:sz w:val="23"/>
                <w:szCs w:val="23"/>
                <w:lang w:bidi="ar-SA"/>
              </w:rPr>
              <w:t>i</w:t>
            </w:r>
            <w:r w:rsidRPr="00A51C3E">
              <w:rPr>
                <w:rFonts w:ascii="Arial" w:hAnsi="Arial"/>
                <w:sz w:val="23"/>
                <w:szCs w:val="23"/>
                <w:lang w:bidi="ar-SA"/>
              </w:rPr>
              <w:t>dade</w:t>
            </w:r>
          </w:p>
        </w:tc>
        <w:tc>
          <w:tcPr>
            <w:tcW w:w="0" w:type="auto"/>
            <w:tcBorders>
              <w:top w:val="nil"/>
              <w:left w:val="single" w:sz="8" w:space="0" w:color="000000"/>
              <w:bottom w:val="single" w:sz="8" w:space="0" w:color="000000"/>
              <w:right w:val="nil"/>
            </w:tcBorders>
            <w:shd w:val="clear" w:color="000000" w:fill="FFFFFF"/>
            <w:hideMark/>
          </w:tcPr>
          <w:p w:rsidR="009F5F8C" w:rsidRPr="00A51C3E" w:rsidRDefault="009F5F8C" w:rsidP="00F00569">
            <w:pPr>
              <w:suppressAutoHyphens w:val="0"/>
              <w:rPr>
                <w:rFonts w:ascii="Arial" w:hAnsi="Arial"/>
                <w:b/>
                <w:bCs/>
                <w:sz w:val="23"/>
                <w:szCs w:val="23"/>
                <w:lang w:bidi="ar-SA"/>
              </w:rPr>
            </w:pPr>
            <w:r w:rsidRPr="00A51C3E">
              <w:rPr>
                <w:rFonts w:ascii="Arial" w:hAnsi="Arial"/>
                <w:b/>
                <w:bCs/>
                <w:sz w:val="23"/>
                <w:szCs w:val="23"/>
                <w:lang w:bidi="ar-SA"/>
              </w:rPr>
              <w:t>ALFACE VERDE</w:t>
            </w:r>
            <w:r w:rsidRPr="00A51C3E">
              <w:rPr>
                <w:rFonts w:ascii="Arial" w:hAnsi="Arial"/>
                <w:sz w:val="23"/>
                <w:szCs w:val="23"/>
                <w:lang w:bidi="ar-SA"/>
              </w:rPr>
              <w:t>, de 1ª qualid</w:t>
            </w:r>
            <w:r w:rsidRPr="00A51C3E">
              <w:rPr>
                <w:rFonts w:ascii="Arial" w:hAnsi="Arial"/>
                <w:sz w:val="23"/>
                <w:szCs w:val="23"/>
                <w:lang w:bidi="ar-SA"/>
              </w:rPr>
              <w:t>a</w:t>
            </w:r>
            <w:r w:rsidRPr="00A51C3E">
              <w:rPr>
                <w:rFonts w:ascii="Arial" w:hAnsi="Arial"/>
                <w:sz w:val="23"/>
                <w:szCs w:val="23"/>
                <w:lang w:bidi="ar-SA"/>
              </w:rPr>
              <w:t>de, fre</w:t>
            </w:r>
            <w:r w:rsidRPr="00A51C3E">
              <w:rPr>
                <w:rFonts w:ascii="Arial" w:hAnsi="Arial"/>
                <w:sz w:val="23"/>
                <w:szCs w:val="23"/>
                <w:lang w:bidi="ar-SA"/>
              </w:rPr>
              <w:t>s</w:t>
            </w:r>
            <w:r w:rsidRPr="00A51C3E">
              <w:rPr>
                <w:rFonts w:ascii="Arial" w:hAnsi="Arial"/>
                <w:sz w:val="23"/>
                <w:szCs w:val="23"/>
                <w:lang w:bidi="ar-SA"/>
              </w:rPr>
              <w:t xml:space="preserve">ca, com peso médio variando de 300 a 400 </w:t>
            </w:r>
            <w:proofErr w:type="gramStart"/>
            <w:r w:rsidRPr="00A51C3E">
              <w:rPr>
                <w:rFonts w:ascii="Arial" w:hAnsi="Arial"/>
                <w:sz w:val="23"/>
                <w:szCs w:val="23"/>
                <w:lang w:bidi="ar-SA"/>
              </w:rPr>
              <w:t>gramas</w:t>
            </w:r>
            <w:proofErr w:type="gramEnd"/>
            <w:r w:rsidRPr="00A51C3E">
              <w:rPr>
                <w:rFonts w:ascii="Arial" w:hAnsi="Arial"/>
                <w:sz w:val="23"/>
                <w:szCs w:val="23"/>
                <w:lang w:bidi="ar-SA"/>
              </w:rPr>
              <w:t xml:space="preserve"> a unidade, com f</w:t>
            </w:r>
            <w:r w:rsidRPr="00A51C3E">
              <w:rPr>
                <w:rFonts w:ascii="Arial" w:hAnsi="Arial"/>
                <w:sz w:val="23"/>
                <w:szCs w:val="23"/>
                <w:lang w:bidi="ar-SA"/>
              </w:rPr>
              <w:t>o</w:t>
            </w:r>
            <w:r w:rsidRPr="00A51C3E">
              <w:rPr>
                <w:rFonts w:ascii="Arial" w:hAnsi="Arial"/>
                <w:sz w:val="23"/>
                <w:szCs w:val="23"/>
                <w:lang w:bidi="ar-SA"/>
              </w:rPr>
              <w:t>lhas de color</w:t>
            </w:r>
            <w:r w:rsidRPr="00A51C3E">
              <w:rPr>
                <w:rFonts w:ascii="Arial" w:hAnsi="Arial"/>
                <w:sz w:val="23"/>
                <w:szCs w:val="23"/>
                <w:lang w:bidi="ar-SA"/>
              </w:rPr>
              <w:t>a</w:t>
            </w:r>
            <w:r w:rsidRPr="00A51C3E">
              <w:rPr>
                <w:rFonts w:ascii="Arial" w:hAnsi="Arial"/>
                <w:sz w:val="23"/>
                <w:szCs w:val="23"/>
                <w:lang w:bidi="ar-SA"/>
              </w:rPr>
              <w:t>ção ve</w:t>
            </w:r>
            <w:r w:rsidRPr="00A51C3E">
              <w:rPr>
                <w:rFonts w:ascii="Arial" w:hAnsi="Arial"/>
                <w:sz w:val="23"/>
                <w:szCs w:val="23"/>
                <w:lang w:bidi="ar-SA"/>
              </w:rPr>
              <w:t>r</w:t>
            </w:r>
            <w:r w:rsidRPr="00A51C3E">
              <w:rPr>
                <w:rFonts w:ascii="Arial" w:hAnsi="Arial"/>
                <w:sz w:val="23"/>
                <w:szCs w:val="23"/>
                <w:lang w:bidi="ar-SA"/>
              </w:rPr>
              <w:t>de, ínt</w:t>
            </w:r>
            <w:r w:rsidRPr="00A51C3E">
              <w:rPr>
                <w:rFonts w:ascii="Arial" w:hAnsi="Arial"/>
                <w:sz w:val="23"/>
                <w:szCs w:val="23"/>
                <w:lang w:bidi="ar-SA"/>
              </w:rPr>
              <w:t>e</w:t>
            </w:r>
            <w:r w:rsidRPr="00A51C3E">
              <w:rPr>
                <w:rFonts w:ascii="Arial" w:hAnsi="Arial"/>
                <w:sz w:val="23"/>
                <w:szCs w:val="23"/>
                <w:lang w:bidi="ar-SA"/>
              </w:rPr>
              <w:t>gras, sem l</w:t>
            </w:r>
            <w:r w:rsidRPr="00A51C3E">
              <w:rPr>
                <w:rFonts w:ascii="Arial" w:hAnsi="Arial"/>
                <w:sz w:val="23"/>
                <w:szCs w:val="23"/>
                <w:lang w:bidi="ar-SA"/>
              </w:rPr>
              <w:t>e</w:t>
            </w:r>
            <w:r w:rsidRPr="00A51C3E">
              <w:rPr>
                <w:rFonts w:ascii="Arial" w:hAnsi="Arial"/>
                <w:sz w:val="23"/>
                <w:szCs w:val="23"/>
                <w:lang w:bidi="ar-SA"/>
              </w:rPr>
              <w:t xml:space="preserve">sões, </w:t>
            </w:r>
            <w:r w:rsidRPr="00A51C3E">
              <w:rPr>
                <w:rFonts w:ascii="Arial" w:hAnsi="Arial"/>
                <w:sz w:val="23"/>
                <w:szCs w:val="23"/>
                <w:lang w:bidi="ar-SA"/>
              </w:rPr>
              <w:lastRenderedPageBreak/>
              <w:t>perfur</w:t>
            </w:r>
            <w:r w:rsidRPr="00A51C3E">
              <w:rPr>
                <w:rFonts w:ascii="Arial" w:hAnsi="Arial"/>
                <w:sz w:val="23"/>
                <w:szCs w:val="23"/>
                <w:lang w:bidi="ar-SA"/>
              </w:rPr>
              <w:t>a</w:t>
            </w:r>
            <w:r w:rsidRPr="00A51C3E">
              <w:rPr>
                <w:rFonts w:ascii="Arial" w:hAnsi="Arial"/>
                <w:sz w:val="23"/>
                <w:szCs w:val="23"/>
                <w:lang w:bidi="ar-SA"/>
              </w:rPr>
              <w:t>ções e cortes, com consi</w:t>
            </w:r>
            <w:r w:rsidRPr="00A51C3E">
              <w:rPr>
                <w:rFonts w:ascii="Arial" w:hAnsi="Arial"/>
                <w:sz w:val="23"/>
                <w:szCs w:val="23"/>
                <w:lang w:bidi="ar-SA"/>
              </w:rPr>
              <w:t>s</w:t>
            </w:r>
            <w:r w:rsidRPr="00A51C3E">
              <w:rPr>
                <w:rFonts w:ascii="Arial" w:hAnsi="Arial"/>
                <w:sz w:val="23"/>
                <w:szCs w:val="23"/>
                <w:lang w:bidi="ar-SA"/>
              </w:rPr>
              <w:t>tência firme e crocante, isenta de parasitas e larvas, sem te</w:t>
            </w:r>
            <w:r w:rsidRPr="00A51C3E">
              <w:rPr>
                <w:rFonts w:ascii="Arial" w:hAnsi="Arial"/>
                <w:sz w:val="23"/>
                <w:szCs w:val="23"/>
                <w:lang w:bidi="ar-SA"/>
              </w:rPr>
              <w:t>r</w:t>
            </w:r>
            <w:r w:rsidRPr="00A51C3E">
              <w:rPr>
                <w:rFonts w:ascii="Arial" w:hAnsi="Arial"/>
                <w:sz w:val="23"/>
                <w:szCs w:val="23"/>
                <w:lang w:bidi="ar-SA"/>
              </w:rPr>
              <w:t>ra ader</w:t>
            </w:r>
            <w:r w:rsidRPr="00A51C3E">
              <w:rPr>
                <w:rFonts w:ascii="Arial" w:hAnsi="Arial"/>
                <w:sz w:val="23"/>
                <w:szCs w:val="23"/>
                <w:lang w:bidi="ar-SA"/>
              </w:rPr>
              <w:t>i</w:t>
            </w:r>
            <w:r w:rsidRPr="00A51C3E">
              <w:rPr>
                <w:rFonts w:ascii="Arial" w:hAnsi="Arial"/>
                <w:sz w:val="23"/>
                <w:szCs w:val="23"/>
                <w:lang w:bidi="ar-SA"/>
              </w:rPr>
              <w:t>da a s</w:t>
            </w:r>
            <w:r w:rsidRPr="00A51C3E">
              <w:rPr>
                <w:rFonts w:ascii="Arial" w:hAnsi="Arial"/>
                <w:sz w:val="23"/>
                <w:szCs w:val="23"/>
                <w:lang w:bidi="ar-SA"/>
              </w:rPr>
              <w:t>u</w:t>
            </w:r>
            <w:r w:rsidRPr="00A51C3E">
              <w:rPr>
                <w:rFonts w:ascii="Arial" w:hAnsi="Arial"/>
                <w:sz w:val="23"/>
                <w:szCs w:val="23"/>
                <w:lang w:bidi="ar-SA"/>
              </w:rPr>
              <w:t>perfície externa. Será rejeitada alface desidr</w:t>
            </w:r>
            <w:r w:rsidRPr="00A51C3E">
              <w:rPr>
                <w:rFonts w:ascii="Arial" w:hAnsi="Arial"/>
                <w:sz w:val="23"/>
                <w:szCs w:val="23"/>
                <w:lang w:bidi="ar-SA"/>
              </w:rPr>
              <w:t>a</w:t>
            </w:r>
            <w:r w:rsidRPr="00A51C3E">
              <w:rPr>
                <w:rFonts w:ascii="Arial" w:hAnsi="Arial"/>
                <w:sz w:val="23"/>
                <w:szCs w:val="23"/>
                <w:lang w:bidi="ar-SA"/>
              </w:rPr>
              <w:t>tada (mu</w:t>
            </w:r>
            <w:r w:rsidRPr="00A51C3E">
              <w:rPr>
                <w:rFonts w:ascii="Arial" w:hAnsi="Arial"/>
                <w:sz w:val="23"/>
                <w:szCs w:val="23"/>
                <w:lang w:bidi="ar-SA"/>
              </w:rPr>
              <w:t>r</w:t>
            </w:r>
            <w:r w:rsidRPr="00A51C3E">
              <w:rPr>
                <w:rFonts w:ascii="Arial" w:hAnsi="Arial"/>
                <w:sz w:val="23"/>
                <w:szCs w:val="23"/>
                <w:lang w:bidi="ar-SA"/>
              </w:rPr>
              <w:t>cha), com pr</w:t>
            </w:r>
            <w:r w:rsidRPr="00A51C3E">
              <w:rPr>
                <w:rFonts w:ascii="Arial" w:hAnsi="Arial"/>
                <w:sz w:val="23"/>
                <w:szCs w:val="23"/>
                <w:lang w:bidi="ar-SA"/>
              </w:rPr>
              <w:t>e</w:t>
            </w:r>
            <w:r w:rsidRPr="00A51C3E">
              <w:rPr>
                <w:rFonts w:ascii="Arial" w:hAnsi="Arial"/>
                <w:sz w:val="23"/>
                <w:szCs w:val="23"/>
                <w:lang w:bidi="ar-SA"/>
              </w:rPr>
              <w:t>sença de paras</w:t>
            </w:r>
            <w:r w:rsidRPr="00A51C3E">
              <w:rPr>
                <w:rFonts w:ascii="Arial" w:hAnsi="Arial"/>
                <w:sz w:val="23"/>
                <w:szCs w:val="23"/>
                <w:lang w:bidi="ar-SA"/>
              </w:rPr>
              <w:t>i</w:t>
            </w:r>
            <w:r w:rsidRPr="00A51C3E">
              <w:rPr>
                <w:rFonts w:ascii="Arial" w:hAnsi="Arial"/>
                <w:sz w:val="23"/>
                <w:szCs w:val="23"/>
                <w:lang w:bidi="ar-SA"/>
              </w:rPr>
              <w:t>tas, terra e folhas com l</w:t>
            </w:r>
            <w:r w:rsidRPr="00A51C3E">
              <w:rPr>
                <w:rFonts w:ascii="Arial" w:hAnsi="Arial"/>
                <w:sz w:val="23"/>
                <w:szCs w:val="23"/>
                <w:lang w:bidi="ar-SA"/>
              </w:rPr>
              <w:t>e</w:t>
            </w:r>
            <w:r w:rsidRPr="00A51C3E">
              <w:rPr>
                <w:rFonts w:ascii="Arial" w:hAnsi="Arial"/>
                <w:sz w:val="23"/>
                <w:szCs w:val="23"/>
                <w:lang w:bidi="ar-SA"/>
              </w:rPr>
              <w:t>sões. Deverá ser e</w:t>
            </w:r>
            <w:r w:rsidRPr="00A51C3E">
              <w:rPr>
                <w:rFonts w:ascii="Arial" w:hAnsi="Arial"/>
                <w:sz w:val="23"/>
                <w:szCs w:val="23"/>
                <w:lang w:bidi="ar-SA"/>
              </w:rPr>
              <w:t>n</w:t>
            </w:r>
            <w:r w:rsidRPr="00A51C3E">
              <w:rPr>
                <w:rFonts w:ascii="Arial" w:hAnsi="Arial"/>
                <w:sz w:val="23"/>
                <w:szCs w:val="23"/>
                <w:lang w:bidi="ar-SA"/>
              </w:rPr>
              <w:t>tregue acond</w:t>
            </w:r>
            <w:r w:rsidRPr="00A51C3E">
              <w:rPr>
                <w:rFonts w:ascii="Arial" w:hAnsi="Arial"/>
                <w:sz w:val="23"/>
                <w:szCs w:val="23"/>
                <w:lang w:bidi="ar-SA"/>
              </w:rPr>
              <w:t>i</w:t>
            </w:r>
            <w:r w:rsidRPr="00A51C3E">
              <w:rPr>
                <w:rFonts w:ascii="Arial" w:hAnsi="Arial"/>
                <w:sz w:val="23"/>
                <w:szCs w:val="23"/>
                <w:lang w:bidi="ar-SA"/>
              </w:rPr>
              <w:t>cionada em s</w:t>
            </w:r>
            <w:r w:rsidRPr="00A51C3E">
              <w:rPr>
                <w:rFonts w:ascii="Arial" w:hAnsi="Arial"/>
                <w:sz w:val="23"/>
                <w:szCs w:val="23"/>
                <w:lang w:bidi="ar-SA"/>
              </w:rPr>
              <w:t>a</w:t>
            </w:r>
            <w:r w:rsidRPr="00A51C3E">
              <w:rPr>
                <w:rFonts w:ascii="Arial" w:hAnsi="Arial"/>
                <w:sz w:val="23"/>
                <w:szCs w:val="23"/>
                <w:lang w:bidi="ar-SA"/>
              </w:rPr>
              <w:t>cos plá</w:t>
            </w:r>
            <w:r w:rsidRPr="00A51C3E">
              <w:rPr>
                <w:rFonts w:ascii="Arial" w:hAnsi="Arial"/>
                <w:sz w:val="23"/>
                <w:szCs w:val="23"/>
                <w:lang w:bidi="ar-SA"/>
              </w:rPr>
              <w:t>s</w:t>
            </w:r>
            <w:r w:rsidRPr="00A51C3E">
              <w:rPr>
                <w:rFonts w:ascii="Arial" w:hAnsi="Arial"/>
                <w:sz w:val="23"/>
                <w:szCs w:val="23"/>
                <w:lang w:bidi="ar-SA"/>
              </w:rPr>
              <w:t>ticos transp</w:t>
            </w:r>
            <w:r w:rsidRPr="00A51C3E">
              <w:rPr>
                <w:rFonts w:ascii="Arial" w:hAnsi="Arial"/>
                <w:sz w:val="23"/>
                <w:szCs w:val="23"/>
                <w:lang w:bidi="ar-SA"/>
              </w:rPr>
              <w:t>a</w:t>
            </w:r>
            <w:r w:rsidRPr="00A51C3E">
              <w:rPr>
                <w:rFonts w:ascii="Arial" w:hAnsi="Arial"/>
                <w:sz w:val="23"/>
                <w:szCs w:val="23"/>
                <w:lang w:bidi="ar-SA"/>
              </w:rPr>
              <w:t>rentes e resiste</w:t>
            </w:r>
            <w:r w:rsidRPr="00A51C3E">
              <w:rPr>
                <w:rFonts w:ascii="Arial" w:hAnsi="Arial"/>
                <w:sz w:val="23"/>
                <w:szCs w:val="23"/>
                <w:lang w:bidi="ar-SA"/>
              </w:rPr>
              <w:t>n</w:t>
            </w:r>
            <w:r w:rsidRPr="00A51C3E">
              <w:rPr>
                <w:rFonts w:ascii="Arial" w:hAnsi="Arial"/>
                <w:sz w:val="23"/>
                <w:szCs w:val="23"/>
                <w:lang w:bidi="ar-SA"/>
              </w:rPr>
              <w:t>tes por unidade.</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lastRenderedPageBreak/>
              <w:t>R$ 4,50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R$ 4,95</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R$ 4,00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R$ 4,45</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R$ 4,55</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R$ 4,55</w:t>
            </w:r>
          </w:p>
        </w:tc>
      </w:tr>
      <w:tr w:rsidR="009F5F8C" w:rsidRPr="00A51C3E" w:rsidTr="00F00569">
        <w:trPr>
          <w:trHeight w:val="1740"/>
          <w:jc w:val="center"/>
        </w:trPr>
        <w:tc>
          <w:tcPr>
            <w:tcW w:w="0" w:type="auto"/>
            <w:tcBorders>
              <w:top w:val="nil"/>
              <w:left w:val="single" w:sz="8" w:space="0" w:color="000000"/>
              <w:bottom w:val="single" w:sz="8" w:space="0" w:color="000000"/>
              <w:right w:val="nil"/>
            </w:tcBorders>
            <w:shd w:val="clear" w:color="000000" w:fill="00B050"/>
            <w:hideMark/>
          </w:tcPr>
          <w:p w:rsidR="009F5F8C" w:rsidRPr="00A51C3E" w:rsidRDefault="009F5F8C" w:rsidP="00F00569">
            <w:pPr>
              <w:suppressAutoHyphens w:val="0"/>
              <w:jc w:val="center"/>
              <w:rPr>
                <w:rFonts w:ascii="Arial" w:hAnsi="Arial"/>
                <w:sz w:val="23"/>
                <w:szCs w:val="23"/>
                <w:lang w:bidi="ar-SA"/>
              </w:rPr>
            </w:pPr>
            <w:proofErr w:type="gramStart"/>
            <w:r w:rsidRPr="00A51C3E">
              <w:rPr>
                <w:rFonts w:ascii="Arial" w:hAnsi="Arial"/>
                <w:sz w:val="23"/>
                <w:szCs w:val="23"/>
                <w:lang w:bidi="ar-SA"/>
              </w:rPr>
              <w:lastRenderedPageBreak/>
              <w:t>8</w:t>
            </w:r>
            <w:proofErr w:type="gramEnd"/>
          </w:p>
        </w:tc>
        <w:tc>
          <w:tcPr>
            <w:tcW w:w="0" w:type="auto"/>
            <w:tcBorders>
              <w:top w:val="nil"/>
              <w:left w:val="single" w:sz="8" w:space="0" w:color="000000"/>
              <w:bottom w:val="single" w:sz="8" w:space="0" w:color="000000"/>
              <w:right w:val="nil"/>
            </w:tcBorders>
            <w:shd w:val="clear" w:color="000000" w:fill="FFFFFF"/>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40</w:t>
            </w:r>
          </w:p>
        </w:tc>
        <w:tc>
          <w:tcPr>
            <w:tcW w:w="0" w:type="auto"/>
            <w:tcBorders>
              <w:top w:val="nil"/>
              <w:left w:val="single" w:sz="8" w:space="0" w:color="000000"/>
              <w:bottom w:val="single" w:sz="8" w:space="0" w:color="000000"/>
              <w:right w:val="nil"/>
            </w:tcBorders>
            <w:shd w:val="clear" w:color="000000" w:fill="FFFFFF"/>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Kg</w:t>
            </w:r>
          </w:p>
        </w:tc>
        <w:tc>
          <w:tcPr>
            <w:tcW w:w="0" w:type="auto"/>
            <w:tcBorders>
              <w:top w:val="nil"/>
              <w:left w:val="single" w:sz="8" w:space="0" w:color="000000"/>
              <w:bottom w:val="single" w:sz="8" w:space="0" w:color="000000"/>
              <w:right w:val="nil"/>
            </w:tcBorders>
            <w:shd w:val="clear" w:color="000000" w:fill="FFFFFF"/>
            <w:hideMark/>
          </w:tcPr>
          <w:p w:rsidR="009F5F8C" w:rsidRPr="00A51C3E" w:rsidRDefault="009F5F8C" w:rsidP="00F00569">
            <w:pPr>
              <w:suppressAutoHyphens w:val="0"/>
              <w:rPr>
                <w:rFonts w:ascii="Arial" w:hAnsi="Arial"/>
                <w:b/>
                <w:bCs/>
                <w:sz w:val="23"/>
                <w:szCs w:val="23"/>
                <w:lang w:bidi="ar-SA"/>
              </w:rPr>
            </w:pPr>
            <w:r w:rsidRPr="00A51C3E">
              <w:rPr>
                <w:rFonts w:ascii="Arial" w:hAnsi="Arial"/>
                <w:b/>
                <w:bCs/>
                <w:sz w:val="23"/>
                <w:szCs w:val="23"/>
                <w:lang w:bidi="ar-SA"/>
              </w:rPr>
              <w:t>ALHO IN NAT</w:t>
            </w:r>
            <w:r w:rsidRPr="00A51C3E">
              <w:rPr>
                <w:rFonts w:ascii="Arial" w:hAnsi="Arial"/>
                <w:b/>
                <w:bCs/>
                <w:sz w:val="23"/>
                <w:szCs w:val="23"/>
                <w:lang w:bidi="ar-SA"/>
              </w:rPr>
              <w:t>U</w:t>
            </w:r>
            <w:r w:rsidRPr="00A51C3E">
              <w:rPr>
                <w:rFonts w:ascii="Arial" w:hAnsi="Arial"/>
                <w:b/>
                <w:bCs/>
                <w:sz w:val="23"/>
                <w:szCs w:val="23"/>
                <w:lang w:bidi="ar-SA"/>
              </w:rPr>
              <w:t>RA</w:t>
            </w:r>
            <w:r w:rsidRPr="00A51C3E">
              <w:rPr>
                <w:rFonts w:ascii="Arial" w:hAnsi="Arial"/>
                <w:sz w:val="23"/>
                <w:szCs w:val="23"/>
                <w:lang w:bidi="ar-SA"/>
              </w:rPr>
              <w:t xml:space="preserve">, em </w:t>
            </w:r>
            <w:proofErr w:type="gramStart"/>
            <w:r w:rsidRPr="00A51C3E">
              <w:rPr>
                <w:rFonts w:ascii="Arial" w:hAnsi="Arial"/>
                <w:sz w:val="23"/>
                <w:szCs w:val="23"/>
                <w:lang w:bidi="ar-SA"/>
              </w:rPr>
              <w:t>cabeça, primeira qualid</w:t>
            </w:r>
            <w:r w:rsidRPr="00A51C3E">
              <w:rPr>
                <w:rFonts w:ascii="Arial" w:hAnsi="Arial"/>
                <w:sz w:val="23"/>
                <w:szCs w:val="23"/>
                <w:lang w:bidi="ar-SA"/>
              </w:rPr>
              <w:t>a</w:t>
            </w:r>
            <w:r w:rsidRPr="00A51C3E">
              <w:rPr>
                <w:rFonts w:ascii="Arial" w:hAnsi="Arial"/>
                <w:sz w:val="23"/>
                <w:szCs w:val="23"/>
                <w:lang w:bidi="ar-SA"/>
              </w:rPr>
              <w:t>de, sadio</w:t>
            </w:r>
            <w:proofErr w:type="gramEnd"/>
            <w:r w:rsidRPr="00A51C3E">
              <w:rPr>
                <w:rFonts w:ascii="Arial" w:hAnsi="Arial"/>
                <w:sz w:val="23"/>
                <w:szCs w:val="23"/>
                <w:lang w:bidi="ar-SA"/>
              </w:rPr>
              <w:t xml:space="preserve"> e isento </w:t>
            </w:r>
            <w:r w:rsidRPr="00A51C3E">
              <w:rPr>
                <w:rFonts w:ascii="Arial" w:hAnsi="Arial"/>
                <w:sz w:val="23"/>
                <w:szCs w:val="23"/>
                <w:lang w:bidi="ar-SA"/>
              </w:rPr>
              <w:lastRenderedPageBreak/>
              <w:t>de sub</w:t>
            </w:r>
            <w:r w:rsidRPr="00A51C3E">
              <w:rPr>
                <w:rFonts w:ascii="Arial" w:hAnsi="Arial"/>
                <w:sz w:val="23"/>
                <w:szCs w:val="23"/>
                <w:lang w:bidi="ar-SA"/>
              </w:rPr>
              <w:t>s</w:t>
            </w:r>
            <w:r w:rsidRPr="00A51C3E">
              <w:rPr>
                <w:rFonts w:ascii="Arial" w:hAnsi="Arial"/>
                <w:sz w:val="23"/>
                <w:szCs w:val="23"/>
                <w:lang w:bidi="ar-SA"/>
              </w:rPr>
              <w:t>tâncias nocivas à saúde, sem ra</w:t>
            </w:r>
            <w:r w:rsidRPr="00A51C3E">
              <w:rPr>
                <w:rFonts w:ascii="Arial" w:hAnsi="Arial"/>
                <w:sz w:val="23"/>
                <w:szCs w:val="23"/>
                <w:lang w:bidi="ar-SA"/>
              </w:rPr>
              <w:t>í</w:t>
            </w:r>
            <w:r w:rsidRPr="00A51C3E">
              <w:rPr>
                <w:rFonts w:ascii="Arial" w:hAnsi="Arial"/>
                <w:sz w:val="23"/>
                <w:szCs w:val="23"/>
                <w:lang w:bidi="ar-SA"/>
              </w:rPr>
              <w:t>zes, sem emissão de br</w:t>
            </w:r>
            <w:r w:rsidRPr="00A51C3E">
              <w:rPr>
                <w:rFonts w:ascii="Arial" w:hAnsi="Arial"/>
                <w:sz w:val="23"/>
                <w:szCs w:val="23"/>
                <w:lang w:bidi="ar-SA"/>
              </w:rPr>
              <w:t>o</w:t>
            </w:r>
            <w:r w:rsidRPr="00A51C3E">
              <w:rPr>
                <w:rFonts w:ascii="Arial" w:hAnsi="Arial"/>
                <w:sz w:val="23"/>
                <w:szCs w:val="23"/>
                <w:lang w:bidi="ar-SA"/>
              </w:rPr>
              <w:t>tos, não danific</w:t>
            </w:r>
            <w:r w:rsidRPr="00A51C3E">
              <w:rPr>
                <w:rFonts w:ascii="Arial" w:hAnsi="Arial"/>
                <w:sz w:val="23"/>
                <w:szCs w:val="23"/>
                <w:lang w:bidi="ar-SA"/>
              </w:rPr>
              <w:t>a</w:t>
            </w:r>
            <w:r w:rsidRPr="00A51C3E">
              <w:rPr>
                <w:rFonts w:ascii="Arial" w:hAnsi="Arial"/>
                <w:sz w:val="23"/>
                <w:szCs w:val="23"/>
                <w:lang w:bidi="ar-SA"/>
              </w:rPr>
              <w:t>do na colheita, fresco e consi</w:t>
            </w:r>
            <w:r w:rsidRPr="00A51C3E">
              <w:rPr>
                <w:rFonts w:ascii="Arial" w:hAnsi="Arial"/>
                <w:sz w:val="23"/>
                <w:szCs w:val="23"/>
                <w:lang w:bidi="ar-SA"/>
              </w:rPr>
              <w:t>s</w:t>
            </w:r>
            <w:r w:rsidRPr="00A51C3E">
              <w:rPr>
                <w:rFonts w:ascii="Arial" w:hAnsi="Arial"/>
                <w:sz w:val="23"/>
                <w:szCs w:val="23"/>
                <w:lang w:bidi="ar-SA"/>
              </w:rPr>
              <w:t>tência firme</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lastRenderedPageBreak/>
              <w:t>R$ 32,50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R$ 39,45</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R$ 14,00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R$ 35,70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R$ 35,75</w:t>
            </w:r>
          </w:p>
        </w:tc>
      </w:tr>
      <w:tr w:rsidR="009F5F8C" w:rsidRPr="00A51C3E" w:rsidTr="00F00569">
        <w:trPr>
          <w:trHeight w:val="7155"/>
          <w:jc w:val="center"/>
        </w:trPr>
        <w:tc>
          <w:tcPr>
            <w:tcW w:w="0" w:type="auto"/>
            <w:tcBorders>
              <w:top w:val="nil"/>
              <w:left w:val="single" w:sz="8" w:space="0" w:color="000000"/>
              <w:bottom w:val="single" w:sz="8" w:space="0" w:color="000000"/>
              <w:right w:val="nil"/>
            </w:tcBorders>
            <w:shd w:val="clear" w:color="000000" w:fill="00B050"/>
            <w:hideMark/>
          </w:tcPr>
          <w:p w:rsidR="009F5F8C" w:rsidRPr="00A51C3E" w:rsidRDefault="009F5F8C" w:rsidP="00F00569">
            <w:pPr>
              <w:suppressAutoHyphens w:val="0"/>
              <w:jc w:val="center"/>
              <w:rPr>
                <w:rFonts w:ascii="Arial" w:hAnsi="Arial"/>
                <w:sz w:val="23"/>
                <w:szCs w:val="23"/>
                <w:lang w:bidi="ar-SA"/>
              </w:rPr>
            </w:pPr>
            <w:proofErr w:type="gramStart"/>
            <w:r w:rsidRPr="00A51C3E">
              <w:rPr>
                <w:rFonts w:ascii="Arial" w:hAnsi="Arial"/>
                <w:sz w:val="23"/>
                <w:szCs w:val="23"/>
                <w:lang w:bidi="ar-SA"/>
              </w:rPr>
              <w:lastRenderedPageBreak/>
              <w:t>9</w:t>
            </w:r>
            <w:proofErr w:type="gramEnd"/>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300</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Pac</w:t>
            </w:r>
            <w:r w:rsidRPr="00A51C3E">
              <w:rPr>
                <w:rFonts w:ascii="Arial" w:hAnsi="Arial"/>
                <w:sz w:val="23"/>
                <w:szCs w:val="23"/>
                <w:lang w:bidi="ar-SA"/>
              </w:rPr>
              <w:t>o</w:t>
            </w:r>
            <w:r w:rsidRPr="00A51C3E">
              <w:rPr>
                <w:rFonts w:ascii="Arial" w:hAnsi="Arial"/>
                <w:sz w:val="23"/>
                <w:szCs w:val="23"/>
                <w:lang w:bidi="ar-SA"/>
              </w:rPr>
              <w:t>te de 5 kg</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rPr>
                <w:rFonts w:ascii="Arial" w:hAnsi="Arial"/>
                <w:b/>
                <w:bCs/>
                <w:sz w:val="23"/>
                <w:szCs w:val="23"/>
                <w:lang w:bidi="ar-SA"/>
              </w:rPr>
            </w:pPr>
            <w:r w:rsidRPr="00A51C3E">
              <w:rPr>
                <w:rFonts w:ascii="Arial" w:hAnsi="Arial"/>
                <w:b/>
                <w:bCs/>
                <w:sz w:val="23"/>
                <w:szCs w:val="23"/>
                <w:lang w:bidi="ar-SA"/>
              </w:rPr>
              <w:t>ARROZ PA</w:t>
            </w:r>
            <w:r w:rsidRPr="00A51C3E">
              <w:rPr>
                <w:rFonts w:ascii="Arial" w:hAnsi="Arial"/>
                <w:b/>
                <w:bCs/>
                <w:sz w:val="23"/>
                <w:szCs w:val="23"/>
                <w:lang w:bidi="ar-SA"/>
              </w:rPr>
              <w:t>R</w:t>
            </w:r>
            <w:r w:rsidRPr="00A51C3E">
              <w:rPr>
                <w:rFonts w:ascii="Arial" w:hAnsi="Arial"/>
                <w:b/>
                <w:bCs/>
                <w:sz w:val="23"/>
                <w:szCs w:val="23"/>
                <w:lang w:bidi="ar-SA"/>
              </w:rPr>
              <w:t>BOIL</w:t>
            </w:r>
            <w:r w:rsidRPr="00A51C3E">
              <w:rPr>
                <w:rFonts w:ascii="Arial" w:hAnsi="Arial"/>
                <w:b/>
                <w:bCs/>
                <w:sz w:val="23"/>
                <w:szCs w:val="23"/>
                <w:lang w:bidi="ar-SA"/>
              </w:rPr>
              <w:t>I</w:t>
            </w:r>
            <w:r w:rsidRPr="00A51C3E">
              <w:rPr>
                <w:rFonts w:ascii="Arial" w:hAnsi="Arial"/>
                <w:b/>
                <w:bCs/>
                <w:sz w:val="23"/>
                <w:szCs w:val="23"/>
                <w:lang w:bidi="ar-SA"/>
              </w:rPr>
              <w:t>ZADO</w:t>
            </w:r>
            <w:r w:rsidRPr="00A51C3E">
              <w:rPr>
                <w:rFonts w:ascii="Arial" w:hAnsi="Arial"/>
                <w:sz w:val="23"/>
                <w:szCs w:val="23"/>
                <w:lang w:bidi="ar-SA"/>
              </w:rPr>
              <w:t xml:space="preserve">, CLASSE LONGO FINO TIPO </w:t>
            </w:r>
            <w:proofErr w:type="gramStart"/>
            <w:r w:rsidRPr="00A51C3E">
              <w:rPr>
                <w:rFonts w:ascii="Arial" w:hAnsi="Arial"/>
                <w:sz w:val="23"/>
                <w:szCs w:val="23"/>
                <w:lang w:bidi="ar-SA"/>
              </w:rPr>
              <w:t>1</w:t>
            </w:r>
            <w:proofErr w:type="gramEnd"/>
            <w:r w:rsidRPr="00A51C3E">
              <w:rPr>
                <w:rFonts w:ascii="Arial" w:hAnsi="Arial"/>
                <w:sz w:val="23"/>
                <w:szCs w:val="23"/>
                <w:lang w:bidi="ar-SA"/>
              </w:rPr>
              <w:t>, produto obtido por pr</w:t>
            </w:r>
            <w:r w:rsidRPr="00A51C3E">
              <w:rPr>
                <w:rFonts w:ascii="Arial" w:hAnsi="Arial"/>
                <w:sz w:val="23"/>
                <w:szCs w:val="23"/>
                <w:lang w:bidi="ar-SA"/>
              </w:rPr>
              <w:t>o</w:t>
            </w:r>
            <w:r w:rsidRPr="00A51C3E">
              <w:rPr>
                <w:rFonts w:ascii="Arial" w:hAnsi="Arial"/>
                <w:sz w:val="23"/>
                <w:szCs w:val="23"/>
                <w:lang w:bidi="ar-SA"/>
              </w:rPr>
              <w:t>cesso que c</w:t>
            </w:r>
            <w:r w:rsidRPr="00A51C3E">
              <w:rPr>
                <w:rFonts w:ascii="Arial" w:hAnsi="Arial"/>
                <w:sz w:val="23"/>
                <w:szCs w:val="23"/>
                <w:lang w:bidi="ar-SA"/>
              </w:rPr>
              <w:t>o</w:t>
            </w:r>
            <w:r w:rsidRPr="00A51C3E">
              <w:rPr>
                <w:rFonts w:ascii="Arial" w:hAnsi="Arial"/>
                <w:sz w:val="23"/>
                <w:szCs w:val="23"/>
                <w:lang w:bidi="ar-SA"/>
              </w:rPr>
              <w:t>zinha o grão dentro da sua própria casca, utiliza</w:t>
            </w:r>
            <w:r w:rsidRPr="00A51C3E">
              <w:rPr>
                <w:rFonts w:ascii="Arial" w:hAnsi="Arial"/>
                <w:sz w:val="23"/>
                <w:szCs w:val="23"/>
                <w:lang w:bidi="ar-SA"/>
              </w:rPr>
              <w:t>n</w:t>
            </w:r>
            <w:r w:rsidRPr="00A51C3E">
              <w:rPr>
                <w:rFonts w:ascii="Arial" w:hAnsi="Arial"/>
                <w:sz w:val="23"/>
                <w:szCs w:val="23"/>
                <w:lang w:bidi="ar-SA"/>
              </w:rPr>
              <w:t>do ap</w:t>
            </w:r>
            <w:r w:rsidRPr="00A51C3E">
              <w:rPr>
                <w:rFonts w:ascii="Arial" w:hAnsi="Arial"/>
                <w:sz w:val="23"/>
                <w:szCs w:val="23"/>
                <w:lang w:bidi="ar-SA"/>
              </w:rPr>
              <w:t>e</w:t>
            </w:r>
            <w:r w:rsidRPr="00A51C3E">
              <w:rPr>
                <w:rFonts w:ascii="Arial" w:hAnsi="Arial"/>
                <w:sz w:val="23"/>
                <w:szCs w:val="23"/>
                <w:lang w:bidi="ar-SA"/>
              </w:rPr>
              <w:t>nas água e calor, sem ad</w:t>
            </w:r>
            <w:r w:rsidRPr="00A51C3E">
              <w:rPr>
                <w:rFonts w:ascii="Arial" w:hAnsi="Arial"/>
                <w:sz w:val="23"/>
                <w:szCs w:val="23"/>
                <w:lang w:bidi="ar-SA"/>
              </w:rPr>
              <w:t>i</w:t>
            </w:r>
            <w:r w:rsidRPr="00A51C3E">
              <w:rPr>
                <w:rFonts w:ascii="Arial" w:hAnsi="Arial"/>
                <w:sz w:val="23"/>
                <w:szCs w:val="23"/>
                <w:lang w:bidi="ar-SA"/>
              </w:rPr>
              <w:t>ção de produtos quím</w:t>
            </w:r>
            <w:r w:rsidRPr="00A51C3E">
              <w:rPr>
                <w:rFonts w:ascii="Arial" w:hAnsi="Arial"/>
                <w:sz w:val="23"/>
                <w:szCs w:val="23"/>
                <w:lang w:bidi="ar-SA"/>
              </w:rPr>
              <w:t>i</w:t>
            </w:r>
            <w:r w:rsidRPr="00A51C3E">
              <w:rPr>
                <w:rFonts w:ascii="Arial" w:hAnsi="Arial"/>
                <w:sz w:val="23"/>
                <w:szCs w:val="23"/>
                <w:lang w:bidi="ar-SA"/>
              </w:rPr>
              <w:t>cos, com proc</w:t>
            </w:r>
            <w:r w:rsidRPr="00A51C3E">
              <w:rPr>
                <w:rFonts w:ascii="Arial" w:hAnsi="Arial"/>
                <w:sz w:val="23"/>
                <w:szCs w:val="23"/>
                <w:lang w:bidi="ar-SA"/>
              </w:rPr>
              <w:t>e</w:t>
            </w:r>
            <w:r w:rsidRPr="00A51C3E">
              <w:rPr>
                <w:rFonts w:ascii="Arial" w:hAnsi="Arial"/>
                <w:sz w:val="23"/>
                <w:szCs w:val="23"/>
                <w:lang w:bidi="ar-SA"/>
              </w:rPr>
              <w:t>dência nacional e de s</w:t>
            </w:r>
            <w:r w:rsidRPr="00A51C3E">
              <w:rPr>
                <w:rFonts w:ascii="Arial" w:hAnsi="Arial"/>
                <w:sz w:val="23"/>
                <w:szCs w:val="23"/>
                <w:lang w:bidi="ar-SA"/>
              </w:rPr>
              <w:t>a</w:t>
            </w:r>
            <w:r w:rsidRPr="00A51C3E">
              <w:rPr>
                <w:rFonts w:ascii="Arial" w:hAnsi="Arial"/>
                <w:sz w:val="23"/>
                <w:szCs w:val="23"/>
                <w:lang w:bidi="ar-SA"/>
              </w:rPr>
              <w:t>fra co</w:t>
            </w:r>
            <w:r w:rsidRPr="00A51C3E">
              <w:rPr>
                <w:rFonts w:ascii="Arial" w:hAnsi="Arial"/>
                <w:sz w:val="23"/>
                <w:szCs w:val="23"/>
                <w:lang w:bidi="ar-SA"/>
              </w:rPr>
              <w:t>r</w:t>
            </w:r>
            <w:r w:rsidRPr="00A51C3E">
              <w:rPr>
                <w:rFonts w:ascii="Arial" w:hAnsi="Arial"/>
                <w:sz w:val="23"/>
                <w:szCs w:val="23"/>
                <w:lang w:bidi="ar-SA"/>
              </w:rPr>
              <w:t>rente, aprese</w:t>
            </w:r>
            <w:r w:rsidRPr="00A51C3E">
              <w:rPr>
                <w:rFonts w:ascii="Arial" w:hAnsi="Arial"/>
                <w:sz w:val="23"/>
                <w:szCs w:val="23"/>
                <w:lang w:bidi="ar-SA"/>
              </w:rPr>
              <w:t>n</w:t>
            </w:r>
            <w:r w:rsidRPr="00A51C3E">
              <w:rPr>
                <w:rFonts w:ascii="Arial" w:hAnsi="Arial"/>
                <w:sz w:val="23"/>
                <w:szCs w:val="23"/>
                <w:lang w:bidi="ar-SA"/>
              </w:rPr>
              <w:lastRenderedPageBreak/>
              <w:t>tando color</w:t>
            </w:r>
            <w:r w:rsidRPr="00A51C3E">
              <w:rPr>
                <w:rFonts w:ascii="Arial" w:hAnsi="Arial"/>
                <w:sz w:val="23"/>
                <w:szCs w:val="23"/>
                <w:lang w:bidi="ar-SA"/>
              </w:rPr>
              <w:t>a</w:t>
            </w:r>
            <w:r w:rsidRPr="00A51C3E">
              <w:rPr>
                <w:rFonts w:ascii="Arial" w:hAnsi="Arial"/>
                <w:sz w:val="23"/>
                <w:szCs w:val="23"/>
                <w:lang w:bidi="ar-SA"/>
              </w:rPr>
              <w:t>ção branca e grãos inteiros, com re</w:t>
            </w:r>
            <w:r w:rsidRPr="00A51C3E">
              <w:rPr>
                <w:rFonts w:ascii="Arial" w:hAnsi="Arial"/>
                <w:sz w:val="23"/>
                <w:szCs w:val="23"/>
                <w:lang w:bidi="ar-SA"/>
              </w:rPr>
              <w:t>n</w:t>
            </w:r>
            <w:r w:rsidRPr="00A51C3E">
              <w:rPr>
                <w:rFonts w:ascii="Arial" w:hAnsi="Arial"/>
                <w:sz w:val="23"/>
                <w:szCs w:val="23"/>
                <w:lang w:bidi="ar-SA"/>
              </w:rPr>
              <w:t>dimento após o cocção de no mínimo 2,5 v</w:t>
            </w:r>
            <w:r w:rsidRPr="00A51C3E">
              <w:rPr>
                <w:rFonts w:ascii="Arial" w:hAnsi="Arial"/>
                <w:sz w:val="23"/>
                <w:szCs w:val="23"/>
                <w:lang w:bidi="ar-SA"/>
              </w:rPr>
              <w:t>e</w:t>
            </w:r>
            <w:r w:rsidRPr="00A51C3E">
              <w:rPr>
                <w:rFonts w:ascii="Arial" w:hAnsi="Arial"/>
                <w:sz w:val="23"/>
                <w:szCs w:val="23"/>
                <w:lang w:bidi="ar-SA"/>
              </w:rPr>
              <w:t>zes o peso bruto e grãos soltos, isento de matéria terrosa, fungos ou par</w:t>
            </w:r>
            <w:r w:rsidRPr="00A51C3E">
              <w:rPr>
                <w:rFonts w:ascii="Arial" w:hAnsi="Arial"/>
                <w:sz w:val="23"/>
                <w:szCs w:val="23"/>
                <w:lang w:bidi="ar-SA"/>
              </w:rPr>
              <w:t>a</w:t>
            </w:r>
            <w:r w:rsidRPr="00A51C3E">
              <w:rPr>
                <w:rFonts w:ascii="Arial" w:hAnsi="Arial"/>
                <w:sz w:val="23"/>
                <w:szCs w:val="23"/>
                <w:lang w:bidi="ar-SA"/>
              </w:rPr>
              <w:t>sitas e livre de umidade. Ingred</w:t>
            </w:r>
            <w:r w:rsidRPr="00A51C3E">
              <w:rPr>
                <w:rFonts w:ascii="Arial" w:hAnsi="Arial"/>
                <w:sz w:val="23"/>
                <w:szCs w:val="23"/>
                <w:lang w:bidi="ar-SA"/>
              </w:rPr>
              <w:t>i</w:t>
            </w:r>
            <w:r w:rsidRPr="00A51C3E">
              <w:rPr>
                <w:rFonts w:ascii="Arial" w:hAnsi="Arial"/>
                <w:sz w:val="23"/>
                <w:szCs w:val="23"/>
                <w:lang w:bidi="ar-SA"/>
              </w:rPr>
              <w:t xml:space="preserve">entes: arroz </w:t>
            </w:r>
            <w:proofErr w:type="spellStart"/>
            <w:r w:rsidRPr="00A51C3E">
              <w:rPr>
                <w:rFonts w:ascii="Arial" w:hAnsi="Arial"/>
                <w:sz w:val="23"/>
                <w:szCs w:val="23"/>
                <w:lang w:bidi="ar-SA"/>
              </w:rPr>
              <w:t>parboil</w:t>
            </w:r>
            <w:r w:rsidRPr="00A51C3E">
              <w:rPr>
                <w:rFonts w:ascii="Arial" w:hAnsi="Arial"/>
                <w:sz w:val="23"/>
                <w:szCs w:val="23"/>
                <w:lang w:bidi="ar-SA"/>
              </w:rPr>
              <w:t>i</w:t>
            </w:r>
            <w:r w:rsidRPr="00A51C3E">
              <w:rPr>
                <w:rFonts w:ascii="Arial" w:hAnsi="Arial"/>
                <w:sz w:val="23"/>
                <w:szCs w:val="23"/>
                <w:lang w:bidi="ar-SA"/>
              </w:rPr>
              <w:t>zado</w:t>
            </w:r>
            <w:proofErr w:type="spellEnd"/>
            <w:r w:rsidRPr="00A51C3E">
              <w:rPr>
                <w:rFonts w:ascii="Arial" w:hAnsi="Arial"/>
                <w:sz w:val="23"/>
                <w:szCs w:val="23"/>
                <w:lang w:bidi="ar-SA"/>
              </w:rPr>
              <w:t>, não co</w:t>
            </w:r>
            <w:r w:rsidRPr="00A51C3E">
              <w:rPr>
                <w:rFonts w:ascii="Arial" w:hAnsi="Arial"/>
                <w:sz w:val="23"/>
                <w:szCs w:val="23"/>
                <w:lang w:bidi="ar-SA"/>
              </w:rPr>
              <w:t>n</w:t>
            </w:r>
            <w:r w:rsidRPr="00A51C3E">
              <w:rPr>
                <w:rFonts w:ascii="Arial" w:hAnsi="Arial"/>
                <w:sz w:val="23"/>
                <w:szCs w:val="23"/>
                <w:lang w:bidi="ar-SA"/>
              </w:rPr>
              <w:t>tém gl</w:t>
            </w:r>
            <w:r w:rsidRPr="00A51C3E">
              <w:rPr>
                <w:rFonts w:ascii="Arial" w:hAnsi="Arial"/>
                <w:sz w:val="23"/>
                <w:szCs w:val="23"/>
                <w:lang w:bidi="ar-SA"/>
              </w:rPr>
              <w:t>ú</w:t>
            </w:r>
            <w:r w:rsidRPr="00A51C3E">
              <w:rPr>
                <w:rFonts w:ascii="Arial" w:hAnsi="Arial"/>
                <w:sz w:val="23"/>
                <w:szCs w:val="23"/>
                <w:lang w:bidi="ar-SA"/>
              </w:rPr>
              <w:t xml:space="preserve">ten. </w:t>
            </w:r>
            <w:r w:rsidRPr="00A51C3E">
              <w:rPr>
                <w:rFonts w:ascii="Arial" w:hAnsi="Arial"/>
                <w:sz w:val="23"/>
                <w:szCs w:val="23"/>
                <w:lang w:bidi="ar-SA"/>
              </w:rPr>
              <w:t>A</w:t>
            </w:r>
            <w:r w:rsidRPr="00A51C3E">
              <w:rPr>
                <w:rFonts w:ascii="Arial" w:hAnsi="Arial"/>
                <w:sz w:val="23"/>
                <w:szCs w:val="23"/>
                <w:lang w:bidi="ar-SA"/>
              </w:rPr>
              <w:t>cond</w:t>
            </w:r>
            <w:r w:rsidRPr="00A51C3E">
              <w:rPr>
                <w:rFonts w:ascii="Arial" w:hAnsi="Arial"/>
                <w:sz w:val="23"/>
                <w:szCs w:val="23"/>
                <w:lang w:bidi="ar-SA"/>
              </w:rPr>
              <w:t>i</w:t>
            </w:r>
            <w:r w:rsidRPr="00A51C3E">
              <w:rPr>
                <w:rFonts w:ascii="Arial" w:hAnsi="Arial"/>
                <w:sz w:val="23"/>
                <w:szCs w:val="23"/>
                <w:lang w:bidi="ar-SA"/>
              </w:rPr>
              <w:t>cionado em e</w:t>
            </w:r>
            <w:r w:rsidRPr="00A51C3E">
              <w:rPr>
                <w:rFonts w:ascii="Arial" w:hAnsi="Arial"/>
                <w:sz w:val="23"/>
                <w:szCs w:val="23"/>
                <w:lang w:bidi="ar-SA"/>
              </w:rPr>
              <w:t>m</w:t>
            </w:r>
            <w:r w:rsidRPr="00A51C3E">
              <w:rPr>
                <w:rFonts w:ascii="Arial" w:hAnsi="Arial"/>
                <w:sz w:val="23"/>
                <w:szCs w:val="23"/>
                <w:lang w:bidi="ar-SA"/>
              </w:rPr>
              <w:t>balagem plástica hermet</w:t>
            </w:r>
            <w:r w:rsidRPr="00A51C3E">
              <w:rPr>
                <w:rFonts w:ascii="Arial" w:hAnsi="Arial"/>
                <w:sz w:val="23"/>
                <w:szCs w:val="23"/>
                <w:lang w:bidi="ar-SA"/>
              </w:rPr>
              <w:t>i</w:t>
            </w:r>
            <w:r w:rsidRPr="00A51C3E">
              <w:rPr>
                <w:rFonts w:ascii="Arial" w:hAnsi="Arial"/>
                <w:sz w:val="23"/>
                <w:szCs w:val="23"/>
                <w:lang w:bidi="ar-SA"/>
              </w:rPr>
              <w:t>camente fechada, transp</w:t>
            </w:r>
            <w:r w:rsidRPr="00A51C3E">
              <w:rPr>
                <w:rFonts w:ascii="Arial" w:hAnsi="Arial"/>
                <w:sz w:val="23"/>
                <w:szCs w:val="23"/>
                <w:lang w:bidi="ar-SA"/>
              </w:rPr>
              <w:t>a</w:t>
            </w:r>
            <w:r w:rsidRPr="00A51C3E">
              <w:rPr>
                <w:rFonts w:ascii="Arial" w:hAnsi="Arial"/>
                <w:sz w:val="23"/>
                <w:szCs w:val="23"/>
                <w:lang w:bidi="ar-SA"/>
              </w:rPr>
              <w:t>rente, atóxica e resiste</w:t>
            </w:r>
            <w:r w:rsidRPr="00A51C3E">
              <w:rPr>
                <w:rFonts w:ascii="Arial" w:hAnsi="Arial"/>
                <w:sz w:val="23"/>
                <w:szCs w:val="23"/>
                <w:lang w:bidi="ar-SA"/>
              </w:rPr>
              <w:t>n</w:t>
            </w:r>
            <w:r w:rsidRPr="00A51C3E">
              <w:rPr>
                <w:rFonts w:ascii="Arial" w:hAnsi="Arial"/>
                <w:sz w:val="23"/>
                <w:szCs w:val="23"/>
                <w:lang w:bidi="ar-SA"/>
              </w:rPr>
              <w:t>te, orig</w:t>
            </w:r>
            <w:r w:rsidRPr="00A51C3E">
              <w:rPr>
                <w:rFonts w:ascii="Arial" w:hAnsi="Arial"/>
                <w:sz w:val="23"/>
                <w:szCs w:val="23"/>
                <w:lang w:bidi="ar-SA"/>
              </w:rPr>
              <w:t>i</w:t>
            </w:r>
            <w:r w:rsidRPr="00A51C3E">
              <w:rPr>
                <w:rFonts w:ascii="Arial" w:hAnsi="Arial"/>
                <w:sz w:val="23"/>
                <w:szCs w:val="23"/>
                <w:lang w:bidi="ar-SA"/>
              </w:rPr>
              <w:t>nal do fabrica</w:t>
            </w:r>
            <w:r w:rsidRPr="00A51C3E">
              <w:rPr>
                <w:rFonts w:ascii="Arial" w:hAnsi="Arial"/>
                <w:sz w:val="23"/>
                <w:szCs w:val="23"/>
                <w:lang w:bidi="ar-SA"/>
              </w:rPr>
              <w:t>n</w:t>
            </w:r>
            <w:r w:rsidRPr="00A51C3E">
              <w:rPr>
                <w:rFonts w:ascii="Arial" w:hAnsi="Arial"/>
                <w:sz w:val="23"/>
                <w:szCs w:val="23"/>
                <w:lang w:bidi="ar-SA"/>
              </w:rPr>
              <w:t xml:space="preserve">te, com peso </w:t>
            </w:r>
            <w:r w:rsidRPr="00A51C3E">
              <w:rPr>
                <w:rFonts w:ascii="Arial" w:hAnsi="Arial"/>
                <w:sz w:val="23"/>
                <w:szCs w:val="23"/>
                <w:lang w:bidi="ar-SA"/>
              </w:rPr>
              <w:lastRenderedPageBreak/>
              <w:t>líquido de 5 kg. Na e</w:t>
            </w:r>
            <w:r w:rsidRPr="00A51C3E">
              <w:rPr>
                <w:rFonts w:ascii="Arial" w:hAnsi="Arial"/>
                <w:sz w:val="23"/>
                <w:szCs w:val="23"/>
                <w:lang w:bidi="ar-SA"/>
              </w:rPr>
              <w:t>m</w:t>
            </w:r>
            <w:r w:rsidRPr="00A51C3E">
              <w:rPr>
                <w:rFonts w:ascii="Arial" w:hAnsi="Arial"/>
                <w:sz w:val="23"/>
                <w:szCs w:val="23"/>
                <w:lang w:bidi="ar-SA"/>
              </w:rPr>
              <w:t>balagem devem constar as info</w:t>
            </w:r>
            <w:r w:rsidRPr="00A51C3E">
              <w:rPr>
                <w:rFonts w:ascii="Arial" w:hAnsi="Arial"/>
                <w:sz w:val="23"/>
                <w:szCs w:val="23"/>
                <w:lang w:bidi="ar-SA"/>
              </w:rPr>
              <w:t>r</w:t>
            </w:r>
            <w:r w:rsidRPr="00A51C3E">
              <w:rPr>
                <w:rFonts w:ascii="Arial" w:hAnsi="Arial"/>
                <w:sz w:val="23"/>
                <w:szCs w:val="23"/>
                <w:lang w:bidi="ar-SA"/>
              </w:rPr>
              <w:t>mações do fabr</w:t>
            </w:r>
            <w:r w:rsidRPr="00A51C3E">
              <w:rPr>
                <w:rFonts w:ascii="Arial" w:hAnsi="Arial"/>
                <w:sz w:val="23"/>
                <w:szCs w:val="23"/>
                <w:lang w:bidi="ar-SA"/>
              </w:rPr>
              <w:t>i</w:t>
            </w:r>
            <w:r w:rsidRPr="00A51C3E">
              <w:rPr>
                <w:rFonts w:ascii="Arial" w:hAnsi="Arial"/>
                <w:sz w:val="23"/>
                <w:szCs w:val="23"/>
                <w:lang w:bidi="ar-SA"/>
              </w:rPr>
              <w:t>cante, especif</w:t>
            </w:r>
            <w:r w:rsidRPr="00A51C3E">
              <w:rPr>
                <w:rFonts w:ascii="Arial" w:hAnsi="Arial"/>
                <w:sz w:val="23"/>
                <w:szCs w:val="23"/>
                <w:lang w:bidi="ar-SA"/>
              </w:rPr>
              <w:t>i</w:t>
            </w:r>
            <w:r w:rsidRPr="00A51C3E">
              <w:rPr>
                <w:rFonts w:ascii="Arial" w:hAnsi="Arial"/>
                <w:sz w:val="23"/>
                <w:szCs w:val="23"/>
                <w:lang w:bidi="ar-SA"/>
              </w:rPr>
              <w:t>cação do produto, data de fabric</w:t>
            </w:r>
            <w:r w:rsidRPr="00A51C3E">
              <w:rPr>
                <w:rFonts w:ascii="Arial" w:hAnsi="Arial"/>
                <w:sz w:val="23"/>
                <w:szCs w:val="23"/>
                <w:lang w:bidi="ar-SA"/>
              </w:rPr>
              <w:t>a</w:t>
            </w:r>
            <w:r w:rsidRPr="00A51C3E">
              <w:rPr>
                <w:rFonts w:ascii="Arial" w:hAnsi="Arial"/>
                <w:sz w:val="23"/>
                <w:szCs w:val="23"/>
                <w:lang w:bidi="ar-SA"/>
              </w:rPr>
              <w:t>ção e validade. Com Serviço de In</w:t>
            </w:r>
            <w:r w:rsidRPr="00A51C3E">
              <w:rPr>
                <w:rFonts w:ascii="Arial" w:hAnsi="Arial"/>
                <w:sz w:val="23"/>
                <w:szCs w:val="23"/>
                <w:lang w:bidi="ar-SA"/>
              </w:rPr>
              <w:t>s</w:t>
            </w:r>
            <w:r w:rsidRPr="00A51C3E">
              <w:rPr>
                <w:rFonts w:ascii="Arial" w:hAnsi="Arial"/>
                <w:sz w:val="23"/>
                <w:szCs w:val="23"/>
                <w:lang w:bidi="ar-SA"/>
              </w:rPr>
              <w:t>peção Sanit</w:t>
            </w:r>
            <w:r w:rsidRPr="00A51C3E">
              <w:rPr>
                <w:rFonts w:ascii="Arial" w:hAnsi="Arial"/>
                <w:sz w:val="23"/>
                <w:szCs w:val="23"/>
                <w:lang w:bidi="ar-SA"/>
              </w:rPr>
              <w:t>á</w:t>
            </w:r>
            <w:r w:rsidRPr="00A51C3E">
              <w:rPr>
                <w:rFonts w:ascii="Arial" w:hAnsi="Arial"/>
                <w:sz w:val="23"/>
                <w:szCs w:val="23"/>
                <w:lang w:bidi="ar-SA"/>
              </w:rPr>
              <w:t>ria.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lastRenderedPageBreak/>
              <w:t>R$ 32,90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R$ 32,80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R$ 32,99</w:t>
            </w:r>
          </w:p>
        </w:tc>
      </w:tr>
      <w:tr w:rsidR="009F5F8C" w:rsidRPr="00A51C3E" w:rsidTr="00F00569">
        <w:trPr>
          <w:trHeight w:val="3420"/>
          <w:jc w:val="center"/>
        </w:trPr>
        <w:tc>
          <w:tcPr>
            <w:tcW w:w="0" w:type="auto"/>
            <w:tcBorders>
              <w:top w:val="nil"/>
              <w:left w:val="single" w:sz="8" w:space="0" w:color="000000"/>
              <w:bottom w:val="single" w:sz="8" w:space="0" w:color="000000"/>
              <w:right w:val="nil"/>
            </w:tcBorders>
            <w:shd w:val="clear" w:color="000000" w:fill="00B050"/>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lastRenderedPageBreak/>
              <w:t>10</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200</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Kg</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rPr>
                <w:rFonts w:ascii="Arial" w:hAnsi="Arial"/>
                <w:b/>
                <w:bCs/>
                <w:sz w:val="23"/>
                <w:szCs w:val="23"/>
                <w:lang w:bidi="ar-SA"/>
              </w:rPr>
            </w:pPr>
            <w:r w:rsidRPr="00A51C3E">
              <w:rPr>
                <w:rFonts w:ascii="Arial" w:hAnsi="Arial"/>
                <w:b/>
                <w:bCs/>
                <w:sz w:val="23"/>
                <w:szCs w:val="23"/>
                <w:lang w:bidi="ar-SA"/>
              </w:rPr>
              <w:t>ARROZ BRA</w:t>
            </w:r>
            <w:r w:rsidRPr="00A51C3E">
              <w:rPr>
                <w:rFonts w:ascii="Arial" w:hAnsi="Arial"/>
                <w:b/>
                <w:bCs/>
                <w:sz w:val="23"/>
                <w:szCs w:val="23"/>
                <w:lang w:bidi="ar-SA"/>
              </w:rPr>
              <w:t>N</w:t>
            </w:r>
            <w:r w:rsidRPr="00A51C3E">
              <w:rPr>
                <w:rFonts w:ascii="Arial" w:hAnsi="Arial"/>
                <w:b/>
                <w:bCs/>
                <w:sz w:val="23"/>
                <w:szCs w:val="23"/>
                <w:lang w:bidi="ar-SA"/>
              </w:rPr>
              <w:t xml:space="preserve">CO, </w:t>
            </w:r>
            <w:proofErr w:type="gramStart"/>
            <w:r w:rsidRPr="00A51C3E">
              <w:rPr>
                <w:rFonts w:ascii="Arial" w:hAnsi="Arial"/>
                <w:sz w:val="23"/>
                <w:szCs w:val="23"/>
                <w:lang w:bidi="ar-SA"/>
              </w:rPr>
              <w:t>sub grupo</w:t>
            </w:r>
            <w:proofErr w:type="gramEnd"/>
            <w:r w:rsidRPr="00A51C3E">
              <w:rPr>
                <w:rFonts w:ascii="Arial" w:hAnsi="Arial"/>
                <w:sz w:val="23"/>
                <w:szCs w:val="23"/>
                <w:lang w:bidi="ar-SA"/>
              </w:rPr>
              <w:t xml:space="preserve"> polido, tipo 1, sem </w:t>
            </w:r>
            <w:proofErr w:type="spellStart"/>
            <w:r w:rsidRPr="00A51C3E">
              <w:rPr>
                <w:rFonts w:ascii="Arial" w:hAnsi="Arial"/>
                <w:sz w:val="23"/>
                <w:szCs w:val="23"/>
                <w:lang w:bidi="ar-SA"/>
              </w:rPr>
              <w:t>gl</w:t>
            </w:r>
            <w:r w:rsidRPr="00A51C3E">
              <w:rPr>
                <w:rFonts w:ascii="Arial" w:hAnsi="Arial"/>
                <w:sz w:val="23"/>
                <w:szCs w:val="23"/>
                <w:lang w:bidi="ar-SA"/>
              </w:rPr>
              <w:t>u</w:t>
            </w:r>
            <w:r w:rsidRPr="00A51C3E">
              <w:rPr>
                <w:rFonts w:ascii="Arial" w:hAnsi="Arial"/>
                <w:sz w:val="23"/>
                <w:szCs w:val="23"/>
                <w:lang w:bidi="ar-SA"/>
              </w:rPr>
              <w:t>ten</w:t>
            </w:r>
            <w:proofErr w:type="spellEnd"/>
            <w:r w:rsidRPr="00A51C3E">
              <w:rPr>
                <w:rFonts w:ascii="Arial" w:hAnsi="Arial"/>
                <w:sz w:val="23"/>
                <w:szCs w:val="23"/>
                <w:lang w:bidi="ar-SA"/>
              </w:rPr>
              <w:t xml:space="preserve">. </w:t>
            </w:r>
            <w:r w:rsidRPr="00A51C3E">
              <w:rPr>
                <w:rFonts w:ascii="Arial" w:hAnsi="Arial"/>
                <w:sz w:val="23"/>
                <w:szCs w:val="23"/>
                <w:lang w:bidi="ar-SA"/>
              </w:rPr>
              <w:t>A</w:t>
            </w:r>
            <w:r w:rsidRPr="00A51C3E">
              <w:rPr>
                <w:rFonts w:ascii="Arial" w:hAnsi="Arial"/>
                <w:sz w:val="23"/>
                <w:szCs w:val="23"/>
                <w:lang w:bidi="ar-SA"/>
              </w:rPr>
              <w:t>cond</w:t>
            </w:r>
            <w:r w:rsidRPr="00A51C3E">
              <w:rPr>
                <w:rFonts w:ascii="Arial" w:hAnsi="Arial"/>
                <w:sz w:val="23"/>
                <w:szCs w:val="23"/>
                <w:lang w:bidi="ar-SA"/>
              </w:rPr>
              <w:t>i</w:t>
            </w:r>
            <w:r w:rsidRPr="00A51C3E">
              <w:rPr>
                <w:rFonts w:ascii="Arial" w:hAnsi="Arial"/>
                <w:sz w:val="23"/>
                <w:szCs w:val="23"/>
                <w:lang w:bidi="ar-SA"/>
              </w:rPr>
              <w:t>cionado em e</w:t>
            </w:r>
            <w:r w:rsidRPr="00A51C3E">
              <w:rPr>
                <w:rFonts w:ascii="Arial" w:hAnsi="Arial"/>
                <w:sz w:val="23"/>
                <w:szCs w:val="23"/>
                <w:lang w:bidi="ar-SA"/>
              </w:rPr>
              <w:t>m</w:t>
            </w:r>
            <w:r w:rsidRPr="00A51C3E">
              <w:rPr>
                <w:rFonts w:ascii="Arial" w:hAnsi="Arial"/>
                <w:sz w:val="23"/>
                <w:szCs w:val="23"/>
                <w:lang w:bidi="ar-SA"/>
              </w:rPr>
              <w:t>balagem plástica hermet</w:t>
            </w:r>
            <w:r w:rsidRPr="00A51C3E">
              <w:rPr>
                <w:rFonts w:ascii="Arial" w:hAnsi="Arial"/>
                <w:sz w:val="23"/>
                <w:szCs w:val="23"/>
                <w:lang w:bidi="ar-SA"/>
              </w:rPr>
              <w:t>i</w:t>
            </w:r>
            <w:r w:rsidRPr="00A51C3E">
              <w:rPr>
                <w:rFonts w:ascii="Arial" w:hAnsi="Arial"/>
                <w:sz w:val="23"/>
                <w:szCs w:val="23"/>
                <w:lang w:bidi="ar-SA"/>
              </w:rPr>
              <w:t>camente fechada, transp</w:t>
            </w:r>
            <w:r w:rsidRPr="00A51C3E">
              <w:rPr>
                <w:rFonts w:ascii="Arial" w:hAnsi="Arial"/>
                <w:sz w:val="23"/>
                <w:szCs w:val="23"/>
                <w:lang w:bidi="ar-SA"/>
              </w:rPr>
              <w:t>a</w:t>
            </w:r>
            <w:r w:rsidRPr="00A51C3E">
              <w:rPr>
                <w:rFonts w:ascii="Arial" w:hAnsi="Arial"/>
                <w:sz w:val="23"/>
                <w:szCs w:val="23"/>
                <w:lang w:bidi="ar-SA"/>
              </w:rPr>
              <w:t>rente, atóxica e resiste</w:t>
            </w:r>
            <w:r w:rsidRPr="00A51C3E">
              <w:rPr>
                <w:rFonts w:ascii="Arial" w:hAnsi="Arial"/>
                <w:sz w:val="23"/>
                <w:szCs w:val="23"/>
                <w:lang w:bidi="ar-SA"/>
              </w:rPr>
              <w:t>n</w:t>
            </w:r>
            <w:r w:rsidRPr="00A51C3E">
              <w:rPr>
                <w:rFonts w:ascii="Arial" w:hAnsi="Arial"/>
                <w:sz w:val="23"/>
                <w:szCs w:val="23"/>
                <w:lang w:bidi="ar-SA"/>
              </w:rPr>
              <w:t>te, orig</w:t>
            </w:r>
            <w:r w:rsidRPr="00A51C3E">
              <w:rPr>
                <w:rFonts w:ascii="Arial" w:hAnsi="Arial"/>
                <w:sz w:val="23"/>
                <w:szCs w:val="23"/>
                <w:lang w:bidi="ar-SA"/>
              </w:rPr>
              <w:t>i</w:t>
            </w:r>
            <w:r w:rsidRPr="00A51C3E">
              <w:rPr>
                <w:rFonts w:ascii="Arial" w:hAnsi="Arial"/>
                <w:sz w:val="23"/>
                <w:szCs w:val="23"/>
                <w:lang w:bidi="ar-SA"/>
              </w:rPr>
              <w:t>nal do fabrica</w:t>
            </w:r>
            <w:r w:rsidRPr="00A51C3E">
              <w:rPr>
                <w:rFonts w:ascii="Arial" w:hAnsi="Arial"/>
                <w:sz w:val="23"/>
                <w:szCs w:val="23"/>
                <w:lang w:bidi="ar-SA"/>
              </w:rPr>
              <w:t>n</w:t>
            </w:r>
            <w:r w:rsidRPr="00A51C3E">
              <w:rPr>
                <w:rFonts w:ascii="Arial" w:hAnsi="Arial"/>
                <w:sz w:val="23"/>
                <w:szCs w:val="23"/>
                <w:lang w:bidi="ar-SA"/>
              </w:rPr>
              <w:t xml:space="preserve">te, com </w:t>
            </w:r>
            <w:r w:rsidRPr="00A51C3E">
              <w:rPr>
                <w:rFonts w:ascii="Arial" w:hAnsi="Arial"/>
                <w:sz w:val="23"/>
                <w:szCs w:val="23"/>
                <w:lang w:bidi="ar-SA"/>
              </w:rPr>
              <w:lastRenderedPageBreak/>
              <w:t>peso líquido de 1 kg. Na e</w:t>
            </w:r>
            <w:r w:rsidRPr="00A51C3E">
              <w:rPr>
                <w:rFonts w:ascii="Arial" w:hAnsi="Arial"/>
                <w:sz w:val="23"/>
                <w:szCs w:val="23"/>
                <w:lang w:bidi="ar-SA"/>
              </w:rPr>
              <w:t>m</w:t>
            </w:r>
            <w:r w:rsidRPr="00A51C3E">
              <w:rPr>
                <w:rFonts w:ascii="Arial" w:hAnsi="Arial"/>
                <w:sz w:val="23"/>
                <w:szCs w:val="23"/>
                <w:lang w:bidi="ar-SA"/>
              </w:rPr>
              <w:t>balagem devem constar as info</w:t>
            </w:r>
            <w:r w:rsidRPr="00A51C3E">
              <w:rPr>
                <w:rFonts w:ascii="Arial" w:hAnsi="Arial"/>
                <w:sz w:val="23"/>
                <w:szCs w:val="23"/>
                <w:lang w:bidi="ar-SA"/>
              </w:rPr>
              <w:t>r</w:t>
            </w:r>
            <w:r w:rsidRPr="00A51C3E">
              <w:rPr>
                <w:rFonts w:ascii="Arial" w:hAnsi="Arial"/>
                <w:sz w:val="23"/>
                <w:szCs w:val="23"/>
                <w:lang w:bidi="ar-SA"/>
              </w:rPr>
              <w:t>mações do fabr</w:t>
            </w:r>
            <w:r w:rsidRPr="00A51C3E">
              <w:rPr>
                <w:rFonts w:ascii="Arial" w:hAnsi="Arial"/>
                <w:sz w:val="23"/>
                <w:szCs w:val="23"/>
                <w:lang w:bidi="ar-SA"/>
              </w:rPr>
              <w:t>i</w:t>
            </w:r>
            <w:r w:rsidRPr="00A51C3E">
              <w:rPr>
                <w:rFonts w:ascii="Arial" w:hAnsi="Arial"/>
                <w:sz w:val="23"/>
                <w:szCs w:val="23"/>
                <w:lang w:bidi="ar-SA"/>
              </w:rPr>
              <w:t>cante, especif</w:t>
            </w:r>
            <w:r w:rsidRPr="00A51C3E">
              <w:rPr>
                <w:rFonts w:ascii="Arial" w:hAnsi="Arial"/>
                <w:sz w:val="23"/>
                <w:szCs w:val="23"/>
                <w:lang w:bidi="ar-SA"/>
              </w:rPr>
              <w:t>i</w:t>
            </w:r>
            <w:r w:rsidRPr="00A51C3E">
              <w:rPr>
                <w:rFonts w:ascii="Arial" w:hAnsi="Arial"/>
                <w:sz w:val="23"/>
                <w:szCs w:val="23"/>
                <w:lang w:bidi="ar-SA"/>
              </w:rPr>
              <w:t>cação do produto, data de fabric</w:t>
            </w:r>
            <w:r w:rsidRPr="00A51C3E">
              <w:rPr>
                <w:rFonts w:ascii="Arial" w:hAnsi="Arial"/>
                <w:sz w:val="23"/>
                <w:szCs w:val="23"/>
                <w:lang w:bidi="ar-SA"/>
              </w:rPr>
              <w:t>a</w:t>
            </w:r>
            <w:r w:rsidRPr="00A51C3E">
              <w:rPr>
                <w:rFonts w:ascii="Arial" w:hAnsi="Arial"/>
                <w:sz w:val="23"/>
                <w:szCs w:val="23"/>
                <w:lang w:bidi="ar-SA"/>
              </w:rPr>
              <w:t>ção e validade. Com Serviço de In</w:t>
            </w:r>
            <w:r w:rsidRPr="00A51C3E">
              <w:rPr>
                <w:rFonts w:ascii="Arial" w:hAnsi="Arial"/>
                <w:sz w:val="23"/>
                <w:szCs w:val="23"/>
                <w:lang w:bidi="ar-SA"/>
              </w:rPr>
              <w:t>s</w:t>
            </w:r>
            <w:r w:rsidRPr="00A51C3E">
              <w:rPr>
                <w:rFonts w:ascii="Arial" w:hAnsi="Arial"/>
                <w:sz w:val="23"/>
                <w:szCs w:val="23"/>
                <w:lang w:bidi="ar-SA"/>
              </w:rPr>
              <w:t>peção Sanit</w:t>
            </w:r>
            <w:r w:rsidRPr="00A51C3E">
              <w:rPr>
                <w:rFonts w:ascii="Arial" w:hAnsi="Arial"/>
                <w:sz w:val="23"/>
                <w:szCs w:val="23"/>
                <w:lang w:bidi="ar-SA"/>
              </w:rPr>
              <w:t>á</w:t>
            </w:r>
            <w:r w:rsidRPr="00A51C3E">
              <w:rPr>
                <w:rFonts w:ascii="Arial" w:hAnsi="Arial"/>
                <w:sz w:val="23"/>
                <w:szCs w:val="23"/>
                <w:lang w:bidi="ar-SA"/>
              </w:rPr>
              <w:t>ria.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lastRenderedPageBreak/>
              <w:t>R$ 6,90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R$ 6,80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R$ 6,99</w:t>
            </w:r>
          </w:p>
        </w:tc>
      </w:tr>
      <w:tr w:rsidR="009F5F8C" w:rsidRPr="00A51C3E" w:rsidTr="00F00569">
        <w:trPr>
          <w:trHeight w:val="4620"/>
          <w:jc w:val="center"/>
        </w:trPr>
        <w:tc>
          <w:tcPr>
            <w:tcW w:w="0" w:type="auto"/>
            <w:tcBorders>
              <w:top w:val="nil"/>
              <w:left w:val="single" w:sz="8" w:space="0" w:color="000000"/>
              <w:bottom w:val="single" w:sz="8" w:space="0" w:color="000000"/>
              <w:right w:val="nil"/>
            </w:tcBorders>
            <w:shd w:val="clear" w:color="000000" w:fill="00B050"/>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lastRenderedPageBreak/>
              <w:t>11</w:t>
            </w:r>
          </w:p>
        </w:tc>
        <w:tc>
          <w:tcPr>
            <w:tcW w:w="0" w:type="auto"/>
            <w:tcBorders>
              <w:top w:val="nil"/>
              <w:left w:val="single" w:sz="8" w:space="0" w:color="000000"/>
              <w:bottom w:val="single" w:sz="8" w:space="0" w:color="000000"/>
              <w:right w:val="nil"/>
            </w:tcBorders>
            <w:shd w:val="clear" w:color="000000" w:fill="FFFFFF"/>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500</w:t>
            </w:r>
          </w:p>
        </w:tc>
        <w:tc>
          <w:tcPr>
            <w:tcW w:w="0" w:type="auto"/>
            <w:tcBorders>
              <w:top w:val="nil"/>
              <w:left w:val="single" w:sz="8" w:space="0" w:color="000000"/>
              <w:bottom w:val="single" w:sz="8" w:space="0" w:color="000000"/>
              <w:right w:val="nil"/>
            </w:tcBorders>
            <w:shd w:val="clear" w:color="000000" w:fill="FFFFFF"/>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Kg</w:t>
            </w:r>
          </w:p>
        </w:tc>
        <w:tc>
          <w:tcPr>
            <w:tcW w:w="0" w:type="auto"/>
            <w:tcBorders>
              <w:top w:val="nil"/>
              <w:left w:val="single" w:sz="8" w:space="0" w:color="000000"/>
              <w:bottom w:val="single" w:sz="8" w:space="0" w:color="000000"/>
              <w:right w:val="nil"/>
            </w:tcBorders>
            <w:shd w:val="clear" w:color="000000" w:fill="FFFFFF"/>
            <w:hideMark/>
          </w:tcPr>
          <w:p w:rsidR="009F5F8C" w:rsidRPr="00A51C3E" w:rsidRDefault="009F5F8C" w:rsidP="00F00569">
            <w:pPr>
              <w:suppressAutoHyphens w:val="0"/>
              <w:rPr>
                <w:rFonts w:ascii="Arial" w:hAnsi="Arial"/>
                <w:b/>
                <w:bCs/>
                <w:sz w:val="23"/>
                <w:szCs w:val="23"/>
                <w:lang w:bidi="ar-SA"/>
              </w:rPr>
            </w:pPr>
            <w:r w:rsidRPr="00A51C3E">
              <w:rPr>
                <w:rFonts w:ascii="Arial" w:hAnsi="Arial"/>
                <w:b/>
                <w:bCs/>
                <w:sz w:val="23"/>
                <w:szCs w:val="23"/>
                <w:lang w:bidi="ar-SA"/>
              </w:rPr>
              <w:t>BAN</w:t>
            </w:r>
            <w:r w:rsidRPr="00A51C3E">
              <w:rPr>
                <w:rFonts w:ascii="Arial" w:hAnsi="Arial"/>
                <w:b/>
                <w:bCs/>
                <w:sz w:val="23"/>
                <w:szCs w:val="23"/>
                <w:lang w:bidi="ar-SA"/>
              </w:rPr>
              <w:t>A</w:t>
            </w:r>
            <w:r w:rsidRPr="00A51C3E">
              <w:rPr>
                <w:rFonts w:ascii="Arial" w:hAnsi="Arial"/>
                <w:b/>
                <w:bCs/>
                <w:sz w:val="23"/>
                <w:szCs w:val="23"/>
                <w:lang w:bidi="ar-SA"/>
              </w:rPr>
              <w:t>NA C</w:t>
            </w:r>
            <w:r w:rsidRPr="00A51C3E">
              <w:rPr>
                <w:rFonts w:ascii="Arial" w:hAnsi="Arial"/>
                <w:b/>
                <w:bCs/>
                <w:sz w:val="23"/>
                <w:szCs w:val="23"/>
                <w:lang w:bidi="ar-SA"/>
              </w:rPr>
              <w:t>A</w:t>
            </w:r>
            <w:r w:rsidRPr="00A51C3E">
              <w:rPr>
                <w:rFonts w:ascii="Arial" w:hAnsi="Arial"/>
                <w:b/>
                <w:bCs/>
                <w:sz w:val="23"/>
                <w:szCs w:val="23"/>
                <w:lang w:bidi="ar-SA"/>
              </w:rPr>
              <w:t>TURRA</w:t>
            </w:r>
            <w:r w:rsidRPr="00A51C3E">
              <w:rPr>
                <w:rFonts w:ascii="Arial" w:hAnsi="Arial"/>
                <w:sz w:val="23"/>
                <w:szCs w:val="23"/>
                <w:lang w:bidi="ar-SA"/>
              </w:rPr>
              <w:t>, de 1ª qualid</w:t>
            </w:r>
            <w:r w:rsidRPr="00A51C3E">
              <w:rPr>
                <w:rFonts w:ascii="Arial" w:hAnsi="Arial"/>
                <w:sz w:val="23"/>
                <w:szCs w:val="23"/>
                <w:lang w:bidi="ar-SA"/>
              </w:rPr>
              <w:t>a</w:t>
            </w:r>
            <w:r w:rsidRPr="00A51C3E">
              <w:rPr>
                <w:rFonts w:ascii="Arial" w:hAnsi="Arial"/>
                <w:sz w:val="23"/>
                <w:szCs w:val="23"/>
                <w:lang w:bidi="ar-SA"/>
              </w:rPr>
              <w:t>de, fre</w:t>
            </w:r>
            <w:r w:rsidRPr="00A51C3E">
              <w:rPr>
                <w:rFonts w:ascii="Arial" w:hAnsi="Arial"/>
                <w:sz w:val="23"/>
                <w:szCs w:val="23"/>
                <w:lang w:bidi="ar-SA"/>
              </w:rPr>
              <w:t>s</w:t>
            </w:r>
            <w:r w:rsidRPr="00A51C3E">
              <w:rPr>
                <w:rFonts w:ascii="Arial" w:hAnsi="Arial"/>
                <w:sz w:val="23"/>
                <w:szCs w:val="23"/>
                <w:lang w:bidi="ar-SA"/>
              </w:rPr>
              <w:t>ca, apr</w:t>
            </w:r>
            <w:r w:rsidRPr="00A51C3E">
              <w:rPr>
                <w:rFonts w:ascii="Arial" w:hAnsi="Arial"/>
                <w:sz w:val="23"/>
                <w:szCs w:val="23"/>
                <w:lang w:bidi="ar-SA"/>
              </w:rPr>
              <w:t>e</w:t>
            </w:r>
            <w:r w:rsidRPr="00A51C3E">
              <w:rPr>
                <w:rFonts w:ascii="Arial" w:hAnsi="Arial"/>
                <w:sz w:val="23"/>
                <w:szCs w:val="23"/>
                <w:lang w:bidi="ar-SA"/>
              </w:rPr>
              <w:t>sentação em pe</w:t>
            </w:r>
            <w:r w:rsidRPr="00A51C3E">
              <w:rPr>
                <w:rFonts w:ascii="Arial" w:hAnsi="Arial"/>
                <w:sz w:val="23"/>
                <w:szCs w:val="23"/>
                <w:lang w:bidi="ar-SA"/>
              </w:rPr>
              <w:t>n</w:t>
            </w:r>
            <w:r w:rsidRPr="00A51C3E">
              <w:rPr>
                <w:rFonts w:ascii="Arial" w:hAnsi="Arial"/>
                <w:sz w:val="23"/>
                <w:szCs w:val="23"/>
                <w:lang w:bidi="ar-SA"/>
              </w:rPr>
              <w:t>ca com 10 ou mais frutos, compr</w:t>
            </w:r>
            <w:r w:rsidRPr="00A51C3E">
              <w:rPr>
                <w:rFonts w:ascii="Arial" w:hAnsi="Arial"/>
                <w:sz w:val="23"/>
                <w:szCs w:val="23"/>
                <w:lang w:bidi="ar-SA"/>
              </w:rPr>
              <w:t>i</w:t>
            </w:r>
            <w:r w:rsidRPr="00A51C3E">
              <w:rPr>
                <w:rFonts w:ascii="Arial" w:hAnsi="Arial"/>
                <w:sz w:val="23"/>
                <w:szCs w:val="23"/>
                <w:lang w:bidi="ar-SA"/>
              </w:rPr>
              <w:t>mento igual ou maior de 17 cm, casca de color</w:t>
            </w:r>
            <w:r w:rsidRPr="00A51C3E">
              <w:rPr>
                <w:rFonts w:ascii="Arial" w:hAnsi="Arial"/>
                <w:sz w:val="23"/>
                <w:szCs w:val="23"/>
                <w:lang w:bidi="ar-SA"/>
              </w:rPr>
              <w:t>a</w:t>
            </w:r>
            <w:r w:rsidRPr="00A51C3E">
              <w:rPr>
                <w:rFonts w:ascii="Arial" w:hAnsi="Arial"/>
                <w:sz w:val="23"/>
                <w:szCs w:val="23"/>
                <w:lang w:bidi="ar-SA"/>
              </w:rPr>
              <w:t>ção am</w:t>
            </w:r>
            <w:r w:rsidRPr="00A51C3E">
              <w:rPr>
                <w:rFonts w:ascii="Arial" w:hAnsi="Arial"/>
                <w:sz w:val="23"/>
                <w:szCs w:val="23"/>
                <w:lang w:bidi="ar-SA"/>
              </w:rPr>
              <w:t>a</w:t>
            </w:r>
            <w:r w:rsidRPr="00A51C3E">
              <w:rPr>
                <w:rFonts w:ascii="Arial" w:hAnsi="Arial"/>
                <w:sz w:val="23"/>
                <w:szCs w:val="23"/>
                <w:lang w:bidi="ar-SA"/>
              </w:rPr>
              <w:t>rela, lisa e ínt</w:t>
            </w:r>
            <w:r w:rsidRPr="00A51C3E">
              <w:rPr>
                <w:rFonts w:ascii="Arial" w:hAnsi="Arial"/>
                <w:sz w:val="23"/>
                <w:szCs w:val="23"/>
                <w:lang w:bidi="ar-SA"/>
              </w:rPr>
              <w:t>e</w:t>
            </w:r>
            <w:r w:rsidRPr="00A51C3E">
              <w:rPr>
                <w:rFonts w:ascii="Arial" w:hAnsi="Arial"/>
                <w:sz w:val="23"/>
                <w:szCs w:val="23"/>
                <w:lang w:bidi="ar-SA"/>
              </w:rPr>
              <w:t>gra, sem lesões, rupturas e m</w:t>
            </w:r>
            <w:r w:rsidRPr="00A51C3E">
              <w:rPr>
                <w:rFonts w:ascii="Arial" w:hAnsi="Arial"/>
                <w:sz w:val="23"/>
                <w:szCs w:val="23"/>
                <w:lang w:bidi="ar-SA"/>
              </w:rPr>
              <w:t>a</w:t>
            </w:r>
            <w:r w:rsidRPr="00A51C3E">
              <w:rPr>
                <w:rFonts w:ascii="Arial" w:hAnsi="Arial"/>
                <w:sz w:val="23"/>
                <w:szCs w:val="23"/>
                <w:lang w:bidi="ar-SA"/>
              </w:rPr>
              <w:lastRenderedPageBreak/>
              <w:t>chucad</w:t>
            </w:r>
            <w:r w:rsidRPr="00A51C3E">
              <w:rPr>
                <w:rFonts w:ascii="Arial" w:hAnsi="Arial"/>
                <w:sz w:val="23"/>
                <w:szCs w:val="23"/>
                <w:lang w:bidi="ar-SA"/>
              </w:rPr>
              <w:t>u</w:t>
            </w:r>
            <w:r w:rsidRPr="00A51C3E">
              <w:rPr>
                <w:rFonts w:ascii="Arial" w:hAnsi="Arial"/>
                <w:sz w:val="23"/>
                <w:szCs w:val="23"/>
                <w:lang w:bidi="ar-SA"/>
              </w:rPr>
              <w:t>ras, livre de ma</w:t>
            </w:r>
            <w:r w:rsidRPr="00A51C3E">
              <w:rPr>
                <w:rFonts w:ascii="Arial" w:hAnsi="Arial"/>
                <w:sz w:val="23"/>
                <w:szCs w:val="23"/>
                <w:lang w:bidi="ar-SA"/>
              </w:rPr>
              <w:t>n</w:t>
            </w:r>
            <w:r w:rsidRPr="00A51C3E">
              <w:rPr>
                <w:rFonts w:ascii="Arial" w:hAnsi="Arial"/>
                <w:sz w:val="23"/>
                <w:szCs w:val="23"/>
                <w:lang w:bidi="ar-SA"/>
              </w:rPr>
              <w:t>chas enegr</w:t>
            </w:r>
            <w:r w:rsidRPr="00A51C3E">
              <w:rPr>
                <w:rFonts w:ascii="Arial" w:hAnsi="Arial"/>
                <w:sz w:val="23"/>
                <w:szCs w:val="23"/>
                <w:lang w:bidi="ar-SA"/>
              </w:rPr>
              <w:t>e</w:t>
            </w:r>
            <w:r w:rsidRPr="00A51C3E">
              <w:rPr>
                <w:rFonts w:ascii="Arial" w:hAnsi="Arial"/>
                <w:sz w:val="23"/>
                <w:szCs w:val="23"/>
                <w:lang w:bidi="ar-SA"/>
              </w:rPr>
              <w:t>cidas ou escuras, isenta de bolor e umidade, com consi</w:t>
            </w:r>
            <w:r w:rsidRPr="00A51C3E">
              <w:rPr>
                <w:rFonts w:ascii="Arial" w:hAnsi="Arial"/>
                <w:sz w:val="23"/>
                <w:szCs w:val="23"/>
                <w:lang w:bidi="ar-SA"/>
              </w:rPr>
              <w:t>s</w:t>
            </w:r>
            <w:r w:rsidRPr="00A51C3E">
              <w:rPr>
                <w:rFonts w:ascii="Arial" w:hAnsi="Arial"/>
                <w:sz w:val="23"/>
                <w:szCs w:val="23"/>
                <w:lang w:bidi="ar-SA"/>
              </w:rPr>
              <w:t>tência firme. Será rejeitada banana de com grau de amad</w:t>
            </w:r>
            <w:r w:rsidRPr="00A51C3E">
              <w:rPr>
                <w:rFonts w:ascii="Arial" w:hAnsi="Arial"/>
                <w:sz w:val="23"/>
                <w:szCs w:val="23"/>
                <w:lang w:bidi="ar-SA"/>
              </w:rPr>
              <w:t>u</w:t>
            </w:r>
            <w:r w:rsidRPr="00A51C3E">
              <w:rPr>
                <w:rFonts w:ascii="Arial" w:hAnsi="Arial"/>
                <w:sz w:val="23"/>
                <w:szCs w:val="23"/>
                <w:lang w:bidi="ar-SA"/>
              </w:rPr>
              <w:t>recime</w:t>
            </w:r>
            <w:r w:rsidRPr="00A51C3E">
              <w:rPr>
                <w:rFonts w:ascii="Arial" w:hAnsi="Arial"/>
                <w:sz w:val="23"/>
                <w:szCs w:val="23"/>
                <w:lang w:bidi="ar-SA"/>
              </w:rPr>
              <w:t>n</w:t>
            </w:r>
            <w:r w:rsidRPr="00A51C3E">
              <w:rPr>
                <w:rFonts w:ascii="Arial" w:hAnsi="Arial"/>
                <w:sz w:val="23"/>
                <w:szCs w:val="23"/>
                <w:lang w:bidi="ar-SA"/>
              </w:rPr>
              <w:t>to ava</w:t>
            </w:r>
            <w:r w:rsidRPr="00A51C3E">
              <w:rPr>
                <w:rFonts w:ascii="Arial" w:hAnsi="Arial"/>
                <w:sz w:val="23"/>
                <w:szCs w:val="23"/>
                <w:lang w:bidi="ar-SA"/>
              </w:rPr>
              <w:t>n</w:t>
            </w:r>
            <w:r w:rsidRPr="00A51C3E">
              <w:rPr>
                <w:rFonts w:ascii="Arial" w:hAnsi="Arial"/>
                <w:sz w:val="23"/>
                <w:szCs w:val="23"/>
                <w:lang w:bidi="ar-SA"/>
              </w:rPr>
              <w:t>çado ou atrasado e de t</w:t>
            </w:r>
            <w:r w:rsidRPr="00A51C3E">
              <w:rPr>
                <w:rFonts w:ascii="Arial" w:hAnsi="Arial"/>
                <w:sz w:val="23"/>
                <w:szCs w:val="23"/>
                <w:lang w:bidi="ar-SA"/>
              </w:rPr>
              <w:t>a</w:t>
            </w:r>
            <w:r w:rsidRPr="00A51C3E">
              <w:rPr>
                <w:rFonts w:ascii="Arial" w:hAnsi="Arial"/>
                <w:sz w:val="23"/>
                <w:szCs w:val="23"/>
                <w:lang w:bidi="ar-SA"/>
              </w:rPr>
              <w:t>manho abaixo do solic</w:t>
            </w:r>
            <w:r w:rsidRPr="00A51C3E">
              <w:rPr>
                <w:rFonts w:ascii="Arial" w:hAnsi="Arial"/>
                <w:sz w:val="23"/>
                <w:szCs w:val="23"/>
                <w:lang w:bidi="ar-SA"/>
              </w:rPr>
              <w:t>i</w:t>
            </w:r>
            <w:r w:rsidRPr="00A51C3E">
              <w:rPr>
                <w:rFonts w:ascii="Arial" w:hAnsi="Arial"/>
                <w:sz w:val="23"/>
                <w:szCs w:val="23"/>
                <w:lang w:bidi="ar-SA"/>
              </w:rPr>
              <w:t>tado. Deverá ser e</w:t>
            </w:r>
            <w:r w:rsidRPr="00A51C3E">
              <w:rPr>
                <w:rFonts w:ascii="Arial" w:hAnsi="Arial"/>
                <w:sz w:val="23"/>
                <w:szCs w:val="23"/>
                <w:lang w:bidi="ar-SA"/>
              </w:rPr>
              <w:t>n</w:t>
            </w:r>
            <w:r w:rsidRPr="00A51C3E">
              <w:rPr>
                <w:rFonts w:ascii="Arial" w:hAnsi="Arial"/>
                <w:sz w:val="23"/>
                <w:szCs w:val="23"/>
                <w:lang w:bidi="ar-SA"/>
              </w:rPr>
              <w:t>tregue acond</w:t>
            </w:r>
            <w:r w:rsidRPr="00A51C3E">
              <w:rPr>
                <w:rFonts w:ascii="Arial" w:hAnsi="Arial"/>
                <w:sz w:val="23"/>
                <w:szCs w:val="23"/>
                <w:lang w:bidi="ar-SA"/>
              </w:rPr>
              <w:t>i</w:t>
            </w:r>
            <w:r w:rsidRPr="00A51C3E">
              <w:rPr>
                <w:rFonts w:ascii="Arial" w:hAnsi="Arial"/>
                <w:sz w:val="23"/>
                <w:szCs w:val="23"/>
                <w:lang w:bidi="ar-SA"/>
              </w:rPr>
              <w:t>cionada em caixa plástica vazada ou sacos plásticos transp</w:t>
            </w:r>
            <w:r w:rsidRPr="00A51C3E">
              <w:rPr>
                <w:rFonts w:ascii="Arial" w:hAnsi="Arial"/>
                <w:sz w:val="23"/>
                <w:szCs w:val="23"/>
                <w:lang w:bidi="ar-SA"/>
              </w:rPr>
              <w:t>a</w:t>
            </w:r>
            <w:r w:rsidRPr="00A51C3E">
              <w:rPr>
                <w:rFonts w:ascii="Arial" w:hAnsi="Arial"/>
                <w:sz w:val="23"/>
                <w:szCs w:val="23"/>
                <w:lang w:bidi="ar-SA"/>
              </w:rPr>
              <w:t>rentes.</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lastRenderedPageBreak/>
              <w:t>R$ 6,30</w:t>
            </w:r>
          </w:p>
        </w:tc>
        <w:tc>
          <w:tcPr>
            <w:tcW w:w="0" w:type="auto"/>
            <w:tcBorders>
              <w:top w:val="nil"/>
              <w:left w:val="nil"/>
              <w:bottom w:val="single" w:sz="4" w:space="0" w:color="auto"/>
              <w:right w:val="single" w:sz="4" w:space="0" w:color="auto"/>
            </w:tcBorders>
            <w:shd w:val="clear" w:color="000000" w:fill="FFFFFF"/>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000000" w:fill="FFFFFF"/>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000000" w:fill="FFFFFF"/>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000000" w:fill="FFFFFF"/>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000000" w:fill="FFFFFF"/>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000000" w:fill="FFFFFF"/>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R$ 4,25</w:t>
            </w:r>
          </w:p>
        </w:tc>
        <w:tc>
          <w:tcPr>
            <w:tcW w:w="0" w:type="auto"/>
            <w:tcBorders>
              <w:top w:val="nil"/>
              <w:left w:val="nil"/>
              <w:bottom w:val="single" w:sz="4" w:space="0" w:color="auto"/>
              <w:right w:val="single" w:sz="4" w:space="0" w:color="auto"/>
            </w:tcBorders>
            <w:shd w:val="clear" w:color="000000" w:fill="FFFFFF"/>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R$ 6,50</w:t>
            </w:r>
          </w:p>
        </w:tc>
        <w:tc>
          <w:tcPr>
            <w:tcW w:w="0" w:type="auto"/>
            <w:tcBorders>
              <w:top w:val="nil"/>
              <w:left w:val="nil"/>
              <w:bottom w:val="single" w:sz="4" w:space="0" w:color="auto"/>
              <w:right w:val="single" w:sz="4" w:space="0" w:color="auto"/>
            </w:tcBorders>
            <w:shd w:val="clear" w:color="000000" w:fill="FFFFFF"/>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R$ 6,50</w:t>
            </w:r>
          </w:p>
        </w:tc>
      </w:tr>
      <w:tr w:rsidR="009F5F8C" w:rsidRPr="00A51C3E" w:rsidTr="00F00569">
        <w:trPr>
          <w:trHeight w:val="5445"/>
          <w:jc w:val="center"/>
        </w:trPr>
        <w:tc>
          <w:tcPr>
            <w:tcW w:w="0" w:type="auto"/>
            <w:tcBorders>
              <w:top w:val="nil"/>
              <w:left w:val="single" w:sz="8" w:space="0" w:color="000000"/>
              <w:bottom w:val="single" w:sz="8" w:space="0" w:color="000000"/>
              <w:right w:val="nil"/>
            </w:tcBorders>
            <w:shd w:val="clear" w:color="000000" w:fill="00B050"/>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lastRenderedPageBreak/>
              <w:t>12</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80</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Balde de 3 kg</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rPr>
                <w:rFonts w:ascii="Arial" w:hAnsi="Arial"/>
                <w:b/>
                <w:bCs/>
                <w:sz w:val="23"/>
                <w:szCs w:val="23"/>
                <w:lang w:bidi="ar-SA"/>
              </w:rPr>
            </w:pPr>
            <w:r w:rsidRPr="00A51C3E">
              <w:rPr>
                <w:rFonts w:ascii="Arial" w:hAnsi="Arial"/>
                <w:b/>
                <w:bCs/>
                <w:sz w:val="23"/>
                <w:szCs w:val="23"/>
                <w:lang w:bidi="ar-SA"/>
              </w:rPr>
              <w:t>BANHA REF</w:t>
            </w:r>
            <w:r w:rsidRPr="00A51C3E">
              <w:rPr>
                <w:rFonts w:ascii="Arial" w:hAnsi="Arial"/>
                <w:b/>
                <w:bCs/>
                <w:sz w:val="23"/>
                <w:szCs w:val="23"/>
                <w:lang w:bidi="ar-SA"/>
              </w:rPr>
              <w:t>I</w:t>
            </w:r>
            <w:r w:rsidRPr="00A51C3E">
              <w:rPr>
                <w:rFonts w:ascii="Arial" w:hAnsi="Arial"/>
                <w:b/>
                <w:bCs/>
                <w:sz w:val="23"/>
                <w:szCs w:val="23"/>
                <w:lang w:bidi="ar-SA"/>
              </w:rPr>
              <w:t>NADA</w:t>
            </w:r>
            <w:r w:rsidRPr="00A51C3E">
              <w:rPr>
                <w:rFonts w:ascii="Arial" w:hAnsi="Arial"/>
                <w:sz w:val="23"/>
                <w:szCs w:val="23"/>
                <w:lang w:bidi="ar-SA"/>
              </w:rPr>
              <w:t>, aprese</w:t>
            </w:r>
            <w:r w:rsidRPr="00A51C3E">
              <w:rPr>
                <w:rFonts w:ascii="Arial" w:hAnsi="Arial"/>
                <w:sz w:val="23"/>
                <w:szCs w:val="23"/>
                <w:lang w:bidi="ar-SA"/>
              </w:rPr>
              <w:t>n</w:t>
            </w:r>
            <w:r w:rsidRPr="00A51C3E">
              <w:rPr>
                <w:rFonts w:ascii="Arial" w:hAnsi="Arial"/>
                <w:sz w:val="23"/>
                <w:szCs w:val="23"/>
                <w:lang w:bidi="ar-SA"/>
              </w:rPr>
              <w:t>tando color</w:t>
            </w:r>
            <w:r w:rsidRPr="00A51C3E">
              <w:rPr>
                <w:rFonts w:ascii="Arial" w:hAnsi="Arial"/>
                <w:sz w:val="23"/>
                <w:szCs w:val="23"/>
                <w:lang w:bidi="ar-SA"/>
              </w:rPr>
              <w:t>a</w:t>
            </w:r>
            <w:r w:rsidRPr="00A51C3E">
              <w:rPr>
                <w:rFonts w:ascii="Arial" w:hAnsi="Arial"/>
                <w:sz w:val="23"/>
                <w:szCs w:val="23"/>
                <w:lang w:bidi="ar-SA"/>
              </w:rPr>
              <w:t>ção branca ou lev</w:t>
            </w:r>
            <w:r w:rsidRPr="00A51C3E">
              <w:rPr>
                <w:rFonts w:ascii="Arial" w:hAnsi="Arial"/>
                <w:sz w:val="23"/>
                <w:szCs w:val="23"/>
                <w:lang w:bidi="ar-SA"/>
              </w:rPr>
              <w:t>e</w:t>
            </w:r>
            <w:r w:rsidRPr="00A51C3E">
              <w:rPr>
                <w:rFonts w:ascii="Arial" w:hAnsi="Arial"/>
                <w:sz w:val="23"/>
                <w:szCs w:val="23"/>
                <w:lang w:bidi="ar-SA"/>
              </w:rPr>
              <w:t>mente amarel</w:t>
            </w:r>
            <w:r w:rsidRPr="00A51C3E">
              <w:rPr>
                <w:rFonts w:ascii="Arial" w:hAnsi="Arial"/>
                <w:sz w:val="23"/>
                <w:szCs w:val="23"/>
                <w:lang w:bidi="ar-SA"/>
              </w:rPr>
              <w:t>a</w:t>
            </w:r>
            <w:r w:rsidRPr="00A51C3E">
              <w:rPr>
                <w:rFonts w:ascii="Arial" w:hAnsi="Arial"/>
                <w:sz w:val="23"/>
                <w:szCs w:val="23"/>
                <w:lang w:bidi="ar-SA"/>
              </w:rPr>
              <w:t xml:space="preserve">da e </w:t>
            </w:r>
            <w:r w:rsidRPr="00A51C3E">
              <w:rPr>
                <w:rFonts w:ascii="Arial" w:hAnsi="Arial"/>
                <w:sz w:val="23"/>
                <w:szCs w:val="23"/>
                <w:lang w:bidi="ar-SA"/>
              </w:rPr>
              <w:t>o</w:t>
            </w:r>
            <w:r w:rsidRPr="00A51C3E">
              <w:rPr>
                <w:rFonts w:ascii="Arial" w:hAnsi="Arial"/>
                <w:sz w:val="23"/>
                <w:szCs w:val="23"/>
                <w:lang w:bidi="ar-SA"/>
              </w:rPr>
              <w:t>dor c</w:t>
            </w:r>
            <w:r w:rsidRPr="00A51C3E">
              <w:rPr>
                <w:rFonts w:ascii="Arial" w:hAnsi="Arial"/>
                <w:sz w:val="23"/>
                <w:szCs w:val="23"/>
                <w:lang w:bidi="ar-SA"/>
              </w:rPr>
              <w:t>a</w:t>
            </w:r>
            <w:r w:rsidRPr="00A51C3E">
              <w:rPr>
                <w:rFonts w:ascii="Arial" w:hAnsi="Arial"/>
                <w:sz w:val="23"/>
                <w:szCs w:val="23"/>
                <w:lang w:bidi="ar-SA"/>
              </w:rPr>
              <w:t>racterí</w:t>
            </w:r>
            <w:r w:rsidRPr="00A51C3E">
              <w:rPr>
                <w:rFonts w:ascii="Arial" w:hAnsi="Arial"/>
                <w:sz w:val="23"/>
                <w:szCs w:val="23"/>
                <w:lang w:bidi="ar-SA"/>
              </w:rPr>
              <w:t>s</w:t>
            </w:r>
            <w:r w:rsidRPr="00A51C3E">
              <w:rPr>
                <w:rFonts w:ascii="Arial" w:hAnsi="Arial"/>
                <w:sz w:val="23"/>
                <w:szCs w:val="23"/>
                <w:lang w:bidi="ar-SA"/>
              </w:rPr>
              <w:t xml:space="preserve">tico, </w:t>
            </w:r>
            <w:r w:rsidRPr="00A51C3E">
              <w:rPr>
                <w:rFonts w:ascii="Arial" w:hAnsi="Arial"/>
                <w:sz w:val="23"/>
                <w:szCs w:val="23"/>
                <w:lang w:bidi="ar-SA"/>
              </w:rPr>
              <w:t>i</w:t>
            </w:r>
            <w:r w:rsidRPr="00A51C3E">
              <w:rPr>
                <w:rFonts w:ascii="Arial" w:hAnsi="Arial"/>
                <w:sz w:val="23"/>
                <w:szCs w:val="23"/>
                <w:lang w:bidi="ar-SA"/>
              </w:rPr>
              <w:t>senta de produtos estr</w:t>
            </w:r>
            <w:r w:rsidRPr="00A51C3E">
              <w:rPr>
                <w:rFonts w:ascii="Arial" w:hAnsi="Arial"/>
                <w:sz w:val="23"/>
                <w:szCs w:val="23"/>
                <w:lang w:bidi="ar-SA"/>
              </w:rPr>
              <w:t>a</w:t>
            </w:r>
            <w:r w:rsidRPr="00A51C3E">
              <w:rPr>
                <w:rFonts w:ascii="Arial" w:hAnsi="Arial"/>
                <w:sz w:val="23"/>
                <w:szCs w:val="23"/>
                <w:lang w:bidi="ar-SA"/>
              </w:rPr>
              <w:t xml:space="preserve">nhos, parasitas e </w:t>
            </w:r>
            <w:proofErr w:type="spellStart"/>
            <w:r w:rsidRPr="00A51C3E">
              <w:rPr>
                <w:rFonts w:ascii="Arial" w:hAnsi="Arial"/>
                <w:sz w:val="23"/>
                <w:szCs w:val="23"/>
                <w:lang w:bidi="ar-SA"/>
              </w:rPr>
              <w:t>ranc</w:t>
            </w:r>
            <w:r w:rsidRPr="00A51C3E">
              <w:rPr>
                <w:rFonts w:ascii="Arial" w:hAnsi="Arial"/>
                <w:sz w:val="23"/>
                <w:szCs w:val="23"/>
                <w:lang w:bidi="ar-SA"/>
              </w:rPr>
              <w:t>i</w:t>
            </w:r>
            <w:r w:rsidRPr="00A51C3E">
              <w:rPr>
                <w:rFonts w:ascii="Arial" w:hAnsi="Arial"/>
                <w:sz w:val="23"/>
                <w:szCs w:val="23"/>
                <w:lang w:bidi="ar-SA"/>
              </w:rPr>
              <w:t>dez</w:t>
            </w:r>
            <w:proofErr w:type="spellEnd"/>
            <w:r w:rsidRPr="00A51C3E">
              <w:rPr>
                <w:rFonts w:ascii="Arial" w:hAnsi="Arial"/>
                <w:sz w:val="23"/>
                <w:szCs w:val="23"/>
                <w:lang w:bidi="ar-SA"/>
              </w:rPr>
              <w:t>, i</w:t>
            </w:r>
            <w:r w:rsidRPr="00A51C3E">
              <w:rPr>
                <w:rFonts w:ascii="Arial" w:hAnsi="Arial"/>
                <w:sz w:val="23"/>
                <w:szCs w:val="23"/>
                <w:lang w:bidi="ar-SA"/>
              </w:rPr>
              <w:t>n</w:t>
            </w:r>
            <w:r w:rsidRPr="00A51C3E">
              <w:rPr>
                <w:rFonts w:ascii="Arial" w:hAnsi="Arial"/>
                <w:sz w:val="23"/>
                <w:szCs w:val="23"/>
                <w:lang w:bidi="ar-SA"/>
              </w:rPr>
              <w:t>gredie</w:t>
            </w:r>
            <w:r w:rsidRPr="00A51C3E">
              <w:rPr>
                <w:rFonts w:ascii="Arial" w:hAnsi="Arial"/>
                <w:sz w:val="23"/>
                <w:szCs w:val="23"/>
                <w:lang w:bidi="ar-SA"/>
              </w:rPr>
              <w:t>n</w:t>
            </w:r>
            <w:r w:rsidRPr="00A51C3E">
              <w:rPr>
                <w:rFonts w:ascii="Arial" w:hAnsi="Arial"/>
                <w:sz w:val="23"/>
                <w:szCs w:val="23"/>
                <w:lang w:bidi="ar-SA"/>
              </w:rPr>
              <w:t>tes: go</w:t>
            </w:r>
            <w:r w:rsidRPr="00A51C3E">
              <w:rPr>
                <w:rFonts w:ascii="Arial" w:hAnsi="Arial"/>
                <w:sz w:val="23"/>
                <w:szCs w:val="23"/>
                <w:lang w:bidi="ar-SA"/>
              </w:rPr>
              <w:t>r</w:t>
            </w:r>
            <w:r w:rsidRPr="00A51C3E">
              <w:rPr>
                <w:rFonts w:ascii="Arial" w:hAnsi="Arial"/>
                <w:sz w:val="23"/>
                <w:szCs w:val="23"/>
                <w:lang w:bidi="ar-SA"/>
              </w:rPr>
              <w:t>dura de suíno (tecido adiposo), não co</w:t>
            </w:r>
            <w:r w:rsidRPr="00A51C3E">
              <w:rPr>
                <w:rFonts w:ascii="Arial" w:hAnsi="Arial"/>
                <w:sz w:val="23"/>
                <w:szCs w:val="23"/>
                <w:lang w:bidi="ar-SA"/>
              </w:rPr>
              <w:t>n</w:t>
            </w:r>
            <w:r w:rsidRPr="00A51C3E">
              <w:rPr>
                <w:rFonts w:ascii="Arial" w:hAnsi="Arial"/>
                <w:sz w:val="23"/>
                <w:szCs w:val="23"/>
                <w:lang w:bidi="ar-SA"/>
              </w:rPr>
              <w:t>tém gl</w:t>
            </w:r>
            <w:r w:rsidRPr="00A51C3E">
              <w:rPr>
                <w:rFonts w:ascii="Arial" w:hAnsi="Arial"/>
                <w:sz w:val="23"/>
                <w:szCs w:val="23"/>
                <w:lang w:bidi="ar-SA"/>
              </w:rPr>
              <w:t>ú</w:t>
            </w:r>
            <w:r w:rsidRPr="00A51C3E">
              <w:rPr>
                <w:rFonts w:ascii="Arial" w:hAnsi="Arial"/>
                <w:sz w:val="23"/>
                <w:szCs w:val="23"/>
                <w:lang w:bidi="ar-SA"/>
              </w:rPr>
              <w:t xml:space="preserve">ten. </w:t>
            </w:r>
            <w:r w:rsidRPr="00A51C3E">
              <w:rPr>
                <w:rFonts w:ascii="Arial" w:hAnsi="Arial"/>
                <w:sz w:val="23"/>
                <w:szCs w:val="23"/>
                <w:lang w:bidi="ar-SA"/>
              </w:rPr>
              <w:t>A</w:t>
            </w:r>
            <w:r w:rsidRPr="00A51C3E">
              <w:rPr>
                <w:rFonts w:ascii="Arial" w:hAnsi="Arial"/>
                <w:sz w:val="23"/>
                <w:szCs w:val="23"/>
                <w:lang w:bidi="ar-SA"/>
              </w:rPr>
              <w:t>cond</w:t>
            </w:r>
            <w:r w:rsidRPr="00A51C3E">
              <w:rPr>
                <w:rFonts w:ascii="Arial" w:hAnsi="Arial"/>
                <w:sz w:val="23"/>
                <w:szCs w:val="23"/>
                <w:lang w:bidi="ar-SA"/>
              </w:rPr>
              <w:t>i</w:t>
            </w:r>
            <w:r w:rsidRPr="00A51C3E">
              <w:rPr>
                <w:rFonts w:ascii="Arial" w:hAnsi="Arial"/>
                <w:sz w:val="23"/>
                <w:szCs w:val="23"/>
                <w:lang w:bidi="ar-SA"/>
              </w:rPr>
              <w:t>cionada em e</w:t>
            </w:r>
            <w:r w:rsidRPr="00A51C3E">
              <w:rPr>
                <w:rFonts w:ascii="Arial" w:hAnsi="Arial"/>
                <w:sz w:val="23"/>
                <w:szCs w:val="23"/>
                <w:lang w:bidi="ar-SA"/>
              </w:rPr>
              <w:t>m</w:t>
            </w:r>
            <w:r w:rsidRPr="00A51C3E">
              <w:rPr>
                <w:rFonts w:ascii="Arial" w:hAnsi="Arial"/>
                <w:sz w:val="23"/>
                <w:szCs w:val="23"/>
                <w:lang w:bidi="ar-SA"/>
              </w:rPr>
              <w:t>balagem plástica hermet</w:t>
            </w:r>
            <w:r w:rsidRPr="00A51C3E">
              <w:rPr>
                <w:rFonts w:ascii="Arial" w:hAnsi="Arial"/>
                <w:sz w:val="23"/>
                <w:szCs w:val="23"/>
                <w:lang w:bidi="ar-SA"/>
              </w:rPr>
              <w:t>i</w:t>
            </w:r>
            <w:r w:rsidRPr="00A51C3E">
              <w:rPr>
                <w:rFonts w:ascii="Arial" w:hAnsi="Arial"/>
                <w:sz w:val="23"/>
                <w:szCs w:val="23"/>
                <w:lang w:bidi="ar-SA"/>
              </w:rPr>
              <w:t>camente vedada, impe</w:t>
            </w:r>
            <w:r w:rsidRPr="00A51C3E">
              <w:rPr>
                <w:rFonts w:ascii="Arial" w:hAnsi="Arial"/>
                <w:sz w:val="23"/>
                <w:szCs w:val="23"/>
                <w:lang w:bidi="ar-SA"/>
              </w:rPr>
              <w:t>r</w:t>
            </w:r>
            <w:r w:rsidRPr="00A51C3E">
              <w:rPr>
                <w:rFonts w:ascii="Arial" w:hAnsi="Arial"/>
                <w:sz w:val="23"/>
                <w:szCs w:val="23"/>
                <w:lang w:bidi="ar-SA"/>
              </w:rPr>
              <w:t>meável, atóxica e resiste</w:t>
            </w:r>
            <w:r w:rsidRPr="00A51C3E">
              <w:rPr>
                <w:rFonts w:ascii="Arial" w:hAnsi="Arial"/>
                <w:sz w:val="23"/>
                <w:szCs w:val="23"/>
                <w:lang w:bidi="ar-SA"/>
              </w:rPr>
              <w:t>n</w:t>
            </w:r>
            <w:r w:rsidRPr="00A51C3E">
              <w:rPr>
                <w:rFonts w:ascii="Arial" w:hAnsi="Arial"/>
                <w:sz w:val="23"/>
                <w:szCs w:val="23"/>
                <w:lang w:bidi="ar-SA"/>
              </w:rPr>
              <w:t>te, com peso líquido de 3 kg. Na e</w:t>
            </w:r>
            <w:r w:rsidRPr="00A51C3E">
              <w:rPr>
                <w:rFonts w:ascii="Arial" w:hAnsi="Arial"/>
                <w:sz w:val="23"/>
                <w:szCs w:val="23"/>
                <w:lang w:bidi="ar-SA"/>
              </w:rPr>
              <w:t>m</w:t>
            </w:r>
            <w:r w:rsidRPr="00A51C3E">
              <w:rPr>
                <w:rFonts w:ascii="Arial" w:hAnsi="Arial"/>
                <w:sz w:val="23"/>
                <w:szCs w:val="23"/>
                <w:lang w:bidi="ar-SA"/>
              </w:rPr>
              <w:t xml:space="preserve">balagem devem constar </w:t>
            </w:r>
            <w:r w:rsidRPr="00A51C3E">
              <w:rPr>
                <w:rFonts w:ascii="Arial" w:hAnsi="Arial"/>
                <w:sz w:val="23"/>
                <w:szCs w:val="23"/>
                <w:lang w:bidi="ar-SA"/>
              </w:rPr>
              <w:lastRenderedPageBreak/>
              <w:t>as info</w:t>
            </w:r>
            <w:r w:rsidRPr="00A51C3E">
              <w:rPr>
                <w:rFonts w:ascii="Arial" w:hAnsi="Arial"/>
                <w:sz w:val="23"/>
                <w:szCs w:val="23"/>
                <w:lang w:bidi="ar-SA"/>
              </w:rPr>
              <w:t>r</w:t>
            </w:r>
            <w:r w:rsidRPr="00A51C3E">
              <w:rPr>
                <w:rFonts w:ascii="Arial" w:hAnsi="Arial"/>
                <w:sz w:val="23"/>
                <w:szCs w:val="23"/>
                <w:lang w:bidi="ar-SA"/>
              </w:rPr>
              <w:t>mações do fabr</w:t>
            </w:r>
            <w:r w:rsidRPr="00A51C3E">
              <w:rPr>
                <w:rFonts w:ascii="Arial" w:hAnsi="Arial"/>
                <w:sz w:val="23"/>
                <w:szCs w:val="23"/>
                <w:lang w:bidi="ar-SA"/>
              </w:rPr>
              <w:t>i</w:t>
            </w:r>
            <w:r w:rsidRPr="00A51C3E">
              <w:rPr>
                <w:rFonts w:ascii="Arial" w:hAnsi="Arial"/>
                <w:sz w:val="23"/>
                <w:szCs w:val="23"/>
                <w:lang w:bidi="ar-SA"/>
              </w:rPr>
              <w:t>cante, especif</w:t>
            </w:r>
            <w:r w:rsidRPr="00A51C3E">
              <w:rPr>
                <w:rFonts w:ascii="Arial" w:hAnsi="Arial"/>
                <w:sz w:val="23"/>
                <w:szCs w:val="23"/>
                <w:lang w:bidi="ar-SA"/>
              </w:rPr>
              <w:t>i</w:t>
            </w:r>
            <w:r w:rsidRPr="00A51C3E">
              <w:rPr>
                <w:rFonts w:ascii="Arial" w:hAnsi="Arial"/>
                <w:sz w:val="23"/>
                <w:szCs w:val="23"/>
                <w:lang w:bidi="ar-SA"/>
              </w:rPr>
              <w:t>cação do produto, data de fabric</w:t>
            </w:r>
            <w:r w:rsidRPr="00A51C3E">
              <w:rPr>
                <w:rFonts w:ascii="Arial" w:hAnsi="Arial"/>
                <w:sz w:val="23"/>
                <w:szCs w:val="23"/>
                <w:lang w:bidi="ar-SA"/>
              </w:rPr>
              <w:t>a</w:t>
            </w:r>
            <w:r w:rsidRPr="00A51C3E">
              <w:rPr>
                <w:rFonts w:ascii="Arial" w:hAnsi="Arial"/>
                <w:sz w:val="23"/>
                <w:szCs w:val="23"/>
                <w:lang w:bidi="ar-SA"/>
              </w:rPr>
              <w:t>ção, v</w:t>
            </w:r>
            <w:r w:rsidRPr="00A51C3E">
              <w:rPr>
                <w:rFonts w:ascii="Arial" w:hAnsi="Arial"/>
                <w:sz w:val="23"/>
                <w:szCs w:val="23"/>
                <w:lang w:bidi="ar-SA"/>
              </w:rPr>
              <w:t>a</w:t>
            </w:r>
            <w:r w:rsidRPr="00A51C3E">
              <w:rPr>
                <w:rFonts w:ascii="Arial" w:hAnsi="Arial"/>
                <w:sz w:val="23"/>
                <w:szCs w:val="23"/>
                <w:lang w:bidi="ar-SA"/>
              </w:rPr>
              <w:t>lidade e registro no Serv</w:t>
            </w:r>
            <w:r w:rsidRPr="00A51C3E">
              <w:rPr>
                <w:rFonts w:ascii="Arial" w:hAnsi="Arial"/>
                <w:sz w:val="23"/>
                <w:szCs w:val="23"/>
                <w:lang w:bidi="ar-SA"/>
              </w:rPr>
              <w:t>i</w:t>
            </w:r>
            <w:r w:rsidRPr="00A51C3E">
              <w:rPr>
                <w:rFonts w:ascii="Arial" w:hAnsi="Arial"/>
                <w:sz w:val="23"/>
                <w:szCs w:val="23"/>
                <w:lang w:bidi="ar-SA"/>
              </w:rPr>
              <w:t>ço de Inspeção Federal (SIF), Serviço de In</w:t>
            </w:r>
            <w:r w:rsidRPr="00A51C3E">
              <w:rPr>
                <w:rFonts w:ascii="Arial" w:hAnsi="Arial"/>
                <w:sz w:val="23"/>
                <w:szCs w:val="23"/>
                <w:lang w:bidi="ar-SA"/>
              </w:rPr>
              <w:t>s</w:t>
            </w:r>
            <w:r w:rsidRPr="00A51C3E">
              <w:rPr>
                <w:rFonts w:ascii="Arial" w:hAnsi="Arial"/>
                <w:sz w:val="23"/>
                <w:szCs w:val="23"/>
                <w:lang w:bidi="ar-SA"/>
              </w:rPr>
              <w:t>peção Estadual (SIE) ou Serviço de In</w:t>
            </w:r>
            <w:r w:rsidRPr="00A51C3E">
              <w:rPr>
                <w:rFonts w:ascii="Arial" w:hAnsi="Arial"/>
                <w:sz w:val="23"/>
                <w:szCs w:val="23"/>
                <w:lang w:bidi="ar-SA"/>
              </w:rPr>
              <w:t>s</w:t>
            </w:r>
            <w:r w:rsidRPr="00A51C3E">
              <w:rPr>
                <w:rFonts w:ascii="Arial" w:hAnsi="Arial"/>
                <w:sz w:val="23"/>
                <w:szCs w:val="23"/>
                <w:lang w:bidi="ar-SA"/>
              </w:rPr>
              <w:t>peção Munic</w:t>
            </w:r>
            <w:r w:rsidRPr="00A51C3E">
              <w:rPr>
                <w:rFonts w:ascii="Arial" w:hAnsi="Arial"/>
                <w:sz w:val="23"/>
                <w:szCs w:val="23"/>
                <w:lang w:bidi="ar-SA"/>
              </w:rPr>
              <w:t>i</w:t>
            </w:r>
            <w:r w:rsidRPr="00A51C3E">
              <w:rPr>
                <w:rFonts w:ascii="Arial" w:hAnsi="Arial"/>
                <w:sz w:val="23"/>
                <w:szCs w:val="23"/>
                <w:lang w:bidi="ar-SA"/>
              </w:rPr>
              <w:t>pal (SIM).</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lastRenderedPageBreak/>
              <w:t>R$ 48,90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R$ 48,80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R$ 49,00</w:t>
            </w:r>
          </w:p>
        </w:tc>
      </w:tr>
      <w:tr w:rsidR="009F5F8C" w:rsidRPr="00A51C3E" w:rsidTr="00F00569">
        <w:trPr>
          <w:trHeight w:val="4590"/>
          <w:jc w:val="center"/>
        </w:trPr>
        <w:tc>
          <w:tcPr>
            <w:tcW w:w="0" w:type="auto"/>
            <w:tcBorders>
              <w:top w:val="nil"/>
              <w:left w:val="single" w:sz="8" w:space="0" w:color="000000"/>
              <w:bottom w:val="single" w:sz="8" w:space="0" w:color="000000"/>
              <w:right w:val="nil"/>
            </w:tcBorders>
            <w:shd w:val="clear" w:color="000000" w:fill="00B050"/>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lastRenderedPageBreak/>
              <w:t>13</w:t>
            </w:r>
          </w:p>
        </w:tc>
        <w:tc>
          <w:tcPr>
            <w:tcW w:w="0" w:type="auto"/>
            <w:tcBorders>
              <w:top w:val="nil"/>
              <w:left w:val="single" w:sz="8" w:space="0" w:color="000000"/>
              <w:bottom w:val="single" w:sz="8" w:space="0" w:color="000000"/>
              <w:right w:val="nil"/>
            </w:tcBorders>
            <w:shd w:val="clear" w:color="000000" w:fill="FFFFFF"/>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200</w:t>
            </w:r>
          </w:p>
        </w:tc>
        <w:tc>
          <w:tcPr>
            <w:tcW w:w="0" w:type="auto"/>
            <w:tcBorders>
              <w:top w:val="nil"/>
              <w:left w:val="single" w:sz="8" w:space="0" w:color="000000"/>
              <w:bottom w:val="single" w:sz="8" w:space="0" w:color="000000"/>
              <w:right w:val="nil"/>
            </w:tcBorders>
            <w:shd w:val="clear" w:color="000000" w:fill="FFFFFF"/>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Kg</w:t>
            </w:r>
          </w:p>
        </w:tc>
        <w:tc>
          <w:tcPr>
            <w:tcW w:w="0" w:type="auto"/>
            <w:tcBorders>
              <w:top w:val="nil"/>
              <w:left w:val="single" w:sz="8" w:space="0" w:color="000000"/>
              <w:bottom w:val="single" w:sz="8" w:space="0" w:color="000000"/>
              <w:right w:val="nil"/>
            </w:tcBorders>
            <w:shd w:val="clear" w:color="000000" w:fill="FFFFFF"/>
            <w:hideMark/>
          </w:tcPr>
          <w:p w:rsidR="009F5F8C" w:rsidRPr="00A51C3E" w:rsidRDefault="009F5F8C" w:rsidP="00F00569">
            <w:pPr>
              <w:suppressAutoHyphens w:val="0"/>
              <w:rPr>
                <w:rFonts w:ascii="Arial" w:hAnsi="Arial"/>
                <w:b/>
                <w:bCs/>
                <w:sz w:val="23"/>
                <w:szCs w:val="23"/>
                <w:lang w:bidi="ar-SA"/>
              </w:rPr>
            </w:pPr>
            <w:r w:rsidRPr="00A51C3E">
              <w:rPr>
                <w:rFonts w:ascii="Arial" w:hAnsi="Arial"/>
                <w:b/>
                <w:bCs/>
                <w:sz w:val="23"/>
                <w:szCs w:val="23"/>
                <w:lang w:bidi="ar-SA"/>
              </w:rPr>
              <w:t>BATATA DOCE</w:t>
            </w:r>
            <w:r w:rsidRPr="00A51C3E">
              <w:rPr>
                <w:rFonts w:ascii="Arial" w:hAnsi="Arial"/>
                <w:sz w:val="23"/>
                <w:szCs w:val="23"/>
                <w:lang w:bidi="ar-SA"/>
              </w:rPr>
              <w:t>, de 1ª qualid</w:t>
            </w:r>
            <w:r w:rsidRPr="00A51C3E">
              <w:rPr>
                <w:rFonts w:ascii="Arial" w:hAnsi="Arial"/>
                <w:sz w:val="23"/>
                <w:szCs w:val="23"/>
                <w:lang w:bidi="ar-SA"/>
              </w:rPr>
              <w:t>a</w:t>
            </w:r>
            <w:r w:rsidRPr="00A51C3E">
              <w:rPr>
                <w:rFonts w:ascii="Arial" w:hAnsi="Arial"/>
                <w:sz w:val="23"/>
                <w:szCs w:val="23"/>
                <w:lang w:bidi="ar-SA"/>
              </w:rPr>
              <w:t>de, nova, livre de caru</w:t>
            </w:r>
            <w:r w:rsidRPr="00A51C3E">
              <w:rPr>
                <w:rFonts w:ascii="Arial" w:hAnsi="Arial"/>
                <w:sz w:val="23"/>
                <w:szCs w:val="23"/>
                <w:lang w:bidi="ar-SA"/>
              </w:rPr>
              <w:t>n</w:t>
            </w:r>
            <w:r w:rsidRPr="00A51C3E">
              <w:rPr>
                <w:rFonts w:ascii="Arial" w:hAnsi="Arial"/>
                <w:sz w:val="23"/>
                <w:szCs w:val="23"/>
                <w:lang w:bidi="ar-SA"/>
              </w:rPr>
              <w:t>chos, com s</w:t>
            </w:r>
            <w:r w:rsidRPr="00A51C3E">
              <w:rPr>
                <w:rFonts w:ascii="Arial" w:hAnsi="Arial"/>
                <w:sz w:val="23"/>
                <w:szCs w:val="23"/>
                <w:lang w:bidi="ar-SA"/>
              </w:rPr>
              <w:t>a</w:t>
            </w:r>
            <w:r w:rsidRPr="00A51C3E">
              <w:rPr>
                <w:rFonts w:ascii="Arial" w:hAnsi="Arial"/>
                <w:sz w:val="23"/>
                <w:szCs w:val="23"/>
                <w:lang w:bidi="ar-SA"/>
              </w:rPr>
              <w:t>bor e odor c</w:t>
            </w:r>
            <w:r w:rsidRPr="00A51C3E">
              <w:rPr>
                <w:rFonts w:ascii="Arial" w:hAnsi="Arial"/>
                <w:sz w:val="23"/>
                <w:szCs w:val="23"/>
                <w:lang w:bidi="ar-SA"/>
              </w:rPr>
              <w:t>a</w:t>
            </w:r>
            <w:r w:rsidRPr="00A51C3E">
              <w:rPr>
                <w:rFonts w:ascii="Arial" w:hAnsi="Arial"/>
                <w:sz w:val="23"/>
                <w:szCs w:val="23"/>
                <w:lang w:bidi="ar-SA"/>
              </w:rPr>
              <w:t>racterí</w:t>
            </w:r>
            <w:r w:rsidRPr="00A51C3E">
              <w:rPr>
                <w:rFonts w:ascii="Arial" w:hAnsi="Arial"/>
                <w:sz w:val="23"/>
                <w:szCs w:val="23"/>
                <w:lang w:bidi="ar-SA"/>
              </w:rPr>
              <w:t>s</w:t>
            </w:r>
            <w:r w:rsidRPr="00A51C3E">
              <w:rPr>
                <w:rFonts w:ascii="Arial" w:hAnsi="Arial"/>
                <w:sz w:val="23"/>
                <w:szCs w:val="23"/>
                <w:lang w:bidi="ar-SA"/>
              </w:rPr>
              <w:t>tico, as raízes deverão ser de color</w:t>
            </w:r>
            <w:r w:rsidRPr="00A51C3E">
              <w:rPr>
                <w:rFonts w:ascii="Arial" w:hAnsi="Arial"/>
                <w:sz w:val="23"/>
                <w:szCs w:val="23"/>
                <w:lang w:bidi="ar-SA"/>
              </w:rPr>
              <w:t>a</w:t>
            </w:r>
            <w:r w:rsidRPr="00A51C3E">
              <w:rPr>
                <w:rFonts w:ascii="Arial" w:hAnsi="Arial"/>
                <w:sz w:val="23"/>
                <w:szCs w:val="23"/>
                <w:lang w:bidi="ar-SA"/>
              </w:rPr>
              <w:t xml:space="preserve">ção branca, amarela ou </w:t>
            </w:r>
            <w:proofErr w:type="spellStart"/>
            <w:r w:rsidRPr="00A51C3E">
              <w:rPr>
                <w:rFonts w:ascii="Arial" w:hAnsi="Arial"/>
                <w:sz w:val="23"/>
                <w:szCs w:val="23"/>
                <w:lang w:bidi="ar-SA"/>
              </w:rPr>
              <w:t>rox</w:t>
            </w:r>
            <w:r w:rsidRPr="00A51C3E">
              <w:rPr>
                <w:rFonts w:ascii="Arial" w:hAnsi="Arial"/>
                <w:sz w:val="23"/>
                <w:szCs w:val="23"/>
                <w:lang w:bidi="ar-SA"/>
              </w:rPr>
              <w:t>e</w:t>
            </w:r>
            <w:r w:rsidRPr="00A51C3E">
              <w:rPr>
                <w:rFonts w:ascii="Arial" w:hAnsi="Arial"/>
                <w:sz w:val="23"/>
                <w:szCs w:val="23"/>
                <w:lang w:bidi="ar-SA"/>
              </w:rPr>
              <w:t>ada</w:t>
            </w:r>
            <w:proofErr w:type="spellEnd"/>
            <w:r w:rsidRPr="00A51C3E">
              <w:rPr>
                <w:rFonts w:ascii="Arial" w:hAnsi="Arial"/>
                <w:sz w:val="23"/>
                <w:szCs w:val="23"/>
                <w:lang w:bidi="ar-SA"/>
              </w:rPr>
              <w:t xml:space="preserve">, com tamanho </w:t>
            </w:r>
            <w:r w:rsidRPr="00A51C3E">
              <w:rPr>
                <w:rFonts w:ascii="Arial" w:hAnsi="Arial"/>
                <w:sz w:val="23"/>
                <w:szCs w:val="23"/>
                <w:lang w:bidi="ar-SA"/>
              </w:rPr>
              <w:lastRenderedPageBreak/>
              <w:t>de médio a gra</w:t>
            </w:r>
            <w:r w:rsidRPr="00A51C3E">
              <w:rPr>
                <w:rFonts w:ascii="Arial" w:hAnsi="Arial"/>
                <w:sz w:val="23"/>
                <w:szCs w:val="23"/>
                <w:lang w:bidi="ar-SA"/>
              </w:rPr>
              <w:t>n</w:t>
            </w:r>
            <w:r w:rsidRPr="00A51C3E">
              <w:rPr>
                <w:rFonts w:ascii="Arial" w:hAnsi="Arial"/>
                <w:sz w:val="23"/>
                <w:szCs w:val="23"/>
                <w:lang w:bidi="ar-SA"/>
              </w:rPr>
              <w:t>de, ca</w:t>
            </w:r>
            <w:r w:rsidRPr="00A51C3E">
              <w:rPr>
                <w:rFonts w:ascii="Arial" w:hAnsi="Arial"/>
                <w:sz w:val="23"/>
                <w:szCs w:val="23"/>
                <w:lang w:bidi="ar-SA"/>
              </w:rPr>
              <w:t>s</w:t>
            </w:r>
            <w:r w:rsidRPr="00A51C3E">
              <w:rPr>
                <w:rFonts w:ascii="Arial" w:hAnsi="Arial"/>
                <w:sz w:val="23"/>
                <w:szCs w:val="23"/>
                <w:lang w:bidi="ar-SA"/>
              </w:rPr>
              <w:t>ca ínt</w:t>
            </w:r>
            <w:r w:rsidRPr="00A51C3E">
              <w:rPr>
                <w:rFonts w:ascii="Arial" w:hAnsi="Arial"/>
                <w:sz w:val="23"/>
                <w:szCs w:val="23"/>
                <w:lang w:bidi="ar-SA"/>
              </w:rPr>
              <w:t>e</w:t>
            </w:r>
            <w:r w:rsidRPr="00A51C3E">
              <w:rPr>
                <w:rFonts w:ascii="Arial" w:hAnsi="Arial"/>
                <w:sz w:val="23"/>
                <w:szCs w:val="23"/>
                <w:lang w:bidi="ar-SA"/>
              </w:rPr>
              <w:t>gra, sem lesões, perfur</w:t>
            </w:r>
            <w:r w:rsidRPr="00A51C3E">
              <w:rPr>
                <w:rFonts w:ascii="Arial" w:hAnsi="Arial"/>
                <w:sz w:val="23"/>
                <w:szCs w:val="23"/>
                <w:lang w:bidi="ar-SA"/>
              </w:rPr>
              <w:t>a</w:t>
            </w:r>
            <w:r w:rsidRPr="00A51C3E">
              <w:rPr>
                <w:rFonts w:ascii="Arial" w:hAnsi="Arial"/>
                <w:sz w:val="23"/>
                <w:szCs w:val="23"/>
                <w:lang w:bidi="ar-SA"/>
              </w:rPr>
              <w:t>ções e cortes, sem te</w:t>
            </w:r>
            <w:r w:rsidRPr="00A51C3E">
              <w:rPr>
                <w:rFonts w:ascii="Arial" w:hAnsi="Arial"/>
                <w:sz w:val="23"/>
                <w:szCs w:val="23"/>
                <w:lang w:bidi="ar-SA"/>
              </w:rPr>
              <w:t>r</w:t>
            </w:r>
            <w:r w:rsidRPr="00A51C3E">
              <w:rPr>
                <w:rFonts w:ascii="Arial" w:hAnsi="Arial"/>
                <w:sz w:val="23"/>
                <w:szCs w:val="23"/>
                <w:lang w:bidi="ar-SA"/>
              </w:rPr>
              <w:t>ra ader</w:t>
            </w:r>
            <w:r w:rsidRPr="00A51C3E">
              <w:rPr>
                <w:rFonts w:ascii="Arial" w:hAnsi="Arial"/>
                <w:sz w:val="23"/>
                <w:szCs w:val="23"/>
                <w:lang w:bidi="ar-SA"/>
              </w:rPr>
              <w:t>i</w:t>
            </w:r>
            <w:r w:rsidRPr="00A51C3E">
              <w:rPr>
                <w:rFonts w:ascii="Arial" w:hAnsi="Arial"/>
                <w:sz w:val="23"/>
                <w:szCs w:val="23"/>
                <w:lang w:bidi="ar-SA"/>
              </w:rPr>
              <w:t xml:space="preserve">da </w:t>
            </w:r>
            <w:proofErr w:type="gramStart"/>
            <w:r w:rsidRPr="00A51C3E">
              <w:rPr>
                <w:rFonts w:ascii="Arial" w:hAnsi="Arial"/>
                <w:sz w:val="23"/>
                <w:szCs w:val="23"/>
                <w:lang w:bidi="ar-SA"/>
              </w:rPr>
              <w:t>a</w:t>
            </w:r>
            <w:proofErr w:type="gramEnd"/>
            <w:r w:rsidRPr="00A51C3E">
              <w:rPr>
                <w:rFonts w:ascii="Arial" w:hAnsi="Arial"/>
                <w:sz w:val="23"/>
                <w:szCs w:val="23"/>
                <w:lang w:bidi="ar-SA"/>
              </w:rPr>
              <w:t xml:space="preserve"> s</w:t>
            </w:r>
            <w:r w:rsidRPr="00A51C3E">
              <w:rPr>
                <w:rFonts w:ascii="Arial" w:hAnsi="Arial"/>
                <w:sz w:val="23"/>
                <w:szCs w:val="23"/>
                <w:lang w:bidi="ar-SA"/>
              </w:rPr>
              <w:t>u</w:t>
            </w:r>
            <w:r w:rsidRPr="00A51C3E">
              <w:rPr>
                <w:rFonts w:ascii="Arial" w:hAnsi="Arial"/>
                <w:sz w:val="23"/>
                <w:szCs w:val="23"/>
                <w:lang w:bidi="ar-SA"/>
              </w:rPr>
              <w:t>perfície externa. Será rejeitada batata com pr</w:t>
            </w:r>
            <w:r w:rsidRPr="00A51C3E">
              <w:rPr>
                <w:rFonts w:ascii="Arial" w:hAnsi="Arial"/>
                <w:sz w:val="23"/>
                <w:szCs w:val="23"/>
                <w:lang w:bidi="ar-SA"/>
              </w:rPr>
              <w:t>e</w:t>
            </w:r>
            <w:r w:rsidRPr="00A51C3E">
              <w:rPr>
                <w:rFonts w:ascii="Arial" w:hAnsi="Arial"/>
                <w:sz w:val="23"/>
                <w:szCs w:val="23"/>
                <w:lang w:bidi="ar-SA"/>
              </w:rPr>
              <w:t>sença de caru</w:t>
            </w:r>
            <w:r w:rsidRPr="00A51C3E">
              <w:rPr>
                <w:rFonts w:ascii="Arial" w:hAnsi="Arial"/>
                <w:sz w:val="23"/>
                <w:szCs w:val="23"/>
                <w:lang w:bidi="ar-SA"/>
              </w:rPr>
              <w:t>n</w:t>
            </w:r>
            <w:r w:rsidRPr="00A51C3E">
              <w:rPr>
                <w:rFonts w:ascii="Arial" w:hAnsi="Arial"/>
                <w:sz w:val="23"/>
                <w:szCs w:val="23"/>
                <w:lang w:bidi="ar-SA"/>
              </w:rPr>
              <w:t>chos e paras</w:t>
            </w:r>
            <w:r w:rsidRPr="00A51C3E">
              <w:rPr>
                <w:rFonts w:ascii="Arial" w:hAnsi="Arial"/>
                <w:sz w:val="23"/>
                <w:szCs w:val="23"/>
                <w:lang w:bidi="ar-SA"/>
              </w:rPr>
              <w:t>i</w:t>
            </w:r>
            <w:r w:rsidRPr="00A51C3E">
              <w:rPr>
                <w:rFonts w:ascii="Arial" w:hAnsi="Arial"/>
                <w:sz w:val="23"/>
                <w:szCs w:val="23"/>
                <w:lang w:bidi="ar-SA"/>
              </w:rPr>
              <w:t>tas, pr</w:t>
            </w:r>
            <w:r w:rsidRPr="00A51C3E">
              <w:rPr>
                <w:rFonts w:ascii="Arial" w:hAnsi="Arial"/>
                <w:sz w:val="23"/>
                <w:szCs w:val="23"/>
                <w:lang w:bidi="ar-SA"/>
              </w:rPr>
              <w:t>e</w:t>
            </w:r>
            <w:r w:rsidRPr="00A51C3E">
              <w:rPr>
                <w:rFonts w:ascii="Arial" w:hAnsi="Arial"/>
                <w:sz w:val="23"/>
                <w:szCs w:val="23"/>
                <w:lang w:bidi="ar-SA"/>
              </w:rPr>
              <w:t>sença de deteri</w:t>
            </w:r>
            <w:r w:rsidRPr="00A51C3E">
              <w:rPr>
                <w:rFonts w:ascii="Arial" w:hAnsi="Arial"/>
                <w:sz w:val="23"/>
                <w:szCs w:val="23"/>
                <w:lang w:bidi="ar-SA"/>
              </w:rPr>
              <w:t>o</w:t>
            </w:r>
            <w:r w:rsidRPr="00A51C3E">
              <w:rPr>
                <w:rFonts w:ascii="Arial" w:hAnsi="Arial"/>
                <w:sz w:val="23"/>
                <w:szCs w:val="23"/>
                <w:lang w:bidi="ar-SA"/>
              </w:rPr>
              <w:t>ração, aspecto envelh</w:t>
            </w:r>
            <w:r w:rsidRPr="00A51C3E">
              <w:rPr>
                <w:rFonts w:ascii="Arial" w:hAnsi="Arial"/>
                <w:sz w:val="23"/>
                <w:szCs w:val="23"/>
                <w:lang w:bidi="ar-SA"/>
              </w:rPr>
              <w:t>e</w:t>
            </w:r>
            <w:r w:rsidRPr="00A51C3E">
              <w:rPr>
                <w:rFonts w:ascii="Arial" w:hAnsi="Arial"/>
                <w:sz w:val="23"/>
                <w:szCs w:val="23"/>
                <w:lang w:bidi="ar-SA"/>
              </w:rPr>
              <w:t>cido e com s</w:t>
            </w:r>
            <w:r w:rsidRPr="00A51C3E">
              <w:rPr>
                <w:rFonts w:ascii="Arial" w:hAnsi="Arial"/>
                <w:sz w:val="23"/>
                <w:szCs w:val="23"/>
                <w:lang w:bidi="ar-SA"/>
              </w:rPr>
              <w:t>a</w:t>
            </w:r>
            <w:r w:rsidRPr="00A51C3E">
              <w:rPr>
                <w:rFonts w:ascii="Arial" w:hAnsi="Arial"/>
                <w:sz w:val="23"/>
                <w:szCs w:val="23"/>
                <w:lang w:bidi="ar-SA"/>
              </w:rPr>
              <w:t>bor e odor d</w:t>
            </w:r>
            <w:r w:rsidRPr="00A51C3E">
              <w:rPr>
                <w:rFonts w:ascii="Arial" w:hAnsi="Arial"/>
                <w:sz w:val="23"/>
                <w:szCs w:val="23"/>
                <w:lang w:bidi="ar-SA"/>
              </w:rPr>
              <w:t>e</w:t>
            </w:r>
            <w:r w:rsidRPr="00A51C3E">
              <w:rPr>
                <w:rFonts w:ascii="Arial" w:hAnsi="Arial"/>
                <w:sz w:val="23"/>
                <w:szCs w:val="23"/>
                <w:lang w:bidi="ar-SA"/>
              </w:rPr>
              <w:t>sagrad</w:t>
            </w:r>
            <w:r w:rsidRPr="00A51C3E">
              <w:rPr>
                <w:rFonts w:ascii="Arial" w:hAnsi="Arial"/>
                <w:sz w:val="23"/>
                <w:szCs w:val="23"/>
                <w:lang w:bidi="ar-SA"/>
              </w:rPr>
              <w:t>á</w:t>
            </w:r>
            <w:r w:rsidRPr="00A51C3E">
              <w:rPr>
                <w:rFonts w:ascii="Arial" w:hAnsi="Arial"/>
                <w:sz w:val="23"/>
                <w:szCs w:val="23"/>
                <w:lang w:bidi="ar-SA"/>
              </w:rPr>
              <w:t>vel. D</w:t>
            </w:r>
            <w:r w:rsidRPr="00A51C3E">
              <w:rPr>
                <w:rFonts w:ascii="Arial" w:hAnsi="Arial"/>
                <w:sz w:val="23"/>
                <w:szCs w:val="23"/>
                <w:lang w:bidi="ar-SA"/>
              </w:rPr>
              <w:t>e</w:t>
            </w:r>
            <w:r w:rsidRPr="00A51C3E">
              <w:rPr>
                <w:rFonts w:ascii="Arial" w:hAnsi="Arial"/>
                <w:sz w:val="23"/>
                <w:szCs w:val="23"/>
                <w:lang w:bidi="ar-SA"/>
              </w:rPr>
              <w:t>verá ser entregue acond</w:t>
            </w:r>
            <w:r w:rsidRPr="00A51C3E">
              <w:rPr>
                <w:rFonts w:ascii="Arial" w:hAnsi="Arial"/>
                <w:sz w:val="23"/>
                <w:szCs w:val="23"/>
                <w:lang w:bidi="ar-SA"/>
              </w:rPr>
              <w:t>i</w:t>
            </w:r>
            <w:r w:rsidRPr="00A51C3E">
              <w:rPr>
                <w:rFonts w:ascii="Arial" w:hAnsi="Arial"/>
                <w:sz w:val="23"/>
                <w:szCs w:val="23"/>
                <w:lang w:bidi="ar-SA"/>
              </w:rPr>
              <w:t>cionada em caixa plástica vazada ou sacos plásticos transp</w:t>
            </w:r>
            <w:r w:rsidRPr="00A51C3E">
              <w:rPr>
                <w:rFonts w:ascii="Arial" w:hAnsi="Arial"/>
                <w:sz w:val="23"/>
                <w:szCs w:val="23"/>
                <w:lang w:bidi="ar-SA"/>
              </w:rPr>
              <w:t>a</w:t>
            </w:r>
            <w:r w:rsidRPr="00A51C3E">
              <w:rPr>
                <w:rFonts w:ascii="Arial" w:hAnsi="Arial"/>
                <w:sz w:val="23"/>
                <w:szCs w:val="23"/>
                <w:lang w:bidi="ar-SA"/>
              </w:rPr>
              <w:t>rentes.</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lastRenderedPageBreak/>
              <w:t>R$ 6,30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R$ 6,60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R$ 5,80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R$ 6,50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R$ 6,25</w:t>
            </w:r>
          </w:p>
        </w:tc>
      </w:tr>
      <w:tr w:rsidR="009F5F8C" w:rsidRPr="00A51C3E" w:rsidTr="00F00569">
        <w:trPr>
          <w:trHeight w:val="4785"/>
          <w:jc w:val="center"/>
        </w:trPr>
        <w:tc>
          <w:tcPr>
            <w:tcW w:w="0" w:type="auto"/>
            <w:tcBorders>
              <w:top w:val="nil"/>
              <w:left w:val="single" w:sz="8" w:space="0" w:color="000000"/>
              <w:bottom w:val="single" w:sz="8" w:space="0" w:color="000000"/>
              <w:right w:val="nil"/>
            </w:tcBorders>
            <w:shd w:val="clear" w:color="000000" w:fill="00B050"/>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lastRenderedPageBreak/>
              <w:t>14</w:t>
            </w:r>
          </w:p>
        </w:tc>
        <w:tc>
          <w:tcPr>
            <w:tcW w:w="0" w:type="auto"/>
            <w:tcBorders>
              <w:top w:val="nil"/>
              <w:left w:val="single" w:sz="8" w:space="0" w:color="000000"/>
              <w:bottom w:val="single" w:sz="8" w:space="0" w:color="000000"/>
              <w:right w:val="nil"/>
            </w:tcBorders>
            <w:shd w:val="clear" w:color="000000" w:fill="FFFFFF"/>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300</w:t>
            </w:r>
          </w:p>
        </w:tc>
        <w:tc>
          <w:tcPr>
            <w:tcW w:w="0" w:type="auto"/>
            <w:tcBorders>
              <w:top w:val="nil"/>
              <w:left w:val="single" w:sz="8" w:space="0" w:color="000000"/>
              <w:bottom w:val="single" w:sz="8" w:space="0" w:color="000000"/>
              <w:right w:val="nil"/>
            </w:tcBorders>
            <w:shd w:val="clear" w:color="000000" w:fill="FFFFFF"/>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Kg</w:t>
            </w:r>
          </w:p>
        </w:tc>
        <w:tc>
          <w:tcPr>
            <w:tcW w:w="0" w:type="auto"/>
            <w:tcBorders>
              <w:top w:val="nil"/>
              <w:left w:val="single" w:sz="8" w:space="0" w:color="000000"/>
              <w:bottom w:val="single" w:sz="8" w:space="0" w:color="000000"/>
              <w:right w:val="nil"/>
            </w:tcBorders>
            <w:shd w:val="clear" w:color="000000" w:fill="FFFFFF"/>
            <w:hideMark/>
          </w:tcPr>
          <w:p w:rsidR="009F5F8C" w:rsidRPr="00A51C3E" w:rsidRDefault="009F5F8C" w:rsidP="00F00569">
            <w:pPr>
              <w:suppressAutoHyphens w:val="0"/>
              <w:rPr>
                <w:rFonts w:ascii="Arial" w:hAnsi="Arial"/>
                <w:b/>
                <w:bCs/>
                <w:sz w:val="23"/>
                <w:szCs w:val="23"/>
                <w:lang w:bidi="ar-SA"/>
              </w:rPr>
            </w:pPr>
            <w:r w:rsidRPr="00A51C3E">
              <w:rPr>
                <w:rFonts w:ascii="Arial" w:hAnsi="Arial"/>
                <w:b/>
                <w:bCs/>
                <w:sz w:val="23"/>
                <w:szCs w:val="23"/>
                <w:lang w:bidi="ar-SA"/>
              </w:rPr>
              <w:t>BETE</w:t>
            </w:r>
            <w:r w:rsidRPr="00A51C3E">
              <w:rPr>
                <w:rFonts w:ascii="Arial" w:hAnsi="Arial"/>
                <w:b/>
                <w:bCs/>
                <w:sz w:val="23"/>
                <w:szCs w:val="23"/>
                <w:lang w:bidi="ar-SA"/>
              </w:rPr>
              <w:t>R</w:t>
            </w:r>
            <w:r w:rsidRPr="00A51C3E">
              <w:rPr>
                <w:rFonts w:ascii="Arial" w:hAnsi="Arial"/>
                <w:b/>
                <w:bCs/>
                <w:sz w:val="23"/>
                <w:szCs w:val="23"/>
                <w:lang w:bidi="ar-SA"/>
              </w:rPr>
              <w:t>RABA</w:t>
            </w:r>
            <w:r w:rsidRPr="00A51C3E">
              <w:rPr>
                <w:rFonts w:ascii="Arial" w:hAnsi="Arial"/>
                <w:sz w:val="23"/>
                <w:szCs w:val="23"/>
                <w:lang w:bidi="ar-SA"/>
              </w:rPr>
              <w:t>, de 1ª qualid</w:t>
            </w:r>
            <w:r w:rsidRPr="00A51C3E">
              <w:rPr>
                <w:rFonts w:ascii="Arial" w:hAnsi="Arial"/>
                <w:sz w:val="23"/>
                <w:szCs w:val="23"/>
                <w:lang w:bidi="ar-SA"/>
              </w:rPr>
              <w:t>a</w:t>
            </w:r>
            <w:r w:rsidRPr="00A51C3E">
              <w:rPr>
                <w:rFonts w:ascii="Arial" w:hAnsi="Arial"/>
                <w:sz w:val="23"/>
                <w:szCs w:val="23"/>
                <w:lang w:bidi="ar-SA"/>
              </w:rPr>
              <w:t>de, fre</w:t>
            </w:r>
            <w:r w:rsidRPr="00A51C3E">
              <w:rPr>
                <w:rFonts w:ascii="Arial" w:hAnsi="Arial"/>
                <w:sz w:val="23"/>
                <w:szCs w:val="23"/>
                <w:lang w:bidi="ar-SA"/>
              </w:rPr>
              <w:t>s</w:t>
            </w:r>
            <w:r w:rsidRPr="00A51C3E">
              <w:rPr>
                <w:rFonts w:ascii="Arial" w:hAnsi="Arial"/>
                <w:sz w:val="23"/>
                <w:szCs w:val="23"/>
                <w:lang w:bidi="ar-SA"/>
              </w:rPr>
              <w:t>ca, sem folhas e brotação, livre de umidade e bolor, tamanho de m</w:t>
            </w:r>
            <w:r w:rsidRPr="00A51C3E">
              <w:rPr>
                <w:rFonts w:ascii="Arial" w:hAnsi="Arial"/>
                <w:sz w:val="23"/>
                <w:szCs w:val="23"/>
                <w:lang w:bidi="ar-SA"/>
              </w:rPr>
              <w:t>é</w:t>
            </w:r>
            <w:r w:rsidRPr="00A51C3E">
              <w:rPr>
                <w:rFonts w:ascii="Arial" w:hAnsi="Arial"/>
                <w:sz w:val="23"/>
                <w:szCs w:val="23"/>
                <w:lang w:bidi="ar-SA"/>
              </w:rPr>
              <w:t>dio, p</w:t>
            </w:r>
            <w:r w:rsidRPr="00A51C3E">
              <w:rPr>
                <w:rFonts w:ascii="Arial" w:hAnsi="Arial"/>
                <w:sz w:val="23"/>
                <w:szCs w:val="23"/>
                <w:lang w:bidi="ar-SA"/>
              </w:rPr>
              <w:t>e</w:t>
            </w:r>
            <w:r w:rsidRPr="00A51C3E">
              <w:rPr>
                <w:rFonts w:ascii="Arial" w:hAnsi="Arial"/>
                <w:sz w:val="23"/>
                <w:szCs w:val="23"/>
                <w:lang w:bidi="ar-SA"/>
              </w:rPr>
              <w:t>sando o mínimo 200 gramas a unidade. Deverá aprese</w:t>
            </w:r>
            <w:r w:rsidRPr="00A51C3E">
              <w:rPr>
                <w:rFonts w:ascii="Arial" w:hAnsi="Arial"/>
                <w:sz w:val="23"/>
                <w:szCs w:val="23"/>
                <w:lang w:bidi="ar-SA"/>
              </w:rPr>
              <w:t>n</w:t>
            </w:r>
            <w:r w:rsidRPr="00A51C3E">
              <w:rPr>
                <w:rFonts w:ascii="Arial" w:hAnsi="Arial"/>
                <w:sz w:val="23"/>
                <w:szCs w:val="23"/>
                <w:lang w:bidi="ar-SA"/>
              </w:rPr>
              <w:t>tar col</w:t>
            </w:r>
            <w:r w:rsidRPr="00A51C3E">
              <w:rPr>
                <w:rFonts w:ascii="Arial" w:hAnsi="Arial"/>
                <w:sz w:val="23"/>
                <w:szCs w:val="23"/>
                <w:lang w:bidi="ar-SA"/>
              </w:rPr>
              <w:t>o</w:t>
            </w:r>
            <w:r w:rsidRPr="00A51C3E">
              <w:rPr>
                <w:rFonts w:ascii="Arial" w:hAnsi="Arial"/>
                <w:sz w:val="23"/>
                <w:szCs w:val="23"/>
                <w:lang w:bidi="ar-SA"/>
              </w:rPr>
              <w:t>ração intensa, sabor e odor c</w:t>
            </w:r>
            <w:r w:rsidRPr="00A51C3E">
              <w:rPr>
                <w:rFonts w:ascii="Arial" w:hAnsi="Arial"/>
                <w:sz w:val="23"/>
                <w:szCs w:val="23"/>
                <w:lang w:bidi="ar-SA"/>
              </w:rPr>
              <w:t>a</w:t>
            </w:r>
            <w:r w:rsidRPr="00A51C3E">
              <w:rPr>
                <w:rFonts w:ascii="Arial" w:hAnsi="Arial"/>
                <w:sz w:val="23"/>
                <w:szCs w:val="23"/>
                <w:lang w:bidi="ar-SA"/>
              </w:rPr>
              <w:t>racterí</w:t>
            </w:r>
            <w:r w:rsidRPr="00A51C3E">
              <w:rPr>
                <w:rFonts w:ascii="Arial" w:hAnsi="Arial"/>
                <w:sz w:val="23"/>
                <w:szCs w:val="23"/>
                <w:lang w:bidi="ar-SA"/>
              </w:rPr>
              <w:t>s</w:t>
            </w:r>
            <w:r w:rsidRPr="00A51C3E">
              <w:rPr>
                <w:rFonts w:ascii="Arial" w:hAnsi="Arial"/>
                <w:sz w:val="23"/>
                <w:szCs w:val="23"/>
                <w:lang w:bidi="ar-SA"/>
              </w:rPr>
              <w:t>tico, ca</w:t>
            </w:r>
            <w:r w:rsidRPr="00A51C3E">
              <w:rPr>
                <w:rFonts w:ascii="Arial" w:hAnsi="Arial"/>
                <w:sz w:val="23"/>
                <w:szCs w:val="23"/>
                <w:lang w:bidi="ar-SA"/>
              </w:rPr>
              <w:t>s</w:t>
            </w:r>
            <w:r w:rsidRPr="00A51C3E">
              <w:rPr>
                <w:rFonts w:ascii="Arial" w:hAnsi="Arial"/>
                <w:sz w:val="23"/>
                <w:szCs w:val="23"/>
                <w:lang w:bidi="ar-SA"/>
              </w:rPr>
              <w:t>ca ínt</w:t>
            </w:r>
            <w:r w:rsidRPr="00A51C3E">
              <w:rPr>
                <w:rFonts w:ascii="Arial" w:hAnsi="Arial"/>
                <w:sz w:val="23"/>
                <w:szCs w:val="23"/>
                <w:lang w:bidi="ar-SA"/>
              </w:rPr>
              <w:t>e</w:t>
            </w:r>
            <w:r w:rsidRPr="00A51C3E">
              <w:rPr>
                <w:rFonts w:ascii="Arial" w:hAnsi="Arial"/>
                <w:sz w:val="23"/>
                <w:szCs w:val="23"/>
                <w:lang w:bidi="ar-SA"/>
              </w:rPr>
              <w:t>gra, sem lesões, rupturas e cortes, de co</w:t>
            </w:r>
            <w:r w:rsidRPr="00A51C3E">
              <w:rPr>
                <w:rFonts w:ascii="Arial" w:hAnsi="Arial"/>
                <w:sz w:val="23"/>
                <w:szCs w:val="23"/>
                <w:lang w:bidi="ar-SA"/>
              </w:rPr>
              <w:t>n</w:t>
            </w:r>
            <w:r w:rsidRPr="00A51C3E">
              <w:rPr>
                <w:rFonts w:ascii="Arial" w:hAnsi="Arial"/>
                <w:sz w:val="23"/>
                <w:szCs w:val="23"/>
                <w:lang w:bidi="ar-SA"/>
              </w:rPr>
              <w:t xml:space="preserve">sistência </w:t>
            </w:r>
            <w:proofErr w:type="gramStart"/>
            <w:r w:rsidRPr="00A51C3E">
              <w:rPr>
                <w:rFonts w:ascii="Arial" w:hAnsi="Arial"/>
                <w:sz w:val="23"/>
                <w:szCs w:val="23"/>
                <w:lang w:bidi="ar-SA"/>
              </w:rPr>
              <w:t>fi</w:t>
            </w:r>
            <w:r w:rsidRPr="00A51C3E">
              <w:rPr>
                <w:rFonts w:ascii="Arial" w:hAnsi="Arial"/>
                <w:sz w:val="23"/>
                <w:szCs w:val="23"/>
                <w:lang w:bidi="ar-SA"/>
              </w:rPr>
              <w:t>r</w:t>
            </w:r>
            <w:r w:rsidRPr="00A51C3E">
              <w:rPr>
                <w:rFonts w:ascii="Arial" w:hAnsi="Arial"/>
                <w:sz w:val="23"/>
                <w:szCs w:val="23"/>
                <w:lang w:bidi="ar-SA"/>
              </w:rPr>
              <w:t>me,</w:t>
            </w:r>
            <w:proofErr w:type="gramEnd"/>
            <w:r w:rsidRPr="00A51C3E">
              <w:rPr>
                <w:rFonts w:ascii="Arial" w:hAnsi="Arial"/>
                <w:sz w:val="23"/>
                <w:szCs w:val="23"/>
                <w:lang w:bidi="ar-SA"/>
              </w:rPr>
              <w:t xml:space="preserve">sem terra </w:t>
            </w:r>
            <w:r w:rsidRPr="00A51C3E">
              <w:rPr>
                <w:rFonts w:ascii="Arial" w:hAnsi="Arial"/>
                <w:sz w:val="23"/>
                <w:szCs w:val="23"/>
                <w:lang w:bidi="ar-SA"/>
              </w:rPr>
              <w:t>a</w:t>
            </w:r>
            <w:r w:rsidRPr="00A51C3E">
              <w:rPr>
                <w:rFonts w:ascii="Arial" w:hAnsi="Arial"/>
                <w:sz w:val="23"/>
                <w:szCs w:val="23"/>
                <w:lang w:bidi="ar-SA"/>
              </w:rPr>
              <w:t>derida à superf</w:t>
            </w:r>
            <w:r w:rsidRPr="00A51C3E">
              <w:rPr>
                <w:rFonts w:ascii="Arial" w:hAnsi="Arial"/>
                <w:sz w:val="23"/>
                <w:szCs w:val="23"/>
                <w:lang w:bidi="ar-SA"/>
              </w:rPr>
              <w:t>í</w:t>
            </w:r>
            <w:r w:rsidRPr="00A51C3E">
              <w:rPr>
                <w:rFonts w:ascii="Arial" w:hAnsi="Arial"/>
                <w:sz w:val="23"/>
                <w:szCs w:val="23"/>
                <w:lang w:bidi="ar-SA"/>
              </w:rPr>
              <w:t>cie e</w:t>
            </w:r>
            <w:r w:rsidRPr="00A51C3E">
              <w:rPr>
                <w:rFonts w:ascii="Arial" w:hAnsi="Arial"/>
                <w:sz w:val="23"/>
                <w:szCs w:val="23"/>
                <w:lang w:bidi="ar-SA"/>
              </w:rPr>
              <w:t>x</w:t>
            </w:r>
            <w:r w:rsidRPr="00A51C3E">
              <w:rPr>
                <w:rFonts w:ascii="Arial" w:hAnsi="Arial"/>
                <w:sz w:val="23"/>
                <w:szCs w:val="23"/>
                <w:lang w:bidi="ar-SA"/>
              </w:rPr>
              <w:t>terna. Será rejeitada beterr</w:t>
            </w:r>
            <w:r w:rsidRPr="00A51C3E">
              <w:rPr>
                <w:rFonts w:ascii="Arial" w:hAnsi="Arial"/>
                <w:sz w:val="23"/>
                <w:szCs w:val="23"/>
                <w:lang w:bidi="ar-SA"/>
              </w:rPr>
              <w:t>a</w:t>
            </w:r>
            <w:r w:rsidRPr="00A51C3E">
              <w:rPr>
                <w:rFonts w:ascii="Arial" w:hAnsi="Arial"/>
                <w:sz w:val="23"/>
                <w:szCs w:val="23"/>
                <w:lang w:bidi="ar-SA"/>
              </w:rPr>
              <w:t>ba com presença de br</w:t>
            </w:r>
            <w:r w:rsidRPr="00A51C3E">
              <w:rPr>
                <w:rFonts w:ascii="Arial" w:hAnsi="Arial"/>
                <w:sz w:val="23"/>
                <w:szCs w:val="23"/>
                <w:lang w:bidi="ar-SA"/>
              </w:rPr>
              <w:t>o</w:t>
            </w:r>
            <w:r w:rsidRPr="00A51C3E">
              <w:rPr>
                <w:rFonts w:ascii="Arial" w:hAnsi="Arial"/>
                <w:sz w:val="23"/>
                <w:szCs w:val="23"/>
                <w:lang w:bidi="ar-SA"/>
              </w:rPr>
              <w:t>tos, det</w:t>
            </w:r>
            <w:r w:rsidRPr="00A51C3E">
              <w:rPr>
                <w:rFonts w:ascii="Arial" w:hAnsi="Arial"/>
                <w:sz w:val="23"/>
                <w:szCs w:val="23"/>
                <w:lang w:bidi="ar-SA"/>
              </w:rPr>
              <w:t>e</w:t>
            </w:r>
            <w:r w:rsidRPr="00A51C3E">
              <w:rPr>
                <w:rFonts w:ascii="Arial" w:hAnsi="Arial"/>
                <w:sz w:val="23"/>
                <w:szCs w:val="23"/>
                <w:lang w:bidi="ar-SA"/>
              </w:rPr>
              <w:t>rioração, paras</w:t>
            </w:r>
            <w:r w:rsidRPr="00A51C3E">
              <w:rPr>
                <w:rFonts w:ascii="Arial" w:hAnsi="Arial"/>
                <w:sz w:val="23"/>
                <w:szCs w:val="23"/>
                <w:lang w:bidi="ar-SA"/>
              </w:rPr>
              <w:t>i</w:t>
            </w:r>
            <w:r w:rsidRPr="00A51C3E">
              <w:rPr>
                <w:rFonts w:ascii="Arial" w:hAnsi="Arial"/>
                <w:sz w:val="23"/>
                <w:szCs w:val="23"/>
                <w:lang w:bidi="ar-SA"/>
              </w:rPr>
              <w:lastRenderedPageBreak/>
              <w:t>tas, d</w:t>
            </w:r>
            <w:r w:rsidRPr="00A51C3E">
              <w:rPr>
                <w:rFonts w:ascii="Arial" w:hAnsi="Arial"/>
                <w:sz w:val="23"/>
                <w:szCs w:val="23"/>
                <w:lang w:bidi="ar-SA"/>
              </w:rPr>
              <w:t>e</w:t>
            </w:r>
            <w:r w:rsidRPr="00A51C3E">
              <w:rPr>
                <w:rFonts w:ascii="Arial" w:hAnsi="Arial"/>
                <w:sz w:val="23"/>
                <w:szCs w:val="23"/>
                <w:lang w:bidi="ar-SA"/>
              </w:rPr>
              <w:t>sidratada (mu</w:t>
            </w:r>
            <w:r w:rsidRPr="00A51C3E">
              <w:rPr>
                <w:rFonts w:ascii="Arial" w:hAnsi="Arial"/>
                <w:sz w:val="23"/>
                <w:szCs w:val="23"/>
                <w:lang w:bidi="ar-SA"/>
              </w:rPr>
              <w:t>r</w:t>
            </w:r>
            <w:r w:rsidRPr="00A51C3E">
              <w:rPr>
                <w:rFonts w:ascii="Arial" w:hAnsi="Arial"/>
                <w:sz w:val="23"/>
                <w:szCs w:val="23"/>
                <w:lang w:bidi="ar-SA"/>
              </w:rPr>
              <w:t>cha), aspecto envelh</w:t>
            </w:r>
            <w:r w:rsidRPr="00A51C3E">
              <w:rPr>
                <w:rFonts w:ascii="Arial" w:hAnsi="Arial"/>
                <w:sz w:val="23"/>
                <w:szCs w:val="23"/>
                <w:lang w:bidi="ar-SA"/>
              </w:rPr>
              <w:t>e</w:t>
            </w:r>
            <w:r w:rsidRPr="00A51C3E">
              <w:rPr>
                <w:rFonts w:ascii="Arial" w:hAnsi="Arial"/>
                <w:sz w:val="23"/>
                <w:szCs w:val="23"/>
                <w:lang w:bidi="ar-SA"/>
              </w:rPr>
              <w:t>cido e com s</w:t>
            </w:r>
            <w:r w:rsidRPr="00A51C3E">
              <w:rPr>
                <w:rFonts w:ascii="Arial" w:hAnsi="Arial"/>
                <w:sz w:val="23"/>
                <w:szCs w:val="23"/>
                <w:lang w:bidi="ar-SA"/>
              </w:rPr>
              <w:t>a</w:t>
            </w:r>
            <w:r w:rsidRPr="00A51C3E">
              <w:rPr>
                <w:rFonts w:ascii="Arial" w:hAnsi="Arial"/>
                <w:sz w:val="23"/>
                <w:szCs w:val="23"/>
                <w:lang w:bidi="ar-SA"/>
              </w:rPr>
              <w:t>bor e odor d</w:t>
            </w:r>
            <w:r w:rsidRPr="00A51C3E">
              <w:rPr>
                <w:rFonts w:ascii="Arial" w:hAnsi="Arial"/>
                <w:sz w:val="23"/>
                <w:szCs w:val="23"/>
                <w:lang w:bidi="ar-SA"/>
              </w:rPr>
              <w:t>e</w:t>
            </w:r>
            <w:r w:rsidRPr="00A51C3E">
              <w:rPr>
                <w:rFonts w:ascii="Arial" w:hAnsi="Arial"/>
                <w:sz w:val="23"/>
                <w:szCs w:val="23"/>
                <w:lang w:bidi="ar-SA"/>
              </w:rPr>
              <w:t>sagrad</w:t>
            </w:r>
            <w:r w:rsidRPr="00A51C3E">
              <w:rPr>
                <w:rFonts w:ascii="Arial" w:hAnsi="Arial"/>
                <w:sz w:val="23"/>
                <w:szCs w:val="23"/>
                <w:lang w:bidi="ar-SA"/>
              </w:rPr>
              <w:t>á</w:t>
            </w:r>
            <w:r w:rsidRPr="00A51C3E">
              <w:rPr>
                <w:rFonts w:ascii="Arial" w:hAnsi="Arial"/>
                <w:sz w:val="23"/>
                <w:szCs w:val="23"/>
                <w:lang w:bidi="ar-SA"/>
              </w:rPr>
              <w:t>vel. D</w:t>
            </w:r>
            <w:r w:rsidRPr="00A51C3E">
              <w:rPr>
                <w:rFonts w:ascii="Arial" w:hAnsi="Arial"/>
                <w:sz w:val="23"/>
                <w:szCs w:val="23"/>
                <w:lang w:bidi="ar-SA"/>
              </w:rPr>
              <w:t>e</w:t>
            </w:r>
            <w:r w:rsidRPr="00A51C3E">
              <w:rPr>
                <w:rFonts w:ascii="Arial" w:hAnsi="Arial"/>
                <w:sz w:val="23"/>
                <w:szCs w:val="23"/>
                <w:lang w:bidi="ar-SA"/>
              </w:rPr>
              <w:t>verá ser entregue acond</w:t>
            </w:r>
            <w:r w:rsidRPr="00A51C3E">
              <w:rPr>
                <w:rFonts w:ascii="Arial" w:hAnsi="Arial"/>
                <w:sz w:val="23"/>
                <w:szCs w:val="23"/>
                <w:lang w:bidi="ar-SA"/>
              </w:rPr>
              <w:t>i</w:t>
            </w:r>
            <w:r w:rsidRPr="00A51C3E">
              <w:rPr>
                <w:rFonts w:ascii="Arial" w:hAnsi="Arial"/>
                <w:sz w:val="23"/>
                <w:szCs w:val="23"/>
                <w:lang w:bidi="ar-SA"/>
              </w:rPr>
              <w:t>cionada em caixa plástica vazada ou sacos plásticos transp</w:t>
            </w:r>
            <w:r w:rsidRPr="00A51C3E">
              <w:rPr>
                <w:rFonts w:ascii="Arial" w:hAnsi="Arial"/>
                <w:sz w:val="23"/>
                <w:szCs w:val="23"/>
                <w:lang w:bidi="ar-SA"/>
              </w:rPr>
              <w:t>a</w:t>
            </w:r>
            <w:r w:rsidRPr="00A51C3E">
              <w:rPr>
                <w:rFonts w:ascii="Arial" w:hAnsi="Arial"/>
                <w:sz w:val="23"/>
                <w:szCs w:val="23"/>
                <w:lang w:bidi="ar-SA"/>
              </w:rPr>
              <w:t>rentes.</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lastRenderedPageBreak/>
              <w:t>R$ 6,90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R$ 6,80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R$ 6,00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R$ 6,80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R$ 6,99</w:t>
            </w:r>
          </w:p>
        </w:tc>
      </w:tr>
      <w:tr w:rsidR="009F5F8C" w:rsidRPr="00A51C3E" w:rsidTr="00F00569">
        <w:trPr>
          <w:trHeight w:val="6090"/>
          <w:jc w:val="center"/>
        </w:trPr>
        <w:tc>
          <w:tcPr>
            <w:tcW w:w="0" w:type="auto"/>
            <w:tcBorders>
              <w:top w:val="nil"/>
              <w:left w:val="single" w:sz="8" w:space="0" w:color="000000"/>
              <w:bottom w:val="single" w:sz="8" w:space="0" w:color="000000"/>
              <w:right w:val="nil"/>
            </w:tcBorders>
            <w:shd w:val="clear" w:color="000000" w:fill="00B050"/>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lastRenderedPageBreak/>
              <w:t>15</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30</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 xml:space="preserve">Bandeja de 400 gramas </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rPr>
                <w:rFonts w:ascii="Arial" w:hAnsi="Arial"/>
                <w:b/>
                <w:bCs/>
                <w:sz w:val="23"/>
                <w:szCs w:val="23"/>
                <w:lang w:bidi="ar-SA"/>
              </w:rPr>
            </w:pPr>
            <w:r w:rsidRPr="00A51C3E">
              <w:rPr>
                <w:rFonts w:ascii="Arial" w:hAnsi="Arial"/>
                <w:b/>
                <w:bCs/>
                <w:sz w:val="23"/>
                <w:szCs w:val="23"/>
                <w:lang w:bidi="ar-SA"/>
              </w:rPr>
              <w:t>BOL</w:t>
            </w:r>
            <w:r w:rsidRPr="00A51C3E">
              <w:rPr>
                <w:rFonts w:ascii="Arial" w:hAnsi="Arial"/>
                <w:b/>
                <w:bCs/>
                <w:sz w:val="23"/>
                <w:szCs w:val="23"/>
                <w:lang w:bidi="ar-SA"/>
              </w:rPr>
              <w:t>A</w:t>
            </w:r>
            <w:r w:rsidRPr="00A51C3E">
              <w:rPr>
                <w:rFonts w:ascii="Arial" w:hAnsi="Arial"/>
                <w:b/>
                <w:bCs/>
                <w:sz w:val="23"/>
                <w:szCs w:val="23"/>
                <w:lang w:bidi="ar-SA"/>
              </w:rPr>
              <w:t>CHA ZERO LACT</w:t>
            </w:r>
            <w:r w:rsidRPr="00A51C3E">
              <w:rPr>
                <w:rFonts w:ascii="Arial" w:hAnsi="Arial"/>
                <w:b/>
                <w:bCs/>
                <w:sz w:val="23"/>
                <w:szCs w:val="23"/>
                <w:lang w:bidi="ar-SA"/>
              </w:rPr>
              <w:t>O</w:t>
            </w:r>
            <w:r w:rsidRPr="00A51C3E">
              <w:rPr>
                <w:rFonts w:ascii="Arial" w:hAnsi="Arial"/>
                <w:b/>
                <w:bCs/>
                <w:sz w:val="23"/>
                <w:szCs w:val="23"/>
                <w:lang w:bidi="ar-SA"/>
              </w:rPr>
              <w:t>SE</w:t>
            </w:r>
            <w:r w:rsidRPr="00A51C3E">
              <w:rPr>
                <w:rFonts w:ascii="Arial" w:hAnsi="Arial"/>
                <w:sz w:val="23"/>
                <w:szCs w:val="23"/>
                <w:lang w:bidi="ar-SA"/>
              </w:rPr>
              <w:t>, sem glacê ou cobert</w:t>
            </w:r>
            <w:r w:rsidRPr="00A51C3E">
              <w:rPr>
                <w:rFonts w:ascii="Arial" w:hAnsi="Arial"/>
                <w:sz w:val="23"/>
                <w:szCs w:val="23"/>
                <w:lang w:bidi="ar-SA"/>
              </w:rPr>
              <w:t>u</w:t>
            </w:r>
            <w:r w:rsidRPr="00A51C3E">
              <w:rPr>
                <w:rFonts w:ascii="Arial" w:hAnsi="Arial"/>
                <w:sz w:val="23"/>
                <w:szCs w:val="23"/>
                <w:lang w:bidi="ar-SA"/>
              </w:rPr>
              <w:t xml:space="preserve">ra, </w:t>
            </w:r>
            <w:r w:rsidRPr="00A51C3E">
              <w:rPr>
                <w:rFonts w:ascii="Arial" w:hAnsi="Arial"/>
                <w:b/>
                <w:bCs/>
                <w:sz w:val="23"/>
                <w:szCs w:val="23"/>
                <w:lang w:bidi="ar-SA"/>
              </w:rPr>
              <w:t>ise</w:t>
            </w:r>
            <w:r w:rsidRPr="00A51C3E">
              <w:rPr>
                <w:rFonts w:ascii="Arial" w:hAnsi="Arial"/>
                <w:b/>
                <w:bCs/>
                <w:sz w:val="23"/>
                <w:szCs w:val="23"/>
                <w:lang w:bidi="ar-SA"/>
              </w:rPr>
              <w:t>n</w:t>
            </w:r>
            <w:r w:rsidRPr="00A51C3E">
              <w:rPr>
                <w:rFonts w:ascii="Arial" w:hAnsi="Arial"/>
                <w:b/>
                <w:bCs/>
                <w:sz w:val="23"/>
                <w:szCs w:val="23"/>
                <w:lang w:bidi="ar-SA"/>
              </w:rPr>
              <w:t xml:space="preserve">ta de gordura </w:t>
            </w:r>
            <w:proofErr w:type="gramStart"/>
            <w:r w:rsidRPr="00A51C3E">
              <w:rPr>
                <w:rFonts w:ascii="Arial" w:hAnsi="Arial"/>
                <w:b/>
                <w:bCs/>
                <w:sz w:val="23"/>
                <w:szCs w:val="23"/>
                <w:lang w:bidi="ar-SA"/>
              </w:rPr>
              <w:t>trans,</w:t>
            </w:r>
            <w:proofErr w:type="gramEnd"/>
            <w:r w:rsidRPr="00A51C3E">
              <w:rPr>
                <w:rFonts w:ascii="Arial" w:hAnsi="Arial"/>
                <w:b/>
                <w:bCs/>
                <w:sz w:val="23"/>
                <w:szCs w:val="23"/>
                <w:lang w:bidi="ar-SA"/>
              </w:rPr>
              <w:t>produtos com la</w:t>
            </w:r>
            <w:r w:rsidRPr="00A51C3E">
              <w:rPr>
                <w:rFonts w:ascii="Arial" w:hAnsi="Arial"/>
                <w:b/>
                <w:bCs/>
                <w:sz w:val="23"/>
                <w:szCs w:val="23"/>
                <w:lang w:bidi="ar-SA"/>
              </w:rPr>
              <w:t>c</w:t>
            </w:r>
            <w:r w:rsidRPr="00A51C3E">
              <w:rPr>
                <w:rFonts w:ascii="Arial" w:hAnsi="Arial"/>
                <w:b/>
                <w:bCs/>
                <w:sz w:val="23"/>
                <w:szCs w:val="23"/>
                <w:lang w:bidi="ar-SA"/>
              </w:rPr>
              <w:t>tose e prod</w:t>
            </w:r>
            <w:r w:rsidRPr="00A51C3E">
              <w:rPr>
                <w:rFonts w:ascii="Arial" w:hAnsi="Arial"/>
                <w:b/>
                <w:bCs/>
                <w:sz w:val="23"/>
                <w:szCs w:val="23"/>
                <w:lang w:bidi="ar-SA"/>
              </w:rPr>
              <w:t>u</w:t>
            </w:r>
            <w:r w:rsidRPr="00A51C3E">
              <w:rPr>
                <w:rFonts w:ascii="Arial" w:hAnsi="Arial"/>
                <w:b/>
                <w:bCs/>
                <w:sz w:val="23"/>
                <w:szCs w:val="23"/>
                <w:lang w:bidi="ar-SA"/>
              </w:rPr>
              <w:t>tos com proteína do leite</w:t>
            </w:r>
            <w:r w:rsidRPr="00A51C3E">
              <w:rPr>
                <w:rFonts w:ascii="Arial" w:hAnsi="Arial"/>
                <w:sz w:val="23"/>
                <w:szCs w:val="23"/>
                <w:lang w:bidi="ar-SA"/>
              </w:rPr>
              <w:t xml:space="preserve">, </w:t>
            </w:r>
            <w:r w:rsidRPr="00A51C3E">
              <w:rPr>
                <w:rFonts w:ascii="Arial" w:hAnsi="Arial"/>
                <w:b/>
                <w:bCs/>
                <w:sz w:val="23"/>
                <w:szCs w:val="23"/>
                <w:lang w:bidi="ar-SA"/>
              </w:rPr>
              <w:t>prod</w:t>
            </w:r>
            <w:r w:rsidRPr="00A51C3E">
              <w:rPr>
                <w:rFonts w:ascii="Arial" w:hAnsi="Arial"/>
                <w:b/>
                <w:bCs/>
                <w:sz w:val="23"/>
                <w:szCs w:val="23"/>
                <w:lang w:bidi="ar-SA"/>
              </w:rPr>
              <w:t>u</w:t>
            </w:r>
            <w:r w:rsidRPr="00A51C3E">
              <w:rPr>
                <w:rFonts w:ascii="Arial" w:hAnsi="Arial"/>
                <w:b/>
                <w:bCs/>
                <w:sz w:val="23"/>
                <w:szCs w:val="23"/>
                <w:lang w:bidi="ar-SA"/>
              </w:rPr>
              <w:t>zida com b</w:t>
            </w:r>
            <w:r w:rsidRPr="00A51C3E">
              <w:rPr>
                <w:rFonts w:ascii="Arial" w:hAnsi="Arial"/>
                <w:b/>
                <w:bCs/>
                <w:sz w:val="23"/>
                <w:szCs w:val="23"/>
                <w:lang w:bidi="ar-SA"/>
              </w:rPr>
              <w:t>a</w:t>
            </w:r>
            <w:r w:rsidRPr="00A51C3E">
              <w:rPr>
                <w:rFonts w:ascii="Arial" w:hAnsi="Arial"/>
                <w:b/>
                <w:bCs/>
                <w:sz w:val="23"/>
                <w:szCs w:val="23"/>
                <w:lang w:bidi="ar-SA"/>
              </w:rPr>
              <w:t>nha su</w:t>
            </w:r>
            <w:r w:rsidRPr="00A51C3E">
              <w:rPr>
                <w:rFonts w:ascii="Arial" w:hAnsi="Arial"/>
                <w:b/>
                <w:bCs/>
                <w:sz w:val="23"/>
                <w:szCs w:val="23"/>
                <w:lang w:bidi="ar-SA"/>
              </w:rPr>
              <w:t>í</w:t>
            </w:r>
            <w:r w:rsidRPr="00A51C3E">
              <w:rPr>
                <w:rFonts w:ascii="Arial" w:hAnsi="Arial"/>
                <w:b/>
                <w:bCs/>
                <w:sz w:val="23"/>
                <w:szCs w:val="23"/>
                <w:lang w:bidi="ar-SA"/>
              </w:rPr>
              <w:t xml:space="preserve">na. </w:t>
            </w:r>
            <w:r w:rsidRPr="00A51C3E">
              <w:rPr>
                <w:rFonts w:ascii="Arial" w:hAnsi="Arial"/>
                <w:sz w:val="23"/>
                <w:szCs w:val="23"/>
                <w:lang w:bidi="ar-SA"/>
              </w:rPr>
              <w:t>Com consi</w:t>
            </w:r>
            <w:r w:rsidRPr="00A51C3E">
              <w:rPr>
                <w:rFonts w:ascii="Arial" w:hAnsi="Arial"/>
                <w:sz w:val="23"/>
                <w:szCs w:val="23"/>
                <w:lang w:bidi="ar-SA"/>
              </w:rPr>
              <w:t>s</w:t>
            </w:r>
            <w:r w:rsidRPr="00A51C3E">
              <w:rPr>
                <w:rFonts w:ascii="Arial" w:hAnsi="Arial"/>
                <w:sz w:val="23"/>
                <w:szCs w:val="23"/>
                <w:lang w:bidi="ar-SA"/>
              </w:rPr>
              <w:t xml:space="preserve">tência macia, sabor e aroma </w:t>
            </w:r>
            <w:r w:rsidRPr="00A51C3E">
              <w:rPr>
                <w:rFonts w:ascii="Arial" w:hAnsi="Arial"/>
                <w:sz w:val="23"/>
                <w:szCs w:val="23"/>
                <w:lang w:bidi="ar-SA"/>
              </w:rPr>
              <w:lastRenderedPageBreak/>
              <w:t>caract</w:t>
            </w:r>
            <w:r w:rsidRPr="00A51C3E">
              <w:rPr>
                <w:rFonts w:ascii="Arial" w:hAnsi="Arial"/>
                <w:sz w:val="23"/>
                <w:szCs w:val="23"/>
                <w:lang w:bidi="ar-SA"/>
              </w:rPr>
              <w:t>e</w:t>
            </w:r>
            <w:r w:rsidRPr="00A51C3E">
              <w:rPr>
                <w:rFonts w:ascii="Arial" w:hAnsi="Arial"/>
                <w:sz w:val="23"/>
                <w:szCs w:val="23"/>
                <w:lang w:bidi="ar-SA"/>
              </w:rPr>
              <w:t>rístico.  Será rejeitada bolacha mal c</w:t>
            </w:r>
            <w:r w:rsidRPr="00A51C3E">
              <w:rPr>
                <w:rFonts w:ascii="Arial" w:hAnsi="Arial"/>
                <w:sz w:val="23"/>
                <w:szCs w:val="23"/>
                <w:lang w:bidi="ar-SA"/>
              </w:rPr>
              <w:t>o</w:t>
            </w:r>
            <w:r w:rsidRPr="00A51C3E">
              <w:rPr>
                <w:rFonts w:ascii="Arial" w:hAnsi="Arial"/>
                <w:sz w:val="23"/>
                <w:szCs w:val="23"/>
                <w:lang w:bidi="ar-SA"/>
              </w:rPr>
              <w:t>zida ou queim</w:t>
            </w:r>
            <w:r w:rsidRPr="00A51C3E">
              <w:rPr>
                <w:rFonts w:ascii="Arial" w:hAnsi="Arial"/>
                <w:sz w:val="23"/>
                <w:szCs w:val="23"/>
                <w:lang w:bidi="ar-SA"/>
              </w:rPr>
              <w:t>a</w:t>
            </w:r>
            <w:r w:rsidRPr="00A51C3E">
              <w:rPr>
                <w:rFonts w:ascii="Arial" w:hAnsi="Arial"/>
                <w:sz w:val="23"/>
                <w:szCs w:val="23"/>
                <w:lang w:bidi="ar-SA"/>
              </w:rPr>
              <w:t>da, e</w:t>
            </w:r>
            <w:r w:rsidRPr="00A51C3E">
              <w:rPr>
                <w:rFonts w:ascii="Arial" w:hAnsi="Arial"/>
                <w:sz w:val="23"/>
                <w:szCs w:val="23"/>
                <w:lang w:bidi="ar-SA"/>
              </w:rPr>
              <w:t>x</w:t>
            </w:r>
            <w:r w:rsidRPr="00A51C3E">
              <w:rPr>
                <w:rFonts w:ascii="Arial" w:hAnsi="Arial"/>
                <w:sz w:val="23"/>
                <w:szCs w:val="23"/>
                <w:lang w:bidi="ar-SA"/>
              </w:rPr>
              <w:t>cessiv</w:t>
            </w:r>
            <w:r w:rsidRPr="00A51C3E">
              <w:rPr>
                <w:rFonts w:ascii="Arial" w:hAnsi="Arial"/>
                <w:sz w:val="23"/>
                <w:szCs w:val="23"/>
                <w:lang w:bidi="ar-SA"/>
              </w:rPr>
              <w:t>a</w:t>
            </w:r>
            <w:r w:rsidRPr="00A51C3E">
              <w:rPr>
                <w:rFonts w:ascii="Arial" w:hAnsi="Arial"/>
                <w:sz w:val="23"/>
                <w:szCs w:val="23"/>
                <w:lang w:bidi="ar-SA"/>
              </w:rPr>
              <w:t>mente quebr</w:t>
            </w:r>
            <w:r w:rsidRPr="00A51C3E">
              <w:rPr>
                <w:rFonts w:ascii="Arial" w:hAnsi="Arial"/>
                <w:sz w:val="23"/>
                <w:szCs w:val="23"/>
                <w:lang w:bidi="ar-SA"/>
              </w:rPr>
              <w:t>a</w:t>
            </w:r>
            <w:r w:rsidRPr="00A51C3E">
              <w:rPr>
                <w:rFonts w:ascii="Arial" w:hAnsi="Arial"/>
                <w:sz w:val="23"/>
                <w:szCs w:val="23"/>
                <w:lang w:bidi="ar-SA"/>
              </w:rPr>
              <w:t>diça ou dura, com pr</w:t>
            </w:r>
            <w:r w:rsidRPr="00A51C3E">
              <w:rPr>
                <w:rFonts w:ascii="Arial" w:hAnsi="Arial"/>
                <w:sz w:val="23"/>
                <w:szCs w:val="23"/>
                <w:lang w:bidi="ar-SA"/>
              </w:rPr>
              <w:t>e</w:t>
            </w:r>
            <w:r w:rsidRPr="00A51C3E">
              <w:rPr>
                <w:rFonts w:ascii="Arial" w:hAnsi="Arial"/>
                <w:sz w:val="23"/>
                <w:szCs w:val="23"/>
                <w:lang w:bidi="ar-SA"/>
              </w:rPr>
              <w:t>sença de umidade e paras</w:t>
            </w:r>
            <w:r w:rsidRPr="00A51C3E">
              <w:rPr>
                <w:rFonts w:ascii="Arial" w:hAnsi="Arial"/>
                <w:sz w:val="23"/>
                <w:szCs w:val="23"/>
                <w:lang w:bidi="ar-SA"/>
              </w:rPr>
              <w:t>i</w:t>
            </w:r>
            <w:r w:rsidRPr="00A51C3E">
              <w:rPr>
                <w:rFonts w:ascii="Arial" w:hAnsi="Arial"/>
                <w:sz w:val="23"/>
                <w:szCs w:val="23"/>
                <w:lang w:bidi="ar-SA"/>
              </w:rPr>
              <w:t>tas. D</w:t>
            </w:r>
            <w:r w:rsidRPr="00A51C3E">
              <w:rPr>
                <w:rFonts w:ascii="Arial" w:hAnsi="Arial"/>
                <w:sz w:val="23"/>
                <w:szCs w:val="23"/>
                <w:lang w:bidi="ar-SA"/>
              </w:rPr>
              <w:t>e</w:t>
            </w:r>
            <w:r w:rsidRPr="00A51C3E">
              <w:rPr>
                <w:rFonts w:ascii="Arial" w:hAnsi="Arial"/>
                <w:sz w:val="23"/>
                <w:szCs w:val="23"/>
                <w:lang w:bidi="ar-SA"/>
              </w:rPr>
              <w:t>verá ser entregue acond</w:t>
            </w:r>
            <w:r w:rsidRPr="00A51C3E">
              <w:rPr>
                <w:rFonts w:ascii="Arial" w:hAnsi="Arial"/>
                <w:sz w:val="23"/>
                <w:szCs w:val="23"/>
                <w:lang w:bidi="ar-SA"/>
              </w:rPr>
              <w:t>i</w:t>
            </w:r>
            <w:r w:rsidRPr="00A51C3E">
              <w:rPr>
                <w:rFonts w:ascii="Arial" w:hAnsi="Arial"/>
                <w:sz w:val="23"/>
                <w:szCs w:val="23"/>
                <w:lang w:bidi="ar-SA"/>
              </w:rPr>
              <w:t>cionada em ba</w:t>
            </w:r>
            <w:r w:rsidRPr="00A51C3E">
              <w:rPr>
                <w:rFonts w:ascii="Arial" w:hAnsi="Arial"/>
                <w:sz w:val="23"/>
                <w:szCs w:val="23"/>
                <w:lang w:bidi="ar-SA"/>
              </w:rPr>
              <w:t>n</w:t>
            </w:r>
            <w:r w:rsidRPr="00A51C3E">
              <w:rPr>
                <w:rFonts w:ascii="Arial" w:hAnsi="Arial"/>
                <w:sz w:val="23"/>
                <w:szCs w:val="23"/>
                <w:lang w:bidi="ar-SA"/>
              </w:rPr>
              <w:t>deja de isopor envolta em plá</w:t>
            </w:r>
            <w:r w:rsidRPr="00A51C3E">
              <w:rPr>
                <w:rFonts w:ascii="Arial" w:hAnsi="Arial"/>
                <w:sz w:val="23"/>
                <w:szCs w:val="23"/>
                <w:lang w:bidi="ar-SA"/>
              </w:rPr>
              <w:t>s</w:t>
            </w:r>
            <w:r w:rsidRPr="00A51C3E">
              <w:rPr>
                <w:rFonts w:ascii="Arial" w:hAnsi="Arial"/>
                <w:sz w:val="23"/>
                <w:szCs w:val="23"/>
                <w:lang w:bidi="ar-SA"/>
              </w:rPr>
              <w:t>tico filme de PVC, vedada e impe</w:t>
            </w:r>
            <w:r w:rsidRPr="00A51C3E">
              <w:rPr>
                <w:rFonts w:ascii="Arial" w:hAnsi="Arial"/>
                <w:sz w:val="23"/>
                <w:szCs w:val="23"/>
                <w:lang w:bidi="ar-SA"/>
              </w:rPr>
              <w:t>r</w:t>
            </w:r>
            <w:r w:rsidRPr="00A51C3E">
              <w:rPr>
                <w:rFonts w:ascii="Arial" w:hAnsi="Arial"/>
                <w:sz w:val="23"/>
                <w:szCs w:val="23"/>
                <w:lang w:bidi="ar-SA"/>
              </w:rPr>
              <w:t>meável, com p</w:t>
            </w:r>
            <w:r w:rsidRPr="00A51C3E">
              <w:rPr>
                <w:rFonts w:ascii="Arial" w:hAnsi="Arial"/>
                <w:sz w:val="23"/>
                <w:szCs w:val="23"/>
                <w:lang w:bidi="ar-SA"/>
              </w:rPr>
              <w:t>e</w:t>
            </w:r>
            <w:r w:rsidRPr="00A51C3E">
              <w:rPr>
                <w:rFonts w:ascii="Arial" w:hAnsi="Arial"/>
                <w:sz w:val="23"/>
                <w:szCs w:val="23"/>
                <w:lang w:bidi="ar-SA"/>
              </w:rPr>
              <w:t>so líqu</w:t>
            </w:r>
            <w:r w:rsidRPr="00A51C3E">
              <w:rPr>
                <w:rFonts w:ascii="Arial" w:hAnsi="Arial"/>
                <w:sz w:val="23"/>
                <w:szCs w:val="23"/>
                <w:lang w:bidi="ar-SA"/>
              </w:rPr>
              <w:t>i</w:t>
            </w:r>
            <w:r w:rsidRPr="00A51C3E">
              <w:rPr>
                <w:rFonts w:ascii="Arial" w:hAnsi="Arial"/>
                <w:sz w:val="23"/>
                <w:szCs w:val="23"/>
                <w:lang w:bidi="ar-SA"/>
              </w:rPr>
              <w:t>do de 400 gramas. Na e</w:t>
            </w:r>
            <w:r w:rsidRPr="00A51C3E">
              <w:rPr>
                <w:rFonts w:ascii="Arial" w:hAnsi="Arial"/>
                <w:sz w:val="23"/>
                <w:szCs w:val="23"/>
                <w:lang w:bidi="ar-SA"/>
              </w:rPr>
              <w:t>m</w:t>
            </w:r>
            <w:r w:rsidRPr="00A51C3E">
              <w:rPr>
                <w:rFonts w:ascii="Arial" w:hAnsi="Arial"/>
                <w:sz w:val="23"/>
                <w:szCs w:val="23"/>
                <w:lang w:bidi="ar-SA"/>
              </w:rPr>
              <w:t>balagem devem constar as info</w:t>
            </w:r>
            <w:r w:rsidRPr="00A51C3E">
              <w:rPr>
                <w:rFonts w:ascii="Arial" w:hAnsi="Arial"/>
                <w:sz w:val="23"/>
                <w:szCs w:val="23"/>
                <w:lang w:bidi="ar-SA"/>
              </w:rPr>
              <w:t>r</w:t>
            </w:r>
            <w:r w:rsidRPr="00A51C3E">
              <w:rPr>
                <w:rFonts w:ascii="Arial" w:hAnsi="Arial"/>
                <w:sz w:val="23"/>
                <w:szCs w:val="23"/>
                <w:lang w:bidi="ar-SA"/>
              </w:rPr>
              <w:t>mações do fabr</w:t>
            </w:r>
            <w:r w:rsidRPr="00A51C3E">
              <w:rPr>
                <w:rFonts w:ascii="Arial" w:hAnsi="Arial"/>
                <w:sz w:val="23"/>
                <w:szCs w:val="23"/>
                <w:lang w:bidi="ar-SA"/>
              </w:rPr>
              <w:t>i</w:t>
            </w:r>
            <w:r w:rsidRPr="00A51C3E">
              <w:rPr>
                <w:rFonts w:ascii="Arial" w:hAnsi="Arial"/>
                <w:sz w:val="23"/>
                <w:szCs w:val="23"/>
                <w:lang w:bidi="ar-SA"/>
              </w:rPr>
              <w:t>cante, lista de ingred</w:t>
            </w:r>
            <w:r w:rsidRPr="00A51C3E">
              <w:rPr>
                <w:rFonts w:ascii="Arial" w:hAnsi="Arial"/>
                <w:sz w:val="23"/>
                <w:szCs w:val="23"/>
                <w:lang w:bidi="ar-SA"/>
              </w:rPr>
              <w:t>i</w:t>
            </w:r>
            <w:r w:rsidRPr="00A51C3E">
              <w:rPr>
                <w:rFonts w:ascii="Arial" w:hAnsi="Arial"/>
                <w:sz w:val="23"/>
                <w:szCs w:val="23"/>
                <w:lang w:bidi="ar-SA"/>
              </w:rPr>
              <w:t>entes e tabela nutrici</w:t>
            </w:r>
            <w:r w:rsidRPr="00A51C3E">
              <w:rPr>
                <w:rFonts w:ascii="Arial" w:hAnsi="Arial"/>
                <w:sz w:val="23"/>
                <w:szCs w:val="23"/>
                <w:lang w:bidi="ar-SA"/>
              </w:rPr>
              <w:t>o</w:t>
            </w:r>
            <w:r w:rsidRPr="00A51C3E">
              <w:rPr>
                <w:rFonts w:ascii="Arial" w:hAnsi="Arial"/>
                <w:sz w:val="23"/>
                <w:szCs w:val="23"/>
                <w:lang w:bidi="ar-SA"/>
              </w:rPr>
              <w:lastRenderedPageBreak/>
              <w:t>nal, data de fabr</w:t>
            </w:r>
            <w:r w:rsidRPr="00A51C3E">
              <w:rPr>
                <w:rFonts w:ascii="Arial" w:hAnsi="Arial"/>
                <w:sz w:val="23"/>
                <w:szCs w:val="23"/>
                <w:lang w:bidi="ar-SA"/>
              </w:rPr>
              <w:t>i</w:t>
            </w:r>
            <w:r w:rsidRPr="00A51C3E">
              <w:rPr>
                <w:rFonts w:ascii="Arial" w:hAnsi="Arial"/>
                <w:sz w:val="23"/>
                <w:szCs w:val="23"/>
                <w:lang w:bidi="ar-SA"/>
              </w:rPr>
              <w:t>cação e validade. Com Serviço de In</w:t>
            </w:r>
            <w:r w:rsidRPr="00A51C3E">
              <w:rPr>
                <w:rFonts w:ascii="Arial" w:hAnsi="Arial"/>
                <w:sz w:val="23"/>
                <w:szCs w:val="23"/>
                <w:lang w:bidi="ar-SA"/>
              </w:rPr>
              <w:t>s</w:t>
            </w:r>
            <w:r w:rsidRPr="00A51C3E">
              <w:rPr>
                <w:rFonts w:ascii="Arial" w:hAnsi="Arial"/>
                <w:sz w:val="23"/>
                <w:szCs w:val="23"/>
                <w:lang w:bidi="ar-SA"/>
              </w:rPr>
              <w:t>peção Sanit</w:t>
            </w:r>
            <w:r w:rsidRPr="00A51C3E">
              <w:rPr>
                <w:rFonts w:ascii="Arial" w:hAnsi="Arial"/>
                <w:sz w:val="23"/>
                <w:szCs w:val="23"/>
                <w:lang w:bidi="ar-SA"/>
              </w:rPr>
              <w:t>á</w:t>
            </w:r>
            <w:r w:rsidRPr="00A51C3E">
              <w:rPr>
                <w:rFonts w:ascii="Arial" w:hAnsi="Arial"/>
                <w:sz w:val="23"/>
                <w:szCs w:val="23"/>
                <w:lang w:bidi="ar-SA"/>
              </w:rPr>
              <w:t>ria.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lastRenderedPageBreak/>
              <w:t>R$ 14,90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R$ 20,00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R$ 18,20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R$ 15,00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R$ 15,20</w:t>
            </w:r>
          </w:p>
        </w:tc>
      </w:tr>
      <w:tr w:rsidR="009F5F8C" w:rsidRPr="00A51C3E" w:rsidTr="00F00569">
        <w:trPr>
          <w:trHeight w:val="5490"/>
          <w:jc w:val="center"/>
        </w:trPr>
        <w:tc>
          <w:tcPr>
            <w:tcW w:w="0" w:type="auto"/>
            <w:tcBorders>
              <w:top w:val="nil"/>
              <w:left w:val="single" w:sz="8" w:space="0" w:color="000000"/>
              <w:bottom w:val="single" w:sz="8" w:space="0" w:color="000000"/>
              <w:right w:val="nil"/>
            </w:tcBorders>
            <w:shd w:val="clear" w:color="000000" w:fill="00B050"/>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lastRenderedPageBreak/>
              <w:t>16</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800</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Bandeja de 400 gramas</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rPr>
                <w:rFonts w:ascii="Arial" w:hAnsi="Arial"/>
                <w:b/>
                <w:bCs/>
                <w:sz w:val="23"/>
                <w:szCs w:val="23"/>
                <w:lang w:bidi="ar-SA"/>
              </w:rPr>
            </w:pPr>
            <w:r w:rsidRPr="00A51C3E">
              <w:rPr>
                <w:rFonts w:ascii="Arial" w:hAnsi="Arial"/>
                <w:b/>
                <w:bCs/>
                <w:sz w:val="23"/>
                <w:szCs w:val="23"/>
                <w:lang w:bidi="ar-SA"/>
              </w:rPr>
              <w:t>BOL</w:t>
            </w:r>
            <w:r w:rsidRPr="00A51C3E">
              <w:rPr>
                <w:rFonts w:ascii="Arial" w:hAnsi="Arial"/>
                <w:b/>
                <w:bCs/>
                <w:sz w:val="23"/>
                <w:szCs w:val="23"/>
                <w:lang w:bidi="ar-SA"/>
              </w:rPr>
              <w:t>A</w:t>
            </w:r>
            <w:r w:rsidRPr="00A51C3E">
              <w:rPr>
                <w:rFonts w:ascii="Arial" w:hAnsi="Arial"/>
                <w:b/>
                <w:bCs/>
                <w:sz w:val="23"/>
                <w:szCs w:val="23"/>
                <w:lang w:bidi="ar-SA"/>
              </w:rPr>
              <w:t>CHA CASE</w:t>
            </w:r>
            <w:r w:rsidRPr="00A51C3E">
              <w:rPr>
                <w:rFonts w:ascii="Arial" w:hAnsi="Arial"/>
                <w:b/>
                <w:bCs/>
                <w:sz w:val="23"/>
                <w:szCs w:val="23"/>
                <w:lang w:bidi="ar-SA"/>
              </w:rPr>
              <w:t>I</w:t>
            </w:r>
            <w:r w:rsidRPr="00A51C3E">
              <w:rPr>
                <w:rFonts w:ascii="Arial" w:hAnsi="Arial"/>
                <w:b/>
                <w:bCs/>
                <w:sz w:val="23"/>
                <w:szCs w:val="23"/>
                <w:lang w:bidi="ar-SA"/>
              </w:rPr>
              <w:t>RA</w:t>
            </w:r>
            <w:r w:rsidRPr="00A51C3E">
              <w:rPr>
                <w:rFonts w:ascii="Arial" w:hAnsi="Arial"/>
                <w:sz w:val="23"/>
                <w:szCs w:val="23"/>
                <w:lang w:bidi="ar-SA"/>
              </w:rPr>
              <w:t>, sem glacê ou cobert</w:t>
            </w:r>
            <w:r w:rsidRPr="00A51C3E">
              <w:rPr>
                <w:rFonts w:ascii="Arial" w:hAnsi="Arial"/>
                <w:sz w:val="23"/>
                <w:szCs w:val="23"/>
                <w:lang w:bidi="ar-SA"/>
              </w:rPr>
              <w:t>u</w:t>
            </w:r>
            <w:r w:rsidRPr="00A51C3E">
              <w:rPr>
                <w:rFonts w:ascii="Arial" w:hAnsi="Arial"/>
                <w:sz w:val="23"/>
                <w:szCs w:val="23"/>
                <w:lang w:bidi="ar-SA"/>
              </w:rPr>
              <w:t xml:space="preserve">ra, </w:t>
            </w:r>
            <w:r w:rsidRPr="00A51C3E">
              <w:rPr>
                <w:rFonts w:ascii="Arial" w:hAnsi="Arial"/>
                <w:b/>
                <w:bCs/>
                <w:sz w:val="23"/>
                <w:szCs w:val="23"/>
                <w:lang w:bidi="ar-SA"/>
              </w:rPr>
              <w:t>ise</w:t>
            </w:r>
            <w:r w:rsidRPr="00A51C3E">
              <w:rPr>
                <w:rFonts w:ascii="Arial" w:hAnsi="Arial"/>
                <w:b/>
                <w:bCs/>
                <w:sz w:val="23"/>
                <w:szCs w:val="23"/>
                <w:lang w:bidi="ar-SA"/>
              </w:rPr>
              <w:t>n</w:t>
            </w:r>
            <w:r w:rsidRPr="00A51C3E">
              <w:rPr>
                <w:rFonts w:ascii="Arial" w:hAnsi="Arial"/>
                <w:b/>
                <w:bCs/>
                <w:sz w:val="23"/>
                <w:szCs w:val="23"/>
                <w:lang w:bidi="ar-SA"/>
              </w:rPr>
              <w:t xml:space="preserve">ta de gordura </w:t>
            </w:r>
            <w:proofErr w:type="gramStart"/>
            <w:r w:rsidRPr="00A51C3E">
              <w:rPr>
                <w:rFonts w:ascii="Arial" w:hAnsi="Arial"/>
                <w:b/>
                <w:bCs/>
                <w:sz w:val="23"/>
                <w:szCs w:val="23"/>
                <w:lang w:bidi="ar-SA"/>
              </w:rPr>
              <w:t>trans,</w:t>
            </w:r>
            <w:proofErr w:type="gramEnd"/>
            <w:r w:rsidRPr="00A51C3E">
              <w:rPr>
                <w:rFonts w:ascii="Arial" w:hAnsi="Arial"/>
                <w:b/>
                <w:bCs/>
                <w:sz w:val="23"/>
                <w:szCs w:val="23"/>
                <w:lang w:bidi="ar-SA"/>
              </w:rPr>
              <w:t>produzida com b</w:t>
            </w:r>
            <w:r w:rsidRPr="00A51C3E">
              <w:rPr>
                <w:rFonts w:ascii="Arial" w:hAnsi="Arial"/>
                <w:b/>
                <w:bCs/>
                <w:sz w:val="23"/>
                <w:szCs w:val="23"/>
                <w:lang w:bidi="ar-SA"/>
              </w:rPr>
              <w:t>a</w:t>
            </w:r>
            <w:r w:rsidRPr="00A51C3E">
              <w:rPr>
                <w:rFonts w:ascii="Arial" w:hAnsi="Arial"/>
                <w:b/>
                <w:bCs/>
                <w:sz w:val="23"/>
                <w:szCs w:val="23"/>
                <w:lang w:bidi="ar-SA"/>
              </w:rPr>
              <w:t>nha su</w:t>
            </w:r>
            <w:r w:rsidRPr="00A51C3E">
              <w:rPr>
                <w:rFonts w:ascii="Arial" w:hAnsi="Arial"/>
                <w:b/>
                <w:bCs/>
                <w:sz w:val="23"/>
                <w:szCs w:val="23"/>
                <w:lang w:bidi="ar-SA"/>
              </w:rPr>
              <w:t>í</w:t>
            </w:r>
            <w:r w:rsidRPr="00A51C3E">
              <w:rPr>
                <w:rFonts w:ascii="Arial" w:hAnsi="Arial"/>
                <w:b/>
                <w:bCs/>
                <w:sz w:val="23"/>
                <w:szCs w:val="23"/>
                <w:lang w:bidi="ar-SA"/>
              </w:rPr>
              <w:t>na</w:t>
            </w:r>
            <w:r w:rsidRPr="00A51C3E">
              <w:rPr>
                <w:rFonts w:ascii="Arial" w:hAnsi="Arial"/>
                <w:sz w:val="23"/>
                <w:szCs w:val="23"/>
                <w:lang w:bidi="ar-SA"/>
              </w:rPr>
              <w:t>, com consi</w:t>
            </w:r>
            <w:r w:rsidRPr="00A51C3E">
              <w:rPr>
                <w:rFonts w:ascii="Arial" w:hAnsi="Arial"/>
                <w:sz w:val="23"/>
                <w:szCs w:val="23"/>
                <w:lang w:bidi="ar-SA"/>
              </w:rPr>
              <w:t>s</w:t>
            </w:r>
            <w:r w:rsidRPr="00A51C3E">
              <w:rPr>
                <w:rFonts w:ascii="Arial" w:hAnsi="Arial"/>
                <w:sz w:val="23"/>
                <w:szCs w:val="23"/>
                <w:lang w:bidi="ar-SA"/>
              </w:rPr>
              <w:t>tência macia, sabor e aroma caract</w:t>
            </w:r>
            <w:r w:rsidRPr="00A51C3E">
              <w:rPr>
                <w:rFonts w:ascii="Arial" w:hAnsi="Arial"/>
                <w:sz w:val="23"/>
                <w:szCs w:val="23"/>
                <w:lang w:bidi="ar-SA"/>
              </w:rPr>
              <w:t>e</w:t>
            </w:r>
            <w:r w:rsidRPr="00A51C3E">
              <w:rPr>
                <w:rFonts w:ascii="Arial" w:hAnsi="Arial"/>
                <w:sz w:val="23"/>
                <w:szCs w:val="23"/>
                <w:lang w:bidi="ar-SA"/>
              </w:rPr>
              <w:t>rístico. Será rejeitada bolacha mal c</w:t>
            </w:r>
            <w:r w:rsidRPr="00A51C3E">
              <w:rPr>
                <w:rFonts w:ascii="Arial" w:hAnsi="Arial"/>
                <w:sz w:val="23"/>
                <w:szCs w:val="23"/>
                <w:lang w:bidi="ar-SA"/>
              </w:rPr>
              <w:t>o</w:t>
            </w:r>
            <w:r w:rsidRPr="00A51C3E">
              <w:rPr>
                <w:rFonts w:ascii="Arial" w:hAnsi="Arial"/>
                <w:sz w:val="23"/>
                <w:szCs w:val="23"/>
                <w:lang w:bidi="ar-SA"/>
              </w:rPr>
              <w:t>zida ou queim</w:t>
            </w:r>
            <w:r w:rsidRPr="00A51C3E">
              <w:rPr>
                <w:rFonts w:ascii="Arial" w:hAnsi="Arial"/>
                <w:sz w:val="23"/>
                <w:szCs w:val="23"/>
                <w:lang w:bidi="ar-SA"/>
              </w:rPr>
              <w:t>a</w:t>
            </w:r>
            <w:r w:rsidRPr="00A51C3E">
              <w:rPr>
                <w:rFonts w:ascii="Arial" w:hAnsi="Arial"/>
                <w:sz w:val="23"/>
                <w:szCs w:val="23"/>
                <w:lang w:bidi="ar-SA"/>
              </w:rPr>
              <w:t>da, e</w:t>
            </w:r>
            <w:r w:rsidRPr="00A51C3E">
              <w:rPr>
                <w:rFonts w:ascii="Arial" w:hAnsi="Arial"/>
                <w:sz w:val="23"/>
                <w:szCs w:val="23"/>
                <w:lang w:bidi="ar-SA"/>
              </w:rPr>
              <w:t>x</w:t>
            </w:r>
            <w:r w:rsidRPr="00A51C3E">
              <w:rPr>
                <w:rFonts w:ascii="Arial" w:hAnsi="Arial"/>
                <w:sz w:val="23"/>
                <w:szCs w:val="23"/>
                <w:lang w:bidi="ar-SA"/>
              </w:rPr>
              <w:lastRenderedPageBreak/>
              <w:t>cessiv</w:t>
            </w:r>
            <w:r w:rsidRPr="00A51C3E">
              <w:rPr>
                <w:rFonts w:ascii="Arial" w:hAnsi="Arial"/>
                <w:sz w:val="23"/>
                <w:szCs w:val="23"/>
                <w:lang w:bidi="ar-SA"/>
              </w:rPr>
              <w:t>a</w:t>
            </w:r>
            <w:r w:rsidRPr="00A51C3E">
              <w:rPr>
                <w:rFonts w:ascii="Arial" w:hAnsi="Arial"/>
                <w:sz w:val="23"/>
                <w:szCs w:val="23"/>
                <w:lang w:bidi="ar-SA"/>
              </w:rPr>
              <w:t>mente quebr</w:t>
            </w:r>
            <w:r w:rsidRPr="00A51C3E">
              <w:rPr>
                <w:rFonts w:ascii="Arial" w:hAnsi="Arial"/>
                <w:sz w:val="23"/>
                <w:szCs w:val="23"/>
                <w:lang w:bidi="ar-SA"/>
              </w:rPr>
              <w:t>a</w:t>
            </w:r>
            <w:r w:rsidRPr="00A51C3E">
              <w:rPr>
                <w:rFonts w:ascii="Arial" w:hAnsi="Arial"/>
                <w:sz w:val="23"/>
                <w:szCs w:val="23"/>
                <w:lang w:bidi="ar-SA"/>
              </w:rPr>
              <w:t>diça ou dura, com pr</w:t>
            </w:r>
            <w:r w:rsidRPr="00A51C3E">
              <w:rPr>
                <w:rFonts w:ascii="Arial" w:hAnsi="Arial"/>
                <w:sz w:val="23"/>
                <w:szCs w:val="23"/>
                <w:lang w:bidi="ar-SA"/>
              </w:rPr>
              <w:t>e</w:t>
            </w:r>
            <w:r w:rsidRPr="00A51C3E">
              <w:rPr>
                <w:rFonts w:ascii="Arial" w:hAnsi="Arial"/>
                <w:sz w:val="23"/>
                <w:szCs w:val="23"/>
                <w:lang w:bidi="ar-SA"/>
              </w:rPr>
              <w:t>sença de umidade e paras</w:t>
            </w:r>
            <w:r w:rsidRPr="00A51C3E">
              <w:rPr>
                <w:rFonts w:ascii="Arial" w:hAnsi="Arial"/>
                <w:sz w:val="23"/>
                <w:szCs w:val="23"/>
                <w:lang w:bidi="ar-SA"/>
              </w:rPr>
              <w:t>i</w:t>
            </w:r>
            <w:r w:rsidRPr="00A51C3E">
              <w:rPr>
                <w:rFonts w:ascii="Arial" w:hAnsi="Arial"/>
                <w:sz w:val="23"/>
                <w:szCs w:val="23"/>
                <w:lang w:bidi="ar-SA"/>
              </w:rPr>
              <w:t>tas. D</w:t>
            </w:r>
            <w:r w:rsidRPr="00A51C3E">
              <w:rPr>
                <w:rFonts w:ascii="Arial" w:hAnsi="Arial"/>
                <w:sz w:val="23"/>
                <w:szCs w:val="23"/>
                <w:lang w:bidi="ar-SA"/>
              </w:rPr>
              <w:t>e</w:t>
            </w:r>
            <w:r w:rsidRPr="00A51C3E">
              <w:rPr>
                <w:rFonts w:ascii="Arial" w:hAnsi="Arial"/>
                <w:sz w:val="23"/>
                <w:szCs w:val="23"/>
                <w:lang w:bidi="ar-SA"/>
              </w:rPr>
              <w:t>verá ser entregue acond</w:t>
            </w:r>
            <w:r w:rsidRPr="00A51C3E">
              <w:rPr>
                <w:rFonts w:ascii="Arial" w:hAnsi="Arial"/>
                <w:sz w:val="23"/>
                <w:szCs w:val="23"/>
                <w:lang w:bidi="ar-SA"/>
              </w:rPr>
              <w:t>i</w:t>
            </w:r>
            <w:r w:rsidRPr="00A51C3E">
              <w:rPr>
                <w:rFonts w:ascii="Arial" w:hAnsi="Arial"/>
                <w:sz w:val="23"/>
                <w:szCs w:val="23"/>
                <w:lang w:bidi="ar-SA"/>
              </w:rPr>
              <w:t>cionado em ba</w:t>
            </w:r>
            <w:r w:rsidRPr="00A51C3E">
              <w:rPr>
                <w:rFonts w:ascii="Arial" w:hAnsi="Arial"/>
                <w:sz w:val="23"/>
                <w:szCs w:val="23"/>
                <w:lang w:bidi="ar-SA"/>
              </w:rPr>
              <w:t>n</w:t>
            </w:r>
            <w:r w:rsidRPr="00A51C3E">
              <w:rPr>
                <w:rFonts w:ascii="Arial" w:hAnsi="Arial"/>
                <w:sz w:val="23"/>
                <w:szCs w:val="23"/>
                <w:lang w:bidi="ar-SA"/>
              </w:rPr>
              <w:t>deja de isopor envolta em plá</w:t>
            </w:r>
            <w:r w:rsidRPr="00A51C3E">
              <w:rPr>
                <w:rFonts w:ascii="Arial" w:hAnsi="Arial"/>
                <w:sz w:val="23"/>
                <w:szCs w:val="23"/>
                <w:lang w:bidi="ar-SA"/>
              </w:rPr>
              <w:t>s</w:t>
            </w:r>
            <w:r w:rsidRPr="00A51C3E">
              <w:rPr>
                <w:rFonts w:ascii="Arial" w:hAnsi="Arial"/>
                <w:sz w:val="23"/>
                <w:szCs w:val="23"/>
                <w:lang w:bidi="ar-SA"/>
              </w:rPr>
              <w:t>tico filme de PVC, vedada e impe</w:t>
            </w:r>
            <w:r w:rsidRPr="00A51C3E">
              <w:rPr>
                <w:rFonts w:ascii="Arial" w:hAnsi="Arial"/>
                <w:sz w:val="23"/>
                <w:szCs w:val="23"/>
                <w:lang w:bidi="ar-SA"/>
              </w:rPr>
              <w:t>r</w:t>
            </w:r>
            <w:r w:rsidRPr="00A51C3E">
              <w:rPr>
                <w:rFonts w:ascii="Arial" w:hAnsi="Arial"/>
                <w:sz w:val="23"/>
                <w:szCs w:val="23"/>
                <w:lang w:bidi="ar-SA"/>
              </w:rPr>
              <w:t>meável, com p</w:t>
            </w:r>
            <w:r w:rsidRPr="00A51C3E">
              <w:rPr>
                <w:rFonts w:ascii="Arial" w:hAnsi="Arial"/>
                <w:sz w:val="23"/>
                <w:szCs w:val="23"/>
                <w:lang w:bidi="ar-SA"/>
              </w:rPr>
              <w:t>e</w:t>
            </w:r>
            <w:r w:rsidRPr="00A51C3E">
              <w:rPr>
                <w:rFonts w:ascii="Arial" w:hAnsi="Arial"/>
                <w:sz w:val="23"/>
                <w:szCs w:val="23"/>
                <w:lang w:bidi="ar-SA"/>
              </w:rPr>
              <w:t>so líqu</w:t>
            </w:r>
            <w:r w:rsidRPr="00A51C3E">
              <w:rPr>
                <w:rFonts w:ascii="Arial" w:hAnsi="Arial"/>
                <w:sz w:val="23"/>
                <w:szCs w:val="23"/>
                <w:lang w:bidi="ar-SA"/>
              </w:rPr>
              <w:t>i</w:t>
            </w:r>
            <w:r w:rsidRPr="00A51C3E">
              <w:rPr>
                <w:rFonts w:ascii="Arial" w:hAnsi="Arial"/>
                <w:sz w:val="23"/>
                <w:szCs w:val="23"/>
                <w:lang w:bidi="ar-SA"/>
              </w:rPr>
              <w:t>do de 400 gramas. Na e</w:t>
            </w:r>
            <w:r w:rsidRPr="00A51C3E">
              <w:rPr>
                <w:rFonts w:ascii="Arial" w:hAnsi="Arial"/>
                <w:sz w:val="23"/>
                <w:szCs w:val="23"/>
                <w:lang w:bidi="ar-SA"/>
              </w:rPr>
              <w:t>m</w:t>
            </w:r>
            <w:r w:rsidRPr="00A51C3E">
              <w:rPr>
                <w:rFonts w:ascii="Arial" w:hAnsi="Arial"/>
                <w:sz w:val="23"/>
                <w:szCs w:val="23"/>
                <w:lang w:bidi="ar-SA"/>
              </w:rPr>
              <w:t>balagem devem constar as info</w:t>
            </w:r>
            <w:r w:rsidRPr="00A51C3E">
              <w:rPr>
                <w:rFonts w:ascii="Arial" w:hAnsi="Arial"/>
                <w:sz w:val="23"/>
                <w:szCs w:val="23"/>
                <w:lang w:bidi="ar-SA"/>
              </w:rPr>
              <w:t>r</w:t>
            </w:r>
            <w:r w:rsidRPr="00A51C3E">
              <w:rPr>
                <w:rFonts w:ascii="Arial" w:hAnsi="Arial"/>
                <w:sz w:val="23"/>
                <w:szCs w:val="23"/>
                <w:lang w:bidi="ar-SA"/>
              </w:rPr>
              <w:t>mações do fabr</w:t>
            </w:r>
            <w:r w:rsidRPr="00A51C3E">
              <w:rPr>
                <w:rFonts w:ascii="Arial" w:hAnsi="Arial"/>
                <w:sz w:val="23"/>
                <w:szCs w:val="23"/>
                <w:lang w:bidi="ar-SA"/>
              </w:rPr>
              <w:t>i</w:t>
            </w:r>
            <w:r w:rsidRPr="00A51C3E">
              <w:rPr>
                <w:rFonts w:ascii="Arial" w:hAnsi="Arial"/>
                <w:sz w:val="23"/>
                <w:szCs w:val="23"/>
                <w:lang w:bidi="ar-SA"/>
              </w:rPr>
              <w:t>cante, lista de ingred</w:t>
            </w:r>
            <w:r w:rsidRPr="00A51C3E">
              <w:rPr>
                <w:rFonts w:ascii="Arial" w:hAnsi="Arial"/>
                <w:sz w:val="23"/>
                <w:szCs w:val="23"/>
                <w:lang w:bidi="ar-SA"/>
              </w:rPr>
              <w:t>i</w:t>
            </w:r>
            <w:r w:rsidRPr="00A51C3E">
              <w:rPr>
                <w:rFonts w:ascii="Arial" w:hAnsi="Arial"/>
                <w:sz w:val="23"/>
                <w:szCs w:val="23"/>
                <w:lang w:bidi="ar-SA"/>
              </w:rPr>
              <w:t>entes e tabela nutrici</w:t>
            </w:r>
            <w:r w:rsidRPr="00A51C3E">
              <w:rPr>
                <w:rFonts w:ascii="Arial" w:hAnsi="Arial"/>
                <w:sz w:val="23"/>
                <w:szCs w:val="23"/>
                <w:lang w:bidi="ar-SA"/>
              </w:rPr>
              <w:t>o</w:t>
            </w:r>
            <w:r w:rsidRPr="00A51C3E">
              <w:rPr>
                <w:rFonts w:ascii="Arial" w:hAnsi="Arial"/>
                <w:sz w:val="23"/>
                <w:szCs w:val="23"/>
                <w:lang w:bidi="ar-SA"/>
              </w:rPr>
              <w:t>nal, data de fabr</w:t>
            </w:r>
            <w:r w:rsidRPr="00A51C3E">
              <w:rPr>
                <w:rFonts w:ascii="Arial" w:hAnsi="Arial"/>
                <w:sz w:val="23"/>
                <w:szCs w:val="23"/>
                <w:lang w:bidi="ar-SA"/>
              </w:rPr>
              <w:t>i</w:t>
            </w:r>
            <w:r w:rsidRPr="00A51C3E">
              <w:rPr>
                <w:rFonts w:ascii="Arial" w:hAnsi="Arial"/>
                <w:sz w:val="23"/>
                <w:szCs w:val="23"/>
                <w:lang w:bidi="ar-SA"/>
              </w:rPr>
              <w:t>cação e validade. Com Serviço de In</w:t>
            </w:r>
            <w:r w:rsidRPr="00A51C3E">
              <w:rPr>
                <w:rFonts w:ascii="Arial" w:hAnsi="Arial"/>
                <w:sz w:val="23"/>
                <w:szCs w:val="23"/>
                <w:lang w:bidi="ar-SA"/>
              </w:rPr>
              <w:t>s</w:t>
            </w:r>
            <w:r w:rsidRPr="00A51C3E">
              <w:rPr>
                <w:rFonts w:ascii="Arial" w:hAnsi="Arial"/>
                <w:sz w:val="23"/>
                <w:szCs w:val="23"/>
                <w:lang w:bidi="ar-SA"/>
              </w:rPr>
              <w:t>peção Sanit</w:t>
            </w:r>
            <w:r w:rsidRPr="00A51C3E">
              <w:rPr>
                <w:rFonts w:ascii="Arial" w:hAnsi="Arial"/>
                <w:sz w:val="23"/>
                <w:szCs w:val="23"/>
                <w:lang w:bidi="ar-SA"/>
              </w:rPr>
              <w:t>á</w:t>
            </w:r>
            <w:r w:rsidRPr="00A51C3E">
              <w:rPr>
                <w:rFonts w:ascii="Arial" w:hAnsi="Arial"/>
                <w:sz w:val="23"/>
                <w:szCs w:val="23"/>
                <w:lang w:bidi="ar-SA"/>
              </w:rPr>
              <w:lastRenderedPageBreak/>
              <w:t>ria.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lastRenderedPageBreak/>
              <w:t>R$ 14,50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R$ 20,00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R$ 14,70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R$ 14,99</w:t>
            </w:r>
          </w:p>
        </w:tc>
      </w:tr>
      <w:tr w:rsidR="009F5F8C" w:rsidRPr="00A51C3E" w:rsidTr="00F00569">
        <w:trPr>
          <w:trHeight w:val="1740"/>
          <w:jc w:val="center"/>
        </w:trPr>
        <w:tc>
          <w:tcPr>
            <w:tcW w:w="0" w:type="auto"/>
            <w:tcBorders>
              <w:top w:val="nil"/>
              <w:left w:val="single" w:sz="8" w:space="0" w:color="000000"/>
              <w:bottom w:val="single" w:sz="8" w:space="0" w:color="000000"/>
              <w:right w:val="nil"/>
            </w:tcBorders>
            <w:shd w:val="clear" w:color="000000" w:fill="00B050"/>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lastRenderedPageBreak/>
              <w:t>17</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300</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BDJ</w:t>
            </w:r>
            <w:proofErr w:type="gramStart"/>
            <w:r w:rsidRPr="00A51C3E">
              <w:rPr>
                <w:rFonts w:ascii="Arial" w:hAnsi="Arial"/>
                <w:sz w:val="23"/>
                <w:szCs w:val="23"/>
                <w:lang w:bidi="ar-SA"/>
              </w:rPr>
              <w:t xml:space="preserve">  </w:t>
            </w:r>
            <w:proofErr w:type="gramEnd"/>
            <w:r w:rsidRPr="00A51C3E">
              <w:rPr>
                <w:rFonts w:ascii="Arial" w:hAnsi="Arial"/>
                <w:sz w:val="23"/>
                <w:szCs w:val="23"/>
                <w:lang w:bidi="ar-SA"/>
              </w:rPr>
              <w:t>250g</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rPr>
                <w:rFonts w:ascii="Arial" w:hAnsi="Arial"/>
                <w:b/>
                <w:bCs/>
                <w:sz w:val="23"/>
                <w:szCs w:val="23"/>
                <w:lang w:bidi="ar-SA"/>
              </w:rPr>
            </w:pPr>
            <w:r w:rsidRPr="00A51C3E">
              <w:rPr>
                <w:rFonts w:ascii="Arial" w:hAnsi="Arial"/>
                <w:b/>
                <w:bCs/>
                <w:sz w:val="23"/>
                <w:szCs w:val="23"/>
                <w:lang w:bidi="ar-SA"/>
              </w:rPr>
              <w:t>BOL</w:t>
            </w:r>
            <w:r w:rsidRPr="00A51C3E">
              <w:rPr>
                <w:rFonts w:ascii="Arial" w:hAnsi="Arial"/>
                <w:b/>
                <w:bCs/>
                <w:sz w:val="23"/>
                <w:szCs w:val="23"/>
                <w:lang w:bidi="ar-SA"/>
              </w:rPr>
              <w:t>A</w:t>
            </w:r>
            <w:r w:rsidRPr="00A51C3E">
              <w:rPr>
                <w:rFonts w:ascii="Arial" w:hAnsi="Arial"/>
                <w:b/>
                <w:bCs/>
                <w:sz w:val="23"/>
                <w:szCs w:val="23"/>
                <w:lang w:bidi="ar-SA"/>
              </w:rPr>
              <w:t>CHA DE FUBÁ</w:t>
            </w:r>
            <w:r w:rsidRPr="00A51C3E">
              <w:rPr>
                <w:rFonts w:ascii="Arial" w:hAnsi="Arial"/>
                <w:sz w:val="23"/>
                <w:szCs w:val="23"/>
                <w:lang w:bidi="ar-SA"/>
              </w:rPr>
              <w:t>, caseira com os segui</w:t>
            </w:r>
            <w:r w:rsidRPr="00A51C3E">
              <w:rPr>
                <w:rFonts w:ascii="Arial" w:hAnsi="Arial"/>
                <w:sz w:val="23"/>
                <w:szCs w:val="23"/>
                <w:lang w:bidi="ar-SA"/>
              </w:rPr>
              <w:t>n</w:t>
            </w:r>
            <w:r w:rsidRPr="00A51C3E">
              <w:rPr>
                <w:rFonts w:ascii="Arial" w:hAnsi="Arial"/>
                <w:sz w:val="23"/>
                <w:szCs w:val="23"/>
                <w:lang w:bidi="ar-SA"/>
              </w:rPr>
              <w:t>tes i</w:t>
            </w:r>
            <w:r w:rsidRPr="00A51C3E">
              <w:rPr>
                <w:rFonts w:ascii="Arial" w:hAnsi="Arial"/>
                <w:sz w:val="23"/>
                <w:szCs w:val="23"/>
                <w:lang w:bidi="ar-SA"/>
              </w:rPr>
              <w:t>n</w:t>
            </w:r>
            <w:r w:rsidRPr="00A51C3E">
              <w:rPr>
                <w:rFonts w:ascii="Arial" w:hAnsi="Arial"/>
                <w:sz w:val="23"/>
                <w:szCs w:val="23"/>
                <w:lang w:bidi="ar-SA"/>
              </w:rPr>
              <w:t>gredie</w:t>
            </w:r>
            <w:r w:rsidRPr="00A51C3E">
              <w:rPr>
                <w:rFonts w:ascii="Arial" w:hAnsi="Arial"/>
                <w:sz w:val="23"/>
                <w:szCs w:val="23"/>
                <w:lang w:bidi="ar-SA"/>
              </w:rPr>
              <w:t>n</w:t>
            </w:r>
            <w:r w:rsidRPr="00A51C3E">
              <w:rPr>
                <w:rFonts w:ascii="Arial" w:hAnsi="Arial"/>
                <w:sz w:val="23"/>
                <w:szCs w:val="23"/>
                <w:lang w:bidi="ar-SA"/>
              </w:rPr>
              <w:t xml:space="preserve">tes: </w:t>
            </w:r>
            <w:r w:rsidRPr="00A51C3E">
              <w:rPr>
                <w:rFonts w:ascii="Arial" w:hAnsi="Arial"/>
                <w:sz w:val="23"/>
                <w:szCs w:val="23"/>
                <w:lang w:bidi="ar-SA"/>
              </w:rPr>
              <w:t>o</w:t>
            </w:r>
            <w:r w:rsidRPr="00A51C3E">
              <w:rPr>
                <w:rFonts w:ascii="Arial" w:hAnsi="Arial"/>
                <w:sz w:val="23"/>
                <w:szCs w:val="23"/>
                <w:lang w:bidi="ar-SA"/>
              </w:rPr>
              <w:t>vos, go</w:t>
            </w:r>
            <w:r w:rsidRPr="00A51C3E">
              <w:rPr>
                <w:rFonts w:ascii="Arial" w:hAnsi="Arial"/>
                <w:sz w:val="23"/>
                <w:szCs w:val="23"/>
                <w:lang w:bidi="ar-SA"/>
              </w:rPr>
              <w:t>r</w:t>
            </w:r>
            <w:r w:rsidRPr="00A51C3E">
              <w:rPr>
                <w:rFonts w:ascii="Arial" w:hAnsi="Arial"/>
                <w:sz w:val="23"/>
                <w:szCs w:val="23"/>
                <w:lang w:bidi="ar-SA"/>
              </w:rPr>
              <w:t>dura v</w:t>
            </w:r>
            <w:r w:rsidRPr="00A51C3E">
              <w:rPr>
                <w:rFonts w:ascii="Arial" w:hAnsi="Arial"/>
                <w:sz w:val="23"/>
                <w:szCs w:val="23"/>
                <w:lang w:bidi="ar-SA"/>
              </w:rPr>
              <w:t>e</w:t>
            </w:r>
            <w:r w:rsidRPr="00A51C3E">
              <w:rPr>
                <w:rFonts w:ascii="Arial" w:hAnsi="Arial"/>
                <w:sz w:val="23"/>
                <w:szCs w:val="23"/>
                <w:lang w:bidi="ar-SA"/>
              </w:rPr>
              <w:t>getal, açúcar, farinha de milho, farinha de trigo e fermento biológ</w:t>
            </w:r>
            <w:r w:rsidRPr="00A51C3E">
              <w:rPr>
                <w:rFonts w:ascii="Arial" w:hAnsi="Arial"/>
                <w:sz w:val="23"/>
                <w:szCs w:val="23"/>
                <w:lang w:bidi="ar-SA"/>
              </w:rPr>
              <w:t>i</w:t>
            </w:r>
            <w:r w:rsidRPr="00A51C3E">
              <w:rPr>
                <w:rFonts w:ascii="Arial" w:hAnsi="Arial"/>
                <w:sz w:val="23"/>
                <w:szCs w:val="23"/>
                <w:lang w:bidi="ar-SA"/>
              </w:rPr>
              <w:t>co. Zero lactose. Embal</w:t>
            </w:r>
            <w:r w:rsidRPr="00A51C3E">
              <w:rPr>
                <w:rFonts w:ascii="Arial" w:hAnsi="Arial"/>
                <w:sz w:val="23"/>
                <w:szCs w:val="23"/>
                <w:lang w:bidi="ar-SA"/>
              </w:rPr>
              <w:t>a</w:t>
            </w:r>
            <w:r w:rsidRPr="00A51C3E">
              <w:rPr>
                <w:rFonts w:ascii="Arial" w:hAnsi="Arial"/>
                <w:sz w:val="23"/>
                <w:szCs w:val="23"/>
                <w:lang w:bidi="ar-SA"/>
              </w:rPr>
              <w:t>gem de 250 gramas.</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R$ 14,50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R$ 13,40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R$ 13,55</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R$ 14,70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R$ 14,99</w:t>
            </w:r>
          </w:p>
        </w:tc>
      </w:tr>
      <w:tr w:rsidR="009F5F8C" w:rsidRPr="00A51C3E" w:rsidTr="00F00569">
        <w:trPr>
          <w:trHeight w:val="6870"/>
          <w:jc w:val="center"/>
        </w:trPr>
        <w:tc>
          <w:tcPr>
            <w:tcW w:w="0" w:type="auto"/>
            <w:tcBorders>
              <w:top w:val="nil"/>
              <w:left w:val="single" w:sz="8" w:space="0" w:color="000000"/>
              <w:bottom w:val="single" w:sz="8" w:space="0" w:color="000000"/>
              <w:right w:val="nil"/>
            </w:tcBorders>
            <w:shd w:val="clear" w:color="000000" w:fill="00B050"/>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lastRenderedPageBreak/>
              <w:t>18</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1.500</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Kg</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rPr>
                <w:rFonts w:ascii="Arial" w:hAnsi="Arial"/>
                <w:b/>
                <w:bCs/>
                <w:sz w:val="23"/>
                <w:szCs w:val="23"/>
                <w:lang w:bidi="ar-SA"/>
              </w:rPr>
            </w:pPr>
            <w:r w:rsidRPr="00A51C3E">
              <w:rPr>
                <w:rFonts w:ascii="Arial" w:hAnsi="Arial"/>
                <w:b/>
                <w:bCs/>
                <w:sz w:val="23"/>
                <w:szCs w:val="23"/>
                <w:lang w:bidi="ar-SA"/>
              </w:rPr>
              <w:t>CARNE BOVINA MOÍDA</w:t>
            </w:r>
            <w:r w:rsidRPr="00A51C3E">
              <w:rPr>
                <w:rFonts w:ascii="Arial" w:hAnsi="Arial"/>
                <w:sz w:val="23"/>
                <w:szCs w:val="23"/>
                <w:lang w:bidi="ar-SA"/>
              </w:rPr>
              <w:t>, patinho ou coxão mole, de 2ª qual</w:t>
            </w:r>
            <w:r w:rsidRPr="00A51C3E">
              <w:rPr>
                <w:rFonts w:ascii="Arial" w:hAnsi="Arial"/>
                <w:sz w:val="23"/>
                <w:szCs w:val="23"/>
                <w:lang w:bidi="ar-SA"/>
              </w:rPr>
              <w:t>i</w:t>
            </w:r>
            <w:r w:rsidRPr="00A51C3E">
              <w:rPr>
                <w:rFonts w:ascii="Arial" w:hAnsi="Arial"/>
                <w:sz w:val="23"/>
                <w:szCs w:val="23"/>
                <w:lang w:bidi="ar-SA"/>
              </w:rPr>
              <w:t>dade, congel</w:t>
            </w:r>
            <w:r w:rsidRPr="00A51C3E">
              <w:rPr>
                <w:rFonts w:ascii="Arial" w:hAnsi="Arial"/>
                <w:sz w:val="23"/>
                <w:szCs w:val="23"/>
                <w:lang w:bidi="ar-SA"/>
              </w:rPr>
              <w:t>a</w:t>
            </w:r>
            <w:r w:rsidRPr="00A51C3E">
              <w:rPr>
                <w:rFonts w:ascii="Arial" w:hAnsi="Arial"/>
                <w:sz w:val="23"/>
                <w:szCs w:val="23"/>
                <w:lang w:bidi="ar-SA"/>
              </w:rPr>
              <w:t>da, sem gordura, pelanca, sebo, cartil</w:t>
            </w:r>
            <w:r w:rsidRPr="00A51C3E">
              <w:rPr>
                <w:rFonts w:ascii="Arial" w:hAnsi="Arial"/>
                <w:sz w:val="23"/>
                <w:szCs w:val="23"/>
                <w:lang w:bidi="ar-SA"/>
              </w:rPr>
              <w:t>a</w:t>
            </w:r>
            <w:r w:rsidRPr="00A51C3E">
              <w:rPr>
                <w:rFonts w:ascii="Arial" w:hAnsi="Arial"/>
                <w:sz w:val="23"/>
                <w:szCs w:val="23"/>
                <w:lang w:bidi="ar-SA"/>
              </w:rPr>
              <w:t>gens e ossos e contendo no m</w:t>
            </w:r>
            <w:r w:rsidRPr="00A51C3E">
              <w:rPr>
                <w:rFonts w:ascii="Arial" w:hAnsi="Arial"/>
                <w:sz w:val="23"/>
                <w:szCs w:val="23"/>
                <w:lang w:bidi="ar-SA"/>
              </w:rPr>
              <w:t>á</w:t>
            </w:r>
            <w:r w:rsidRPr="00A51C3E">
              <w:rPr>
                <w:rFonts w:ascii="Arial" w:hAnsi="Arial"/>
                <w:sz w:val="23"/>
                <w:szCs w:val="23"/>
                <w:lang w:bidi="ar-SA"/>
              </w:rPr>
              <w:t xml:space="preserve">ximo de 3% de </w:t>
            </w:r>
            <w:proofErr w:type="spellStart"/>
            <w:r w:rsidRPr="00A51C3E">
              <w:rPr>
                <w:rFonts w:ascii="Arial" w:hAnsi="Arial"/>
                <w:sz w:val="23"/>
                <w:szCs w:val="23"/>
                <w:lang w:bidi="ar-SA"/>
              </w:rPr>
              <w:t>apon</w:t>
            </w:r>
            <w:r w:rsidRPr="00A51C3E">
              <w:rPr>
                <w:rFonts w:ascii="Arial" w:hAnsi="Arial"/>
                <w:sz w:val="23"/>
                <w:szCs w:val="23"/>
                <w:lang w:bidi="ar-SA"/>
              </w:rPr>
              <w:t>e</w:t>
            </w:r>
            <w:r w:rsidRPr="00A51C3E">
              <w:rPr>
                <w:rFonts w:ascii="Arial" w:hAnsi="Arial"/>
                <w:sz w:val="23"/>
                <w:szCs w:val="23"/>
                <w:lang w:bidi="ar-SA"/>
              </w:rPr>
              <w:t>vroses</w:t>
            </w:r>
            <w:proofErr w:type="spellEnd"/>
            <w:r w:rsidRPr="00A51C3E">
              <w:rPr>
                <w:rFonts w:ascii="Arial" w:hAnsi="Arial"/>
                <w:sz w:val="23"/>
                <w:szCs w:val="23"/>
                <w:lang w:bidi="ar-SA"/>
              </w:rPr>
              <w:t xml:space="preserve"> (nervos). Com aspecto, color</w:t>
            </w:r>
            <w:r w:rsidRPr="00A51C3E">
              <w:rPr>
                <w:rFonts w:ascii="Arial" w:hAnsi="Arial"/>
                <w:sz w:val="23"/>
                <w:szCs w:val="23"/>
                <w:lang w:bidi="ar-SA"/>
              </w:rPr>
              <w:t>a</w:t>
            </w:r>
            <w:r w:rsidRPr="00A51C3E">
              <w:rPr>
                <w:rFonts w:ascii="Arial" w:hAnsi="Arial"/>
                <w:sz w:val="23"/>
                <w:szCs w:val="23"/>
                <w:lang w:bidi="ar-SA"/>
              </w:rPr>
              <w:t xml:space="preserve">ção e odor </w:t>
            </w:r>
            <w:proofErr w:type="gramStart"/>
            <w:r w:rsidRPr="00A51C3E">
              <w:rPr>
                <w:rFonts w:ascii="Arial" w:hAnsi="Arial"/>
                <w:sz w:val="23"/>
                <w:szCs w:val="23"/>
                <w:lang w:bidi="ar-SA"/>
              </w:rPr>
              <w:t>c</w:t>
            </w:r>
            <w:r w:rsidRPr="00A51C3E">
              <w:rPr>
                <w:rFonts w:ascii="Arial" w:hAnsi="Arial"/>
                <w:sz w:val="23"/>
                <w:szCs w:val="23"/>
                <w:lang w:bidi="ar-SA"/>
              </w:rPr>
              <w:t>a</w:t>
            </w:r>
            <w:r w:rsidRPr="00A51C3E">
              <w:rPr>
                <w:rFonts w:ascii="Arial" w:hAnsi="Arial"/>
                <w:sz w:val="23"/>
                <w:szCs w:val="23"/>
                <w:lang w:bidi="ar-SA"/>
              </w:rPr>
              <w:t>racterí</w:t>
            </w:r>
            <w:r w:rsidRPr="00A51C3E">
              <w:rPr>
                <w:rFonts w:ascii="Arial" w:hAnsi="Arial"/>
                <w:sz w:val="23"/>
                <w:szCs w:val="23"/>
                <w:lang w:bidi="ar-SA"/>
              </w:rPr>
              <w:t>s</w:t>
            </w:r>
            <w:r w:rsidRPr="00A51C3E">
              <w:rPr>
                <w:rFonts w:ascii="Arial" w:hAnsi="Arial"/>
                <w:sz w:val="23"/>
                <w:szCs w:val="23"/>
                <w:lang w:bidi="ar-SA"/>
              </w:rPr>
              <w:t>ticos, não amolec</w:t>
            </w:r>
            <w:r w:rsidRPr="00A51C3E">
              <w:rPr>
                <w:rFonts w:ascii="Arial" w:hAnsi="Arial"/>
                <w:sz w:val="23"/>
                <w:szCs w:val="23"/>
                <w:lang w:bidi="ar-SA"/>
              </w:rPr>
              <w:t>i</w:t>
            </w:r>
            <w:r w:rsidRPr="00A51C3E">
              <w:rPr>
                <w:rFonts w:ascii="Arial" w:hAnsi="Arial"/>
                <w:sz w:val="23"/>
                <w:szCs w:val="23"/>
                <w:lang w:bidi="ar-SA"/>
              </w:rPr>
              <w:t>da</w:t>
            </w:r>
            <w:proofErr w:type="gramEnd"/>
            <w:r w:rsidRPr="00A51C3E">
              <w:rPr>
                <w:rFonts w:ascii="Arial" w:hAnsi="Arial"/>
                <w:sz w:val="23"/>
                <w:szCs w:val="23"/>
                <w:lang w:bidi="ar-SA"/>
              </w:rPr>
              <w:t xml:space="preserve"> e nem pegaj</w:t>
            </w:r>
            <w:r w:rsidRPr="00A51C3E">
              <w:rPr>
                <w:rFonts w:ascii="Arial" w:hAnsi="Arial"/>
                <w:sz w:val="23"/>
                <w:szCs w:val="23"/>
                <w:lang w:bidi="ar-SA"/>
              </w:rPr>
              <w:t>o</w:t>
            </w:r>
            <w:r w:rsidRPr="00A51C3E">
              <w:rPr>
                <w:rFonts w:ascii="Arial" w:hAnsi="Arial"/>
                <w:sz w:val="23"/>
                <w:szCs w:val="23"/>
                <w:lang w:bidi="ar-SA"/>
              </w:rPr>
              <w:t>sa, livre de par</w:t>
            </w:r>
            <w:r w:rsidRPr="00A51C3E">
              <w:rPr>
                <w:rFonts w:ascii="Arial" w:hAnsi="Arial"/>
                <w:sz w:val="23"/>
                <w:szCs w:val="23"/>
                <w:lang w:bidi="ar-SA"/>
              </w:rPr>
              <w:t>a</w:t>
            </w:r>
            <w:r w:rsidRPr="00A51C3E">
              <w:rPr>
                <w:rFonts w:ascii="Arial" w:hAnsi="Arial"/>
                <w:sz w:val="23"/>
                <w:szCs w:val="23"/>
                <w:lang w:bidi="ar-SA"/>
              </w:rPr>
              <w:t>sitas, micr</w:t>
            </w:r>
            <w:r w:rsidRPr="00A51C3E">
              <w:rPr>
                <w:rFonts w:ascii="Arial" w:hAnsi="Arial"/>
                <w:sz w:val="23"/>
                <w:szCs w:val="23"/>
                <w:lang w:bidi="ar-SA"/>
              </w:rPr>
              <w:t>ó</w:t>
            </w:r>
            <w:r w:rsidRPr="00A51C3E">
              <w:rPr>
                <w:rFonts w:ascii="Arial" w:hAnsi="Arial"/>
                <w:sz w:val="23"/>
                <w:szCs w:val="23"/>
                <w:lang w:bidi="ar-SA"/>
              </w:rPr>
              <w:t>bios e qualquer substâ</w:t>
            </w:r>
            <w:r w:rsidRPr="00A51C3E">
              <w:rPr>
                <w:rFonts w:ascii="Arial" w:hAnsi="Arial"/>
                <w:sz w:val="23"/>
                <w:szCs w:val="23"/>
                <w:lang w:bidi="ar-SA"/>
              </w:rPr>
              <w:t>n</w:t>
            </w:r>
            <w:r w:rsidRPr="00A51C3E">
              <w:rPr>
                <w:rFonts w:ascii="Arial" w:hAnsi="Arial"/>
                <w:sz w:val="23"/>
                <w:szCs w:val="23"/>
                <w:lang w:bidi="ar-SA"/>
              </w:rPr>
              <w:t>cia noc</w:t>
            </w:r>
            <w:r w:rsidRPr="00A51C3E">
              <w:rPr>
                <w:rFonts w:ascii="Arial" w:hAnsi="Arial"/>
                <w:sz w:val="23"/>
                <w:szCs w:val="23"/>
                <w:lang w:bidi="ar-SA"/>
              </w:rPr>
              <w:t>i</w:t>
            </w:r>
            <w:r w:rsidRPr="00A51C3E">
              <w:rPr>
                <w:rFonts w:ascii="Arial" w:hAnsi="Arial"/>
                <w:sz w:val="23"/>
                <w:szCs w:val="23"/>
                <w:lang w:bidi="ar-SA"/>
              </w:rPr>
              <w:t>va. D</w:t>
            </w:r>
            <w:r w:rsidRPr="00A51C3E">
              <w:rPr>
                <w:rFonts w:ascii="Arial" w:hAnsi="Arial"/>
                <w:sz w:val="23"/>
                <w:szCs w:val="23"/>
                <w:lang w:bidi="ar-SA"/>
              </w:rPr>
              <w:t>e</w:t>
            </w:r>
            <w:r w:rsidRPr="00A51C3E">
              <w:rPr>
                <w:rFonts w:ascii="Arial" w:hAnsi="Arial"/>
                <w:sz w:val="23"/>
                <w:szCs w:val="23"/>
                <w:lang w:bidi="ar-SA"/>
              </w:rPr>
              <w:t>verá ser transpo</w:t>
            </w:r>
            <w:r w:rsidRPr="00A51C3E">
              <w:rPr>
                <w:rFonts w:ascii="Arial" w:hAnsi="Arial"/>
                <w:sz w:val="23"/>
                <w:szCs w:val="23"/>
                <w:lang w:bidi="ar-SA"/>
              </w:rPr>
              <w:t>r</w:t>
            </w:r>
            <w:r w:rsidRPr="00A51C3E">
              <w:rPr>
                <w:rFonts w:ascii="Arial" w:hAnsi="Arial"/>
                <w:sz w:val="23"/>
                <w:szCs w:val="23"/>
                <w:lang w:bidi="ar-SA"/>
              </w:rPr>
              <w:t>tada em carro refrig</w:t>
            </w:r>
            <w:r w:rsidRPr="00A51C3E">
              <w:rPr>
                <w:rFonts w:ascii="Arial" w:hAnsi="Arial"/>
                <w:sz w:val="23"/>
                <w:szCs w:val="23"/>
                <w:lang w:bidi="ar-SA"/>
              </w:rPr>
              <w:t>e</w:t>
            </w:r>
            <w:r w:rsidRPr="00A51C3E">
              <w:rPr>
                <w:rFonts w:ascii="Arial" w:hAnsi="Arial"/>
                <w:sz w:val="23"/>
                <w:szCs w:val="23"/>
                <w:lang w:bidi="ar-SA"/>
              </w:rPr>
              <w:t>rado ou caixa isotérm</w:t>
            </w:r>
            <w:r w:rsidRPr="00A51C3E">
              <w:rPr>
                <w:rFonts w:ascii="Arial" w:hAnsi="Arial"/>
                <w:sz w:val="23"/>
                <w:szCs w:val="23"/>
                <w:lang w:bidi="ar-SA"/>
              </w:rPr>
              <w:t>i</w:t>
            </w:r>
            <w:r w:rsidRPr="00A51C3E">
              <w:rPr>
                <w:rFonts w:ascii="Arial" w:hAnsi="Arial"/>
                <w:sz w:val="23"/>
                <w:szCs w:val="23"/>
                <w:lang w:bidi="ar-SA"/>
              </w:rPr>
              <w:lastRenderedPageBreak/>
              <w:t xml:space="preserve">ca, </w:t>
            </w:r>
            <w:r w:rsidRPr="00A51C3E">
              <w:rPr>
                <w:rFonts w:ascii="Arial" w:hAnsi="Arial"/>
                <w:sz w:val="23"/>
                <w:szCs w:val="23"/>
                <w:lang w:bidi="ar-SA"/>
              </w:rPr>
              <w:t>a</w:t>
            </w:r>
            <w:r w:rsidRPr="00A51C3E">
              <w:rPr>
                <w:rFonts w:ascii="Arial" w:hAnsi="Arial"/>
                <w:sz w:val="23"/>
                <w:szCs w:val="23"/>
                <w:lang w:bidi="ar-SA"/>
              </w:rPr>
              <w:t>cond</w:t>
            </w:r>
            <w:r w:rsidRPr="00A51C3E">
              <w:rPr>
                <w:rFonts w:ascii="Arial" w:hAnsi="Arial"/>
                <w:sz w:val="23"/>
                <w:szCs w:val="23"/>
                <w:lang w:bidi="ar-SA"/>
              </w:rPr>
              <w:t>i</w:t>
            </w:r>
            <w:r w:rsidRPr="00A51C3E">
              <w:rPr>
                <w:rFonts w:ascii="Arial" w:hAnsi="Arial"/>
                <w:sz w:val="23"/>
                <w:szCs w:val="23"/>
                <w:lang w:bidi="ar-SA"/>
              </w:rPr>
              <w:t>cionada em e</w:t>
            </w:r>
            <w:r w:rsidRPr="00A51C3E">
              <w:rPr>
                <w:rFonts w:ascii="Arial" w:hAnsi="Arial"/>
                <w:sz w:val="23"/>
                <w:szCs w:val="23"/>
                <w:lang w:bidi="ar-SA"/>
              </w:rPr>
              <w:t>m</w:t>
            </w:r>
            <w:r w:rsidRPr="00A51C3E">
              <w:rPr>
                <w:rFonts w:ascii="Arial" w:hAnsi="Arial"/>
                <w:sz w:val="23"/>
                <w:szCs w:val="23"/>
                <w:lang w:bidi="ar-SA"/>
              </w:rPr>
              <w:t>balagem plástica de poli</w:t>
            </w:r>
            <w:r w:rsidRPr="00A51C3E">
              <w:rPr>
                <w:rFonts w:ascii="Arial" w:hAnsi="Arial"/>
                <w:sz w:val="23"/>
                <w:szCs w:val="23"/>
                <w:lang w:bidi="ar-SA"/>
              </w:rPr>
              <w:t>e</w:t>
            </w:r>
            <w:r w:rsidRPr="00A51C3E">
              <w:rPr>
                <w:rFonts w:ascii="Arial" w:hAnsi="Arial"/>
                <w:sz w:val="23"/>
                <w:szCs w:val="23"/>
                <w:lang w:bidi="ar-SA"/>
              </w:rPr>
              <w:t>tileno vedada, resiste</w:t>
            </w:r>
            <w:r w:rsidRPr="00A51C3E">
              <w:rPr>
                <w:rFonts w:ascii="Arial" w:hAnsi="Arial"/>
                <w:sz w:val="23"/>
                <w:szCs w:val="23"/>
                <w:lang w:bidi="ar-SA"/>
              </w:rPr>
              <w:t>n</w:t>
            </w:r>
            <w:r w:rsidRPr="00A51C3E">
              <w:rPr>
                <w:rFonts w:ascii="Arial" w:hAnsi="Arial"/>
                <w:sz w:val="23"/>
                <w:szCs w:val="23"/>
                <w:lang w:bidi="ar-SA"/>
              </w:rPr>
              <w:t>te, tran</w:t>
            </w:r>
            <w:r w:rsidRPr="00A51C3E">
              <w:rPr>
                <w:rFonts w:ascii="Arial" w:hAnsi="Arial"/>
                <w:sz w:val="23"/>
                <w:szCs w:val="23"/>
                <w:lang w:bidi="ar-SA"/>
              </w:rPr>
              <w:t>s</w:t>
            </w:r>
            <w:r w:rsidRPr="00A51C3E">
              <w:rPr>
                <w:rFonts w:ascii="Arial" w:hAnsi="Arial"/>
                <w:sz w:val="23"/>
                <w:szCs w:val="23"/>
                <w:lang w:bidi="ar-SA"/>
              </w:rPr>
              <w:t>parente e atóx</w:t>
            </w:r>
            <w:r w:rsidRPr="00A51C3E">
              <w:rPr>
                <w:rFonts w:ascii="Arial" w:hAnsi="Arial"/>
                <w:sz w:val="23"/>
                <w:szCs w:val="23"/>
                <w:lang w:bidi="ar-SA"/>
              </w:rPr>
              <w:t>i</w:t>
            </w:r>
            <w:r w:rsidRPr="00A51C3E">
              <w:rPr>
                <w:rFonts w:ascii="Arial" w:hAnsi="Arial"/>
                <w:sz w:val="23"/>
                <w:szCs w:val="23"/>
                <w:lang w:bidi="ar-SA"/>
              </w:rPr>
              <w:t>ca, com peso líquido de 1 kg. Na e</w:t>
            </w:r>
            <w:r w:rsidRPr="00A51C3E">
              <w:rPr>
                <w:rFonts w:ascii="Arial" w:hAnsi="Arial"/>
                <w:sz w:val="23"/>
                <w:szCs w:val="23"/>
                <w:lang w:bidi="ar-SA"/>
              </w:rPr>
              <w:t>m</w:t>
            </w:r>
            <w:r w:rsidRPr="00A51C3E">
              <w:rPr>
                <w:rFonts w:ascii="Arial" w:hAnsi="Arial"/>
                <w:sz w:val="23"/>
                <w:szCs w:val="23"/>
                <w:lang w:bidi="ar-SA"/>
              </w:rPr>
              <w:t>balagem devem constar inform</w:t>
            </w:r>
            <w:r w:rsidRPr="00A51C3E">
              <w:rPr>
                <w:rFonts w:ascii="Arial" w:hAnsi="Arial"/>
                <w:sz w:val="23"/>
                <w:szCs w:val="23"/>
                <w:lang w:bidi="ar-SA"/>
              </w:rPr>
              <w:t>a</w:t>
            </w:r>
            <w:r w:rsidRPr="00A51C3E">
              <w:rPr>
                <w:rFonts w:ascii="Arial" w:hAnsi="Arial"/>
                <w:sz w:val="23"/>
                <w:szCs w:val="23"/>
                <w:lang w:bidi="ar-SA"/>
              </w:rPr>
              <w:t>ções do fabrica</w:t>
            </w:r>
            <w:r w:rsidRPr="00A51C3E">
              <w:rPr>
                <w:rFonts w:ascii="Arial" w:hAnsi="Arial"/>
                <w:sz w:val="23"/>
                <w:szCs w:val="23"/>
                <w:lang w:bidi="ar-SA"/>
              </w:rPr>
              <w:t>n</w:t>
            </w:r>
            <w:r w:rsidRPr="00A51C3E">
              <w:rPr>
                <w:rFonts w:ascii="Arial" w:hAnsi="Arial"/>
                <w:sz w:val="23"/>
                <w:szCs w:val="23"/>
                <w:lang w:bidi="ar-SA"/>
              </w:rPr>
              <w:t>te, esp</w:t>
            </w:r>
            <w:r w:rsidRPr="00A51C3E">
              <w:rPr>
                <w:rFonts w:ascii="Arial" w:hAnsi="Arial"/>
                <w:sz w:val="23"/>
                <w:szCs w:val="23"/>
                <w:lang w:bidi="ar-SA"/>
              </w:rPr>
              <w:t>e</w:t>
            </w:r>
            <w:r w:rsidRPr="00A51C3E">
              <w:rPr>
                <w:rFonts w:ascii="Arial" w:hAnsi="Arial"/>
                <w:sz w:val="23"/>
                <w:szCs w:val="23"/>
                <w:lang w:bidi="ar-SA"/>
              </w:rPr>
              <w:t>cificação do pr</w:t>
            </w:r>
            <w:r w:rsidRPr="00A51C3E">
              <w:rPr>
                <w:rFonts w:ascii="Arial" w:hAnsi="Arial"/>
                <w:sz w:val="23"/>
                <w:szCs w:val="23"/>
                <w:lang w:bidi="ar-SA"/>
              </w:rPr>
              <w:t>o</w:t>
            </w:r>
            <w:r w:rsidRPr="00A51C3E">
              <w:rPr>
                <w:rFonts w:ascii="Arial" w:hAnsi="Arial"/>
                <w:sz w:val="23"/>
                <w:szCs w:val="23"/>
                <w:lang w:bidi="ar-SA"/>
              </w:rPr>
              <w:t>duto, data de proce</w:t>
            </w:r>
            <w:r w:rsidRPr="00A51C3E">
              <w:rPr>
                <w:rFonts w:ascii="Arial" w:hAnsi="Arial"/>
                <w:sz w:val="23"/>
                <w:szCs w:val="23"/>
                <w:lang w:bidi="ar-SA"/>
              </w:rPr>
              <w:t>s</w:t>
            </w:r>
            <w:r w:rsidRPr="00A51C3E">
              <w:rPr>
                <w:rFonts w:ascii="Arial" w:hAnsi="Arial"/>
                <w:sz w:val="23"/>
                <w:szCs w:val="23"/>
                <w:lang w:bidi="ar-SA"/>
              </w:rPr>
              <w:t>samento, prazo de validade e registro no Serv</w:t>
            </w:r>
            <w:r w:rsidRPr="00A51C3E">
              <w:rPr>
                <w:rFonts w:ascii="Arial" w:hAnsi="Arial"/>
                <w:sz w:val="23"/>
                <w:szCs w:val="23"/>
                <w:lang w:bidi="ar-SA"/>
              </w:rPr>
              <w:t>i</w:t>
            </w:r>
            <w:r w:rsidRPr="00A51C3E">
              <w:rPr>
                <w:rFonts w:ascii="Arial" w:hAnsi="Arial"/>
                <w:sz w:val="23"/>
                <w:szCs w:val="23"/>
                <w:lang w:bidi="ar-SA"/>
              </w:rPr>
              <w:t>ço de Inspeção Federal (SIF), Serviço de In</w:t>
            </w:r>
            <w:r w:rsidRPr="00A51C3E">
              <w:rPr>
                <w:rFonts w:ascii="Arial" w:hAnsi="Arial"/>
                <w:sz w:val="23"/>
                <w:szCs w:val="23"/>
                <w:lang w:bidi="ar-SA"/>
              </w:rPr>
              <w:t>s</w:t>
            </w:r>
            <w:r w:rsidRPr="00A51C3E">
              <w:rPr>
                <w:rFonts w:ascii="Arial" w:hAnsi="Arial"/>
                <w:sz w:val="23"/>
                <w:szCs w:val="23"/>
                <w:lang w:bidi="ar-SA"/>
              </w:rPr>
              <w:t>peção Estadual (SIE) ou Serviço de In</w:t>
            </w:r>
            <w:r w:rsidRPr="00A51C3E">
              <w:rPr>
                <w:rFonts w:ascii="Arial" w:hAnsi="Arial"/>
                <w:sz w:val="23"/>
                <w:szCs w:val="23"/>
                <w:lang w:bidi="ar-SA"/>
              </w:rPr>
              <w:t>s</w:t>
            </w:r>
            <w:r w:rsidRPr="00A51C3E">
              <w:rPr>
                <w:rFonts w:ascii="Arial" w:hAnsi="Arial"/>
                <w:sz w:val="23"/>
                <w:szCs w:val="23"/>
                <w:lang w:bidi="ar-SA"/>
              </w:rPr>
              <w:t>peção Munic</w:t>
            </w:r>
            <w:r w:rsidRPr="00A51C3E">
              <w:rPr>
                <w:rFonts w:ascii="Arial" w:hAnsi="Arial"/>
                <w:sz w:val="23"/>
                <w:szCs w:val="23"/>
                <w:lang w:bidi="ar-SA"/>
              </w:rPr>
              <w:t>i</w:t>
            </w:r>
            <w:r w:rsidRPr="00A51C3E">
              <w:rPr>
                <w:rFonts w:ascii="Arial" w:hAnsi="Arial"/>
                <w:sz w:val="23"/>
                <w:szCs w:val="23"/>
                <w:lang w:bidi="ar-SA"/>
              </w:rPr>
              <w:t>pal (SIM).</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lastRenderedPageBreak/>
              <w:t>R$ 38,90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R$ 38,80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R$ 38,99</w:t>
            </w:r>
          </w:p>
        </w:tc>
      </w:tr>
      <w:tr w:rsidR="009F5F8C" w:rsidRPr="00A51C3E" w:rsidTr="00F00569">
        <w:trPr>
          <w:trHeight w:val="6870"/>
          <w:jc w:val="center"/>
        </w:trPr>
        <w:tc>
          <w:tcPr>
            <w:tcW w:w="0" w:type="auto"/>
            <w:tcBorders>
              <w:top w:val="nil"/>
              <w:left w:val="single" w:sz="8" w:space="0" w:color="000000"/>
              <w:bottom w:val="single" w:sz="8" w:space="0" w:color="000000"/>
              <w:right w:val="nil"/>
            </w:tcBorders>
            <w:shd w:val="clear" w:color="000000" w:fill="00B050"/>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lastRenderedPageBreak/>
              <w:t>19</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800</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Kg</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rPr>
                <w:rFonts w:ascii="Arial" w:hAnsi="Arial"/>
                <w:b/>
                <w:bCs/>
                <w:sz w:val="23"/>
                <w:szCs w:val="23"/>
                <w:lang w:bidi="ar-SA"/>
              </w:rPr>
            </w:pPr>
            <w:r w:rsidRPr="00A51C3E">
              <w:rPr>
                <w:rFonts w:ascii="Arial" w:hAnsi="Arial"/>
                <w:b/>
                <w:bCs/>
                <w:sz w:val="23"/>
                <w:szCs w:val="23"/>
                <w:lang w:bidi="ar-SA"/>
              </w:rPr>
              <w:t>CARNE SUÍNA EM I</w:t>
            </w:r>
            <w:r w:rsidRPr="00A51C3E">
              <w:rPr>
                <w:rFonts w:ascii="Arial" w:hAnsi="Arial"/>
                <w:b/>
                <w:bCs/>
                <w:sz w:val="23"/>
                <w:szCs w:val="23"/>
                <w:lang w:bidi="ar-SA"/>
              </w:rPr>
              <w:t>S</w:t>
            </w:r>
            <w:r w:rsidRPr="00A51C3E">
              <w:rPr>
                <w:rFonts w:ascii="Arial" w:hAnsi="Arial"/>
                <w:b/>
                <w:bCs/>
                <w:sz w:val="23"/>
                <w:szCs w:val="23"/>
                <w:lang w:bidi="ar-SA"/>
              </w:rPr>
              <w:t>CAS</w:t>
            </w:r>
            <w:r w:rsidRPr="00A51C3E">
              <w:rPr>
                <w:rFonts w:ascii="Arial" w:hAnsi="Arial"/>
                <w:sz w:val="23"/>
                <w:szCs w:val="23"/>
                <w:lang w:bidi="ar-SA"/>
              </w:rPr>
              <w:t>, congel</w:t>
            </w:r>
            <w:r w:rsidRPr="00A51C3E">
              <w:rPr>
                <w:rFonts w:ascii="Arial" w:hAnsi="Arial"/>
                <w:sz w:val="23"/>
                <w:szCs w:val="23"/>
                <w:lang w:bidi="ar-SA"/>
              </w:rPr>
              <w:t>a</w:t>
            </w:r>
            <w:r w:rsidRPr="00A51C3E">
              <w:rPr>
                <w:rFonts w:ascii="Arial" w:hAnsi="Arial"/>
                <w:sz w:val="23"/>
                <w:szCs w:val="23"/>
                <w:lang w:bidi="ar-SA"/>
              </w:rPr>
              <w:t>da, com aspecto, color</w:t>
            </w:r>
            <w:r w:rsidRPr="00A51C3E">
              <w:rPr>
                <w:rFonts w:ascii="Arial" w:hAnsi="Arial"/>
                <w:sz w:val="23"/>
                <w:szCs w:val="23"/>
                <w:lang w:bidi="ar-SA"/>
              </w:rPr>
              <w:t>a</w:t>
            </w:r>
            <w:r w:rsidRPr="00A51C3E">
              <w:rPr>
                <w:rFonts w:ascii="Arial" w:hAnsi="Arial"/>
                <w:sz w:val="23"/>
                <w:szCs w:val="23"/>
                <w:lang w:bidi="ar-SA"/>
              </w:rPr>
              <w:t xml:space="preserve">ção e odor </w:t>
            </w:r>
            <w:proofErr w:type="gramStart"/>
            <w:r w:rsidRPr="00A51C3E">
              <w:rPr>
                <w:rFonts w:ascii="Arial" w:hAnsi="Arial"/>
                <w:sz w:val="23"/>
                <w:szCs w:val="23"/>
                <w:lang w:bidi="ar-SA"/>
              </w:rPr>
              <w:t>c</w:t>
            </w:r>
            <w:r w:rsidRPr="00A51C3E">
              <w:rPr>
                <w:rFonts w:ascii="Arial" w:hAnsi="Arial"/>
                <w:sz w:val="23"/>
                <w:szCs w:val="23"/>
                <w:lang w:bidi="ar-SA"/>
              </w:rPr>
              <w:t>a</w:t>
            </w:r>
            <w:r w:rsidRPr="00A51C3E">
              <w:rPr>
                <w:rFonts w:ascii="Arial" w:hAnsi="Arial"/>
                <w:sz w:val="23"/>
                <w:szCs w:val="23"/>
                <w:lang w:bidi="ar-SA"/>
              </w:rPr>
              <w:t>racterí</w:t>
            </w:r>
            <w:r w:rsidRPr="00A51C3E">
              <w:rPr>
                <w:rFonts w:ascii="Arial" w:hAnsi="Arial"/>
                <w:sz w:val="23"/>
                <w:szCs w:val="23"/>
                <w:lang w:bidi="ar-SA"/>
              </w:rPr>
              <w:t>s</w:t>
            </w:r>
            <w:r w:rsidRPr="00A51C3E">
              <w:rPr>
                <w:rFonts w:ascii="Arial" w:hAnsi="Arial"/>
                <w:sz w:val="23"/>
                <w:szCs w:val="23"/>
                <w:lang w:bidi="ar-SA"/>
              </w:rPr>
              <w:t>tico, não amolec</w:t>
            </w:r>
            <w:r w:rsidRPr="00A51C3E">
              <w:rPr>
                <w:rFonts w:ascii="Arial" w:hAnsi="Arial"/>
                <w:sz w:val="23"/>
                <w:szCs w:val="23"/>
                <w:lang w:bidi="ar-SA"/>
              </w:rPr>
              <w:t>i</w:t>
            </w:r>
            <w:r w:rsidRPr="00A51C3E">
              <w:rPr>
                <w:rFonts w:ascii="Arial" w:hAnsi="Arial"/>
                <w:sz w:val="23"/>
                <w:szCs w:val="23"/>
                <w:lang w:bidi="ar-SA"/>
              </w:rPr>
              <w:t>da</w:t>
            </w:r>
            <w:proofErr w:type="gramEnd"/>
            <w:r w:rsidRPr="00A51C3E">
              <w:rPr>
                <w:rFonts w:ascii="Arial" w:hAnsi="Arial"/>
                <w:sz w:val="23"/>
                <w:szCs w:val="23"/>
                <w:lang w:bidi="ar-SA"/>
              </w:rPr>
              <w:t xml:space="preserve"> e nem pegaj</w:t>
            </w:r>
            <w:r w:rsidRPr="00A51C3E">
              <w:rPr>
                <w:rFonts w:ascii="Arial" w:hAnsi="Arial"/>
                <w:sz w:val="23"/>
                <w:szCs w:val="23"/>
                <w:lang w:bidi="ar-SA"/>
              </w:rPr>
              <w:t>o</w:t>
            </w:r>
            <w:r w:rsidRPr="00A51C3E">
              <w:rPr>
                <w:rFonts w:ascii="Arial" w:hAnsi="Arial"/>
                <w:sz w:val="23"/>
                <w:szCs w:val="23"/>
                <w:lang w:bidi="ar-SA"/>
              </w:rPr>
              <w:t>sa, livre de par</w:t>
            </w:r>
            <w:r w:rsidRPr="00A51C3E">
              <w:rPr>
                <w:rFonts w:ascii="Arial" w:hAnsi="Arial"/>
                <w:sz w:val="23"/>
                <w:szCs w:val="23"/>
                <w:lang w:bidi="ar-SA"/>
              </w:rPr>
              <w:t>a</w:t>
            </w:r>
            <w:r w:rsidRPr="00A51C3E">
              <w:rPr>
                <w:rFonts w:ascii="Arial" w:hAnsi="Arial"/>
                <w:sz w:val="23"/>
                <w:szCs w:val="23"/>
                <w:lang w:bidi="ar-SA"/>
              </w:rPr>
              <w:t>sitas, micr</w:t>
            </w:r>
            <w:r w:rsidRPr="00A51C3E">
              <w:rPr>
                <w:rFonts w:ascii="Arial" w:hAnsi="Arial"/>
                <w:sz w:val="23"/>
                <w:szCs w:val="23"/>
                <w:lang w:bidi="ar-SA"/>
              </w:rPr>
              <w:t>ó</w:t>
            </w:r>
            <w:r w:rsidRPr="00A51C3E">
              <w:rPr>
                <w:rFonts w:ascii="Arial" w:hAnsi="Arial"/>
                <w:sz w:val="23"/>
                <w:szCs w:val="23"/>
                <w:lang w:bidi="ar-SA"/>
              </w:rPr>
              <w:t>bios e qualquer substâ</w:t>
            </w:r>
            <w:r w:rsidRPr="00A51C3E">
              <w:rPr>
                <w:rFonts w:ascii="Arial" w:hAnsi="Arial"/>
                <w:sz w:val="23"/>
                <w:szCs w:val="23"/>
                <w:lang w:bidi="ar-SA"/>
              </w:rPr>
              <w:t>n</w:t>
            </w:r>
            <w:r w:rsidRPr="00A51C3E">
              <w:rPr>
                <w:rFonts w:ascii="Arial" w:hAnsi="Arial"/>
                <w:sz w:val="23"/>
                <w:szCs w:val="23"/>
                <w:lang w:bidi="ar-SA"/>
              </w:rPr>
              <w:t>cia noc</w:t>
            </w:r>
            <w:r w:rsidRPr="00A51C3E">
              <w:rPr>
                <w:rFonts w:ascii="Arial" w:hAnsi="Arial"/>
                <w:sz w:val="23"/>
                <w:szCs w:val="23"/>
                <w:lang w:bidi="ar-SA"/>
              </w:rPr>
              <w:t>i</w:t>
            </w:r>
            <w:r w:rsidRPr="00A51C3E">
              <w:rPr>
                <w:rFonts w:ascii="Arial" w:hAnsi="Arial"/>
                <w:sz w:val="23"/>
                <w:szCs w:val="23"/>
                <w:lang w:bidi="ar-SA"/>
              </w:rPr>
              <w:t>va. I</w:t>
            </w:r>
            <w:r w:rsidRPr="00A51C3E">
              <w:rPr>
                <w:rFonts w:ascii="Arial" w:hAnsi="Arial"/>
                <w:sz w:val="23"/>
                <w:szCs w:val="23"/>
                <w:lang w:bidi="ar-SA"/>
              </w:rPr>
              <w:t>n</w:t>
            </w:r>
            <w:r w:rsidRPr="00A51C3E">
              <w:rPr>
                <w:rFonts w:ascii="Arial" w:hAnsi="Arial"/>
                <w:sz w:val="23"/>
                <w:szCs w:val="23"/>
                <w:lang w:bidi="ar-SA"/>
              </w:rPr>
              <w:t>gredie</w:t>
            </w:r>
            <w:r w:rsidRPr="00A51C3E">
              <w:rPr>
                <w:rFonts w:ascii="Arial" w:hAnsi="Arial"/>
                <w:sz w:val="23"/>
                <w:szCs w:val="23"/>
                <w:lang w:bidi="ar-SA"/>
              </w:rPr>
              <w:t>n</w:t>
            </w:r>
            <w:r w:rsidRPr="00A51C3E">
              <w:rPr>
                <w:rFonts w:ascii="Arial" w:hAnsi="Arial"/>
                <w:sz w:val="23"/>
                <w:szCs w:val="23"/>
                <w:lang w:bidi="ar-SA"/>
              </w:rPr>
              <w:t>tes: ca</w:t>
            </w:r>
            <w:r w:rsidRPr="00A51C3E">
              <w:rPr>
                <w:rFonts w:ascii="Arial" w:hAnsi="Arial"/>
                <w:sz w:val="23"/>
                <w:szCs w:val="23"/>
                <w:lang w:bidi="ar-SA"/>
              </w:rPr>
              <w:t>r</w:t>
            </w:r>
            <w:r w:rsidRPr="00A51C3E">
              <w:rPr>
                <w:rFonts w:ascii="Arial" w:hAnsi="Arial"/>
                <w:sz w:val="23"/>
                <w:szCs w:val="23"/>
                <w:lang w:bidi="ar-SA"/>
              </w:rPr>
              <w:t>ne de suína in natura, não co</w:t>
            </w:r>
            <w:r w:rsidRPr="00A51C3E">
              <w:rPr>
                <w:rFonts w:ascii="Arial" w:hAnsi="Arial"/>
                <w:sz w:val="23"/>
                <w:szCs w:val="23"/>
                <w:lang w:bidi="ar-SA"/>
              </w:rPr>
              <w:t>n</w:t>
            </w:r>
            <w:r w:rsidRPr="00A51C3E">
              <w:rPr>
                <w:rFonts w:ascii="Arial" w:hAnsi="Arial"/>
                <w:sz w:val="23"/>
                <w:szCs w:val="23"/>
                <w:lang w:bidi="ar-SA"/>
              </w:rPr>
              <w:t>tém gl</w:t>
            </w:r>
            <w:r w:rsidRPr="00A51C3E">
              <w:rPr>
                <w:rFonts w:ascii="Arial" w:hAnsi="Arial"/>
                <w:sz w:val="23"/>
                <w:szCs w:val="23"/>
                <w:lang w:bidi="ar-SA"/>
              </w:rPr>
              <w:t>ú</w:t>
            </w:r>
            <w:r w:rsidRPr="00A51C3E">
              <w:rPr>
                <w:rFonts w:ascii="Arial" w:hAnsi="Arial"/>
                <w:sz w:val="23"/>
                <w:szCs w:val="23"/>
                <w:lang w:bidi="ar-SA"/>
              </w:rPr>
              <w:t>ten, d</w:t>
            </w:r>
            <w:r w:rsidRPr="00A51C3E">
              <w:rPr>
                <w:rFonts w:ascii="Arial" w:hAnsi="Arial"/>
                <w:sz w:val="23"/>
                <w:szCs w:val="23"/>
                <w:lang w:bidi="ar-SA"/>
              </w:rPr>
              <w:t>e</w:t>
            </w:r>
            <w:r w:rsidRPr="00A51C3E">
              <w:rPr>
                <w:rFonts w:ascii="Arial" w:hAnsi="Arial"/>
                <w:sz w:val="23"/>
                <w:szCs w:val="23"/>
                <w:lang w:bidi="ar-SA"/>
              </w:rPr>
              <w:t xml:space="preserve">vendo conter no máximo 10% de gordura e 3% de </w:t>
            </w:r>
            <w:proofErr w:type="spellStart"/>
            <w:r w:rsidRPr="00A51C3E">
              <w:rPr>
                <w:rFonts w:ascii="Arial" w:hAnsi="Arial"/>
                <w:sz w:val="23"/>
                <w:szCs w:val="23"/>
                <w:lang w:bidi="ar-SA"/>
              </w:rPr>
              <w:t>apon</w:t>
            </w:r>
            <w:r w:rsidRPr="00A51C3E">
              <w:rPr>
                <w:rFonts w:ascii="Arial" w:hAnsi="Arial"/>
                <w:sz w:val="23"/>
                <w:szCs w:val="23"/>
                <w:lang w:bidi="ar-SA"/>
              </w:rPr>
              <w:t>e</w:t>
            </w:r>
            <w:r w:rsidRPr="00A51C3E">
              <w:rPr>
                <w:rFonts w:ascii="Arial" w:hAnsi="Arial"/>
                <w:sz w:val="23"/>
                <w:szCs w:val="23"/>
                <w:lang w:bidi="ar-SA"/>
              </w:rPr>
              <w:t>vroses</w:t>
            </w:r>
            <w:proofErr w:type="spellEnd"/>
            <w:r w:rsidRPr="00A51C3E">
              <w:rPr>
                <w:rFonts w:ascii="Arial" w:hAnsi="Arial"/>
                <w:sz w:val="23"/>
                <w:szCs w:val="23"/>
                <w:lang w:bidi="ar-SA"/>
              </w:rPr>
              <w:t xml:space="preserve"> (nervos), ser ise</w:t>
            </w:r>
            <w:r w:rsidRPr="00A51C3E">
              <w:rPr>
                <w:rFonts w:ascii="Arial" w:hAnsi="Arial"/>
                <w:sz w:val="23"/>
                <w:szCs w:val="23"/>
                <w:lang w:bidi="ar-SA"/>
              </w:rPr>
              <w:t>n</w:t>
            </w:r>
            <w:r w:rsidRPr="00A51C3E">
              <w:rPr>
                <w:rFonts w:ascii="Arial" w:hAnsi="Arial"/>
                <w:sz w:val="23"/>
                <w:szCs w:val="23"/>
                <w:lang w:bidi="ar-SA"/>
              </w:rPr>
              <w:t>ta de cartil</w:t>
            </w:r>
            <w:r w:rsidRPr="00A51C3E">
              <w:rPr>
                <w:rFonts w:ascii="Arial" w:hAnsi="Arial"/>
                <w:sz w:val="23"/>
                <w:szCs w:val="23"/>
                <w:lang w:bidi="ar-SA"/>
              </w:rPr>
              <w:t>a</w:t>
            </w:r>
            <w:r w:rsidRPr="00A51C3E">
              <w:rPr>
                <w:rFonts w:ascii="Arial" w:hAnsi="Arial"/>
                <w:sz w:val="23"/>
                <w:szCs w:val="23"/>
                <w:lang w:bidi="ar-SA"/>
              </w:rPr>
              <w:t>gens e ossos. Deverá ser transpo</w:t>
            </w:r>
            <w:r w:rsidRPr="00A51C3E">
              <w:rPr>
                <w:rFonts w:ascii="Arial" w:hAnsi="Arial"/>
                <w:sz w:val="23"/>
                <w:szCs w:val="23"/>
                <w:lang w:bidi="ar-SA"/>
              </w:rPr>
              <w:t>r</w:t>
            </w:r>
            <w:r w:rsidRPr="00A51C3E">
              <w:rPr>
                <w:rFonts w:ascii="Arial" w:hAnsi="Arial"/>
                <w:sz w:val="23"/>
                <w:szCs w:val="23"/>
                <w:lang w:bidi="ar-SA"/>
              </w:rPr>
              <w:t xml:space="preserve">tada em carro </w:t>
            </w:r>
            <w:r w:rsidRPr="00A51C3E">
              <w:rPr>
                <w:rFonts w:ascii="Arial" w:hAnsi="Arial"/>
                <w:sz w:val="23"/>
                <w:szCs w:val="23"/>
                <w:lang w:bidi="ar-SA"/>
              </w:rPr>
              <w:lastRenderedPageBreak/>
              <w:t>refrig</w:t>
            </w:r>
            <w:r w:rsidRPr="00A51C3E">
              <w:rPr>
                <w:rFonts w:ascii="Arial" w:hAnsi="Arial"/>
                <w:sz w:val="23"/>
                <w:szCs w:val="23"/>
                <w:lang w:bidi="ar-SA"/>
              </w:rPr>
              <w:t>e</w:t>
            </w:r>
            <w:r w:rsidRPr="00A51C3E">
              <w:rPr>
                <w:rFonts w:ascii="Arial" w:hAnsi="Arial"/>
                <w:sz w:val="23"/>
                <w:szCs w:val="23"/>
                <w:lang w:bidi="ar-SA"/>
              </w:rPr>
              <w:t>rado ou caixa isotérm</w:t>
            </w:r>
            <w:r w:rsidRPr="00A51C3E">
              <w:rPr>
                <w:rFonts w:ascii="Arial" w:hAnsi="Arial"/>
                <w:sz w:val="23"/>
                <w:szCs w:val="23"/>
                <w:lang w:bidi="ar-SA"/>
              </w:rPr>
              <w:t>i</w:t>
            </w:r>
            <w:r w:rsidRPr="00A51C3E">
              <w:rPr>
                <w:rFonts w:ascii="Arial" w:hAnsi="Arial"/>
                <w:sz w:val="23"/>
                <w:szCs w:val="23"/>
                <w:lang w:bidi="ar-SA"/>
              </w:rPr>
              <w:t xml:space="preserve">ca, </w:t>
            </w:r>
            <w:r w:rsidRPr="00A51C3E">
              <w:rPr>
                <w:rFonts w:ascii="Arial" w:hAnsi="Arial"/>
                <w:sz w:val="23"/>
                <w:szCs w:val="23"/>
                <w:lang w:bidi="ar-SA"/>
              </w:rPr>
              <w:t>a</w:t>
            </w:r>
            <w:r w:rsidRPr="00A51C3E">
              <w:rPr>
                <w:rFonts w:ascii="Arial" w:hAnsi="Arial"/>
                <w:sz w:val="23"/>
                <w:szCs w:val="23"/>
                <w:lang w:bidi="ar-SA"/>
              </w:rPr>
              <w:t>cond</w:t>
            </w:r>
            <w:r w:rsidRPr="00A51C3E">
              <w:rPr>
                <w:rFonts w:ascii="Arial" w:hAnsi="Arial"/>
                <w:sz w:val="23"/>
                <w:szCs w:val="23"/>
                <w:lang w:bidi="ar-SA"/>
              </w:rPr>
              <w:t>i</w:t>
            </w:r>
            <w:r w:rsidRPr="00A51C3E">
              <w:rPr>
                <w:rFonts w:ascii="Arial" w:hAnsi="Arial"/>
                <w:sz w:val="23"/>
                <w:szCs w:val="23"/>
                <w:lang w:bidi="ar-SA"/>
              </w:rPr>
              <w:t>cionada em e</w:t>
            </w:r>
            <w:r w:rsidRPr="00A51C3E">
              <w:rPr>
                <w:rFonts w:ascii="Arial" w:hAnsi="Arial"/>
                <w:sz w:val="23"/>
                <w:szCs w:val="23"/>
                <w:lang w:bidi="ar-SA"/>
              </w:rPr>
              <w:t>m</w:t>
            </w:r>
            <w:r w:rsidRPr="00A51C3E">
              <w:rPr>
                <w:rFonts w:ascii="Arial" w:hAnsi="Arial"/>
                <w:sz w:val="23"/>
                <w:szCs w:val="23"/>
                <w:lang w:bidi="ar-SA"/>
              </w:rPr>
              <w:t>balagem plástica de poli</w:t>
            </w:r>
            <w:r w:rsidRPr="00A51C3E">
              <w:rPr>
                <w:rFonts w:ascii="Arial" w:hAnsi="Arial"/>
                <w:sz w:val="23"/>
                <w:szCs w:val="23"/>
                <w:lang w:bidi="ar-SA"/>
              </w:rPr>
              <w:t>e</w:t>
            </w:r>
            <w:r w:rsidRPr="00A51C3E">
              <w:rPr>
                <w:rFonts w:ascii="Arial" w:hAnsi="Arial"/>
                <w:sz w:val="23"/>
                <w:szCs w:val="23"/>
                <w:lang w:bidi="ar-SA"/>
              </w:rPr>
              <w:t>tileno vedada, resiste</w:t>
            </w:r>
            <w:r w:rsidRPr="00A51C3E">
              <w:rPr>
                <w:rFonts w:ascii="Arial" w:hAnsi="Arial"/>
                <w:sz w:val="23"/>
                <w:szCs w:val="23"/>
                <w:lang w:bidi="ar-SA"/>
              </w:rPr>
              <w:t>n</w:t>
            </w:r>
            <w:r w:rsidRPr="00A51C3E">
              <w:rPr>
                <w:rFonts w:ascii="Arial" w:hAnsi="Arial"/>
                <w:sz w:val="23"/>
                <w:szCs w:val="23"/>
                <w:lang w:bidi="ar-SA"/>
              </w:rPr>
              <w:t>te e at</w:t>
            </w:r>
            <w:r w:rsidRPr="00A51C3E">
              <w:rPr>
                <w:rFonts w:ascii="Arial" w:hAnsi="Arial"/>
                <w:sz w:val="23"/>
                <w:szCs w:val="23"/>
                <w:lang w:bidi="ar-SA"/>
              </w:rPr>
              <w:t>ó</w:t>
            </w:r>
            <w:r w:rsidRPr="00A51C3E">
              <w:rPr>
                <w:rFonts w:ascii="Arial" w:hAnsi="Arial"/>
                <w:sz w:val="23"/>
                <w:szCs w:val="23"/>
                <w:lang w:bidi="ar-SA"/>
              </w:rPr>
              <w:t>xica, com p</w:t>
            </w:r>
            <w:r w:rsidRPr="00A51C3E">
              <w:rPr>
                <w:rFonts w:ascii="Arial" w:hAnsi="Arial"/>
                <w:sz w:val="23"/>
                <w:szCs w:val="23"/>
                <w:lang w:bidi="ar-SA"/>
              </w:rPr>
              <w:t>e</w:t>
            </w:r>
            <w:r w:rsidRPr="00A51C3E">
              <w:rPr>
                <w:rFonts w:ascii="Arial" w:hAnsi="Arial"/>
                <w:sz w:val="23"/>
                <w:szCs w:val="23"/>
                <w:lang w:bidi="ar-SA"/>
              </w:rPr>
              <w:t>so líqu</w:t>
            </w:r>
            <w:r w:rsidRPr="00A51C3E">
              <w:rPr>
                <w:rFonts w:ascii="Arial" w:hAnsi="Arial"/>
                <w:sz w:val="23"/>
                <w:szCs w:val="23"/>
                <w:lang w:bidi="ar-SA"/>
              </w:rPr>
              <w:t>i</w:t>
            </w:r>
            <w:r w:rsidRPr="00A51C3E">
              <w:rPr>
                <w:rFonts w:ascii="Arial" w:hAnsi="Arial"/>
                <w:sz w:val="23"/>
                <w:szCs w:val="23"/>
                <w:lang w:bidi="ar-SA"/>
              </w:rPr>
              <w:t>do de 1 kg. Na embal</w:t>
            </w:r>
            <w:r w:rsidRPr="00A51C3E">
              <w:rPr>
                <w:rFonts w:ascii="Arial" w:hAnsi="Arial"/>
                <w:sz w:val="23"/>
                <w:szCs w:val="23"/>
                <w:lang w:bidi="ar-SA"/>
              </w:rPr>
              <w:t>a</w:t>
            </w:r>
            <w:r w:rsidRPr="00A51C3E">
              <w:rPr>
                <w:rFonts w:ascii="Arial" w:hAnsi="Arial"/>
                <w:sz w:val="23"/>
                <w:szCs w:val="23"/>
                <w:lang w:bidi="ar-SA"/>
              </w:rPr>
              <w:t>gem d</w:t>
            </w:r>
            <w:r w:rsidRPr="00A51C3E">
              <w:rPr>
                <w:rFonts w:ascii="Arial" w:hAnsi="Arial"/>
                <w:sz w:val="23"/>
                <w:szCs w:val="23"/>
                <w:lang w:bidi="ar-SA"/>
              </w:rPr>
              <w:t>e</w:t>
            </w:r>
            <w:r w:rsidRPr="00A51C3E">
              <w:rPr>
                <w:rFonts w:ascii="Arial" w:hAnsi="Arial"/>
                <w:sz w:val="23"/>
                <w:szCs w:val="23"/>
                <w:lang w:bidi="ar-SA"/>
              </w:rPr>
              <w:t>vem constar inform</w:t>
            </w:r>
            <w:r w:rsidRPr="00A51C3E">
              <w:rPr>
                <w:rFonts w:ascii="Arial" w:hAnsi="Arial"/>
                <w:sz w:val="23"/>
                <w:szCs w:val="23"/>
                <w:lang w:bidi="ar-SA"/>
              </w:rPr>
              <w:t>a</w:t>
            </w:r>
            <w:r w:rsidRPr="00A51C3E">
              <w:rPr>
                <w:rFonts w:ascii="Arial" w:hAnsi="Arial"/>
                <w:sz w:val="23"/>
                <w:szCs w:val="23"/>
                <w:lang w:bidi="ar-SA"/>
              </w:rPr>
              <w:t>ções do fabrica</w:t>
            </w:r>
            <w:r w:rsidRPr="00A51C3E">
              <w:rPr>
                <w:rFonts w:ascii="Arial" w:hAnsi="Arial"/>
                <w:sz w:val="23"/>
                <w:szCs w:val="23"/>
                <w:lang w:bidi="ar-SA"/>
              </w:rPr>
              <w:t>n</w:t>
            </w:r>
            <w:r w:rsidRPr="00A51C3E">
              <w:rPr>
                <w:rFonts w:ascii="Arial" w:hAnsi="Arial"/>
                <w:sz w:val="23"/>
                <w:szCs w:val="23"/>
                <w:lang w:bidi="ar-SA"/>
              </w:rPr>
              <w:t>te, esp</w:t>
            </w:r>
            <w:r w:rsidRPr="00A51C3E">
              <w:rPr>
                <w:rFonts w:ascii="Arial" w:hAnsi="Arial"/>
                <w:sz w:val="23"/>
                <w:szCs w:val="23"/>
                <w:lang w:bidi="ar-SA"/>
              </w:rPr>
              <w:t>e</w:t>
            </w:r>
            <w:r w:rsidRPr="00A51C3E">
              <w:rPr>
                <w:rFonts w:ascii="Arial" w:hAnsi="Arial"/>
                <w:sz w:val="23"/>
                <w:szCs w:val="23"/>
                <w:lang w:bidi="ar-SA"/>
              </w:rPr>
              <w:t>cificação do pr</w:t>
            </w:r>
            <w:r w:rsidRPr="00A51C3E">
              <w:rPr>
                <w:rFonts w:ascii="Arial" w:hAnsi="Arial"/>
                <w:sz w:val="23"/>
                <w:szCs w:val="23"/>
                <w:lang w:bidi="ar-SA"/>
              </w:rPr>
              <w:t>o</w:t>
            </w:r>
            <w:r w:rsidRPr="00A51C3E">
              <w:rPr>
                <w:rFonts w:ascii="Arial" w:hAnsi="Arial"/>
                <w:sz w:val="23"/>
                <w:szCs w:val="23"/>
                <w:lang w:bidi="ar-SA"/>
              </w:rPr>
              <w:t>duto, data de proce</w:t>
            </w:r>
            <w:r w:rsidRPr="00A51C3E">
              <w:rPr>
                <w:rFonts w:ascii="Arial" w:hAnsi="Arial"/>
                <w:sz w:val="23"/>
                <w:szCs w:val="23"/>
                <w:lang w:bidi="ar-SA"/>
              </w:rPr>
              <w:t>s</w:t>
            </w:r>
            <w:r w:rsidRPr="00A51C3E">
              <w:rPr>
                <w:rFonts w:ascii="Arial" w:hAnsi="Arial"/>
                <w:sz w:val="23"/>
                <w:szCs w:val="23"/>
                <w:lang w:bidi="ar-SA"/>
              </w:rPr>
              <w:t>samento, prazo de validade e registro no Serv</w:t>
            </w:r>
            <w:r w:rsidRPr="00A51C3E">
              <w:rPr>
                <w:rFonts w:ascii="Arial" w:hAnsi="Arial"/>
                <w:sz w:val="23"/>
                <w:szCs w:val="23"/>
                <w:lang w:bidi="ar-SA"/>
              </w:rPr>
              <w:t>i</w:t>
            </w:r>
            <w:r w:rsidRPr="00A51C3E">
              <w:rPr>
                <w:rFonts w:ascii="Arial" w:hAnsi="Arial"/>
                <w:sz w:val="23"/>
                <w:szCs w:val="23"/>
                <w:lang w:bidi="ar-SA"/>
              </w:rPr>
              <w:t>ço de Inspeção Federal (SIF), Serviço de In</w:t>
            </w:r>
            <w:r w:rsidRPr="00A51C3E">
              <w:rPr>
                <w:rFonts w:ascii="Arial" w:hAnsi="Arial"/>
                <w:sz w:val="23"/>
                <w:szCs w:val="23"/>
                <w:lang w:bidi="ar-SA"/>
              </w:rPr>
              <w:t>s</w:t>
            </w:r>
            <w:r w:rsidRPr="00A51C3E">
              <w:rPr>
                <w:rFonts w:ascii="Arial" w:hAnsi="Arial"/>
                <w:sz w:val="23"/>
                <w:szCs w:val="23"/>
                <w:lang w:bidi="ar-SA"/>
              </w:rPr>
              <w:t>peção Estadual (SIE) ou Serviço de In</w:t>
            </w:r>
            <w:r w:rsidRPr="00A51C3E">
              <w:rPr>
                <w:rFonts w:ascii="Arial" w:hAnsi="Arial"/>
                <w:sz w:val="23"/>
                <w:szCs w:val="23"/>
                <w:lang w:bidi="ar-SA"/>
              </w:rPr>
              <w:t>s</w:t>
            </w:r>
            <w:r w:rsidRPr="00A51C3E">
              <w:rPr>
                <w:rFonts w:ascii="Arial" w:hAnsi="Arial"/>
                <w:sz w:val="23"/>
                <w:szCs w:val="23"/>
                <w:lang w:bidi="ar-SA"/>
              </w:rPr>
              <w:t>peção Munic</w:t>
            </w:r>
            <w:r w:rsidRPr="00A51C3E">
              <w:rPr>
                <w:rFonts w:ascii="Arial" w:hAnsi="Arial"/>
                <w:sz w:val="23"/>
                <w:szCs w:val="23"/>
                <w:lang w:bidi="ar-SA"/>
              </w:rPr>
              <w:t>i</w:t>
            </w:r>
            <w:r w:rsidRPr="00A51C3E">
              <w:rPr>
                <w:rFonts w:ascii="Arial" w:hAnsi="Arial"/>
                <w:sz w:val="23"/>
                <w:szCs w:val="23"/>
                <w:lang w:bidi="ar-SA"/>
              </w:rPr>
              <w:lastRenderedPageBreak/>
              <w:t>pal (SIM).</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lastRenderedPageBreak/>
              <w:t>R$ 28,90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R$ 29,00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R$ 28,99</w:t>
            </w:r>
          </w:p>
        </w:tc>
      </w:tr>
      <w:tr w:rsidR="009F5F8C" w:rsidRPr="00A51C3E" w:rsidTr="00F00569">
        <w:trPr>
          <w:trHeight w:val="6690"/>
          <w:jc w:val="center"/>
        </w:trPr>
        <w:tc>
          <w:tcPr>
            <w:tcW w:w="0" w:type="auto"/>
            <w:tcBorders>
              <w:top w:val="nil"/>
              <w:left w:val="single" w:sz="8" w:space="0" w:color="000000"/>
              <w:bottom w:val="single" w:sz="8" w:space="0" w:color="000000"/>
              <w:right w:val="nil"/>
            </w:tcBorders>
            <w:shd w:val="clear" w:color="000000" w:fill="00B050"/>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lastRenderedPageBreak/>
              <w:t>20</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900</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Kg</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rPr>
                <w:rFonts w:ascii="Arial" w:hAnsi="Arial"/>
                <w:b/>
                <w:bCs/>
                <w:sz w:val="23"/>
                <w:szCs w:val="23"/>
                <w:lang w:bidi="ar-SA"/>
              </w:rPr>
            </w:pPr>
            <w:r w:rsidRPr="00A51C3E">
              <w:rPr>
                <w:rFonts w:ascii="Arial" w:hAnsi="Arial"/>
                <w:b/>
                <w:bCs/>
                <w:sz w:val="23"/>
                <w:szCs w:val="23"/>
                <w:lang w:bidi="ar-SA"/>
              </w:rPr>
              <w:t xml:space="preserve">CARNE SUÍNA </w:t>
            </w:r>
            <w:proofErr w:type="gramStart"/>
            <w:r w:rsidRPr="00A51C3E">
              <w:rPr>
                <w:rFonts w:ascii="Arial" w:hAnsi="Arial"/>
                <w:b/>
                <w:bCs/>
                <w:sz w:val="23"/>
                <w:szCs w:val="23"/>
                <w:lang w:bidi="ar-SA"/>
              </w:rPr>
              <w:t>MO</w:t>
            </w:r>
            <w:r w:rsidRPr="00A51C3E">
              <w:rPr>
                <w:rFonts w:ascii="Arial" w:hAnsi="Arial"/>
                <w:b/>
                <w:bCs/>
                <w:sz w:val="23"/>
                <w:szCs w:val="23"/>
                <w:lang w:bidi="ar-SA"/>
              </w:rPr>
              <w:t>Í</w:t>
            </w:r>
            <w:r w:rsidRPr="00A51C3E">
              <w:rPr>
                <w:rFonts w:ascii="Arial" w:hAnsi="Arial"/>
                <w:b/>
                <w:bCs/>
                <w:sz w:val="23"/>
                <w:szCs w:val="23"/>
                <w:lang w:bidi="ar-SA"/>
              </w:rPr>
              <w:t>DA</w:t>
            </w:r>
            <w:r w:rsidRPr="00A51C3E">
              <w:rPr>
                <w:rFonts w:ascii="Arial" w:hAnsi="Arial"/>
                <w:sz w:val="23"/>
                <w:szCs w:val="23"/>
                <w:lang w:bidi="ar-SA"/>
              </w:rPr>
              <w:t>,</w:t>
            </w:r>
            <w:proofErr w:type="gramEnd"/>
            <w:r w:rsidRPr="00A51C3E">
              <w:rPr>
                <w:rFonts w:ascii="Arial" w:hAnsi="Arial"/>
                <w:sz w:val="23"/>
                <w:szCs w:val="23"/>
                <w:lang w:bidi="ar-SA"/>
              </w:rPr>
              <w:t>congelada, com a</w:t>
            </w:r>
            <w:r w:rsidRPr="00A51C3E">
              <w:rPr>
                <w:rFonts w:ascii="Arial" w:hAnsi="Arial"/>
                <w:sz w:val="23"/>
                <w:szCs w:val="23"/>
                <w:lang w:bidi="ar-SA"/>
              </w:rPr>
              <w:t>s</w:t>
            </w:r>
            <w:r w:rsidRPr="00A51C3E">
              <w:rPr>
                <w:rFonts w:ascii="Arial" w:hAnsi="Arial"/>
                <w:sz w:val="23"/>
                <w:szCs w:val="23"/>
                <w:lang w:bidi="ar-SA"/>
              </w:rPr>
              <w:t>pecto, color</w:t>
            </w:r>
            <w:r w:rsidRPr="00A51C3E">
              <w:rPr>
                <w:rFonts w:ascii="Arial" w:hAnsi="Arial"/>
                <w:sz w:val="23"/>
                <w:szCs w:val="23"/>
                <w:lang w:bidi="ar-SA"/>
              </w:rPr>
              <w:t>a</w:t>
            </w:r>
            <w:r w:rsidRPr="00A51C3E">
              <w:rPr>
                <w:rFonts w:ascii="Arial" w:hAnsi="Arial"/>
                <w:sz w:val="23"/>
                <w:szCs w:val="23"/>
                <w:lang w:bidi="ar-SA"/>
              </w:rPr>
              <w:t>ção e odor c</w:t>
            </w:r>
            <w:r w:rsidRPr="00A51C3E">
              <w:rPr>
                <w:rFonts w:ascii="Arial" w:hAnsi="Arial"/>
                <w:sz w:val="23"/>
                <w:szCs w:val="23"/>
                <w:lang w:bidi="ar-SA"/>
              </w:rPr>
              <w:t>a</w:t>
            </w:r>
            <w:r w:rsidRPr="00A51C3E">
              <w:rPr>
                <w:rFonts w:ascii="Arial" w:hAnsi="Arial"/>
                <w:sz w:val="23"/>
                <w:szCs w:val="23"/>
                <w:lang w:bidi="ar-SA"/>
              </w:rPr>
              <w:t>racterí</w:t>
            </w:r>
            <w:r w:rsidRPr="00A51C3E">
              <w:rPr>
                <w:rFonts w:ascii="Arial" w:hAnsi="Arial"/>
                <w:sz w:val="23"/>
                <w:szCs w:val="23"/>
                <w:lang w:bidi="ar-SA"/>
              </w:rPr>
              <w:t>s</w:t>
            </w:r>
            <w:r w:rsidRPr="00A51C3E">
              <w:rPr>
                <w:rFonts w:ascii="Arial" w:hAnsi="Arial"/>
                <w:sz w:val="23"/>
                <w:szCs w:val="23"/>
                <w:lang w:bidi="ar-SA"/>
              </w:rPr>
              <w:t>tico, não amolec</w:t>
            </w:r>
            <w:r w:rsidRPr="00A51C3E">
              <w:rPr>
                <w:rFonts w:ascii="Arial" w:hAnsi="Arial"/>
                <w:sz w:val="23"/>
                <w:szCs w:val="23"/>
                <w:lang w:bidi="ar-SA"/>
              </w:rPr>
              <w:t>i</w:t>
            </w:r>
            <w:r w:rsidRPr="00A51C3E">
              <w:rPr>
                <w:rFonts w:ascii="Arial" w:hAnsi="Arial"/>
                <w:sz w:val="23"/>
                <w:szCs w:val="23"/>
                <w:lang w:bidi="ar-SA"/>
              </w:rPr>
              <w:t>da e nem pegaj</w:t>
            </w:r>
            <w:r w:rsidRPr="00A51C3E">
              <w:rPr>
                <w:rFonts w:ascii="Arial" w:hAnsi="Arial"/>
                <w:sz w:val="23"/>
                <w:szCs w:val="23"/>
                <w:lang w:bidi="ar-SA"/>
              </w:rPr>
              <w:t>o</w:t>
            </w:r>
            <w:r w:rsidRPr="00A51C3E">
              <w:rPr>
                <w:rFonts w:ascii="Arial" w:hAnsi="Arial"/>
                <w:sz w:val="23"/>
                <w:szCs w:val="23"/>
                <w:lang w:bidi="ar-SA"/>
              </w:rPr>
              <w:t>sa, livre de par</w:t>
            </w:r>
            <w:r w:rsidRPr="00A51C3E">
              <w:rPr>
                <w:rFonts w:ascii="Arial" w:hAnsi="Arial"/>
                <w:sz w:val="23"/>
                <w:szCs w:val="23"/>
                <w:lang w:bidi="ar-SA"/>
              </w:rPr>
              <w:t>a</w:t>
            </w:r>
            <w:r w:rsidRPr="00A51C3E">
              <w:rPr>
                <w:rFonts w:ascii="Arial" w:hAnsi="Arial"/>
                <w:sz w:val="23"/>
                <w:szCs w:val="23"/>
                <w:lang w:bidi="ar-SA"/>
              </w:rPr>
              <w:t>sitas, micr</w:t>
            </w:r>
            <w:r w:rsidRPr="00A51C3E">
              <w:rPr>
                <w:rFonts w:ascii="Arial" w:hAnsi="Arial"/>
                <w:sz w:val="23"/>
                <w:szCs w:val="23"/>
                <w:lang w:bidi="ar-SA"/>
              </w:rPr>
              <w:t>ó</w:t>
            </w:r>
            <w:r w:rsidRPr="00A51C3E">
              <w:rPr>
                <w:rFonts w:ascii="Arial" w:hAnsi="Arial"/>
                <w:sz w:val="23"/>
                <w:szCs w:val="23"/>
                <w:lang w:bidi="ar-SA"/>
              </w:rPr>
              <w:t>bios e qualquer substâ</w:t>
            </w:r>
            <w:r w:rsidRPr="00A51C3E">
              <w:rPr>
                <w:rFonts w:ascii="Arial" w:hAnsi="Arial"/>
                <w:sz w:val="23"/>
                <w:szCs w:val="23"/>
                <w:lang w:bidi="ar-SA"/>
              </w:rPr>
              <w:t>n</w:t>
            </w:r>
            <w:r w:rsidRPr="00A51C3E">
              <w:rPr>
                <w:rFonts w:ascii="Arial" w:hAnsi="Arial"/>
                <w:sz w:val="23"/>
                <w:szCs w:val="23"/>
                <w:lang w:bidi="ar-SA"/>
              </w:rPr>
              <w:t>cia noc</w:t>
            </w:r>
            <w:r w:rsidRPr="00A51C3E">
              <w:rPr>
                <w:rFonts w:ascii="Arial" w:hAnsi="Arial"/>
                <w:sz w:val="23"/>
                <w:szCs w:val="23"/>
                <w:lang w:bidi="ar-SA"/>
              </w:rPr>
              <w:t>i</w:t>
            </w:r>
            <w:r w:rsidRPr="00A51C3E">
              <w:rPr>
                <w:rFonts w:ascii="Arial" w:hAnsi="Arial"/>
                <w:sz w:val="23"/>
                <w:szCs w:val="23"/>
                <w:lang w:bidi="ar-SA"/>
              </w:rPr>
              <w:t>va. I</w:t>
            </w:r>
            <w:r w:rsidRPr="00A51C3E">
              <w:rPr>
                <w:rFonts w:ascii="Arial" w:hAnsi="Arial"/>
                <w:sz w:val="23"/>
                <w:szCs w:val="23"/>
                <w:lang w:bidi="ar-SA"/>
              </w:rPr>
              <w:t>n</w:t>
            </w:r>
            <w:r w:rsidRPr="00A51C3E">
              <w:rPr>
                <w:rFonts w:ascii="Arial" w:hAnsi="Arial"/>
                <w:sz w:val="23"/>
                <w:szCs w:val="23"/>
                <w:lang w:bidi="ar-SA"/>
              </w:rPr>
              <w:t>gredie</w:t>
            </w:r>
            <w:r w:rsidRPr="00A51C3E">
              <w:rPr>
                <w:rFonts w:ascii="Arial" w:hAnsi="Arial"/>
                <w:sz w:val="23"/>
                <w:szCs w:val="23"/>
                <w:lang w:bidi="ar-SA"/>
              </w:rPr>
              <w:t>n</w:t>
            </w:r>
            <w:r w:rsidRPr="00A51C3E">
              <w:rPr>
                <w:rFonts w:ascii="Arial" w:hAnsi="Arial"/>
                <w:sz w:val="23"/>
                <w:szCs w:val="23"/>
                <w:lang w:bidi="ar-SA"/>
              </w:rPr>
              <w:lastRenderedPageBreak/>
              <w:t>tes: ca</w:t>
            </w:r>
            <w:r w:rsidRPr="00A51C3E">
              <w:rPr>
                <w:rFonts w:ascii="Arial" w:hAnsi="Arial"/>
                <w:sz w:val="23"/>
                <w:szCs w:val="23"/>
                <w:lang w:bidi="ar-SA"/>
              </w:rPr>
              <w:t>r</w:t>
            </w:r>
            <w:r w:rsidRPr="00A51C3E">
              <w:rPr>
                <w:rFonts w:ascii="Arial" w:hAnsi="Arial"/>
                <w:sz w:val="23"/>
                <w:szCs w:val="23"/>
                <w:lang w:bidi="ar-SA"/>
              </w:rPr>
              <w:t>ne de suína in natura moída, não co</w:t>
            </w:r>
            <w:r w:rsidRPr="00A51C3E">
              <w:rPr>
                <w:rFonts w:ascii="Arial" w:hAnsi="Arial"/>
                <w:sz w:val="23"/>
                <w:szCs w:val="23"/>
                <w:lang w:bidi="ar-SA"/>
              </w:rPr>
              <w:t>n</w:t>
            </w:r>
            <w:r w:rsidRPr="00A51C3E">
              <w:rPr>
                <w:rFonts w:ascii="Arial" w:hAnsi="Arial"/>
                <w:sz w:val="23"/>
                <w:szCs w:val="23"/>
                <w:lang w:bidi="ar-SA"/>
              </w:rPr>
              <w:t>tém gl</w:t>
            </w:r>
            <w:r w:rsidRPr="00A51C3E">
              <w:rPr>
                <w:rFonts w:ascii="Arial" w:hAnsi="Arial"/>
                <w:sz w:val="23"/>
                <w:szCs w:val="23"/>
                <w:lang w:bidi="ar-SA"/>
              </w:rPr>
              <w:t>ú</w:t>
            </w:r>
            <w:r w:rsidRPr="00A51C3E">
              <w:rPr>
                <w:rFonts w:ascii="Arial" w:hAnsi="Arial"/>
                <w:sz w:val="23"/>
                <w:szCs w:val="23"/>
                <w:lang w:bidi="ar-SA"/>
              </w:rPr>
              <w:t>ten, d</w:t>
            </w:r>
            <w:r w:rsidRPr="00A51C3E">
              <w:rPr>
                <w:rFonts w:ascii="Arial" w:hAnsi="Arial"/>
                <w:sz w:val="23"/>
                <w:szCs w:val="23"/>
                <w:lang w:bidi="ar-SA"/>
              </w:rPr>
              <w:t>e</w:t>
            </w:r>
            <w:r w:rsidRPr="00A51C3E">
              <w:rPr>
                <w:rFonts w:ascii="Arial" w:hAnsi="Arial"/>
                <w:sz w:val="23"/>
                <w:szCs w:val="23"/>
                <w:lang w:bidi="ar-SA"/>
              </w:rPr>
              <w:t xml:space="preserve">vendo conter no máximo 10% de gordura e 3% de </w:t>
            </w:r>
            <w:proofErr w:type="spellStart"/>
            <w:r w:rsidRPr="00A51C3E">
              <w:rPr>
                <w:rFonts w:ascii="Arial" w:hAnsi="Arial"/>
                <w:sz w:val="23"/>
                <w:szCs w:val="23"/>
                <w:lang w:bidi="ar-SA"/>
              </w:rPr>
              <w:t>apon</w:t>
            </w:r>
            <w:r w:rsidRPr="00A51C3E">
              <w:rPr>
                <w:rFonts w:ascii="Arial" w:hAnsi="Arial"/>
                <w:sz w:val="23"/>
                <w:szCs w:val="23"/>
                <w:lang w:bidi="ar-SA"/>
              </w:rPr>
              <w:t>e</w:t>
            </w:r>
            <w:r w:rsidRPr="00A51C3E">
              <w:rPr>
                <w:rFonts w:ascii="Arial" w:hAnsi="Arial"/>
                <w:sz w:val="23"/>
                <w:szCs w:val="23"/>
                <w:lang w:bidi="ar-SA"/>
              </w:rPr>
              <w:t>vroses</w:t>
            </w:r>
            <w:proofErr w:type="spellEnd"/>
            <w:r w:rsidRPr="00A51C3E">
              <w:rPr>
                <w:rFonts w:ascii="Arial" w:hAnsi="Arial"/>
                <w:sz w:val="23"/>
                <w:szCs w:val="23"/>
                <w:lang w:bidi="ar-SA"/>
              </w:rPr>
              <w:t xml:space="preserve"> (nervos), ser ise</w:t>
            </w:r>
            <w:r w:rsidRPr="00A51C3E">
              <w:rPr>
                <w:rFonts w:ascii="Arial" w:hAnsi="Arial"/>
                <w:sz w:val="23"/>
                <w:szCs w:val="23"/>
                <w:lang w:bidi="ar-SA"/>
              </w:rPr>
              <w:t>n</w:t>
            </w:r>
            <w:r w:rsidRPr="00A51C3E">
              <w:rPr>
                <w:rFonts w:ascii="Arial" w:hAnsi="Arial"/>
                <w:sz w:val="23"/>
                <w:szCs w:val="23"/>
                <w:lang w:bidi="ar-SA"/>
              </w:rPr>
              <w:t>ta de cartil</w:t>
            </w:r>
            <w:r w:rsidRPr="00A51C3E">
              <w:rPr>
                <w:rFonts w:ascii="Arial" w:hAnsi="Arial"/>
                <w:sz w:val="23"/>
                <w:szCs w:val="23"/>
                <w:lang w:bidi="ar-SA"/>
              </w:rPr>
              <w:t>a</w:t>
            </w:r>
            <w:r w:rsidRPr="00A51C3E">
              <w:rPr>
                <w:rFonts w:ascii="Arial" w:hAnsi="Arial"/>
                <w:sz w:val="23"/>
                <w:szCs w:val="23"/>
                <w:lang w:bidi="ar-SA"/>
              </w:rPr>
              <w:t>gens e ossos. Deverá ser transpo</w:t>
            </w:r>
            <w:r w:rsidRPr="00A51C3E">
              <w:rPr>
                <w:rFonts w:ascii="Arial" w:hAnsi="Arial"/>
                <w:sz w:val="23"/>
                <w:szCs w:val="23"/>
                <w:lang w:bidi="ar-SA"/>
              </w:rPr>
              <w:t>r</w:t>
            </w:r>
            <w:r w:rsidRPr="00A51C3E">
              <w:rPr>
                <w:rFonts w:ascii="Arial" w:hAnsi="Arial"/>
                <w:sz w:val="23"/>
                <w:szCs w:val="23"/>
                <w:lang w:bidi="ar-SA"/>
              </w:rPr>
              <w:t>tada em carro refrig</w:t>
            </w:r>
            <w:r w:rsidRPr="00A51C3E">
              <w:rPr>
                <w:rFonts w:ascii="Arial" w:hAnsi="Arial"/>
                <w:sz w:val="23"/>
                <w:szCs w:val="23"/>
                <w:lang w:bidi="ar-SA"/>
              </w:rPr>
              <w:t>e</w:t>
            </w:r>
            <w:r w:rsidRPr="00A51C3E">
              <w:rPr>
                <w:rFonts w:ascii="Arial" w:hAnsi="Arial"/>
                <w:sz w:val="23"/>
                <w:szCs w:val="23"/>
                <w:lang w:bidi="ar-SA"/>
              </w:rPr>
              <w:t>rado ou caixa isotérm</w:t>
            </w:r>
            <w:r w:rsidRPr="00A51C3E">
              <w:rPr>
                <w:rFonts w:ascii="Arial" w:hAnsi="Arial"/>
                <w:sz w:val="23"/>
                <w:szCs w:val="23"/>
                <w:lang w:bidi="ar-SA"/>
              </w:rPr>
              <w:t>i</w:t>
            </w:r>
            <w:r w:rsidRPr="00A51C3E">
              <w:rPr>
                <w:rFonts w:ascii="Arial" w:hAnsi="Arial"/>
                <w:sz w:val="23"/>
                <w:szCs w:val="23"/>
                <w:lang w:bidi="ar-SA"/>
              </w:rPr>
              <w:t xml:space="preserve">ca, </w:t>
            </w:r>
            <w:r w:rsidRPr="00A51C3E">
              <w:rPr>
                <w:rFonts w:ascii="Arial" w:hAnsi="Arial"/>
                <w:sz w:val="23"/>
                <w:szCs w:val="23"/>
                <w:lang w:bidi="ar-SA"/>
              </w:rPr>
              <w:t>a</w:t>
            </w:r>
            <w:r w:rsidRPr="00A51C3E">
              <w:rPr>
                <w:rFonts w:ascii="Arial" w:hAnsi="Arial"/>
                <w:sz w:val="23"/>
                <w:szCs w:val="23"/>
                <w:lang w:bidi="ar-SA"/>
              </w:rPr>
              <w:t>cond</w:t>
            </w:r>
            <w:r w:rsidRPr="00A51C3E">
              <w:rPr>
                <w:rFonts w:ascii="Arial" w:hAnsi="Arial"/>
                <w:sz w:val="23"/>
                <w:szCs w:val="23"/>
                <w:lang w:bidi="ar-SA"/>
              </w:rPr>
              <w:t>i</w:t>
            </w:r>
            <w:r w:rsidRPr="00A51C3E">
              <w:rPr>
                <w:rFonts w:ascii="Arial" w:hAnsi="Arial"/>
                <w:sz w:val="23"/>
                <w:szCs w:val="23"/>
                <w:lang w:bidi="ar-SA"/>
              </w:rPr>
              <w:t>cionada em e</w:t>
            </w:r>
            <w:r w:rsidRPr="00A51C3E">
              <w:rPr>
                <w:rFonts w:ascii="Arial" w:hAnsi="Arial"/>
                <w:sz w:val="23"/>
                <w:szCs w:val="23"/>
                <w:lang w:bidi="ar-SA"/>
              </w:rPr>
              <w:t>m</w:t>
            </w:r>
            <w:r w:rsidRPr="00A51C3E">
              <w:rPr>
                <w:rFonts w:ascii="Arial" w:hAnsi="Arial"/>
                <w:sz w:val="23"/>
                <w:szCs w:val="23"/>
                <w:lang w:bidi="ar-SA"/>
              </w:rPr>
              <w:t>balagem plástica de poli</w:t>
            </w:r>
            <w:r w:rsidRPr="00A51C3E">
              <w:rPr>
                <w:rFonts w:ascii="Arial" w:hAnsi="Arial"/>
                <w:sz w:val="23"/>
                <w:szCs w:val="23"/>
                <w:lang w:bidi="ar-SA"/>
              </w:rPr>
              <w:t>e</w:t>
            </w:r>
            <w:r w:rsidRPr="00A51C3E">
              <w:rPr>
                <w:rFonts w:ascii="Arial" w:hAnsi="Arial"/>
                <w:sz w:val="23"/>
                <w:szCs w:val="23"/>
                <w:lang w:bidi="ar-SA"/>
              </w:rPr>
              <w:t>tileno vedada, resiste</w:t>
            </w:r>
            <w:r w:rsidRPr="00A51C3E">
              <w:rPr>
                <w:rFonts w:ascii="Arial" w:hAnsi="Arial"/>
                <w:sz w:val="23"/>
                <w:szCs w:val="23"/>
                <w:lang w:bidi="ar-SA"/>
              </w:rPr>
              <w:t>n</w:t>
            </w:r>
            <w:r w:rsidRPr="00A51C3E">
              <w:rPr>
                <w:rFonts w:ascii="Arial" w:hAnsi="Arial"/>
                <w:sz w:val="23"/>
                <w:szCs w:val="23"/>
                <w:lang w:bidi="ar-SA"/>
              </w:rPr>
              <w:t>te e at</w:t>
            </w:r>
            <w:r w:rsidRPr="00A51C3E">
              <w:rPr>
                <w:rFonts w:ascii="Arial" w:hAnsi="Arial"/>
                <w:sz w:val="23"/>
                <w:szCs w:val="23"/>
                <w:lang w:bidi="ar-SA"/>
              </w:rPr>
              <w:t>ó</w:t>
            </w:r>
            <w:r w:rsidRPr="00A51C3E">
              <w:rPr>
                <w:rFonts w:ascii="Arial" w:hAnsi="Arial"/>
                <w:sz w:val="23"/>
                <w:szCs w:val="23"/>
                <w:lang w:bidi="ar-SA"/>
              </w:rPr>
              <w:t>xica, com p</w:t>
            </w:r>
            <w:r w:rsidRPr="00A51C3E">
              <w:rPr>
                <w:rFonts w:ascii="Arial" w:hAnsi="Arial"/>
                <w:sz w:val="23"/>
                <w:szCs w:val="23"/>
                <w:lang w:bidi="ar-SA"/>
              </w:rPr>
              <w:t>e</w:t>
            </w:r>
            <w:r w:rsidRPr="00A51C3E">
              <w:rPr>
                <w:rFonts w:ascii="Arial" w:hAnsi="Arial"/>
                <w:sz w:val="23"/>
                <w:szCs w:val="23"/>
                <w:lang w:bidi="ar-SA"/>
              </w:rPr>
              <w:t>so líqu</w:t>
            </w:r>
            <w:r w:rsidRPr="00A51C3E">
              <w:rPr>
                <w:rFonts w:ascii="Arial" w:hAnsi="Arial"/>
                <w:sz w:val="23"/>
                <w:szCs w:val="23"/>
                <w:lang w:bidi="ar-SA"/>
              </w:rPr>
              <w:t>i</w:t>
            </w:r>
            <w:r w:rsidRPr="00A51C3E">
              <w:rPr>
                <w:rFonts w:ascii="Arial" w:hAnsi="Arial"/>
                <w:sz w:val="23"/>
                <w:szCs w:val="23"/>
                <w:lang w:bidi="ar-SA"/>
              </w:rPr>
              <w:t>do de 1 kg. Na embal</w:t>
            </w:r>
            <w:r w:rsidRPr="00A51C3E">
              <w:rPr>
                <w:rFonts w:ascii="Arial" w:hAnsi="Arial"/>
                <w:sz w:val="23"/>
                <w:szCs w:val="23"/>
                <w:lang w:bidi="ar-SA"/>
              </w:rPr>
              <w:t>a</w:t>
            </w:r>
            <w:r w:rsidRPr="00A51C3E">
              <w:rPr>
                <w:rFonts w:ascii="Arial" w:hAnsi="Arial"/>
                <w:sz w:val="23"/>
                <w:szCs w:val="23"/>
                <w:lang w:bidi="ar-SA"/>
              </w:rPr>
              <w:t>gem d</w:t>
            </w:r>
            <w:r w:rsidRPr="00A51C3E">
              <w:rPr>
                <w:rFonts w:ascii="Arial" w:hAnsi="Arial"/>
                <w:sz w:val="23"/>
                <w:szCs w:val="23"/>
                <w:lang w:bidi="ar-SA"/>
              </w:rPr>
              <w:t>e</w:t>
            </w:r>
            <w:r w:rsidRPr="00A51C3E">
              <w:rPr>
                <w:rFonts w:ascii="Arial" w:hAnsi="Arial"/>
                <w:sz w:val="23"/>
                <w:szCs w:val="23"/>
                <w:lang w:bidi="ar-SA"/>
              </w:rPr>
              <w:t xml:space="preserve">vem constar </w:t>
            </w:r>
            <w:r w:rsidRPr="00A51C3E">
              <w:rPr>
                <w:rFonts w:ascii="Arial" w:hAnsi="Arial"/>
                <w:sz w:val="23"/>
                <w:szCs w:val="23"/>
                <w:lang w:bidi="ar-SA"/>
              </w:rPr>
              <w:lastRenderedPageBreak/>
              <w:t>inform</w:t>
            </w:r>
            <w:r w:rsidRPr="00A51C3E">
              <w:rPr>
                <w:rFonts w:ascii="Arial" w:hAnsi="Arial"/>
                <w:sz w:val="23"/>
                <w:szCs w:val="23"/>
                <w:lang w:bidi="ar-SA"/>
              </w:rPr>
              <w:t>a</w:t>
            </w:r>
            <w:r w:rsidRPr="00A51C3E">
              <w:rPr>
                <w:rFonts w:ascii="Arial" w:hAnsi="Arial"/>
                <w:sz w:val="23"/>
                <w:szCs w:val="23"/>
                <w:lang w:bidi="ar-SA"/>
              </w:rPr>
              <w:t>ções do fabrica</w:t>
            </w:r>
            <w:r w:rsidRPr="00A51C3E">
              <w:rPr>
                <w:rFonts w:ascii="Arial" w:hAnsi="Arial"/>
                <w:sz w:val="23"/>
                <w:szCs w:val="23"/>
                <w:lang w:bidi="ar-SA"/>
              </w:rPr>
              <w:t>n</w:t>
            </w:r>
            <w:r w:rsidRPr="00A51C3E">
              <w:rPr>
                <w:rFonts w:ascii="Arial" w:hAnsi="Arial"/>
                <w:sz w:val="23"/>
                <w:szCs w:val="23"/>
                <w:lang w:bidi="ar-SA"/>
              </w:rPr>
              <w:t>te, esp</w:t>
            </w:r>
            <w:r w:rsidRPr="00A51C3E">
              <w:rPr>
                <w:rFonts w:ascii="Arial" w:hAnsi="Arial"/>
                <w:sz w:val="23"/>
                <w:szCs w:val="23"/>
                <w:lang w:bidi="ar-SA"/>
              </w:rPr>
              <w:t>e</w:t>
            </w:r>
            <w:r w:rsidRPr="00A51C3E">
              <w:rPr>
                <w:rFonts w:ascii="Arial" w:hAnsi="Arial"/>
                <w:sz w:val="23"/>
                <w:szCs w:val="23"/>
                <w:lang w:bidi="ar-SA"/>
              </w:rPr>
              <w:t>cificação do pr</w:t>
            </w:r>
            <w:r w:rsidRPr="00A51C3E">
              <w:rPr>
                <w:rFonts w:ascii="Arial" w:hAnsi="Arial"/>
                <w:sz w:val="23"/>
                <w:szCs w:val="23"/>
                <w:lang w:bidi="ar-SA"/>
              </w:rPr>
              <w:t>o</w:t>
            </w:r>
            <w:r w:rsidRPr="00A51C3E">
              <w:rPr>
                <w:rFonts w:ascii="Arial" w:hAnsi="Arial"/>
                <w:sz w:val="23"/>
                <w:szCs w:val="23"/>
                <w:lang w:bidi="ar-SA"/>
              </w:rPr>
              <w:t>duto, data de proce</w:t>
            </w:r>
            <w:r w:rsidRPr="00A51C3E">
              <w:rPr>
                <w:rFonts w:ascii="Arial" w:hAnsi="Arial"/>
                <w:sz w:val="23"/>
                <w:szCs w:val="23"/>
                <w:lang w:bidi="ar-SA"/>
              </w:rPr>
              <w:t>s</w:t>
            </w:r>
            <w:r w:rsidRPr="00A51C3E">
              <w:rPr>
                <w:rFonts w:ascii="Arial" w:hAnsi="Arial"/>
                <w:sz w:val="23"/>
                <w:szCs w:val="23"/>
                <w:lang w:bidi="ar-SA"/>
              </w:rPr>
              <w:t>samento, prazo de validade e registro no Serv</w:t>
            </w:r>
            <w:r w:rsidRPr="00A51C3E">
              <w:rPr>
                <w:rFonts w:ascii="Arial" w:hAnsi="Arial"/>
                <w:sz w:val="23"/>
                <w:szCs w:val="23"/>
                <w:lang w:bidi="ar-SA"/>
              </w:rPr>
              <w:t>i</w:t>
            </w:r>
            <w:r w:rsidRPr="00A51C3E">
              <w:rPr>
                <w:rFonts w:ascii="Arial" w:hAnsi="Arial"/>
                <w:sz w:val="23"/>
                <w:szCs w:val="23"/>
                <w:lang w:bidi="ar-SA"/>
              </w:rPr>
              <w:t>ço de Inspeção Federal (SIF), Serviço de In</w:t>
            </w:r>
            <w:r w:rsidRPr="00A51C3E">
              <w:rPr>
                <w:rFonts w:ascii="Arial" w:hAnsi="Arial"/>
                <w:sz w:val="23"/>
                <w:szCs w:val="23"/>
                <w:lang w:bidi="ar-SA"/>
              </w:rPr>
              <w:t>s</w:t>
            </w:r>
            <w:r w:rsidRPr="00A51C3E">
              <w:rPr>
                <w:rFonts w:ascii="Arial" w:hAnsi="Arial"/>
                <w:sz w:val="23"/>
                <w:szCs w:val="23"/>
                <w:lang w:bidi="ar-SA"/>
              </w:rPr>
              <w:t>peção Estadual (SIE) ou Serviço de In</w:t>
            </w:r>
            <w:r w:rsidRPr="00A51C3E">
              <w:rPr>
                <w:rFonts w:ascii="Arial" w:hAnsi="Arial"/>
                <w:sz w:val="23"/>
                <w:szCs w:val="23"/>
                <w:lang w:bidi="ar-SA"/>
              </w:rPr>
              <w:t>s</w:t>
            </w:r>
            <w:r w:rsidRPr="00A51C3E">
              <w:rPr>
                <w:rFonts w:ascii="Arial" w:hAnsi="Arial"/>
                <w:sz w:val="23"/>
                <w:szCs w:val="23"/>
                <w:lang w:bidi="ar-SA"/>
              </w:rPr>
              <w:t>peção Munic</w:t>
            </w:r>
            <w:r w:rsidRPr="00A51C3E">
              <w:rPr>
                <w:rFonts w:ascii="Arial" w:hAnsi="Arial"/>
                <w:sz w:val="23"/>
                <w:szCs w:val="23"/>
                <w:lang w:bidi="ar-SA"/>
              </w:rPr>
              <w:t>i</w:t>
            </w:r>
            <w:r w:rsidRPr="00A51C3E">
              <w:rPr>
                <w:rFonts w:ascii="Arial" w:hAnsi="Arial"/>
                <w:sz w:val="23"/>
                <w:szCs w:val="23"/>
                <w:lang w:bidi="ar-SA"/>
              </w:rPr>
              <w:t>pal (SIM).</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lastRenderedPageBreak/>
              <w:t>R$ 26,90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R$ 35,00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R$ 26,80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R$ 26,99</w:t>
            </w:r>
          </w:p>
        </w:tc>
      </w:tr>
      <w:tr w:rsidR="009F5F8C" w:rsidRPr="00A51C3E" w:rsidTr="00F00569">
        <w:trPr>
          <w:trHeight w:val="5445"/>
          <w:jc w:val="center"/>
        </w:trPr>
        <w:tc>
          <w:tcPr>
            <w:tcW w:w="0" w:type="auto"/>
            <w:tcBorders>
              <w:top w:val="nil"/>
              <w:left w:val="single" w:sz="8" w:space="0" w:color="000000"/>
              <w:bottom w:val="single" w:sz="8" w:space="0" w:color="000000"/>
              <w:right w:val="nil"/>
            </w:tcBorders>
            <w:shd w:val="clear" w:color="000000" w:fill="00B050"/>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lastRenderedPageBreak/>
              <w:t>21</w:t>
            </w:r>
          </w:p>
        </w:tc>
        <w:tc>
          <w:tcPr>
            <w:tcW w:w="0" w:type="auto"/>
            <w:tcBorders>
              <w:top w:val="nil"/>
              <w:left w:val="single" w:sz="8" w:space="0" w:color="000000"/>
              <w:bottom w:val="single" w:sz="8" w:space="0" w:color="000000"/>
              <w:right w:val="nil"/>
            </w:tcBorders>
            <w:shd w:val="clear" w:color="000000" w:fill="FFFFFF"/>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200</w:t>
            </w:r>
          </w:p>
        </w:tc>
        <w:tc>
          <w:tcPr>
            <w:tcW w:w="0" w:type="auto"/>
            <w:tcBorders>
              <w:top w:val="nil"/>
              <w:left w:val="single" w:sz="8" w:space="0" w:color="000000"/>
              <w:bottom w:val="single" w:sz="8" w:space="0" w:color="000000"/>
              <w:right w:val="nil"/>
            </w:tcBorders>
            <w:shd w:val="clear" w:color="000000" w:fill="FFFFFF"/>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Kg</w:t>
            </w:r>
          </w:p>
        </w:tc>
        <w:tc>
          <w:tcPr>
            <w:tcW w:w="0" w:type="auto"/>
            <w:tcBorders>
              <w:top w:val="nil"/>
              <w:left w:val="single" w:sz="8" w:space="0" w:color="000000"/>
              <w:bottom w:val="single" w:sz="8" w:space="0" w:color="000000"/>
              <w:right w:val="nil"/>
            </w:tcBorders>
            <w:shd w:val="clear" w:color="000000" w:fill="FFFFFF"/>
            <w:hideMark/>
          </w:tcPr>
          <w:p w:rsidR="009F5F8C" w:rsidRPr="00A51C3E" w:rsidRDefault="009F5F8C" w:rsidP="00F00569">
            <w:pPr>
              <w:suppressAutoHyphens w:val="0"/>
              <w:rPr>
                <w:rFonts w:ascii="Arial" w:hAnsi="Arial"/>
                <w:b/>
                <w:bCs/>
                <w:sz w:val="23"/>
                <w:szCs w:val="23"/>
                <w:lang w:bidi="ar-SA"/>
              </w:rPr>
            </w:pPr>
            <w:r w:rsidRPr="00A51C3E">
              <w:rPr>
                <w:rFonts w:ascii="Arial" w:hAnsi="Arial"/>
                <w:b/>
                <w:bCs/>
                <w:sz w:val="23"/>
                <w:szCs w:val="23"/>
                <w:lang w:bidi="ar-SA"/>
              </w:rPr>
              <w:t>C</w:t>
            </w:r>
            <w:r w:rsidRPr="00A51C3E">
              <w:rPr>
                <w:rFonts w:ascii="Arial" w:hAnsi="Arial"/>
                <w:b/>
                <w:bCs/>
                <w:sz w:val="23"/>
                <w:szCs w:val="23"/>
                <w:lang w:bidi="ar-SA"/>
              </w:rPr>
              <w:t>E</w:t>
            </w:r>
            <w:r w:rsidRPr="00A51C3E">
              <w:rPr>
                <w:rFonts w:ascii="Arial" w:hAnsi="Arial"/>
                <w:b/>
                <w:bCs/>
                <w:sz w:val="23"/>
                <w:szCs w:val="23"/>
                <w:lang w:bidi="ar-SA"/>
              </w:rPr>
              <w:t>NOURA</w:t>
            </w:r>
            <w:r w:rsidRPr="00A51C3E">
              <w:rPr>
                <w:rFonts w:ascii="Arial" w:hAnsi="Arial"/>
                <w:sz w:val="23"/>
                <w:szCs w:val="23"/>
                <w:lang w:bidi="ar-SA"/>
              </w:rPr>
              <w:t>, de 1ª qualid</w:t>
            </w:r>
            <w:r w:rsidRPr="00A51C3E">
              <w:rPr>
                <w:rFonts w:ascii="Arial" w:hAnsi="Arial"/>
                <w:sz w:val="23"/>
                <w:szCs w:val="23"/>
                <w:lang w:bidi="ar-SA"/>
              </w:rPr>
              <w:t>a</w:t>
            </w:r>
            <w:r w:rsidRPr="00A51C3E">
              <w:rPr>
                <w:rFonts w:ascii="Arial" w:hAnsi="Arial"/>
                <w:sz w:val="23"/>
                <w:szCs w:val="23"/>
                <w:lang w:bidi="ar-SA"/>
              </w:rPr>
              <w:t>de, fre</w:t>
            </w:r>
            <w:r w:rsidRPr="00A51C3E">
              <w:rPr>
                <w:rFonts w:ascii="Arial" w:hAnsi="Arial"/>
                <w:sz w:val="23"/>
                <w:szCs w:val="23"/>
                <w:lang w:bidi="ar-SA"/>
              </w:rPr>
              <w:t>s</w:t>
            </w:r>
            <w:r w:rsidRPr="00A51C3E">
              <w:rPr>
                <w:rFonts w:ascii="Arial" w:hAnsi="Arial"/>
                <w:sz w:val="23"/>
                <w:szCs w:val="23"/>
                <w:lang w:bidi="ar-SA"/>
              </w:rPr>
              <w:t>ca, sem folhas e brotação, com t</w:t>
            </w:r>
            <w:r w:rsidRPr="00A51C3E">
              <w:rPr>
                <w:rFonts w:ascii="Arial" w:hAnsi="Arial"/>
                <w:sz w:val="23"/>
                <w:szCs w:val="23"/>
                <w:lang w:bidi="ar-SA"/>
              </w:rPr>
              <w:t>a</w:t>
            </w:r>
            <w:r w:rsidRPr="00A51C3E">
              <w:rPr>
                <w:rFonts w:ascii="Arial" w:hAnsi="Arial"/>
                <w:sz w:val="23"/>
                <w:szCs w:val="23"/>
                <w:lang w:bidi="ar-SA"/>
              </w:rPr>
              <w:t xml:space="preserve">manho médio, pesando entre 100 a 180 </w:t>
            </w:r>
            <w:proofErr w:type="gramStart"/>
            <w:r w:rsidRPr="00A51C3E">
              <w:rPr>
                <w:rFonts w:ascii="Arial" w:hAnsi="Arial"/>
                <w:sz w:val="23"/>
                <w:szCs w:val="23"/>
                <w:lang w:bidi="ar-SA"/>
              </w:rPr>
              <w:t>gramas</w:t>
            </w:r>
            <w:proofErr w:type="gramEnd"/>
            <w:r w:rsidRPr="00A51C3E">
              <w:rPr>
                <w:rFonts w:ascii="Arial" w:hAnsi="Arial"/>
                <w:sz w:val="23"/>
                <w:szCs w:val="23"/>
                <w:lang w:bidi="ar-SA"/>
              </w:rPr>
              <w:t xml:space="preserve"> a unidade. Deverá aprese</w:t>
            </w:r>
            <w:r w:rsidRPr="00A51C3E">
              <w:rPr>
                <w:rFonts w:ascii="Arial" w:hAnsi="Arial"/>
                <w:sz w:val="23"/>
                <w:szCs w:val="23"/>
                <w:lang w:bidi="ar-SA"/>
              </w:rPr>
              <w:t>n</w:t>
            </w:r>
            <w:r w:rsidRPr="00A51C3E">
              <w:rPr>
                <w:rFonts w:ascii="Arial" w:hAnsi="Arial"/>
                <w:sz w:val="23"/>
                <w:szCs w:val="23"/>
                <w:lang w:bidi="ar-SA"/>
              </w:rPr>
              <w:t>tar fo</w:t>
            </w:r>
            <w:r w:rsidRPr="00A51C3E">
              <w:rPr>
                <w:rFonts w:ascii="Arial" w:hAnsi="Arial"/>
                <w:sz w:val="23"/>
                <w:szCs w:val="23"/>
                <w:lang w:bidi="ar-SA"/>
              </w:rPr>
              <w:t>r</w:t>
            </w:r>
            <w:r w:rsidRPr="00A51C3E">
              <w:rPr>
                <w:rFonts w:ascii="Arial" w:hAnsi="Arial"/>
                <w:sz w:val="23"/>
                <w:szCs w:val="23"/>
                <w:lang w:bidi="ar-SA"/>
              </w:rPr>
              <w:t xml:space="preserve">mato cilíndrico </w:t>
            </w:r>
            <w:r w:rsidRPr="00A51C3E">
              <w:rPr>
                <w:rFonts w:ascii="Arial" w:hAnsi="Arial"/>
                <w:sz w:val="23"/>
                <w:szCs w:val="23"/>
                <w:lang w:bidi="ar-SA"/>
              </w:rPr>
              <w:lastRenderedPageBreak/>
              <w:t>com po</w:t>
            </w:r>
            <w:r w:rsidRPr="00A51C3E">
              <w:rPr>
                <w:rFonts w:ascii="Arial" w:hAnsi="Arial"/>
                <w:sz w:val="23"/>
                <w:szCs w:val="23"/>
                <w:lang w:bidi="ar-SA"/>
              </w:rPr>
              <w:t>n</w:t>
            </w:r>
            <w:r w:rsidRPr="00A51C3E">
              <w:rPr>
                <w:rFonts w:ascii="Arial" w:hAnsi="Arial"/>
                <w:sz w:val="23"/>
                <w:szCs w:val="23"/>
                <w:lang w:bidi="ar-SA"/>
              </w:rPr>
              <w:t>ta arr</w:t>
            </w:r>
            <w:r w:rsidRPr="00A51C3E">
              <w:rPr>
                <w:rFonts w:ascii="Arial" w:hAnsi="Arial"/>
                <w:sz w:val="23"/>
                <w:szCs w:val="23"/>
                <w:lang w:bidi="ar-SA"/>
              </w:rPr>
              <w:t>e</w:t>
            </w:r>
            <w:r w:rsidRPr="00A51C3E">
              <w:rPr>
                <w:rFonts w:ascii="Arial" w:hAnsi="Arial"/>
                <w:sz w:val="23"/>
                <w:szCs w:val="23"/>
                <w:lang w:bidi="ar-SA"/>
              </w:rPr>
              <w:t>dondada, casca de color</w:t>
            </w:r>
            <w:r w:rsidRPr="00A51C3E">
              <w:rPr>
                <w:rFonts w:ascii="Arial" w:hAnsi="Arial"/>
                <w:sz w:val="23"/>
                <w:szCs w:val="23"/>
                <w:lang w:bidi="ar-SA"/>
              </w:rPr>
              <w:t>a</w:t>
            </w:r>
            <w:r w:rsidRPr="00A51C3E">
              <w:rPr>
                <w:rFonts w:ascii="Arial" w:hAnsi="Arial"/>
                <w:sz w:val="23"/>
                <w:szCs w:val="23"/>
                <w:lang w:bidi="ar-SA"/>
              </w:rPr>
              <w:t>ção l</w:t>
            </w:r>
            <w:r w:rsidRPr="00A51C3E">
              <w:rPr>
                <w:rFonts w:ascii="Arial" w:hAnsi="Arial"/>
                <w:sz w:val="23"/>
                <w:szCs w:val="23"/>
                <w:lang w:bidi="ar-SA"/>
              </w:rPr>
              <w:t>a</w:t>
            </w:r>
            <w:r w:rsidRPr="00A51C3E">
              <w:rPr>
                <w:rFonts w:ascii="Arial" w:hAnsi="Arial"/>
                <w:sz w:val="23"/>
                <w:szCs w:val="23"/>
                <w:lang w:bidi="ar-SA"/>
              </w:rPr>
              <w:t>ranja escura, pele lisa e ínt</w:t>
            </w:r>
            <w:r w:rsidRPr="00A51C3E">
              <w:rPr>
                <w:rFonts w:ascii="Arial" w:hAnsi="Arial"/>
                <w:sz w:val="23"/>
                <w:szCs w:val="23"/>
                <w:lang w:bidi="ar-SA"/>
              </w:rPr>
              <w:t>e</w:t>
            </w:r>
            <w:r w:rsidRPr="00A51C3E">
              <w:rPr>
                <w:rFonts w:ascii="Arial" w:hAnsi="Arial"/>
                <w:sz w:val="23"/>
                <w:szCs w:val="23"/>
                <w:lang w:bidi="ar-SA"/>
              </w:rPr>
              <w:t>gra, sem lesões, rupturas e m</w:t>
            </w:r>
            <w:r w:rsidRPr="00A51C3E">
              <w:rPr>
                <w:rFonts w:ascii="Arial" w:hAnsi="Arial"/>
                <w:sz w:val="23"/>
                <w:szCs w:val="23"/>
                <w:lang w:bidi="ar-SA"/>
              </w:rPr>
              <w:t>a</w:t>
            </w:r>
            <w:r w:rsidRPr="00A51C3E">
              <w:rPr>
                <w:rFonts w:ascii="Arial" w:hAnsi="Arial"/>
                <w:sz w:val="23"/>
                <w:szCs w:val="23"/>
                <w:lang w:bidi="ar-SA"/>
              </w:rPr>
              <w:t>chucad</w:t>
            </w:r>
            <w:r w:rsidRPr="00A51C3E">
              <w:rPr>
                <w:rFonts w:ascii="Arial" w:hAnsi="Arial"/>
                <w:sz w:val="23"/>
                <w:szCs w:val="23"/>
                <w:lang w:bidi="ar-SA"/>
              </w:rPr>
              <w:t>u</w:t>
            </w:r>
            <w:r w:rsidRPr="00A51C3E">
              <w:rPr>
                <w:rFonts w:ascii="Arial" w:hAnsi="Arial"/>
                <w:sz w:val="23"/>
                <w:szCs w:val="23"/>
                <w:lang w:bidi="ar-SA"/>
              </w:rPr>
              <w:t>ras e de consi</w:t>
            </w:r>
            <w:r w:rsidRPr="00A51C3E">
              <w:rPr>
                <w:rFonts w:ascii="Arial" w:hAnsi="Arial"/>
                <w:sz w:val="23"/>
                <w:szCs w:val="23"/>
                <w:lang w:bidi="ar-SA"/>
              </w:rPr>
              <w:t>s</w:t>
            </w:r>
            <w:r w:rsidRPr="00A51C3E">
              <w:rPr>
                <w:rFonts w:ascii="Arial" w:hAnsi="Arial"/>
                <w:sz w:val="23"/>
                <w:szCs w:val="23"/>
                <w:lang w:bidi="ar-SA"/>
              </w:rPr>
              <w:t>tência firme, sem te</w:t>
            </w:r>
            <w:r w:rsidRPr="00A51C3E">
              <w:rPr>
                <w:rFonts w:ascii="Arial" w:hAnsi="Arial"/>
                <w:sz w:val="23"/>
                <w:szCs w:val="23"/>
                <w:lang w:bidi="ar-SA"/>
              </w:rPr>
              <w:t>r</w:t>
            </w:r>
            <w:r w:rsidRPr="00A51C3E">
              <w:rPr>
                <w:rFonts w:ascii="Arial" w:hAnsi="Arial"/>
                <w:sz w:val="23"/>
                <w:szCs w:val="23"/>
                <w:lang w:bidi="ar-SA"/>
              </w:rPr>
              <w:t>ra ader</w:t>
            </w:r>
            <w:r w:rsidRPr="00A51C3E">
              <w:rPr>
                <w:rFonts w:ascii="Arial" w:hAnsi="Arial"/>
                <w:sz w:val="23"/>
                <w:szCs w:val="23"/>
                <w:lang w:bidi="ar-SA"/>
              </w:rPr>
              <w:t>i</w:t>
            </w:r>
            <w:r w:rsidRPr="00A51C3E">
              <w:rPr>
                <w:rFonts w:ascii="Arial" w:hAnsi="Arial"/>
                <w:sz w:val="23"/>
                <w:szCs w:val="23"/>
                <w:lang w:bidi="ar-SA"/>
              </w:rPr>
              <w:t>da à s</w:t>
            </w:r>
            <w:r w:rsidRPr="00A51C3E">
              <w:rPr>
                <w:rFonts w:ascii="Arial" w:hAnsi="Arial"/>
                <w:sz w:val="23"/>
                <w:szCs w:val="23"/>
                <w:lang w:bidi="ar-SA"/>
              </w:rPr>
              <w:t>u</w:t>
            </w:r>
            <w:r w:rsidRPr="00A51C3E">
              <w:rPr>
                <w:rFonts w:ascii="Arial" w:hAnsi="Arial"/>
                <w:sz w:val="23"/>
                <w:szCs w:val="23"/>
                <w:lang w:bidi="ar-SA"/>
              </w:rPr>
              <w:t>perfície externa. Será rejeitada cenoura com pr</w:t>
            </w:r>
            <w:r w:rsidRPr="00A51C3E">
              <w:rPr>
                <w:rFonts w:ascii="Arial" w:hAnsi="Arial"/>
                <w:sz w:val="23"/>
                <w:szCs w:val="23"/>
                <w:lang w:bidi="ar-SA"/>
              </w:rPr>
              <w:t>e</w:t>
            </w:r>
            <w:r w:rsidRPr="00A51C3E">
              <w:rPr>
                <w:rFonts w:ascii="Arial" w:hAnsi="Arial"/>
                <w:sz w:val="23"/>
                <w:szCs w:val="23"/>
                <w:lang w:bidi="ar-SA"/>
              </w:rPr>
              <w:t>sença de brotos, deteri</w:t>
            </w:r>
            <w:r w:rsidRPr="00A51C3E">
              <w:rPr>
                <w:rFonts w:ascii="Arial" w:hAnsi="Arial"/>
                <w:sz w:val="23"/>
                <w:szCs w:val="23"/>
                <w:lang w:bidi="ar-SA"/>
              </w:rPr>
              <w:t>o</w:t>
            </w:r>
            <w:r w:rsidRPr="00A51C3E">
              <w:rPr>
                <w:rFonts w:ascii="Arial" w:hAnsi="Arial"/>
                <w:sz w:val="23"/>
                <w:szCs w:val="23"/>
                <w:lang w:bidi="ar-SA"/>
              </w:rPr>
              <w:t>ração e rachad</w:t>
            </w:r>
            <w:r w:rsidRPr="00A51C3E">
              <w:rPr>
                <w:rFonts w:ascii="Arial" w:hAnsi="Arial"/>
                <w:sz w:val="23"/>
                <w:szCs w:val="23"/>
                <w:lang w:bidi="ar-SA"/>
              </w:rPr>
              <w:t>u</w:t>
            </w:r>
            <w:r w:rsidRPr="00A51C3E">
              <w:rPr>
                <w:rFonts w:ascii="Arial" w:hAnsi="Arial"/>
                <w:sz w:val="23"/>
                <w:szCs w:val="23"/>
                <w:lang w:bidi="ar-SA"/>
              </w:rPr>
              <w:t>ras, d</w:t>
            </w:r>
            <w:r w:rsidRPr="00A51C3E">
              <w:rPr>
                <w:rFonts w:ascii="Arial" w:hAnsi="Arial"/>
                <w:sz w:val="23"/>
                <w:szCs w:val="23"/>
                <w:lang w:bidi="ar-SA"/>
              </w:rPr>
              <w:t>e</w:t>
            </w:r>
            <w:r w:rsidRPr="00A51C3E">
              <w:rPr>
                <w:rFonts w:ascii="Arial" w:hAnsi="Arial"/>
                <w:sz w:val="23"/>
                <w:szCs w:val="23"/>
                <w:lang w:bidi="ar-SA"/>
              </w:rPr>
              <w:t>sidratada (mu</w:t>
            </w:r>
            <w:r w:rsidRPr="00A51C3E">
              <w:rPr>
                <w:rFonts w:ascii="Arial" w:hAnsi="Arial"/>
                <w:sz w:val="23"/>
                <w:szCs w:val="23"/>
                <w:lang w:bidi="ar-SA"/>
              </w:rPr>
              <w:t>r</w:t>
            </w:r>
            <w:r w:rsidRPr="00A51C3E">
              <w:rPr>
                <w:rFonts w:ascii="Arial" w:hAnsi="Arial"/>
                <w:sz w:val="23"/>
                <w:szCs w:val="23"/>
                <w:lang w:bidi="ar-SA"/>
              </w:rPr>
              <w:t>cha), aspecto envelh</w:t>
            </w:r>
            <w:r w:rsidRPr="00A51C3E">
              <w:rPr>
                <w:rFonts w:ascii="Arial" w:hAnsi="Arial"/>
                <w:sz w:val="23"/>
                <w:szCs w:val="23"/>
                <w:lang w:bidi="ar-SA"/>
              </w:rPr>
              <w:t>e</w:t>
            </w:r>
            <w:r w:rsidRPr="00A51C3E">
              <w:rPr>
                <w:rFonts w:ascii="Arial" w:hAnsi="Arial"/>
                <w:sz w:val="23"/>
                <w:szCs w:val="23"/>
                <w:lang w:bidi="ar-SA"/>
              </w:rPr>
              <w:t>cido, color</w:t>
            </w:r>
            <w:r w:rsidRPr="00A51C3E">
              <w:rPr>
                <w:rFonts w:ascii="Arial" w:hAnsi="Arial"/>
                <w:sz w:val="23"/>
                <w:szCs w:val="23"/>
                <w:lang w:bidi="ar-SA"/>
              </w:rPr>
              <w:t>a</w:t>
            </w:r>
            <w:r w:rsidRPr="00A51C3E">
              <w:rPr>
                <w:rFonts w:ascii="Arial" w:hAnsi="Arial"/>
                <w:sz w:val="23"/>
                <w:szCs w:val="23"/>
                <w:lang w:bidi="ar-SA"/>
              </w:rPr>
              <w:t>ção e</w:t>
            </w:r>
            <w:r w:rsidRPr="00A51C3E">
              <w:rPr>
                <w:rFonts w:ascii="Arial" w:hAnsi="Arial"/>
                <w:sz w:val="23"/>
                <w:szCs w:val="23"/>
                <w:lang w:bidi="ar-SA"/>
              </w:rPr>
              <w:t>s</w:t>
            </w:r>
            <w:r w:rsidRPr="00A51C3E">
              <w:rPr>
                <w:rFonts w:ascii="Arial" w:hAnsi="Arial"/>
                <w:sz w:val="23"/>
                <w:szCs w:val="23"/>
                <w:lang w:bidi="ar-SA"/>
              </w:rPr>
              <w:t>verdeada e de t</w:t>
            </w:r>
            <w:r w:rsidRPr="00A51C3E">
              <w:rPr>
                <w:rFonts w:ascii="Arial" w:hAnsi="Arial"/>
                <w:sz w:val="23"/>
                <w:szCs w:val="23"/>
                <w:lang w:bidi="ar-SA"/>
              </w:rPr>
              <w:t>a</w:t>
            </w:r>
            <w:r w:rsidRPr="00A51C3E">
              <w:rPr>
                <w:rFonts w:ascii="Arial" w:hAnsi="Arial"/>
                <w:sz w:val="23"/>
                <w:szCs w:val="23"/>
                <w:lang w:bidi="ar-SA"/>
              </w:rPr>
              <w:t>manho abaixo do solic</w:t>
            </w:r>
            <w:r w:rsidRPr="00A51C3E">
              <w:rPr>
                <w:rFonts w:ascii="Arial" w:hAnsi="Arial"/>
                <w:sz w:val="23"/>
                <w:szCs w:val="23"/>
                <w:lang w:bidi="ar-SA"/>
              </w:rPr>
              <w:t>i</w:t>
            </w:r>
            <w:r w:rsidRPr="00A51C3E">
              <w:rPr>
                <w:rFonts w:ascii="Arial" w:hAnsi="Arial"/>
                <w:sz w:val="23"/>
                <w:szCs w:val="23"/>
                <w:lang w:bidi="ar-SA"/>
              </w:rPr>
              <w:t>tado. Deverá ser e</w:t>
            </w:r>
            <w:r w:rsidRPr="00A51C3E">
              <w:rPr>
                <w:rFonts w:ascii="Arial" w:hAnsi="Arial"/>
                <w:sz w:val="23"/>
                <w:szCs w:val="23"/>
                <w:lang w:bidi="ar-SA"/>
              </w:rPr>
              <w:t>n</w:t>
            </w:r>
            <w:r w:rsidRPr="00A51C3E">
              <w:rPr>
                <w:rFonts w:ascii="Arial" w:hAnsi="Arial"/>
                <w:sz w:val="23"/>
                <w:szCs w:val="23"/>
                <w:lang w:bidi="ar-SA"/>
              </w:rPr>
              <w:t xml:space="preserve">tregue </w:t>
            </w:r>
            <w:r w:rsidRPr="00A51C3E">
              <w:rPr>
                <w:rFonts w:ascii="Arial" w:hAnsi="Arial"/>
                <w:sz w:val="23"/>
                <w:szCs w:val="23"/>
                <w:lang w:bidi="ar-SA"/>
              </w:rPr>
              <w:lastRenderedPageBreak/>
              <w:t>acond</w:t>
            </w:r>
            <w:r w:rsidRPr="00A51C3E">
              <w:rPr>
                <w:rFonts w:ascii="Arial" w:hAnsi="Arial"/>
                <w:sz w:val="23"/>
                <w:szCs w:val="23"/>
                <w:lang w:bidi="ar-SA"/>
              </w:rPr>
              <w:t>i</w:t>
            </w:r>
            <w:r w:rsidRPr="00A51C3E">
              <w:rPr>
                <w:rFonts w:ascii="Arial" w:hAnsi="Arial"/>
                <w:sz w:val="23"/>
                <w:szCs w:val="23"/>
                <w:lang w:bidi="ar-SA"/>
              </w:rPr>
              <w:t>cionada em caixa plástica vazada ou sacos plásticos transp</w:t>
            </w:r>
            <w:r w:rsidRPr="00A51C3E">
              <w:rPr>
                <w:rFonts w:ascii="Arial" w:hAnsi="Arial"/>
                <w:sz w:val="23"/>
                <w:szCs w:val="23"/>
                <w:lang w:bidi="ar-SA"/>
              </w:rPr>
              <w:t>a</w:t>
            </w:r>
            <w:r w:rsidRPr="00A51C3E">
              <w:rPr>
                <w:rFonts w:ascii="Arial" w:hAnsi="Arial"/>
                <w:sz w:val="23"/>
                <w:szCs w:val="23"/>
                <w:lang w:bidi="ar-SA"/>
              </w:rPr>
              <w:t>rentes.</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lastRenderedPageBreak/>
              <w:t>R$ 7,50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R$ 8,25</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R$ 6,05</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R$ 7,40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R$ 7,55</w:t>
            </w:r>
          </w:p>
        </w:tc>
      </w:tr>
      <w:tr w:rsidR="009F5F8C" w:rsidRPr="00A51C3E" w:rsidTr="00F00569">
        <w:trPr>
          <w:trHeight w:val="3735"/>
          <w:jc w:val="center"/>
        </w:trPr>
        <w:tc>
          <w:tcPr>
            <w:tcW w:w="0" w:type="auto"/>
            <w:tcBorders>
              <w:top w:val="nil"/>
              <w:left w:val="single" w:sz="8" w:space="0" w:color="000000"/>
              <w:bottom w:val="single" w:sz="8" w:space="0" w:color="000000"/>
              <w:right w:val="nil"/>
            </w:tcBorders>
            <w:shd w:val="clear" w:color="000000" w:fill="00B050"/>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lastRenderedPageBreak/>
              <w:t>22</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300</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 xml:space="preserve">Kg </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rPr>
                <w:rFonts w:ascii="Arial" w:hAnsi="Arial"/>
                <w:b/>
                <w:bCs/>
                <w:sz w:val="23"/>
                <w:szCs w:val="23"/>
                <w:lang w:bidi="ar-SA"/>
              </w:rPr>
            </w:pPr>
            <w:r w:rsidRPr="00A51C3E">
              <w:rPr>
                <w:rFonts w:ascii="Arial" w:hAnsi="Arial"/>
                <w:b/>
                <w:bCs/>
                <w:sz w:val="23"/>
                <w:szCs w:val="23"/>
                <w:lang w:bidi="ar-SA"/>
              </w:rPr>
              <w:t>CEB</w:t>
            </w:r>
            <w:r w:rsidRPr="00A51C3E">
              <w:rPr>
                <w:rFonts w:ascii="Arial" w:hAnsi="Arial"/>
                <w:b/>
                <w:bCs/>
                <w:sz w:val="23"/>
                <w:szCs w:val="23"/>
                <w:lang w:bidi="ar-SA"/>
              </w:rPr>
              <w:t>O</w:t>
            </w:r>
            <w:r w:rsidRPr="00A51C3E">
              <w:rPr>
                <w:rFonts w:ascii="Arial" w:hAnsi="Arial"/>
                <w:b/>
                <w:bCs/>
                <w:sz w:val="23"/>
                <w:szCs w:val="23"/>
                <w:lang w:bidi="ar-SA"/>
              </w:rPr>
              <w:t>LA</w:t>
            </w:r>
            <w:r w:rsidRPr="00A51C3E">
              <w:rPr>
                <w:rFonts w:ascii="Arial" w:hAnsi="Arial"/>
                <w:sz w:val="23"/>
                <w:szCs w:val="23"/>
                <w:lang w:bidi="ar-SA"/>
              </w:rPr>
              <w:t>, de 1ª qual</w:t>
            </w:r>
            <w:r w:rsidRPr="00A51C3E">
              <w:rPr>
                <w:rFonts w:ascii="Arial" w:hAnsi="Arial"/>
                <w:sz w:val="23"/>
                <w:szCs w:val="23"/>
                <w:lang w:bidi="ar-SA"/>
              </w:rPr>
              <w:t>i</w:t>
            </w:r>
            <w:r w:rsidRPr="00A51C3E">
              <w:rPr>
                <w:rFonts w:ascii="Arial" w:hAnsi="Arial"/>
                <w:sz w:val="23"/>
                <w:szCs w:val="23"/>
                <w:lang w:bidi="ar-SA"/>
              </w:rPr>
              <w:t>dade, bem formada, com c</w:t>
            </w:r>
            <w:r w:rsidRPr="00A51C3E">
              <w:rPr>
                <w:rFonts w:ascii="Arial" w:hAnsi="Arial"/>
                <w:sz w:val="23"/>
                <w:szCs w:val="23"/>
                <w:lang w:bidi="ar-SA"/>
              </w:rPr>
              <w:t>o</w:t>
            </w:r>
            <w:r w:rsidRPr="00A51C3E">
              <w:rPr>
                <w:rFonts w:ascii="Arial" w:hAnsi="Arial"/>
                <w:sz w:val="23"/>
                <w:szCs w:val="23"/>
                <w:lang w:bidi="ar-SA"/>
              </w:rPr>
              <w:t>loração própria, livre de danos mecân</w:t>
            </w:r>
            <w:r w:rsidRPr="00A51C3E">
              <w:rPr>
                <w:rFonts w:ascii="Arial" w:hAnsi="Arial"/>
                <w:sz w:val="23"/>
                <w:szCs w:val="23"/>
                <w:lang w:bidi="ar-SA"/>
              </w:rPr>
              <w:t>i</w:t>
            </w:r>
            <w:r w:rsidRPr="00A51C3E">
              <w:rPr>
                <w:rFonts w:ascii="Arial" w:hAnsi="Arial"/>
                <w:sz w:val="23"/>
                <w:szCs w:val="23"/>
                <w:lang w:bidi="ar-SA"/>
              </w:rPr>
              <w:t>cos, f</w:t>
            </w:r>
            <w:r w:rsidRPr="00A51C3E">
              <w:rPr>
                <w:rFonts w:ascii="Arial" w:hAnsi="Arial"/>
                <w:sz w:val="23"/>
                <w:szCs w:val="23"/>
                <w:lang w:bidi="ar-SA"/>
              </w:rPr>
              <w:t>i</w:t>
            </w:r>
            <w:r w:rsidRPr="00A51C3E">
              <w:rPr>
                <w:rFonts w:ascii="Arial" w:hAnsi="Arial"/>
                <w:sz w:val="23"/>
                <w:szCs w:val="23"/>
                <w:lang w:bidi="ar-SA"/>
              </w:rPr>
              <w:t>siológ</w:t>
            </w:r>
            <w:r w:rsidRPr="00A51C3E">
              <w:rPr>
                <w:rFonts w:ascii="Arial" w:hAnsi="Arial"/>
                <w:sz w:val="23"/>
                <w:szCs w:val="23"/>
                <w:lang w:bidi="ar-SA"/>
              </w:rPr>
              <w:t>i</w:t>
            </w:r>
            <w:r w:rsidRPr="00A51C3E">
              <w:rPr>
                <w:rFonts w:ascii="Arial" w:hAnsi="Arial"/>
                <w:sz w:val="23"/>
                <w:szCs w:val="23"/>
                <w:lang w:bidi="ar-SA"/>
              </w:rPr>
              <w:t>cos, pr</w:t>
            </w:r>
            <w:r w:rsidRPr="00A51C3E">
              <w:rPr>
                <w:rFonts w:ascii="Arial" w:hAnsi="Arial"/>
                <w:sz w:val="23"/>
                <w:szCs w:val="23"/>
                <w:lang w:bidi="ar-SA"/>
              </w:rPr>
              <w:t>a</w:t>
            </w:r>
            <w:r w:rsidRPr="00A51C3E">
              <w:rPr>
                <w:rFonts w:ascii="Arial" w:hAnsi="Arial"/>
                <w:sz w:val="23"/>
                <w:szCs w:val="23"/>
                <w:lang w:bidi="ar-SA"/>
              </w:rPr>
              <w:t>gas e doenças, em pe</w:t>
            </w:r>
            <w:r w:rsidRPr="00A51C3E">
              <w:rPr>
                <w:rFonts w:ascii="Arial" w:hAnsi="Arial"/>
                <w:sz w:val="23"/>
                <w:szCs w:val="23"/>
                <w:lang w:bidi="ar-SA"/>
              </w:rPr>
              <w:t>r</w:t>
            </w:r>
            <w:r w:rsidRPr="00A51C3E">
              <w:rPr>
                <w:rFonts w:ascii="Arial" w:hAnsi="Arial"/>
                <w:sz w:val="23"/>
                <w:szCs w:val="23"/>
                <w:lang w:bidi="ar-SA"/>
              </w:rPr>
              <w:t>feitas cond</w:t>
            </w:r>
            <w:r w:rsidRPr="00A51C3E">
              <w:rPr>
                <w:rFonts w:ascii="Arial" w:hAnsi="Arial"/>
                <w:sz w:val="23"/>
                <w:szCs w:val="23"/>
                <w:lang w:bidi="ar-SA"/>
              </w:rPr>
              <w:t>i</w:t>
            </w:r>
            <w:r w:rsidRPr="00A51C3E">
              <w:rPr>
                <w:rFonts w:ascii="Arial" w:hAnsi="Arial"/>
                <w:sz w:val="23"/>
                <w:szCs w:val="23"/>
                <w:lang w:bidi="ar-SA"/>
              </w:rPr>
              <w:t>ções de conse</w:t>
            </w:r>
            <w:r w:rsidRPr="00A51C3E">
              <w:rPr>
                <w:rFonts w:ascii="Arial" w:hAnsi="Arial"/>
                <w:sz w:val="23"/>
                <w:szCs w:val="23"/>
                <w:lang w:bidi="ar-SA"/>
              </w:rPr>
              <w:t>r</w:t>
            </w:r>
            <w:r w:rsidRPr="00A51C3E">
              <w:rPr>
                <w:rFonts w:ascii="Arial" w:hAnsi="Arial"/>
                <w:sz w:val="23"/>
                <w:szCs w:val="23"/>
                <w:lang w:bidi="ar-SA"/>
              </w:rPr>
              <w:t>vação e matur</w:t>
            </w:r>
            <w:r w:rsidRPr="00A51C3E">
              <w:rPr>
                <w:rFonts w:ascii="Arial" w:hAnsi="Arial"/>
                <w:sz w:val="23"/>
                <w:szCs w:val="23"/>
                <w:lang w:bidi="ar-SA"/>
              </w:rPr>
              <w:t>a</w:t>
            </w:r>
            <w:r w:rsidRPr="00A51C3E">
              <w:rPr>
                <w:rFonts w:ascii="Arial" w:hAnsi="Arial"/>
                <w:sz w:val="23"/>
                <w:szCs w:val="23"/>
                <w:lang w:bidi="ar-SA"/>
              </w:rPr>
              <w:t xml:space="preserve">ção, sem terra </w:t>
            </w:r>
            <w:r w:rsidRPr="00A51C3E">
              <w:rPr>
                <w:rFonts w:ascii="Arial" w:hAnsi="Arial"/>
                <w:sz w:val="23"/>
                <w:szCs w:val="23"/>
                <w:lang w:bidi="ar-SA"/>
              </w:rPr>
              <w:t>a</w:t>
            </w:r>
            <w:r w:rsidRPr="00A51C3E">
              <w:rPr>
                <w:rFonts w:ascii="Arial" w:hAnsi="Arial"/>
                <w:sz w:val="23"/>
                <w:szCs w:val="23"/>
                <w:lang w:bidi="ar-SA"/>
              </w:rPr>
              <w:t>derida à superf</w:t>
            </w:r>
            <w:r w:rsidRPr="00A51C3E">
              <w:rPr>
                <w:rFonts w:ascii="Arial" w:hAnsi="Arial"/>
                <w:sz w:val="23"/>
                <w:szCs w:val="23"/>
                <w:lang w:bidi="ar-SA"/>
              </w:rPr>
              <w:t>í</w:t>
            </w:r>
            <w:r w:rsidRPr="00A51C3E">
              <w:rPr>
                <w:rFonts w:ascii="Arial" w:hAnsi="Arial"/>
                <w:sz w:val="23"/>
                <w:szCs w:val="23"/>
                <w:lang w:bidi="ar-SA"/>
              </w:rPr>
              <w:t>cie e</w:t>
            </w:r>
            <w:r w:rsidRPr="00A51C3E">
              <w:rPr>
                <w:rFonts w:ascii="Arial" w:hAnsi="Arial"/>
                <w:sz w:val="23"/>
                <w:szCs w:val="23"/>
                <w:lang w:bidi="ar-SA"/>
              </w:rPr>
              <w:t>x</w:t>
            </w:r>
            <w:r w:rsidRPr="00A51C3E">
              <w:rPr>
                <w:rFonts w:ascii="Arial" w:hAnsi="Arial"/>
                <w:sz w:val="23"/>
                <w:szCs w:val="23"/>
                <w:lang w:bidi="ar-SA"/>
              </w:rPr>
              <w:t xml:space="preserve">terna. Pesando </w:t>
            </w:r>
            <w:r w:rsidRPr="00A51C3E">
              <w:rPr>
                <w:rFonts w:ascii="Arial" w:hAnsi="Arial"/>
                <w:sz w:val="23"/>
                <w:szCs w:val="23"/>
                <w:lang w:bidi="ar-SA"/>
              </w:rPr>
              <w:lastRenderedPageBreak/>
              <w:t>entre 100 e 200g a unidade. Será rejeitada cebola com pr</w:t>
            </w:r>
            <w:r w:rsidRPr="00A51C3E">
              <w:rPr>
                <w:rFonts w:ascii="Arial" w:hAnsi="Arial"/>
                <w:sz w:val="23"/>
                <w:szCs w:val="23"/>
                <w:lang w:bidi="ar-SA"/>
              </w:rPr>
              <w:t>e</w:t>
            </w:r>
            <w:r w:rsidRPr="00A51C3E">
              <w:rPr>
                <w:rFonts w:ascii="Arial" w:hAnsi="Arial"/>
                <w:sz w:val="23"/>
                <w:szCs w:val="23"/>
                <w:lang w:bidi="ar-SA"/>
              </w:rPr>
              <w:t>sença de brotos, deteri</w:t>
            </w:r>
            <w:r w:rsidRPr="00A51C3E">
              <w:rPr>
                <w:rFonts w:ascii="Arial" w:hAnsi="Arial"/>
                <w:sz w:val="23"/>
                <w:szCs w:val="23"/>
                <w:lang w:bidi="ar-SA"/>
              </w:rPr>
              <w:t>o</w:t>
            </w:r>
            <w:r w:rsidRPr="00A51C3E">
              <w:rPr>
                <w:rFonts w:ascii="Arial" w:hAnsi="Arial"/>
                <w:sz w:val="23"/>
                <w:szCs w:val="23"/>
                <w:lang w:bidi="ar-SA"/>
              </w:rPr>
              <w:t>ração e rachad</w:t>
            </w:r>
            <w:r w:rsidRPr="00A51C3E">
              <w:rPr>
                <w:rFonts w:ascii="Arial" w:hAnsi="Arial"/>
                <w:sz w:val="23"/>
                <w:szCs w:val="23"/>
                <w:lang w:bidi="ar-SA"/>
              </w:rPr>
              <w:t>u</w:t>
            </w:r>
            <w:r w:rsidRPr="00A51C3E">
              <w:rPr>
                <w:rFonts w:ascii="Arial" w:hAnsi="Arial"/>
                <w:sz w:val="23"/>
                <w:szCs w:val="23"/>
                <w:lang w:bidi="ar-SA"/>
              </w:rPr>
              <w:t>ras, d</w:t>
            </w:r>
            <w:r w:rsidRPr="00A51C3E">
              <w:rPr>
                <w:rFonts w:ascii="Arial" w:hAnsi="Arial"/>
                <w:sz w:val="23"/>
                <w:szCs w:val="23"/>
                <w:lang w:bidi="ar-SA"/>
              </w:rPr>
              <w:t>e</w:t>
            </w:r>
            <w:r w:rsidRPr="00A51C3E">
              <w:rPr>
                <w:rFonts w:ascii="Arial" w:hAnsi="Arial"/>
                <w:sz w:val="23"/>
                <w:szCs w:val="23"/>
                <w:lang w:bidi="ar-SA"/>
              </w:rPr>
              <w:t>sidratada (mu</w:t>
            </w:r>
            <w:r w:rsidRPr="00A51C3E">
              <w:rPr>
                <w:rFonts w:ascii="Arial" w:hAnsi="Arial"/>
                <w:sz w:val="23"/>
                <w:szCs w:val="23"/>
                <w:lang w:bidi="ar-SA"/>
              </w:rPr>
              <w:t>r</w:t>
            </w:r>
            <w:r w:rsidRPr="00A51C3E">
              <w:rPr>
                <w:rFonts w:ascii="Arial" w:hAnsi="Arial"/>
                <w:sz w:val="23"/>
                <w:szCs w:val="23"/>
                <w:lang w:bidi="ar-SA"/>
              </w:rPr>
              <w:t>cha), aspecto envelh</w:t>
            </w:r>
            <w:r w:rsidRPr="00A51C3E">
              <w:rPr>
                <w:rFonts w:ascii="Arial" w:hAnsi="Arial"/>
                <w:sz w:val="23"/>
                <w:szCs w:val="23"/>
                <w:lang w:bidi="ar-SA"/>
              </w:rPr>
              <w:t>e</w:t>
            </w:r>
            <w:r w:rsidRPr="00A51C3E">
              <w:rPr>
                <w:rFonts w:ascii="Arial" w:hAnsi="Arial"/>
                <w:sz w:val="23"/>
                <w:szCs w:val="23"/>
                <w:lang w:bidi="ar-SA"/>
              </w:rPr>
              <w:t>cido e de tamanho abaixo do solic</w:t>
            </w:r>
            <w:r w:rsidRPr="00A51C3E">
              <w:rPr>
                <w:rFonts w:ascii="Arial" w:hAnsi="Arial"/>
                <w:sz w:val="23"/>
                <w:szCs w:val="23"/>
                <w:lang w:bidi="ar-SA"/>
              </w:rPr>
              <w:t>i</w:t>
            </w:r>
            <w:r w:rsidRPr="00A51C3E">
              <w:rPr>
                <w:rFonts w:ascii="Arial" w:hAnsi="Arial"/>
                <w:sz w:val="23"/>
                <w:szCs w:val="23"/>
                <w:lang w:bidi="ar-SA"/>
              </w:rPr>
              <w:t>tado.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lastRenderedPageBreak/>
              <w:t>R$ 7,90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R$ 8,95</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R$ 7,80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R$ 7,99</w:t>
            </w:r>
          </w:p>
        </w:tc>
      </w:tr>
      <w:tr w:rsidR="009F5F8C" w:rsidRPr="00A51C3E" w:rsidTr="00F00569">
        <w:trPr>
          <w:trHeight w:val="1455"/>
          <w:jc w:val="center"/>
        </w:trPr>
        <w:tc>
          <w:tcPr>
            <w:tcW w:w="0" w:type="auto"/>
            <w:tcBorders>
              <w:top w:val="nil"/>
              <w:left w:val="single" w:sz="8" w:space="0" w:color="000000"/>
              <w:bottom w:val="single" w:sz="8" w:space="0" w:color="000000"/>
              <w:right w:val="nil"/>
            </w:tcBorders>
            <w:shd w:val="clear" w:color="000000" w:fill="00B050"/>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lastRenderedPageBreak/>
              <w:t>23</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80</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 xml:space="preserve">Kg </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rPr>
                <w:rFonts w:ascii="Arial" w:hAnsi="Arial"/>
                <w:b/>
                <w:bCs/>
                <w:sz w:val="23"/>
                <w:szCs w:val="23"/>
                <w:lang w:bidi="ar-SA"/>
              </w:rPr>
            </w:pPr>
            <w:r w:rsidRPr="00A51C3E">
              <w:rPr>
                <w:rFonts w:ascii="Arial" w:hAnsi="Arial"/>
                <w:b/>
                <w:bCs/>
                <w:sz w:val="23"/>
                <w:szCs w:val="23"/>
                <w:lang w:bidi="ar-SA"/>
              </w:rPr>
              <w:t>CH</w:t>
            </w:r>
            <w:r w:rsidRPr="00A51C3E">
              <w:rPr>
                <w:rFonts w:ascii="Arial" w:hAnsi="Arial"/>
                <w:b/>
                <w:bCs/>
                <w:sz w:val="23"/>
                <w:szCs w:val="23"/>
                <w:lang w:bidi="ar-SA"/>
              </w:rPr>
              <w:t>U</w:t>
            </w:r>
            <w:r w:rsidRPr="00A51C3E">
              <w:rPr>
                <w:rFonts w:ascii="Arial" w:hAnsi="Arial"/>
                <w:b/>
                <w:bCs/>
                <w:sz w:val="23"/>
                <w:szCs w:val="23"/>
                <w:lang w:bidi="ar-SA"/>
              </w:rPr>
              <w:t xml:space="preserve">CHU, </w:t>
            </w:r>
            <w:r w:rsidRPr="00A51C3E">
              <w:rPr>
                <w:rFonts w:ascii="Arial" w:hAnsi="Arial"/>
                <w:sz w:val="23"/>
                <w:szCs w:val="23"/>
                <w:lang w:bidi="ar-SA"/>
              </w:rPr>
              <w:t>primeira qualid</w:t>
            </w:r>
            <w:r w:rsidRPr="00A51C3E">
              <w:rPr>
                <w:rFonts w:ascii="Arial" w:hAnsi="Arial"/>
                <w:sz w:val="23"/>
                <w:szCs w:val="23"/>
                <w:lang w:bidi="ar-SA"/>
              </w:rPr>
              <w:t>a</w:t>
            </w:r>
            <w:r w:rsidRPr="00A51C3E">
              <w:rPr>
                <w:rFonts w:ascii="Arial" w:hAnsi="Arial"/>
                <w:sz w:val="23"/>
                <w:szCs w:val="23"/>
                <w:lang w:bidi="ar-SA"/>
              </w:rPr>
              <w:t>de, p</w:t>
            </w:r>
            <w:r w:rsidRPr="00A51C3E">
              <w:rPr>
                <w:rFonts w:ascii="Arial" w:hAnsi="Arial"/>
                <w:sz w:val="23"/>
                <w:szCs w:val="23"/>
                <w:lang w:bidi="ar-SA"/>
              </w:rPr>
              <w:t>e</w:t>
            </w:r>
            <w:r w:rsidRPr="00A51C3E">
              <w:rPr>
                <w:rFonts w:ascii="Arial" w:hAnsi="Arial"/>
                <w:sz w:val="23"/>
                <w:szCs w:val="23"/>
                <w:lang w:bidi="ar-SA"/>
              </w:rPr>
              <w:t>sando entre trezentos a quatr</w:t>
            </w:r>
            <w:r w:rsidRPr="00A51C3E">
              <w:rPr>
                <w:rFonts w:ascii="Arial" w:hAnsi="Arial"/>
                <w:sz w:val="23"/>
                <w:szCs w:val="23"/>
                <w:lang w:bidi="ar-SA"/>
              </w:rPr>
              <w:t>o</w:t>
            </w:r>
            <w:r w:rsidRPr="00A51C3E">
              <w:rPr>
                <w:rFonts w:ascii="Arial" w:hAnsi="Arial"/>
                <w:sz w:val="23"/>
                <w:szCs w:val="23"/>
                <w:lang w:bidi="ar-SA"/>
              </w:rPr>
              <w:t>centos gramas a unidade, e est</w:t>
            </w:r>
            <w:r w:rsidRPr="00A51C3E">
              <w:rPr>
                <w:rFonts w:ascii="Arial" w:hAnsi="Arial"/>
                <w:sz w:val="23"/>
                <w:szCs w:val="23"/>
                <w:lang w:bidi="ar-SA"/>
              </w:rPr>
              <w:t>a</w:t>
            </w:r>
            <w:r w:rsidRPr="00A51C3E">
              <w:rPr>
                <w:rFonts w:ascii="Arial" w:hAnsi="Arial"/>
                <w:sz w:val="23"/>
                <w:szCs w:val="23"/>
                <w:lang w:bidi="ar-SA"/>
              </w:rPr>
              <w:t>rem em perfeitas cond</w:t>
            </w:r>
            <w:r w:rsidRPr="00A51C3E">
              <w:rPr>
                <w:rFonts w:ascii="Arial" w:hAnsi="Arial"/>
                <w:sz w:val="23"/>
                <w:szCs w:val="23"/>
                <w:lang w:bidi="ar-SA"/>
              </w:rPr>
              <w:t>i</w:t>
            </w:r>
            <w:r w:rsidRPr="00A51C3E">
              <w:rPr>
                <w:rFonts w:ascii="Arial" w:hAnsi="Arial"/>
                <w:sz w:val="23"/>
                <w:szCs w:val="23"/>
                <w:lang w:bidi="ar-SA"/>
              </w:rPr>
              <w:t>ções de conse</w:t>
            </w:r>
            <w:r w:rsidRPr="00A51C3E">
              <w:rPr>
                <w:rFonts w:ascii="Arial" w:hAnsi="Arial"/>
                <w:sz w:val="23"/>
                <w:szCs w:val="23"/>
                <w:lang w:bidi="ar-SA"/>
              </w:rPr>
              <w:t>r</w:t>
            </w:r>
            <w:r w:rsidRPr="00A51C3E">
              <w:rPr>
                <w:rFonts w:ascii="Arial" w:hAnsi="Arial"/>
                <w:sz w:val="23"/>
                <w:szCs w:val="23"/>
                <w:lang w:bidi="ar-SA"/>
              </w:rPr>
              <w:t>vação e matur</w:t>
            </w:r>
            <w:r w:rsidRPr="00A51C3E">
              <w:rPr>
                <w:rFonts w:ascii="Arial" w:hAnsi="Arial"/>
                <w:sz w:val="23"/>
                <w:szCs w:val="23"/>
                <w:lang w:bidi="ar-SA"/>
              </w:rPr>
              <w:t>a</w:t>
            </w:r>
            <w:r w:rsidRPr="00A51C3E">
              <w:rPr>
                <w:rFonts w:ascii="Arial" w:hAnsi="Arial"/>
                <w:sz w:val="23"/>
                <w:szCs w:val="23"/>
                <w:lang w:bidi="ar-SA"/>
              </w:rPr>
              <w:t>ção.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R$ 5,90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R$ 5,30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R$ 4,50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R$ 5,80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R$ 5,75</w:t>
            </w:r>
          </w:p>
        </w:tc>
      </w:tr>
      <w:tr w:rsidR="009F5F8C" w:rsidRPr="00A51C3E" w:rsidTr="00F00569">
        <w:trPr>
          <w:trHeight w:val="2595"/>
          <w:jc w:val="center"/>
        </w:trPr>
        <w:tc>
          <w:tcPr>
            <w:tcW w:w="0" w:type="auto"/>
            <w:tcBorders>
              <w:top w:val="nil"/>
              <w:left w:val="single" w:sz="8" w:space="0" w:color="000000"/>
              <w:bottom w:val="single" w:sz="8" w:space="0" w:color="000000"/>
              <w:right w:val="nil"/>
            </w:tcBorders>
            <w:shd w:val="clear" w:color="000000" w:fill="00B050"/>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lastRenderedPageBreak/>
              <w:t>24</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100</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UND</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rPr>
                <w:rFonts w:ascii="Arial" w:hAnsi="Arial"/>
                <w:b/>
                <w:bCs/>
                <w:sz w:val="23"/>
                <w:szCs w:val="23"/>
                <w:lang w:bidi="ar-SA"/>
              </w:rPr>
            </w:pPr>
            <w:r w:rsidRPr="00A51C3E">
              <w:rPr>
                <w:rFonts w:ascii="Arial" w:hAnsi="Arial"/>
                <w:b/>
                <w:bCs/>
                <w:sz w:val="23"/>
                <w:szCs w:val="23"/>
                <w:lang w:bidi="ar-SA"/>
              </w:rPr>
              <w:t>COUVE-FLOR</w:t>
            </w:r>
            <w:r w:rsidRPr="00A51C3E">
              <w:rPr>
                <w:rFonts w:ascii="Arial" w:hAnsi="Arial"/>
                <w:sz w:val="23"/>
                <w:szCs w:val="23"/>
                <w:lang w:bidi="ar-SA"/>
              </w:rPr>
              <w:t>, nova, de 1ª qual</w:t>
            </w:r>
            <w:r w:rsidRPr="00A51C3E">
              <w:rPr>
                <w:rFonts w:ascii="Arial" w:hAnsi="Arial"/>
                <w:sz w:val="23"/>
                <w:szCs w:val="23"/>
                <w:lang w:bidi="ar-SA"/>
              </w:rPr>
              <w:t>i</w:t>
            </w:r>
            <w:r w:rsidRPr="00A51C3E">
              <w:rPr>
                <w:rFonts w:ascii="Arial" w:hAnsi="Arial"/>
                <w:sz w:val="23"/>
                <w:szCs w:val="23"/>
                <w:lang w:bidi="ar-SA"/>
              </w:rPr>
              <w:t>dade, sã, sem fu</w:t>
            </w:r>
            <w:r w:rsidRPr="00A51C3E">
              <w:rPr>
                <w:rFonts w:ascii="Arial" w:hAnsi="Arial"/>
                <w:sz w:val="23"/>
                <w:szCs w:val="23"/>
                <w:lang w:bidi="ar-SA"/>
              </w:rPr>
              <w:t>n</w:t>
            </w:r>
            <w:r w:rsidRPr="00A51C3E">
              <w:rPr>
                <w:rFonts w:ascii="Arial" w:hAnsi="Arial"/>
                <w:sz w:val="23"/>
                <w:szCs w:val="23"/>
                <w:lang w:bidi="ar-SA"/>
              </w:rPr>
              <w:t>gos, t</w:t>
            </w:r>
            <w:r w:rsidRPr="00A51C3E">
              <w:rPr>
                <w:rFonts w:ascii="Arial" w:hAnsi="Arial"/>
                <w:sz w:val="23"/>
                <w:szCs w:val="23"/>
                <w:lang w:bidi="ar-SA"/>
              </w:rPr>
              <w:t>a</w:t>
            </w:r>
            <w:r w:rsidRPr="00A51C3E">
              <w:rPr>
                <w:rFonts w:ascii="Arial" w:hAnsi="Arial"/>
                <w:sz w:val="23"/>
                <w:szCs w:val="23"/>
                <w:lang w:bidi="ar-SA"/>
              </w:rPr>
              <w:t>manho médio, flores de color</w:t>
            </w:r>
            <w:r w:rsidRPr="00A51C3E">
              <w:rPr>
                <w:rFonts w:ascii="Arial" w:hAnsi="Arial"/>
                <w:sz w:val="23"/>
                <w:szCs w:val="23"/>
                <w:lang w:bidi="ar-SA"/>
              </w:rPr>
              <w:t>a</w:t>
            </w:r>
            <w:r w:rsidRPr="00A51C3E">
              <w:rPr>
                <w:rFonts w:ascii="Arial" w:hAnsi="Arial"/>
                <w:sz w:val="23"/>
                <w:szCs w:val="23"/>
                <w:lang w:bidi="ar-SA"/>
              </w:rPr>
              <w:t>ção branca, sem ma</w:t>
            </w:r>
            <w:r w:rsidRPr="00A51C3E">
              <w:rPr>
                <w:rFonts w:ascii="Arial" w:hAnsi="Arial"/>
                <w:sz w:val="23"/>
                <w:szCs w:val="23"/>
                <w:lang w:bidi="ar-SA"/>
              </w:rPr>
              <w:t>n</w:t>
            </w:r>
            <w:r w:rsidRPr="00A51C3E">
              <w:rPr>
                <w:rFonts w:ascii="Arial" w:hAnsi="Arial"/>
                <w:sz w:val="23"/>
                <w:szCs w:val="23"/>
                <w:lang w:bidi="ar-SA"/>
              </w:rPr>
              <w:t>chas, limpa, devid</w:t>
            </w:r>
            <w:r w:rsidRPr="00A51C3E">
              <w:rPr>
                <w:rFonts w:ascii="Arial" w:hAnsi="Arial"/>
                <w:sz w:val="23"/>
                <w:szCs w:val="23"/>
                <w:lang w:bidi="ar-SA"/>
              </w:rPr>
              <w:t>a</w:t>
            </w:r>
            <w:r w:rsidRPr="00A51C3E">
              <w:rPr>
                <w:rFonts w:ascii="Arial" w:hAnsi="Arial"/>
                <w:sz w:val="23"/>
                <w:szCs w:val="23"/>
                <w:lang w:bidi="ar-SA"/>
              </w:rPr>
              <w:t>mente acond</w:t>
            </w:r>
            <w:r w:rsidRPr="00A51C3E">
              <w:rPr>
                <w:rFonts w:ascii="Arial" w:hAnsi="Arial"/>
                <w:sz w:val="23"/>
                <w:szCs w:val="23"/>
                <w:lang w:bidi="ar-SA"/>
              </w:rPr>
              <w:t>i</w:t>
            </w:r>
            <w:r w:rsidRPr="00A51C3E">
              <w:rPr>
                <w:rFonts w:ascii="Arial" w:hAnsi="Arial"/>
                <w:sz w:val="23"/>
                <w:szCs w:val="23"/>
                <w:lang w:bidi="ar-SA"/>
              </w:rPr>
              <w:t>cionada em e</w:t>
            </w:r>
            <w:r w:rsidRPr="00A51C3E">
              <w:rPr>
                <w:rFonts w:ascii="Arial" w:hAnsi="Arial"/>
                <w:sz w:val="23"/>
                <w:szCs w:val="23"/>
                <w:lang w:bidi="ar-SA"/>
              </w:rPr>
              <w:t>m</w:t>
            </w:r>
            <w:r w:rsidRPr="00A51C3E">
              <w:rPr>
                <w:rFonts w:ascii="Arial" w:hAnsi="Arial"/>
                <w:sz w:val="23"/>
                <w:szCs w:val="23"/>
                <w:lang w:bidi="ar-SA"/>
              </w:rPr>
              <w:t>balagem transp</w:t>
            </w:r>
            <w:r w:rsidRPr="00A51C3E">
              <w:rPr>
                <w:rFonts w:ascii="Arial" w:hAnsi="Arial"/>
                <w:sz w:val="23"/>
                <w:szCs w:val="23"/>
                <w:lang w:bidi="ar-SA"/>
              </w:rPr>
              <w:t>a</w:t>
            </w:r>
            <w:r w:rsidRPr="00A51C3E">
              <w:rPr>
                <w:rFonts w:ascii="Arial" w:hAnsi="Arial"/>
                <w:sz w:val="23"/>
                <w:szCs w:val="23"/>
                <w:lang w:bidi="ar-SA"/>
              </w:rPr>
              <w:t>rente. Será rejeitada couve-flor det</w:t>
            </w:r>
            <w:r w:rsidRPr="00A51C3E">
              <w:rPr>
                <w:rFonts w:ascii="Arial" w:hAnsi="Arial"/>
                <w:sz w:val="23"/>
                <w:szCs w:val="23"/>
                <w:lang w:bidi="ar-SA"/>
              </w:rPr>
              <w:t>e</w:t>
            </w:r>
            <w:r w:rsidRPr="00A51C3E">
              <w:rPr>
                <w:rFonts w:ascii="Arial" w:hAnsi="Arial"/>
                <w:sz w:val="23"/>
                <w:szCs w:val="23"/>
                <w:lang w:bidi="ar-SA"/>
              </w:rPr>
              <w:t>riorada, desidr</w:t>
            </w:r>
            <w:r w:rsidRPr="00A51C3E">
              <w:rPr>
                <w:rFonts w:ascii="Arial" w:hAnsi="Arial"/>
                <w:sz w:val="23"/>
                <w:szCs w:val="23"/>
                <w:lang w:bidi="ar-SA"/>
              </w:rPr>
              <w:t>a</w:t>
            </w:r>
            <w:r w:rsidRPr="00A51C3E">
              <w:rPr>
                <w:rFonts w:ascii="Arial" w:hAnsi="Arial"/>
                <w:sz w:val="23"/>
                <w:szCs w:val="23"/>
                <w:lang w:bidi="ar-SA"/>
              </w:rPr>
              <w:t>tada (murcha) e aspe</w:t>
            </w:r>
            <w:r w:rsidRPr="00A51C3E">
              <w:rPr>
                <w:rFonts w:ascii="Arial" w:hAnsi="Arial"/>
                <w:sz w:val="23"/>
                <w:szCs w:val="23"/>
                <w:lang w:bidi="ar-SA"/>
              </w:rPr>
              <w:t>c</w:t>
            </w:r>
            <w:r w:rsidRPr="00A51C3E">
              <w:rPr>
                <w:rFonts w:ascii="Arial" w:hAnsi="Arial"/>
                <w:sz w:val="23"/>
                <w:szCs w:val="23"/>
                <w:lang w:bidi="ar-SA"/>
              </w:rPr>
              <w:t>to env</w:t>
            </w:r>
            <w:r w:rsidRPr="00A51C3E">
              <w:rPr>
                <w:rFonts w:ascii="Arial" w:hAnsi="Arial"/>
                <w:sz w:val="23"/>
                <w:szCs w:val="23"/>
                <w:lang w:bidi="ar-SA"/>
              </w:rPr>
              <w:t>e</w:t>
            </w:r>
            <w:r w:rsidRPr="00A51C3E">
              <w:rPr>
                <w:rFonts w:ascii="Arial" w:hAnsi="Arial"/>
                <w:sz w:val="23"/>
                <w:szCs w:val="23"/>
                <w:lang w:bidi="ar-SA"/>
              </w:rPr>
              <w:t>lhecido.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R$ 6,30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R$ 7,45</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R$ 5,89</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R$ 6,50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R$ 6,45</w:t>
            </w:r>
          </w:p>
        </w:tc>
      </w:tr>
      <w:tr w:rsidR="009F5F8C" w:rsidRPr="00A51C3E" w:rsidTr="00F00569">
        <w:trPr>
          <w:trHeight w:val="2595"/>
          <w:jc w:val="center"/>
        </w:trPr>
        <w:tc>
          <w:tcPr>
            <w:tcW w:w="0" w:type="auto"/>
            <w:tcBorders>
              <w:top w:val="nil"/>
              <w:left w:val="single" w:sz="8" w:space="0" w:color="000000"/>
              <w:bottom w:val="single" w:sz="8" w:space="0" w:color="000000"/>
              <w:right w:val="nil"/>
            </w:tcBorders>
            <w:shd w:val="clear" w:color="000000" w:fill="00B050"/>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25</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100</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 xml:space="preserve">Maço </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rPr>
                <w:rFonts w:ascii="Arial" w:hAnsi="Arial"/>
                <w:b/>
                <w:bCs/>
                <w:sz w:val="23"/>
                <w:szCs w:val="23"/>
                <w:lang w:bidi="ar-SA"/>
              </w:rPr>
            </w:pPr>
            <w:r w:rsidRPr="00A51C3E">
              <w:rPr>
                <w:rFonts w:ascii="Arial" w:hAnsi="Arial"/>
                <w:b/>
                <w:bCs/>
                <w:sz w:val="23"/>
                <w:szCs w:val="23"/>
                <w:lang w:bidi="ar-SA"/>
              </w:rPr>
              <w:t xml:space="preserve">COUVE FOLHA, </w:t>
            </w:r>
            <w:r w:rsidRPr="00A51C3E">
              <w:rPr>
                <w:rFonts w:ascii="Arial" w:hAnsi="Arial"/>
                <w:sz w:val="23"/>
                <w:szCs w:val="23"/>
                <w:lang w:bidi="ar-SA"/>
              </w:rPr>
              <w:t>Tipo manteiga de tam</w:t>
            </w:r>
            <w:r w:rsidRPr="00A51C3E">
              <w:rPr>
                <w:rFonts w:ascii="Arial" w:hAnsi="Arial"/>
                <w:sz w:val="23"/>
                <w:szCs w:val="23"/>
                <w:lang w:bidi="ar-SA"/>
              </w:rPr>
              <w:t>a</w:t>
            </w:r>
            <w:r w:rsidRPr="00A51C3E">
              <w:rPr>
                <w:rFonts w:ascii="Arial" w:hAnsi="Arial"/>
                <w:sz w:val="23"/>
                <w:szCs w:val="23"/>
                <w:lang w:bidi="ar-SA"/>
              </w:rPr>
              <w:t>nho m</w:t>
            </w:r>
            <w:r w:rsidRPr="00A51C3E">
              <w:rPr>
                <w:rFonts w:ascii="Arial" w:hAnsi="Arial"/>
                <w:sz w:val="23"/>
                <w:szCs w:val="23"/>
                <w:lang w:bidi="ar-SA"/>
              </w:rPr>
              <w:t>é</w:t>
            </w:r>
            <w:r w:rsidRPr="00A51C3E">
              <w:rPr>
                <w:rFonts w:ascii="Arial" w:hAnsi="Arial"/>
                <w:sz w:val="23"/>
                <w:szCs w:val="23"/>
                <w:lang w:bidi="ar-SA"/>
              </w:rPr>
              <w:t>dio, talo verde ou roxo, inteiros, color</w:t>
            </w:r>
            <w:r w:rsidRPr="00A51C3E">
              <w:rPr>
                <w:rFonts w:ascii="Arial" w:hAnsi="Arial"/>
                <w:sz w:val="23"/>
                <w:szCs w:val="23"/>
                <w:lang w:bidi="ar-SA"/>
              </w:rPr>
              <w:t>a</w:t>
            </w:r>
            <w:r w:rsidRPr="00A51C3E">
              <w:rPr>
                <w:rFonts w:ascii="Arial" w:hAnsi="Arial"/>
                <w:sz w:val="23"/>
                <w:szCs w:val="23"/>
                <w:lang w:bidi="ar-SA"/>
              </w:rPr>
              <w:t>ção un</w:t>
            </w:r>
            <w:r w:rsidRPr="00A51C3E">
              <w:rPr>
                <w:rFonts w:ascii="Arial" w:hAnsi="Arial"/>
                <w:sz w:val="23"/>
                <w:szCs w:val="23"/>
                <w:lang w:bidi="ar-SA"/>
              </w:rPr>
              <w:t>i</w:t>
            </w:r>
            <w:r w:rsidRPr="00A51C3E">
              <w:rPr>
                <w:rFonts w:ascii="Arial" w:hAnsi="Arial"/>
                <w:sz w:val="23"/>
                <w:szCs w:val="23"/>
                <w:lang w:bidi="ar-SA"/>
              </w:rPr>
              <w:t xml:space="preserve">forme e sem manchas </w:t>
            </w:r>
            <w:r w:rsidRPr="00A51C3E">
              <w:rPr>
                <w:rFonts w:ascii="Arial" w:hAnsi="Arial"/>
                <w:sz w:val="23"/>
                <w:szCs w:val="23"/>
                <w:lang w:bidi="ar-SA"/>
              </w:rPr>
              <w:lastRenderedPageBreak/>
              <w:t>bem d</w:t>
            </w:r>
            <w:r w:rsidRPr="00A51C3E">
              <w:rPr>
                <w:rFonts w:ascii="Arial" w:hAnsi="Arial"/>
                <w:sz w:val="23"/>
                <w:szCs w:val="23"/>
                <w:lang w:bidi="ar-SA"/>
              </w:rPr>
              <w:t>e</w:t>
            </w:r>
            <w:r w:rsidRPr="00A51C3E">
              <w:rPr>
                <w:rFonts w:ascii="Arial" w:hAnsi="Arial"/>
                <w:sz w:val="23"/>
                <w:szCs w:val="23"/>
                <w:lang w:bidi="ar-SA"/>
              </w:rPr>
              <w:t>senvolv</w:t>
            </w:r>
            <w:r w:rsidRPr="00A51C3E">
              <w:rPr>
                <w:rFonts w:ascii="Arial" w:hAnsi="Arial"/>
                <w:sz w:val="23"/>
                <w:szCs w:val="23"/>
                <w:lang w:bidi="ar-SA"/>
              </w:rPr>
              <w:t>i</w:t>
            </w:r>
            <w:r w:rsidRPr="00A51C3E">
              <w:rPr>
                <w:rFonts w:ascii="Arial" w:hAnsi="Arial"/>
                <w:sz w:val="23"/>
                <w:szCs w:val="23"/>
                <w:lang w:bidi="ar-SA"/>
              </w:rPr>
              <w:t>da, firme e intacta, isenta de material terroso e umidade externa anormal, livre de sujid</w:t>
            </w:r>
            <w:r w:rsidRPr="00A51C3E">
              <w:rPr>
                <w:rFonts w:ascii="Arial" w:hAnsi="Arial"/>
                <w:sz w:val="23"/>
                <w:szCs w:val="23"/>
                <w:lang w:bidi="ar-SA"/>
              </w:rPr>
              <w:t>a</w:t>
            </w:r>
            <w:r w:rsidRPr="00A51C3E">
              <w:rPr>
                <w:rFonts w:ascii="Arial" w:hAnsi="Arial"/>
                <w:sz w:val="23"/>
                <w:szCs w:val="23"/>
                <w:lang w:bidi="ar-SA"/>
              </w:rPr>
              <w:t>des, p</w:t>
            </w:r>
            <w:r w:rsidRPr="00A51C3E">
              <w:rPr>
                <w:rFonts w:ascii="Arial" w:hAnsi="Arial"/>
                <w:sz w:val="23"/>
                <w:szCs w:val="23"/>
                <w:lang w:bidi="ar-SA"/>
              </w:rPr>
              <w:t>a</w:t>
            </w:r>
            <w:r w:rsidRPr="00A51C3E">
              <w:rPr>
                <w:rFonts w:ascii="Arial" w:hAnsi="Arial"/>
                <w:sz w:val="23"/>
                <w:szCs w:val="23"/>
                <w:lang w:bidi="ar-SA"/>
              </w:rPr>
              <w:t>rasitas e larvas, sem d</w:t>
            </w:r>
            <w:r w:rsidRPr="00A51C3E">
              <w:rPr>
                <w:rFonts w:ascii="Arial" w:hAnsi="Arial"/>
                <w:sz w:val="23"/>
                <w:szCs w:val="23"/>
                <w:lang w:bidi="ar-SA"/>
              </w:rPr>
              <w:t>a</w:t>
            </w:r>
            <w:r w:rsidRPr="00A51C3E">
              <w:rPr>
                <w:rFonts w:ascii="Arial" w:hAnsi="Arial"/>
                <w:sz w:val="23"/>
                <w:szCs w:val="23"/>
                <w:lang w:bidi="ar-SA"/>
              </w:rPr>
              <w:t>nos fís</w:t>
            </w:r>
            <w:r w:rsidRPr="00A51C3E">
              <w:rPr>
                <w:rFonts w:ascii="Arial" w:hAnsi="Arial"/>
                <w:sz w:val="23"/>
                <w:szCs w:val="23"/>
                <w:lang w:bidi="ar-SA"/>
              </w:rPr>
              <w:t>i</w:t>
            </w:r>
            <w:r w:rsidRPr="00A51C3E">
              <w:rPr>
                <w:rFonts w:ascii="Arial" w:hAnsi="Arial"/>
                <w:sz w:val="23"/>
                <w:szCs w:val="23"/>
                <w:lang w:bidi="ar-SA"/>
              </w:rPr>
              <w:t>cos e mecân</w:t>
            </w:r>
            <w:r w:rsidRPr="00A51C3E">
              <w:rPr>
                <w:rFonts w:ascii="Arial" w:hAnsi="Arial"/>
                <w:sz w:val="23"/>
                <w:szCs w:val="23"/>
                <w:lang w:bidi="ar-SA"/>
              </w:rPr>
              <w:t>i</w:t>
            </w:r>
            <w:r w:rsidRPr="00A51C3E">
              <w:rPr>
                <w:rFonts w:ascii="Arial" w:hAnsi="Arial"/>
                <w:sz w:val="23"/>
                <w:szCs w:val="23"/>
                <w:lang w:bidi="ar-SA"/>
              </w:rPr>
              <w:t>cos or</w:t>
            </w:r>
            <w:r w:rsidRPr="00A51C3E">
              <w:rPr>
                <w:rFonts w:ascii="Arial" w:hAnsi="Arial"/>
                <w:sz w:val="23"/>
                <w:szCs w:val="23"/>
                <w:lang w:bidi="ar-SA"/>
              </w:rPr>
              <w:t>i</w:t>
            </w:r>
            <w:r w:rsidRPr="00A51C3E">
              <w:rPr>
                <w:rFonts w:ascii="Arial" w:hAnsi="Arial"/>
                <w:sz w:val="23"/>
                <w:szCs w:val="23"/>
                <w:lang w:bidi="ar-SA"/>
              </w:rPr>
              <w:t>undos do man</w:t>
            </w:r>
            <w:r w:rsidRPr="00A51C3E">
              <w:rPr>
                <w:rFonts w:ascii="Arial" w:hAnsi="Arial"/>
                <w:sz w:val="23"/>
                <w:szCs w:val="23"/>
                <w:lang w:bidi="ar-SA"/>
              </w:rPr>
              <w:t>u</w:t>
            </w:r>
            <w:r w:rsidRPr="00A51C3E">
              <w:rPr>
                <w:rFonts w:ascii="Arial" w:hAnsi="Arial"/>
                <w:sz w:val="23"/>
                <w:szCs w:val="23"/>
                <w:lang w:bidi="ar-SA"/>
              </w:rPr>
              <w:t>seio e transpo</w:t>
            </w:r>
            <w:r w:rsidRPr="00A51C3E">
              <w:rPr>
                <w:rFonts w:ascii="Arial" w:hAnsi="Arial"/>
                <w:sz w:val="23"/>
                <w:szCs w:val="23"/>
                <w:lang w:bidi="ar-SA"/>
              </w:rPr>
              <w:t>r</w:t>
            </w:r>
            <w:r w:rsidRPr="00A51C3E">
              <w:rPr>
                <w:rFonts w:ascii="Arial" w:hAnsi="Arial"/>
                <w:sz w:val="23"/>
                <w:szCs w:val="23"/>
                <w:lang w:bidi="ar-SA"/>
              </w:rPr>
              <w:t>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lastRenderedPageBreak/>
              <w:t>R$ 6,90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R$ 5,00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R$ 5,40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R$ 7,00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R$ 6,99</w:t>
            </w:r>
          </w:p>
        </w:tc>
      </w:tr>
      <w:tr w:rsidR="009F5F8C" w:rsidRPr="00A51C3E" w:rsidTr="00F00569">
        <w:trPr>
          <w:trHeight w:val="4650"/>
          <w:jc w:val="center"/>
        </w:trPr>
        <w:tc>
          <w:tcPr>
            <w:tcW w:w="0" w:type="auto"/>
            <w:tcBorders>
              <w:top w:val="nil"/>
              <w:left w:val="single" w:sz="8" w:space="0" w:color="000000"/>
              <w:bottom w:val="single" w:sz="8" w:space="0" w:color="000000"/>
              <w:right w:val="nil"/>
            </w:tcBorders>
            <w:shd w:val="clear" w:color="000000" w:fill="00B050"/>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lastRenderedPageBreak/>
              <w:t>26</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700</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 xml:space="preserve">Kg </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rPr>
                <w:rFonts w:ascii="Arial" w:hAnsi="Arial"/>
                <w:b/>
                <w:bCs/>
                <w:sz w:val="23"/>
                <w:szCs w:val="23"/>
                <w:lang w:bidi="ar-SA"/>
              </w:rPr>
            </w:pPr>
            <w:r w:rsidRPr="00A51C3E">
              <w:rPr>
                <w:rFonts w:ascii="Arial" w:hAnsi="Arial"/>
                <w:b/>
                <w:bCs/>
                <w:sz w:val="23"/>
                <w:szCs w:val="23"/>
                <w:lang w:bidi="ar-SA"/>
              </w:rPr>
              <w:t>CUCA SI</w:t>
            </w:r>
            <w:r w:rsidRPr="00A51C3E">
              <w:rPr>
                <w:rFonts w:ascii="Arial" w:hAnsi="Arial"/>
                <w:b/>
                <w:bCs/>
                <w:sz w:val="23"/>
                <w:szCs w:val="23"/>
                <w:lang w:bidi="ar-SA"/>
              </w:rPr>
              <w:t>M</w:t>
            </w:r>
            <w:r w:rsidRPr="00A51C3E">
              <w:rPr>
                <w:rFonts w:ascii="Arial" w:hAnsi="Arial"/>
                <w:b/>
                <w:bCs/>
                <w:sz w:val="23"/>
                <w:szCs w:val="23"/>
                <w:lang w:bidi="ar-SA"/>
              </w:rPr>
              <w:t>PLES</w:t>
            </w:r>
            <w:r w:rsidRPr="00A51C3E">
              <w:rPr>
                <w:rFonts w:ascii="Arial" w:hAnsi="Arial"/>
                <w:sz w:val="23"/>
                <w:szCs w:val="23"/>
                <w:lang w:bidi="ar-SA"/>
              </w:rPr>
              <w:t xml:space="preserve">, </w:t>
            </w:r>
            <w:r w:rsidRPr="00A51C3E">
              <w:rPr>
                <w:rFonts w:ascii="Arial" w:hAnsi="Arial"/>
                <w:b/>
                <w:bCs/>
                <w:sz w:val="23"/>
                <w:szCs w:val="23"/>
                <w:lang w:bidi="ar-SA"/>
              </w:rPr>
              <w:t>isenta de go</w:t>
            </w:r>
            <w:r w:rsidRPr="00A51C3E">
              <w:rPr>
                <w:rFonts w:ascii="Arial" w:hAnsi="Arial"/>
                <w:b/>
                <w:bCs/>
                <w:sz w:val="23"/>
                <w:szCs w:val="23"/>
                <w:lang w:bidi="ar-SA"/>
              </w:rPr>
              <w:t>r</w:t>
            </w:r>
            <w:r w:rsidRPr="00A51C3E">
              <w:rPr>
                <w:rFonts w:ascii="Arial" w:hAnsi="Arial"/>
                <w:b/>
                <w:bCs/>
                <w:sz w:val="23"/>
                <w:szCs w:val="23"/>
                <w:lang w:bidi="ar-SA"/>
              </w:rPr>
              <w:t xml:space="preserve">dura </w:t>
            </w:r>
            <w:proofErr w:type="gramStart"/>
            <w:r w:rsidRPr="00A51C3E">
              <w:rPr>
                <w:rFonts w:ascii="Arial" w:hAnsi="Arial"/>
                <w:b/>
                <w:bCs/>
                <w:sz w:val="23"/>
                <w:szCs w:val="23"/>
                <w:lang w:bidi="ar-SA"/>
              </w:rPr>
              <w:t>trans,</w:t>
            </w:r>
            <w:proofErr w:type="gramEnd"/>
            <w:r w:rsidRPr="00A51C3E">
              <w:rPr>
                <w:rFonts w:ascii="Arial" w:hAnsi="Arial"/>
                <w:b/>
                <w:bCs/>
                <w:sz w:val="23"/>
                <w:szCs w:val="23"/>
                <w:lang w:bidi="ar-SA"/>
              </w:rPr>
              <w:t>produtos com la</w:t>
            </w:r>
            <w:r w:rsidRPr="00A51C3E">
              <w:rPr>
                <w:rFonts w:ascii="Arial" w:hAnsi="Arial"/>
                <w:b/>
                <w:bCs/>
                <w:sz w:val="23"/>
                <w:szCs w:val="23"/>
                <w:lang w:bidi="ar-SA"/>
              </w:rPr>
              <w:t>c</w:t>
            </w:r>
            <w:r w:rsidRPr="00A51C3E">
              <w:rPr>
                <w:rFonts w:ascii="Arial" w:hAnsi="Arial"/>
                <w:b/>
                <w:bCs/>
                <w:sz w:val="23"/>
                <w:szCs w:val="23"/>
                <w:lang w:bidi="ar-SA"/>
              </w:rPr>
              <w:t>tose e prod</w:t>
            </w:r>
            <w:r w:rsidRPr="00A51C3E">
              <w:rPr>
                <w:rFonts w:ascii="Arial" w:hAnsi="Arial"/>
                <w:b/>
                <w:bCs/>
                <w:sz w:val="23"/>
                <w:szCs w:val="23"/>
                <w:lang w:bidi="ar-SA"/>
              </w:rPr>
              <w:t>u</w:t>
            </w:r>
            <w:r w:rsidRPr="00A51C3E">
              <w:rPr>
                <w:rFonts w:ascii="Arial" w:hAnsi="Arial"/>
                <w:b/>
                <w:bCs/>
                <w:sz w:val="23"/>
                <w:szCs w:val="23"/>
                <w:lang w:bidi="ar-SA"/>
              </w:rPr>
              <w:t>tos com proteína do leite</w:t>
            </w:r>
            <w:r w:rsidRPr="00A51C3E">
              <w:rPr>
                <w:rFonts w:ascii="Arial" w:hAnsi="Arial"/>
                <w:sz w:val="23"/>
                <w:szCs w:val="23"/>
                <w:lang w:bidi="ar-SA"/>
              </w:rPr>
              <w:t xml:space="preserve">, </w:t>
            </w:r>
            <w:r w:rsidRPr="00A51C3E">
              <w:rPr>
                <w:rFonts w:ascii="Arial" w:hAnsi="Arial"/>
                <w:b/>
                <w:bCs/>
                <w:sz w:val="23"/>
                <w:szCs w:val="23"/>
                <w:lang w:bidi="ar-SA"/>
              </w:rPr>
              <w:t>prod</w:t>
            </w:r>
            <w:r w:rsidRPr="00A51C3E">
              <w:rPr>
                <w:rFonts w:ascii="Arial" w:hAnsi="Arial"/>
                <w:b/>
                <w:bCs/>
                <w:sz w:val="23"/>
                <w:szCs w:val="23"/>
                <w:lang w:bidi="ar-SA"/>
              </w:rPr>
              <w:t>u</w:t>
            </w:r>
            <w:r w:rsidRPr="00A51C3E">
              <w:rPr>
                <w:rFonts w:ascii="Arial" w:hAnsi="Arial"/>
                <w:b/>
                <w:bCs/>
                <w:sz w:val="23"/>
                <w:szCs w:val="23"/>
                <w:lang w:bidi="ar-SA"/>
              </w:rPr>
              <w:t>zida com b</w:t>
            </w:r>
            <w:r w:rsidRPr="00A51C3E">
              <w:rPr>
                <w:rFonts w:ascii="Arial" w:hAnsi="Arial"/>
                <w:b/>
                <w:bCs/>
                <w:sz w:val="23"/>
                <w:szCs w:val="23"/>
                <w:lang w:bidi="ar-SA"/>
              </w:rPr>
              <w:t>a</w:t>
            </w:r>
            <w:r w:rsidRPr="00A51C3E">
              <w:rPr>
                <w:rFonts w:ascii="Arial" w:hAnsi="Arial"/>
                <w:b/>
                <w:bCs/>
                <w:sz w:val="23"/>
                <w:szCs w:val="23"/>
                <w:lang w:bidi="ar-SA"/>
              </w:rPr>
              <w:t>nha su</w:t>
            </w:r>
            <w:r w:rsidRPr="00A51C3E">
              <w:rPr>
                <w:rFonts w:ascii="Arial" w:hAnsi="Arial"/>
                <w:b/>
                <w:bCs/>
                <w:sz w:val="23"/>
                <w:szCs w:val="23"/>
                <w:lang w:bidi="ar-SA"/>
              </w:rPr>
              <w:t>í</w:t>
            </w:r>
            <w:r w:rsidRPr="00A51C3E">
              <w:rPr>
                <w:rFonts w:ascii="Arial" w:hAnsi="Arial"/>
                <w:b/>
                <w:bCs/>
                <w:sz w:val="23"/>
                <w:szCs w:val="23"/>
                <w:lang w:bidi="ar-SA"/>
              </w:rPr>
              <w:t>na</w:t>
            </w:r>
            <w:r w:rsidRPr="00A51C3E">
              <w:rPr>
                <w:rFonts w:ascii="Arial" w:hAnsi="Arial"/>
                <w:sz w:val="23"/>
                <w:szCs w:val="23"/>
                <w:lang w:bidi="ar-SA"/>
              </w:rPr>
              <w:t>. Não deverá aprese</w:t>
            </w:r>
            <w:r w:rsidRPr="00A51C3E">
              <w:rPr>
                <w:rFonts w:ascii="Arial" w:hAnsi="Arial"/>
                <w:sz w:val="23"/>
                <w:szCs w:val="23"/>
                <w:lang w:bidi="ar-SA"/>
              </w:rPr>
              <w:t>n</w:t>
            </w:r>
            <w:r w:rsidRPr="00A51C3E">
              <w:rPr>
                <w:rFonts w:ascii="Arial" w:hAnsi="Arial"/>
                <w:sz w:val="23"/>
                <w:szCs w:val="23"/>
                <w:lang w:bidi="ar-SA"/>
              </w:rPr>
              <w:t>tar od</w:t>
            </w:r>
            <w:r w:rsidRPr="00A51C3E">
              <w:rPr>
                <w:rFonts w:ascii="Arial" w:hAnsi="Arial"/>
                <w:sz w:val="23"/>
                <w:szCs w:val="23"/>
                <w:lang w:bidi="ar-SA"/>
              </w:rPr>
              <w:t>o</w:t>
            </w:r>
            <w:r w:rsidRPr="00A51C3E">
              <w:rPr>
                <w:rFonts w:ascii="Arial" w:hAnsi="Arial"/>
                <w:sz w:val="23"/>
                <w:szCs w:val="23"/>
                <w:lang w:bidi="ar-SA"/>
              </w:rPr>
              <w:t>res fe</w:t>
            </w:r>
            <w:r w:rsidRPr="00A51C3E">
              <w:rPr>
                <w:rFonts w:ascii="Arial" w:hAnsi="Arial"/>
                <w:sz w:val="23"/>
                <w:szCs w:val="23"/>
                <w:lang w:bidi="ar-SA"/>
              </w:rPr>
              <w:t>r</w:t>
            </w:r>
            <w:r w:rsidRPr="00A51C3E">
              <w:rPr>
                <w:rFonts w:ascii="Arial" w:hAnsi="Arial"/>
                <w:sz w:val="23"/>
                <w:szCs w:val="23"/>
                <w:lang w:bidi="ar-SA"/>
              </w:rPr>
              <w:t>ment</w:t>
            </w:r>
            <w:r w:rsidRPr="00A51C3E">
              <w:rPr>
                <w:rFonts w:ascii="Arial" w:hAnsi="Arial"/>
                <w:sz w:val="23"/>
                <w:szCs w:val="23"/>
                <w:lang w:bidi="ar-SA"/>
              </w:rPr>
              <w:t>a</w:t>
            </w:r>
            <w:r w:rsidRPr="00A51C3E">
              <w:rPr>
                <w:rFonts w:ascii="Arial" w:hAnsi="Arial"/>
                <w:sz w:val="23"/>
                <w:szCs w:val="23"/>
                <w:lang w:bidi="ar-SA"/>
              </w:rPr>
              <w:t xml:space="preserve">dos e fumaça, </w:t>
            </w:r>
            <w:r w:rsidRPr="00A51C3E">
              <w:rPr>
                <w:rFonts w:ascii="Arial" w:hAnsi="Arial"/>
                <w:sz w:val="23"/>
                <w:szCs w:val="23"/>
                <w:lang w:bidi="ar-SA"/>
              </w:rPr>
              <w:lastRenderedPageBreak/>
              <w:t>nem fragme</w:t>
            </w:r>
            <w:r w:rsidRPr="00A51C3E">
              <w:rPr>
                <w:rFonts w:ascii="Arial" w:hAnsi="Arial"/>
                <w:sz w:val="23"/>
                <w:szCs w:val="23"/>
                <w:lang w:bidi="ar-SA"/>
              </w:rPr>
              <w:t>n</w:t>
            </w:r>
            <w:r w:rsidRPr="00A51C3E">
              <w:rPr>
                <w:rFonts w:ascii="Arial" w:hAnsi="Arial"/>
                <w:sz w:val="23"/>
                <w:szCs w:val="23"/>
                <w:lang w:bidi="ar-SA"/>
              </w:rPr>
              <w:t>tos de insetos, roedores ou bol</w:t>
            </w:r>
            <w:r w:rsidRPr="00A51C3E">
              <w:rPr>
                <w:rFonts w:ascii="Arial" w:hAnsi="Arial"/>
                <w:sz w:val="23"/>
                <w:szCs w:val="23"/>
                <w:lang w:bidi="ar-SA"/>
              </w:rPr>
              <w:t>o</w:t>
            </w:r>
            <w:r w:rsidRPr="00A51C3E">
              <w:rPr>
                <w:rFonts w:ascii="Arial" w:hAnsi="Arial"/>
                <w:sz w:val="23"/>
                <w:szCs w:val="23"/>
                <w:lang w:bidi="ar-SA"/>
              </w:rPr>
              <w:t xml:space="preserve">res. </w:t>
            </w:r>
            <w:r w:rsidRPr="00A51C3E">
              <w:rPr>
                <w:rFonts w:ascii="Arial" w:hAnsi="Arial"/>
                <w:sz w:val="23"/>
                <w:szCs w:val="23"/>
                <w:lang w:bidi="ar-SA"/>
              </w:rPr>
              <w:t>A</w:t>
            </w:r>
            <w:r w:rsidRPr="00A51C3E">
              <w:rPr>
                <w:rFonts w:ascii="Arial" w:hAnsi="Arial"/>
                <w:sz w:val="23"/>
                <w:szCs w:val="23"/>
                <w:lang w:bidi="ar-SA"/>
              </w:rPr>
              <w:t>cond</w:t>
            </w:r>
            <w:r w:rsidRPr="00A51C3E">
              <w:rPr>
                <w:rFonts w:ascii="Arial" w:hAnsi="Arial"/>
                <w:sz w:val="23"/>
                <w:szCs w:val="23"/>
                <w:lang w:bidi="ar-SA"/>
              </w:rPr>
              <w:t>i</w:t>
            </w:r>
            <w:r w:rsidRPr="00A51C3E">
              <w:rPr>
                <w:rFonts w:ascii="Arial" w:hAnsi="Arial"/>
                <w:sz w:val="23"/>
                <w:szCs w:val="23"/>
                <w:lang w:bidi="ar-SA"/>
              </w:rPr>
              <w:t>cionada em e</w:t>
            </w:r>
            <w:r w:rsidRPr="00A51C3E">
              <w:rPr>
                <w:rFonts w:ascii="Arial" w:hAnsi="Arial"/>
                <w:sz w:val="23"/>
                <w:szCs w:val="23"/>
                <w:lang w:bidi="ar-SA"/>
              </w:rPr>
              <w:t>m</w:t>
            </w:r>
            <w:r w:rsidRPr="00A51C3E">
              <w:rPr>
                <w:rFonts w:ascii="Arial" w:hAnsi="Arial"/>
                <w:sz w:val="23"/>
                <w:szCs w:val="23"/>
                <w:lang w:bidi="ar-SA"/>
              </w:rPr>
              <w:t>balagem plástica fechada e tran</w:t>
            </w:r>
            <w:r w:rsidRPr="00A51C3E">
              <w:rPr>
                <w:rFonts w:ascii="Arial" w:hAnsi="Arial"/>
                <w:sz w:val="23"/>
                <w:szCs w:val="23"/>
                <w:lang w:bidi="ar-SA"/>
              </w:rPr>
              <w:t>s</w:t>
            </w:r>
            <w:r w:rsidRPr="00A51C3E">
              <w:rPr>
                <w:rFonts w:ascii="Arial" w:hAnsi="Arial"/>
                <w:sz w:val="23"/>
                <w:szCs w:val="23"/>
                <w:lang w:bidi="ar-SA"/>
              </w:rPr>
              <w:t>parente, com p</w:t>
            </w:r>
            <w:r w:rsidRPr="00A51C3E">
              <w:rPr>
                <w:rFonts w:ascii="Arial" w:hAnsi="Arial"/>
                <w:sz w:val="23"/>
                <w:szCs w:val="23"/>
                <w:lang w:bidi="ar-SA"/>
              </w:rPr>
              <w:t>e</w:t>
            </w:r>
            <w:r w:rsidRPr="00A51C3E">
              <w:rPr>
                <w:rFonts w:ascii="Arial" w:hAnsi="Arial"/>
                <w:sz w:val="23"/>
                <w:szCs w:val="23"/>
                <w:lang w:bidi="ar-SA"/>
              </w:rPr>
              <w:t>so líqu</w:t>
            </w:r>
            <w:r w:rsidRPr="00A51C3E">
              <w:rPr>
                <w:rFonts w:ascii="Arial" w:hAnsi="Arial"/>
                <w:sz w:val="23"/>
                <w:szCs w:val="23"/>
                <w:lang w:bidi="ar-SA"/>
              </w:rPr>
              <w:t>i</w:t>
            </w:r>
            <w:r w:rsidRPr="00A51C3E">
              <w:rPr>
                <w:rFonts w:ascii="Arial" w:hAnsi="Arial"/>
                <w:sz w:val="23"/>
                <w:szCs w:val="23"/>
                <w:lang w:bidi="ar-SA"/>
              </w:rPr>
              <w:t>do apr</w:t>
            </w:r>
            <w:r w:rsidRPr="00A51C3E">
              <w:rPr>
                <w:rFonts w:ascii="Arial" w:hAnsi="Arial"/>
                <w:sz w:val="23"/>
                <w:szCs w:val="23"/>
                <w:lang w:bidi="ar-SA"/>
              </w:rPr>
              <w:t>o</w:t>
            </w:r>
            <w:r w:rsidRPr="00A51C3E">
              <w:rPr>
                <w:rFonts w:ascii="Arial" w:hAnsi="Arial"/>
                <w:sz w:val="23"/>
                <w:szCs w:val="23"/>
                <w:lang w:bidi="ar-SA"/>
              </w:rPr>
              <w:t>ximado de 600 gramas. Na e</w:t>
            </w:r>
            <w:r w:rsidRPr="00A51C3E">
              <w:rPr>
                <w:rFonts w:ascii="Arial" w:hAnsi="Arial"/>
                <w:sz w:val="23"/>
                <w:szCs w:val="23"/>
                <w:lang w:bidi="ar-SA"/>
              </w:rPr>
              <w:t>m</w:t>
            </w:r>
            <w:r w:rsidRPr="00A51C3E">
              <w:rPr>
                <w:rFonts w:ascii="Arial" w:hAnsi="Arial"/>
                <w:sz w:val="23"/>
                <w:szCs w:val="23"/>
                <w:lang w:bidi="ar-SA"/>
              </w:rPr>
              <w:t>balagem devem constar as info</w:t>
            </w:r>
            <w:r w:rsidRPr="00A51C3E">
              <w:rPr>
                <w:rFonts w:ascii="Arial" w:hAnsi="Arial"/>
                <w:sz w:val="23"/>
                <w:szCs w:val="23"/>
                <w:lang w:bidi="ar-SA"/>
              </w:rPr>
              <w:t>r</w:t>
            </w:r>
            <w:r w:rsidRPr="00A51C3E">
              <w:rPr>
                <w:rFonts w:ascii="Arial" w:hAnsi="Arial"/>
                <w:sz w:val="23"/>
                <w:szCs w:val="23"/>
                <w:lang w:bidi="ar-SA"/>
              </w:rPr>
              <w:t>mações do fabr</w:t>
            </w:r>
            <w:r w:rsidRPr="00A51C3E">
              <w:rPr>
                <w:rFonts w:ascii="Arial" w:hAnsi="Arial"/>
                <w:sz w:val="23"/>
                <w:szCs w:val="23"/>
                <w:lang w:bidi="ar-SA"/>
              </w:rPr>
              <w:t>i</w:t>
            </w:r>
            <w:r w:rsidRPr="00A51C3E">
              <w:rPr>
                <w:rFonts w:ascii="Arial" w:hAnsi="Arial"/>
                <w:sz w:val="23"/>
                <w:szCs w:val="23"/>
                <w:lang w:bidi="ar-SA"/>
              </w:rPr>
              <w:t>cante, especif</w:t>
            </w:r>
            <w:r w:rsidRPr="00A51C3E">
              <w:rPr>
                <w:rFonts w:ascii="Arial" w:hAnsi="Arial"/>
                <w:sz w:val="23"/>
                <w:szCs w:val="23"/>
                <w:lang w:bidi="ar-SA"/>
              </w:rPr>
              <w:t>i</w:t>
            </w:r>
            <w:r w:rsidRPr="00A51C3E">
              <w:rPr>
                <w:rFonts w:ascii="Arial" w:hAnsi="Arial"/>
                <w:sz w:val="23"/>
                <w:szCs w:val="23"/>
                <w:lang w:bidi="ar-SA"/>
              </w:rPr>
              <w:t>cação do produto, data de fabric</w:t>
            </w:r>
            <w:r w:rsidRPr="00A51C3E">
              <w:rPr>
                <w:rFonts w:ascii="Arial" w:hAnsi="Arial"/>
                <w:sz w:val="23"/>
                <w:szCs w:val="23"/>
                <w:lang w:bidi="ar-SA"/>
              </w:rPr>
              <w:t>a</w:t>
            </w:r>
            <w:r w:rsidRPr="00A51C3E">
              <w:rPr>
                <w:rFonts w:ascii="Arial" w:hAnsi="Arial"/>
                <w:sz w:val="23"/>
                <w:szCs w:val="23"/>
                <w:lang w:bidi="ar-SA"/>
              </w:rPr>
              <w:t>ção e prazo de validade. Com Serviço de In</w:t>
            </w:r>
            <w:r w:rsidRPr="00A51C3E">
              <w:rPr>
                <w:rFonts w:ascii="Arial" w:hAnsi="Arial"/>
                <w:sz w:val="23"/>
                <w:szCs w:val="23"/>
                <w:lang w:bidi="ar-SA"/>
              </w:rPr>
              <w:t>s</w:t>
            </w:r>
            <w:r w:rsidRPr="00A51C3E">
              <w:rPr>
                <w:rFonts w:ascii="Arial" w:hAnsi="Arial"/>
                <w:sz w:val="23"/>
                <w:szCs w:val="23"/>
                <w:lang w:bidi="ar-SA"/>
              </w:rPr>
              <w:t>peção Sanit</w:t>
            </w:r>
            <w:r w:rsidRPr="00A51C3E">
              <w:rPr>
                <w:rFonts w:ascii="Arial" w:hAnsi="Arial"/>
                <w:sz w:val="23"/>
                <w:szCs w:val="23"/>
                <w:lang w:bidi="ar-SA"/>
              </w:rPr>
              <w:t>á</w:t>
            </w:r>
            <w:r w:rsidRPr="00A51C3E">
              <w:rPr>
                <w:rFonts w:ascii="Arial" w:hAnsi="Arial"/>
                <w:sz w:val="23"/>
                <w:szCs w:val="23"/>
                <w:lang w:bidi="ar-SA"/>
              </w:rPr>
              <w:t>ria.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lastRenderedPageBreak/>
              <w:t>R$ 22,90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R$ 20,00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R$ 18,00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R$ 22,80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R$ 23,15</w:t>
            </w:r>
          </w:p>
        </w:tc>
      </w:tr>
      <w:tr w:rsidR="009F5F8C" w:rsidRPr="00A51C3E" w:rsidTr="00F00569">
        <w:trPr>
          <w:trHeight w:val="4590"/>
          <w:jc w:val="center"/>
        </w:trPr>
        <w:tc>
          <w:tcPr>
            <w:tcW w:w="0" w:type="auto"/>
            <w:tcBorders>
              <w:top w:val="nil"/>
              <w:left w:val="single" w:sz="8" w:space="0" w:color="000000"/>
              <w:bottom w:val="single" w:sz="8" w:space="0" w:color="000000"/>
              <w:right w:val="nil"/>
            </w:tcBorders>
            <w:shd w:val="clear" w:color="000000" w:fill="00B050"/>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lastRenderedPageBreak/>
              <w:t>27</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100</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Frasco de 650 gramas</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rPr>
                <w:rFonts w:ascii="Arial" w:hAnsi="Arial"/>
                <w:b/>
                <w:bCs/>
                <w:sz w:val="23"/>
                <w:szCs w:val="23"/>
                <w:lang w:bidi="ar-SA"/>
              </w:rPr>
            </w:pPr>
            <w:r w:rsidRPr="00A51C3E">
              <w:rPr>
                <w:rFonts w:ascii="Arial" w:hAnsi="Arial"/>
                <w:b/>
                <w:bCs/>
                <w:sz w:val="23"/>
                <w:szCs w:val="23"/>
                <w:lang w:bidi="ar-SA"/>
              </w:rPr>
              <w:t>DOCE CR</w:t>
            </w:r>
            <w:r w:rsidRPr="00A51C3E">
              <w:rPr>
                <w:rFonts w:ascii="Arial" w:hAnsi="Arial"/>
                <w:b/>
                <w:bCs/>
                <w:sz w:val="23"/>
                <w:szCs w:val="23"/>
                <w:lang w:bidi="ar-SA"/>
              </w:rPr>
              <w:t>E</w:t>
            </w:r>
            <w:r w:rsidRPr="00A51C3E">
              <w:rPr>
                <w:rFonts w:ascii="Arial" w:hAnsi="Arial"/>
                <w:b/>
                <w:bCs/>
                <w:sz w:val="23"/>
                <w:szCs w:val="23"/>
                <w:lang w:bidi="ar-SA"/>
              </w:rPr>
              <w:t>MOSO DE FRUTA</w:t>
            </w:r>
            <w:r w:rsidRPr="00A51C3E">
              <w:rPr>
                <w:rFonts w:ascii="Arial" w:hAnsi="Arial"/>
                <w:sz w:val="23"/>
                <w:szCs w:val="23"/>
                <w:lang w:bidi="ar-SA"/>
              </w:rPr>
              <w:t>, nos s</w:t>
            </w:r>
            <w:r w:rsidRPr="00A51C3E">
              <w:rPr>
                <w:rFonts w:ascii="Arial" w:hAnsi="Arial"/>
                <w:sz w:val="23"/>
                <w:szCs w:val="23"/>
                <w:lang w:bidi="ar-SA"/>
              </w:rPr>
              <w:t>a</w:t>
            </w:r>
            <w:r w:rsidRPr="00A51C3E">
              <w:rPr>
                <w:rFonts w:ascii="Arial" w:hAnsi="Arial"/>
                <w:sz w:val="23"/>
                <w:szCs w:val="23"/>
                <w:lang w:bidi="ar-SA"/>
              </w:rPr>
              <w:t>bores uva e figo, com polpa de fruta n</w:t>
            </w:r>
            <w:r w:rsidRPr="00A51C3E">
              <w:rPr>
                <w:rFonts w:ascii="Arial" w:hAnsi="Arial"/>
                <w:sz w:val="23"/>
                <w:szCs w:val="23"/>
                <w:lang w:bidi="ar-SA"/>
              </w:rPr>
              <w:t>a</w:t>
            </w:r>
            <w:r w:rsidRPr="00A51C3E">
              <w:rPr>
                <w:rFonts w:ascii="Arial" w:hAnsi="Arial"/>
                <w:sz w:val="23"/>
                <w:szCs w:val="23"/>
                <w:lang w:bidi="ar-SA"/>
              </w:rPr>
              <w:t>tural e textura cremosa, fabricado com m</w:t>
            </w:r>
            <w:r w:rsidRPr="00A51C3E">
              <w:rPr>
                <w:rFonts w:ascii="Arial" w:hAnsi="Arial"/>
                <w:sz w:val="23"/>
                <w:szCs w:val="23"/>
                <w:lang w:bidi="ar-SA"/>
              </w:rPr>
              <w:t>a</w:t>
            </w:r>
            <w:r w:rsidRPr="00A51C3E">
              <w:rPr>
                <w:rFonts w:ascii="Arial" w:hAnsi="Arial"/>
                <w:sz w:val="23"/>
                <w:szCs w:val="23"/>
                <w:lang w:bidi="ar-SA"/>
              </w:rPr>
              <w:t>téria pr</w:t>
            </w:r>
            <w:r w:rsidRPr="00A51C3E">
              <w:rPr>
                <w:rFonts w:ascii="Arial" w:hAnsi="Arial"/>
                <w:sz w:val="23"/>
                <w:szCs w:val="23"/>
                <w:lang w:bidi="ar-SA"/>
              </w:rPr>
              <w:t>i</w:t>
            </w:r>
            <w:r w:rsidRPr="00A51C3E">
              <w:rPr>
                <w:rFonts w:ascii="Arial" w:hAnsi="Arial"/>
                <w:sz w:val="23"/>
                <w:szCs w:val="23"/>
                <w:lang w:bidi="ar-SA"/>
              </w:rPr>
              <w:t>ma sã, limpa, isenta de matéria terrosa, parasitas ou sub</w:t>
            </w:r>
            <w:r w:rsidRPr="00A51C3E">
              <w:rPr>
                <w:rFonts w:ascii="Arial" w:hAnsi="Arial"/>
                <w:sz w:val="23"/>
                <w:szCs w:val="23"/>
                <w:lang w:bidi="ar-SA"/>
              </w:rPr>
              <w:t>s</w:t>
            </w:r>
            <w:r w:rsidRPr="00A51C3E">
              <w:rPr>
                <w:rFonts w:ascii="Arial" w:hAnsi="Arial"/>
                <w:sz w:val="23"/>
                <w:szCs w:val="23"/>
                <w:lang w:bidi="ar-SA"/>
              </w:rPr>
              <w:t>tâncias estr</w:t>
            </w:r>
            <w:r w:rsidRPr="00A51C3E">
              <w:rPr>
                <w:rFonts w:ascii="Arial" w:hAnsi="Arial"/>
                <w:sz w:val="23"/>
                <w:szCs w:val="23"/>
                <w:lang w:bidi="ar-SA"/>
              </w:rPr>
              <w:t>a</w:t>
            </w:r>
            <w:r w:rsidRPr="00A51C3E">
              <w:rPr>
                <w:rFonts w:ascii="Arial" w:hAnsi="Arial"/>
                <w:sz w:val="23"/>
                <w:szCs w:val="23"/>
                <w:lang w:bidi="ar-SA"/>
              </w:rPr>
              <w:t>nhas à sua comp</w:t>
            </w:r>
            <w:r w:rsidRPr="00A51C3E">
              <w:rPr>
                <w:rFonts w:ascii="Arial" w:hAnsi="Arial"/>
                <w:sz w:val="23"/>
                <w:szCs w:val="23"/>
                <w:lang w:bidi="ar-SA"/>
              </w:rPr>
              <w:t>o</w:t>
            </w:r>
            <w:r w:rsidRPr="00A51C3E">
              <w:rPr>
                <w:rFonts w:ascii="Arial" w:hAnsi="Arial"/>
                <w:sz w:val="23"/>
                <w:szCs w:val="23"/>
                <w:lang w:bidi="ar-SA"/>
              </w:rPr>
              <w:t>sição normal, não co</w:t>
            </w:r>
            <w:r w:rsidRPr="00A51C3E">
              <w:rPr>
                <w:rFonts w:ascii="Arial" w:hAnsi="Arial"/>
                <w:sz w:val="23"/>
                <w:szCs w:val="23"/>
                <w:lang w:bidi="ar-SA"/>
              </w:rPr>
              <w:t>n</w:t>
            </w:r>
            <w:r w:rsidRPr="00A51C3E">
              <w:rPr>
                <w:rFonts w:ascii="Arial" w:hAnsi="Arial"/>
                <w:sz w:val="23"/>
                <w:szCs w:val="23"/>
                <w:lang w:bidi="ar-SA"/>
              </w:rPr>
              <w:t>tém gl</w:t>
            </w:r>
            <w:r w:rsidRPr="00A51C3E">
              <w:rPr>
                <w:rFonts w:ascii="Arial" w:hAnsi="Arial"/>
                <w:sz w:val="23"/>
                <w:szCs w:val="23"/>
                <w:lang w:bidi="ar-SA"/>
              </w:rPr>
              <w:t>ú</w:t>
            </w:r>
            <w:r w:rsidRPr="00A51C3E">
              <w:rPr>
                <w:rFonts w:ascii="Arial" w:hAnsi="Arial"/>
                <w:sz w:val="23"/>
                <w:szCs w:val="23"/>
                <w:lang w:bidi="ar-SA"/>
              </w:rPr>
              <w:t>ten e lactose. Acond</w:t>
            </w:r>
            <w:r w:rsidRPr="00A51C3E">
              <w:rPr>
                <w:rFonts w:ascii="Arial" w:hAnsi="Arial"/>
                <w:sz w:val="23"/>
                <w:szCs w:val="23"/>
                <w:lang w:bidi="ar-SA"/>
              </w:rPr>
              <w:t>i</w:t>
            </w:r>
            <w:r w:rsidRPr="00A51C3E">
              <w:rPr>
                <w:rFonts w:ascii="Arial" w:hAnsi="Arial"/>
                <w:sz w:val="23"/>
                <w:szCs w:val="23"/>
                <w:lang w:bidi="ar-SA"/>
              </w:rPr>
              <w:t>cionado em e</w:t>
            </w:r>
            <w:r w:rsidRPr="00A51C3E">
              <w:rPr>
                <w:rFonts w:ascii="Arial" w:hAnsi="Arial"/>
                <w:sz w:val="23"/>
                <w:szCs w:val="23"/>
                <w:lang w:bidi="ar-SA"/>
              </w:rPr>
              <w:t>m</w:t>
            </w:r>
            <w:r w:rsidRPr="00A51C3E">
              <w:rPr>
                <w:rFonts w:ascii="Arial" w:hAnsi="Arial"/>
                <w:sz w:val="23"/>
                <w:szCs w:val="23"/>
                <w:lang w:bidi="ar-SA"/>
              </w:rPr>
              <w:t>balagem primária de vidro, com v</w:t>
            </w:r>
            <w:r w:rsidRPr="00A51C3E">
              <w:rPr>
                <w:rFonts w:ascii="Arial" w:hAnsi="Arial"/>
                <w:sz w:val="23"/>
                <w:szCs w:val="23"/>
                <w:lang w:bidi="ar-SA"/>
              </w:rPr>
              <w:t>e</w:t>
            </w:r>
            <w:r w:rsidRPr="00A51C3E">
              <w:rPr>
                <w:rFonts w:ascii="Arial" w:hAnsi="Arial"/>
                <w:sz w:val="23"/>
                <w:szCs w:val="23"/>
                <w:lang w:bidi="ar-SA"/>
              </w:rPr>
              <w:t>dação a vácuo e peso líquido de 650g. Na e</w:t>
            </w:r>
            <w:r w:rsidRPr="00A51C3E">
              <w:rPr>
                <w:rFonts w:ascii="Arial" w:hAnsi="Arial"/>
                <w:sz w:val="23"/>
                <w:szCs w:val="23"/>
                <w:lang w:bidi="ar-SA"/>
              </w:rPr>
              <w:t>m</w:t>
            </w:r>
            <w:r w:rsidRPr="00A51C3E">
              <w:rPr>
                <w:rFonts w:ascii="Arial" w:hAnsi="Arial"/>
                <w:sz w:val="23"/>
                <w:szCs w:val="23"/>
                <w:lang w:bidi="ar-SA"/>
              </w:rPr>
              <w:t xml:space="preserve">balagem devem constar </w:t>
            </w:r>
            <w:r w:rsidRPr="00A51C3E">
              <w:rPr>
                <w:rFonts w:ascii="Arial" w:hAnsi="Arial"/>
                <w:sz w:val="23"/>
                <w:szCs w:val="23"/>
                <w:lang w:bidi="ar-SA"/>
              </w:rPr>
              <w:lastRenderedPageBreak/>
              <w:t>as info</w:t>
            </w:r>
            <w:r w:rsidRPr="00A51C3E">
              <w:rPr>
                <w:rFonts w:ascii="Arial" w:hAnsi="Arial"/>
                <w:sz w:val="23"/>
                <w:szCs w:val="23"/>
                <w:lang w:bidi="ar-SA"/>
              </w:rPr>
              <w:t>r</w:t>
            </w:r>
            <w:r w:rsidRPr="00A51C3E">
              <w:rPr>
                <w:rFonts w:ascii="Arial" w:hAnsi="Arial"/>
                <w:sz w:val="23"/>
                <w:szCs w:val="23"/>
                <w:lang w:bidi="ar-SA"/>
              </w:rPr>
              <w:t>mações do fabr</w:t>
            </w:r>
            <w:r w:rsidRPr="00A51C3E">
              <w:rPr>
                <w:rFonts w:ascii="Arial" w:hAnsi="Arial"/>
                <w:sz w:val="23"/>
                <w:szCs w:val="23"/>
                <w:lang w:bidi="ar-SA"/>
              </w:rPr>
              <w:t>i</w:t>
            </w:r>
            <w:r w:rsidRPr="00A51C3E">
              <w:rPr>
                <w:rFonts w:ascii="Arial" w:hAnsi="Arial"/>
                <w:sz w:val="23"/>
                <w:szCs w:val="23"/>
                <w:lang w:bidi="ar-SA"/>
              </w:rPr>
              <w:t>cante, especif</w:t>
            </w:r>
            <w:r w:rsidRPr="00A51C3E">
              <w:rPr>
                <w:rFonts w:ascii="Arial" w:hAnsi="Arial"/>
                <w:sz w:val="23"/>
                <w:szCs w:val="23"/>
                <w:lang w:bidi="ar-SA"/>
              </w:rPr>
              <w:t>i</w:t>
            </w:r>
            <w:r w:rsidRPr="00A51C3E">
              <w:rPr>
                <w:rFonts w:ascii="Arial" w:hAnsi="Arial"/>
                <w:sz w:val="23"/>
                <w:szCs w:val="23"/>
                <w:lang w:bidi="ar-SA"/>
              </w:rPr>
              <w:t>cação do produto, data de fabric</w:t>
            </w:r>
            <w:r w:rsidRPr="00A51C3E">
              <w:rPr>
                <w:rFonts w:ascii="Arial" w:hAnsi="Arial"/>
                <w:sz w:val="23"/>
                <w:szCs w:val="23"/>
                <w:lang w:bidi="ar-SA"/>
              </w:rPr>
              <w:t>a</w:t>
            </w:r>
            <w:r w:rsidRPr="00A51C3E">
              <w:rPr>
                <w:rFonts w:ascii="Arial" w:hAnsi="Arial"/>
                <w:sz w:val="23"/>
                <w:szCs w:val="23"/>
                <w:lang w:bidi="ar-SA"/>
              </w:rPr>
              <w:t>ção e prazo de validade. Com Serviço de In</w:t>
            </w:r>
            <w:r w:rsidRPr="00A51C3E">
              <w:rPr>
                <w:rFonts w:ascii="Arial" w:hAnsi="Arial"/>
                <w:sz w:val="23"/>
                <w:szCs w:val="23"/>
                <w:lang w:bidi="ar-SA"/>
              </w:rPr>
              <w:t>s</w:t>
            </w:r>
            <w:r w:rsidRPr="00A51C3E">
              <w:rPr>
                <w:rFonts w:ascii="Arial" w:hAnsi="Arial"/>
                <w:sz w:val="23"/>
                <w:szCs w:val="23"/>
                <w:lang w:bidi="ar-SA"/>
              </w:rPr>
              <w:t>peção Sanit</w:t>
            </w:r>
            <w:r w:rsidRPr="00A51C3E">
              <w:rPr>
                <w:rFonts w:ascii="Arial" w:hAnsi="Arial"/>
                <w:sz w:val="23"/>
                <w:szCs w:val="23"/>
                <w:lang w:bidi="ar-SA"/>
              </w:rPr>
              <w:t>á</w:t>
            </w:r>
            <w:r w:rsidRPr="00A51C3E">
              <w:rPr>
                <w:rFonts w:ascii="Arial" w:hAnsi="Arial"/>
                <w:sz w:val="23"/>
                <w:szCs w:val="23"/>
                <w:lang w:bidi="ar-SA"/>
              </w:rPr>
              <w:t>ria.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lastRenderedPageBreak/>
              <w:t>R$ 23,90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R$ 23,00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R$ 22,90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R$ 19,80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R$ 23,70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R$ 23,99</w:t>
            </w:r>
          </w:p>
        </w:tc>
      </w:tr>
      <w:tr w:rsidR="009F5F8C" w:rsidRPr="00A51C3E" w:rsidTr="00F00569">
        <w:trPr>
          <w:trHeight w:val="2040"/>
          <w:jc w:val="center"/>
        </w:trPr>
        <w:tc>
          <w:tcPr>
            <w:tcW w:w="0" w:type="auto"/>
            <w:tcBorders>
              <w:top w:val="nil"/>
              <w:left w:val="single" w:sz="8" w:space="0" w:color="000000"/>
              <w:bottom w:val="single" w:sz="8" w:space="0" w:color="000000"/>
              <w:right w:val="nil"/>
            </w:tcBorders>
            <w:shd w:val="clear" w:color="000000" w:fill="00B050"/>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lastRenderedPageBreak/>
              <w:t>28</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50</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V</w:t>
            </w:r>
            <w:r w:rsidRPr="00A51C3E">
              <w:rPr>
                <w:rFonts w:ascii="Arial" w:hAnsi="Arial"/>
                <w:sz w:val="23"/>
                <w:szCs w:val="23"/>
                <w:lang w:bidi="ar-SA"/>
              </w:rPr>
              <w:t>i</w:t>
            </w:r>
            <w:r w:rsidRPr="00A51C3E">
              <w:rPr>
                <w:rFonts w:ascii="Arial" w:hAnsi="Arial"/>
                <w:sz w:val="23"/>
                <w:szCs w:val="23"/>
                <w:lang w:bidi="ar-SA"/>
              </w:rPr>
              <w:t>dro de 650 g</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rPr>
                <w:rFonts w:ascii="Arial" w:hAnsi="Arial"/>
                <w:b/>
                <w:bCs/>
                <w:sz w:val="23"/>
                <w:szCs w:val="23"/>
                <w:lang w:bidi="ar-SA"/>
              </w:rPr>
            </w:pPr>
            <w:r w:rsidRPr="00A51C3E">
              <w:rPr>
                <w:rFonts w:ascii="Arial" w:hAnsi="Arial"/>
                <w:b/>
                <w:bCs/>
                <w:sz w:val="23"/>
                <w:szCs w:val="23"/>
                <w:lang w:bidi="ar-SA"/>
              </w:rPr>
              <w:t>GELÉIA DE FRUTAS VERM</w:t>
            </w:r>
            <w:r w:rsidRPr="00A51C3E">
              <w:rPr>
                <w:rFonts w:ascii="Arial" w:hAnsi="Arial"/>
                <w:b/>
                <w:bCs/>
                <w:sz w:val="23"/>
                <w:szCs w:val="23"/>
                <w:lang w:bidi="ar-SA"/>
              </w:rPr>
              <w:t>E</w:t>
            </w:r>
            <w:r w:rsidRPr="00A51C3E">
              <w:rPr>
                <w:rFonts w:ascii="Arial" w:hAnsi="Arial"/>
                <w:b/>
                <w:bCs/>
                <w:sz w:val="23"/>
                <w:szCs w:val="23"/>
                <w:lang w:bidi="ar-SA"/>
              </w:rPr>
              <w:t>LHAS COM TÂM</w:t>
            </w:r>
            <w:r w:rsidRPr="00A51C3E">
              <w:rPr>
                <w:rFonts w:ascii="Arial" w:hAnsi="Arial"/>
                <w:b/>
                <w:bCs/>
                <w:sz w:val="23"/>
                <w:szCs w:val="23"/>
                <w:lang w:bidi="ar-SA"/>
              </w:rPr>
              <w:t>A</w:t>
            </w:r>
            <w:r w:rsidRPr="00A51C3E">
              <w:rPr>
                <w:rFonts w:ascii="Arial" w:hAnsi="Arial"/>
                <w:b/>
                <w:bCs/>
                <w:sz w:val="23"/>
                <w:szCs w:val="23"/>
                <w:lang w:bidi="ar-SA"/>
              </w:rPr>
              <w:t xml:space="preserve">RAS, </w:t>
            </w:r>
            <w:r w:rsidRPr="00A51C3E">
              <w:rPr>
                <w:rFonts w:ascii="Arial" w:hAnsi="Arial"/>
                <w:sz w:val="23"/>
                <w:szCs w:val="23"/>
                <w:lang w:bidi="ar-SA"/>
              </w:rPr>
              <w:t>sem ad</w:t>
            </w:r>
            <w:r w:rsidRPr="00A51C3E">
              <w:rPr>
                <w:rFonts w:ascii="Arial" w:hAnsi="Arial"/>
                <w:sz w:val="23"/>
                <w:szCs w:val="23"/>
                <w:lang w:bidi="ar-SA"/>
              </w:rPr>
              <w:t>i</w:t>
            </w:r>
            <w:r w:rsidRPr="00A51C3E">
              <w:rPr>
                <w:rFonts w:ascii="Arial" w:hAnsi="Arial"/>
                <w:sz w:val="23"/>
                <w:szCs w:val="23"/>
                <w:lang w:bidi="ar-SA"/>
              </w:rPr>
              <w:t>ção de açúcar e adoça</w:t>
            </w:r>
            <w:r w:rsidRPr="00A51C3E">
              <w:rPr>
                <w:rFonts w:ascii="Arial" w:hAnsi="Arial"/>
                <w:sz w:val="23"/>
                <w:szCs w:val="23"/>
                <w:lang w:bidi="ar-SA"/>
              </w:rPr>
              <w:t>n</w:t>
            </w:r>
            <w:r w:rsidRPr="00A51C3E">
              <w:rPr>
                <w:rFonts w:ascii="Arial" w:hAnsi="Arial"/>
                <w:sz w:val="23"/>
                <w:szCs w:val="23"/>
                <w:lang w:bidi="ar-SA"/>
              </w:rPr>
              <w:t>te. E</w:t>
            </w:r>
            <w:r w:rsidRPr="00A51C3E">
              <w:rPr>
                <w:rFonts w:ascii="Arial" w:hAnsi="Arial"/>
                <w:sz w:val="23"/>
                <w:szCs w:val="23"/>
                <w:lang w:bidi="ar-SA"/>
              </w:rPr>
              <w:t>m</w:t>
            </w:r>
            <w:r w:rsidRPr="00A51C3E">
              <w:rPr>
                <w:rFonts w:ascii="Arial" w:hAnsi="Arial"/>
                <w:sz w:val="23"/>
                <w:szCs w:val="23"/>
                <w:lang w:bidi="ar-SA"/>
              </w:rPr>
              <w:t>balagem de vidro ou plá</w:t>
            </w:r>
            <w:r w:rsidRPr="00A51C3E">
              <w:rPr>
                <w:rFonts w:ascii="Arial" w:hAnsi="Arial"/>
                <w:sz w:val="23"/>
                <w:szCs w:val="23"/>
                <w:lang w:bidi="ar-SA"/>
              </w:rPr>
              <w:t>s</w:t>
            </w:r>
            <w:r w:rsidRPr="00A51C3E">
              <w:rPr>
                <w:rFonts w:ascii="Arial" w:hAnsi="Arial"/>
                <w:sz w:val="23"/>
                <w:szCs w:val="23"/>
                <w:lang w:bidi="ar-SA"/>
              </w:rPr>
              <w:t xml:space="preserve">tico com peso entre 620 a 650 gramas. Validade mínima de </w:t>
            </w:r>
            <w:proofErr w:type="gramStart"/>
            <w:r w:rsidRPr="00A51C3E">
              <w:rPr>
                <w:rFonts w:ascii="Arial" w:hAnsi="Arial"/>
                <w:sz w:val="23"/>
                <w:szCs w:val="23"/>
                <w:lang w:bidi="ar-SA"/>
              </w:rPr>
              <w:t>4</w:t>
            </w:r>
            <w:proofErr w:type="gramEnd"/>
            <w:r w:rsidRPr="00A51C3E">
              <w:rPr>
                <w:rFonts w:ascii="Arial" w:hAnsi="Arial"/>
                <w:sz w:val="23"/>
                <w:szCs w:val="23"/>
                <w:lang w:bidi="ar-SA"/>
              </w:rPr>
              <w:t xml:space="preserve"> m</w:t>
            </w:r>
            <w:r w:rsidRPr="00A51C3E">
              <w:rPr>
                <w:rFonts w:ascii="Arial" w:hAnsi="Arial"/>
                <w:sz w:val="23"/>
                <w:szCs w:val="23"/>
                <w:lang w:bidi="ar-SA"/>
              </w:rPr>
              <w:t>e</w:t>
            </w:r>
            <w:r w:rsidRPr="00A51C3E">
              <w:rPr>
                <w:rFonts w:ascii="Arial" w:hAnsi="Arial"/>
                <w:sz w:val="23"/>
                <w:szCs w:val="23"/>
                <w:lang w:bidi="ar-SA"/>
              </w:rPr>
              <w:t>ses a partir da entrega.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R$ 35,90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R$ 39,00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R$ 39,90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R$ 35,70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R$ 35,99</w:t>
            </w:r>
          </w:p>
        </w:tc>
      </w:tr>
      <w:tr w:rsidR="009F5F8C" w:rsidRPr="00A51C3E" w:rsidTr="00F00569">
        <w:trPr>
          <w:trHeight w:val="1755"/>
          <w:jc w:val="center"/>
        </w:trPr>
        <w:tc>
          <w:tcPr>
            <w:tcW w:w="0" w:type="auto"/>
            <w:tcBorders>
              <w:top w:val="nil"/>
              <w:left w:val="single" w:sz="8" w:space="0" w:color="000000"/>
              <w:bottom w:val="single" w:sz="8" w:space="0" w:color="000000"/>
              <w:right w:val="nil"/>
            </w:tcBorders>
            <w:shd w:val="clear" w:color="000000" w:fill="00B050"/>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lastRenderedPageBreak/>
              <w:t>29</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30</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V</w:t>
            </w:r>
            <w:r w:rsidRPr="00A51C3E">
              <w:rPr>
                <w:rFonts w:ascii="Arial" w:hAnsi="Arial"/>
                <w:sz w:val="23"/>
                <w:szCs w:val="23"/>
                <w:lang w:bidi="ar-SA"/>
              </w:rPr>
              <w:t>i</w:t>
            </w:r>
            <w:r w:rsidRPr="00A51C3E">
              <w:rPr>
                <w:rFonts w:ascii="Arial" w:hAnsi="Arial"/>
                <w:sz w:val="23"/>
                <w:szCs w:val="23"/>
                <w:lang w:bidi="ar-SA"/>
              </w:rPr>
              <w:t>dro de 650 g</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rPr>
                <w:rFonts w:ascii="Arial" w:hAnsi="Arial"/>
                <w:b/>
                <w:bCs/>
                <w:sz w:val="23"/>
                <w:szCs w:val="23"/>
                <w:lang w:bidi="ar-SA"/>
              </w:rPr>
            </w:pPr>
            <w:r w:rsidRPr="00A51C3E">
              <w:rPr>
                <w:rFonts w:ascii="Arial" w:hAnsi="Arial"/>
                <w:b/>
                <w:bCs/>
                <w:sz w:val="23"/>
                <w:szCs w:val="23"/>
                <w:lang w:bidi="ar-SA"/>
              </w:rPr>
              <w:t>GELÉIA DE B</w:t>
            </w:r>
            <w:r w:rsidRPr="00A51C3E">
              <w:rPr>
                <w:rFonts w:ascii="Arial" w:hAnsi="Arial"/>
                <w:b/>
                <w:bCs/>
                <w:sz w:val="23"/>
                <w:szCs w:val="23"/>
                <w:lang w:bidi="ar-SA"/>
              </w:rPr>
              <w:t>A</w:t>
            </w:r>
            <w:r w:rsidRPr="00A51C3E">
              <w:rPr>
                <w:rFonts w:ascii="Arial" w:hAnsi="Arial"/>
                <w:b/>
                <w:bCs/>
                <w:sz w:val="23"/>
                <w:szCs w:val="23"/>
                <w:lang w:bidi="ar-SA"/>
              </w:rPr>
              <w:t>NANA COM TÂM</w:t>
            </w:r>
            <w:r w:rsidRPr="00A51C3E">
              <w:rPr>
                <w:rFonts w:ascii="Arial" w:hAnsi="Arial"/>
                <w:b/>
                <w:bCs/>
                <w:sz w:val="23"/>
                <w:szCs w:val="23"/>
                <w:lang w:bidi="ar-SA"/>
              </w:rPr>
              <w:t>A</w:t>
            </w:r>
            <w:r w:rsidRPr="00A51C3E">
              <w:rPr>
                <w:rFonts w:ascii="Arial" w:hAnsi="Arial"/>
                <w:b/>
                <w:bCs/>
                <w:sz w:val="23"/>
                <w:szCs w:val="23"/>
                <w:lang w:bidi="ar-SA"/>
              </w:rPr>
              <w:t xml:space="preserve">RAS </w:t>
            </w:r>
            <w:r w:rsidRPr="00A51C3E">
              <w:rPr>
                <w:rFonts w:ascii="Arial" w:hAnsi="Arial"/>
                <w:sz w:val="23"/>
                <w:szCs w:val="23"/>
                <w:lang w:bidi="ar-SA"/>
              </w:rPr>
              <w:t>sem ad</w:t>
            </w:r>
            <w:r w:rsidRPr="00A51C3E">
              <w:rPr>
                <w:rFonts w:ascii="Arial" w:hAnsi="Arial"/>
                <w:sz w:val="23"/>
                <w:szCs w:val="23"/>
                <w:lang w:bidi="ar-SA"/>
              </w:rPr>
              <w:t>i</w:t>
            </w:r>
            <w:r w:rsidRPr="00A51C3E">
              <w:rPr>
                <w:rFonts w:ascii="Arial" w:hAnsi="Arial"/>
                <w:sz w:val="23"/>
                <w:szCs w:val="23"/>
                <w:lang w:bidi="ar-SA"/>
              </w:rPr>
              <w:t>ção de açúcar e adoça</w:t>
            </w:r>
            <w:r w:rsidRPr="00A51C3E">
              <w:rPr>
                <w:rFonts w:ascii="Arial" w:hAnsi="Arial"/>
                <w:sz w:val="23"/>
                <w:szCs w:val="23"/>
                <w:lang w:bidi="ar-SA"/>
              </w:rPr>
              <w:t>n</w:t>
            </w:r>
            <w:r w:rsidRPr="00A51C3E">
              <w:rPr>
                <w:rFonts w:ascii="Arial" w:hAnsi="Arial"/>
                <w:sz w:val="23"/>
                <w:szCs w:val="23"/>
                <w:lang w:bidi="ar-SA"/>
              </w:rPr>
              <w:t>te. E</w:t>
            </w:r>
            <w:r w:rsidRPr="00A51C3E">
              <w:rPr>
                <w:rFonts w:ascii="Arial" w:hAnsi="Arial"/>
                <w:sz w:val="23"/>
                <w:szCs w:val="23"/>
                <w:lang w:bidi="ar-SA"/>
              </w:rPr>
              <w:t>m</w:t>
            </w:r>
            <w:r w:rsidRPr="00A51C3E">
              <w:rPr>
                <w:rFonts w:ascii="Arial" w:hAnsi="Arial"/>
                <w:sz w:val="23"/>
                <w:szCs w:val="23"/>
                <w:lang w:bidi="ar-SA"/>
              </w:rPr>
              <w:t>balagem de vidro ou plá</w:t>
            </w:r>
            <w:r w:rsidRPr="00A51C3E">
              <w:rPr>
                <w:rFonts w:ascii="Arial" w:hAnsi="Arial"/>
                <w:sz w:val="23"/>
                <w:szCs w:val="23"/>
                <w:lang w:bidi="ar-SA"/>
              </w:rPr>
              <w:t>s</w:t>
            </w:r>
            <w:r w:rsidRPr="00A51C3E">
              <w:rPr>
                <w:rFonts w:ascii="Arial" w:hAnsi="Arial"/>
                <w:sz w:val="23"/>
                <w:szCs w:val="23"/>
                <w:lang w:bidi="ar-SA"/>
              </w:rPr>
              <w:t xml:space="preserve">tico com peso entre 610 a 630 gramas. Validade mínima de </w:t>
            </w:r>
            <w:proofErr w:type="gramStart"/>
            <w:r w:rsidRPr="00A51C3E">
              <w:rPr>
                <w:rFonts w:ascii="Arial" w:hAnsi="Arial"/>
                <w:sz w:val="23"/>
                <w:szCs w:val="23"/>
                <w:lang w:bidi="ar-SA"/>
              </w:rPr>
              <w:t>4</w:t>
            </w:r>
            <w:proofErr w:type="gramEnd"/>
            <w:r w:rsidRPr="00A51C3E">
              <w:rPr>
                <w:rFonts w:ascii="Arial" w:hAnsi="Arial"/>
                <w:sz w:val="23"/>
                <w:szCs w:val="23"/>
                <w:lang w:bidi="ar-SA"/>
              </w:rPr>
              <w:t xml:space="preserve"> m</w:t>
            </w:r>
            <w:r w:rsidRPr="00A51C3E">
              <w:rPr>
                <w:rFonts w:ascii="Arial" w:hAnsi="Arial"/>
                <w:sz w:val="23"/>
                <w:szCs w:val="23"/>
                <w:lang w:bidi="ar-SA"/>
              </w:rPr>
              <w:t>e</w:t>
            </w:r>
            <w:r w:rsidRPr="00A51C3E">
              <w:rPr>
                <w:rFonts w:ascii="Arial" w:hAnsi="Arial"/>
                <w:sz w:val="23"/>
                <w:szCs w:val="23"/>
                <w:lang w:bidi="ar-SA"/>
              </w:rPr>
              <w:t>ses a partir da entrega.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R$ 35,50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R$ 38,00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R$ 38,90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R$ 35,70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R$ 35,99</w:t>
            </w:r>
          </w:p>
        </w:tc>
      </w:tr>
      <w:tr w:rsidR="009F5F8C" w:rsidRPr="00A51C3E" w:rsidTr="00F00569">
        <w:trPr>
          <w:trHeight w:val="5730"/>
          <w:jc w:val="center"/>
        </w:trPr>
        <w:tc>
          <w:tcPr>
            <w:tcW w:w="0" w:type="auto"/>
            <w:tcBorders>
              <w:top w:val="nil"/>
              <w:left w:val="single" w:sz="8" w:space="0" w:color="000000"/>
              <w:bottom w:val="single" w:sz="8" w:space="0" w:color="000000"/>
              <w:right w:val="nil"/>
            </w:tcBorders>
            <w:shd w:val="clear" w:color="000000" w:fill="00B050"/>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30</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200</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Kg</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rPr>
                <w:rFonts w:ascii="Arial" w:hAnsi="Arial"/>
                <w:b/>
                <w:bCs/>
                <w:sz w:val="23"/>
                <w:szCs w:val="23"/>
                <w:lang w:bidi="ar-SA"/>
              </w:rPr>
            </w:pPr>
            <w:r w:rsidRPr="00A51C3E">
              <w:rPr>
                <w:rFonts w:ascii="Arial" w:hAnsi="Arial"/>
                <w:b/>
                <w:bCs/>
                <w:sz w:val="23"/>
                <w:szCs w:val="23"/>
                <w:lang w:bidi="ar-SA"/>
              </w:rPr>
              <w:t>FEIJÃO CARI</w:t>
            </w:r>
            <w:r w:rsidRPr="00A51C3E">
              <w:rPr>
                <w:rFonts w:ascii="Arial" w:hAnsi="Arial"/>
                <w:b/>
                <w:bCs/>
                <w:sz w:val="23"/>
                <w:szCs w:val="23"/>
                <w:lang w:bidi="ar-SA"/>
              </w:rPr>
              <w:t>O</w:t>
            </w:r>
            <w:r w:rsidRPr="00A51C3E">
              <w:rPr>
                <w:rFonts w:ascii="Arial" w:hAnsi="Arial"/>
                <w:b/>
                <w:bCs/>
                <w:sz w:val="23"/>
                <w:szCs w:val="23"/>
                <w:lang w:bidi="ar-SA"/>
              </w:rPr>
              <w:t>CA, T</w:t>
            </w:r>
            <w:r w:rsidRPr="00A51C3E">
              <w:rPr>
                <w:rFonts w:ascii="Arial" w:hAnsi="Arial"/>
                <w:b/>
                <w:bCs/>
                <w:sz w:val="23"/>
                <w:szCs w:val="23"/>
                <w:lang w:bidi="ar-SA"/>
              </w:rPr>
              <w:t>I</w:t>
            </w:r>
            <w:r w:rsidRPr="00A51C3E">
              <w:rPr>
                <w:rFonts w:ascii="Arial" w:hAnsi="Arial"/>
                <w:b/>
                <w:bCs/>
                <w:sz w:val="23"/>
                <w:szCs w:val="23"/>
                <w:lang w:bidi="ar-SA"/>
              </w:rPr>
              <w:t xml:space="preserve">PO </w:t>
            </w:r>
            <w:proofErr w:type="gramStart"/>
            <w:r w:rsidRPr="00A51C3E">
              <w:rPr>
                <w:rFonts w:ascii="Arial" w:hAnsi="Arial"/>
                <w:b/>
                <w:bCs/>
                <w:sz w:val="23"/>
                <w:szCs w:val="23"/>
                <w:lang w:bidi="ar-SA"/>
              </w:rPr>
              <w:t>1</w:t>
            </w:r>
            <w:proofErr w:type="gramEnd"/>
            <w:r w:rsidRPr="00A51C3E">
              <w:rPr>
                <w:rFonts w:ascii="Arial" w:hAnsi="Arial"/>
                <w:sz w:val="23"/>
                <w:szCs w:val="23"/>
                <w:lang w:bidi="ar-SA"/>
              </w:rPr>
              <w:t>, novo, de 1ª qual</w:t>
            </w:r>
            <w:r w:rsidRPr="00A51C3E">
              <w:rPr>
                <w:rFonts w:ascii="Arial" w:hAnsi="Arial"/>
                <w:sz w:val="23"/>
                <w:szCs w:val="23"/>
                <w:lang w:bidi="ar-SA"/>
              </w:rPr>
              <w:t>i</w:t>
            </w:r>
            <w:r w:rsidRPr="00A51C3E">
              <w:rPr>
                <w:rFonts w:ascii="Arial" w:hAnsi="Arial"/>
                <w:sz w:val="23"/>
                <w:szCs w:val="23"/>
                <w:lang w:bidi="ar-SA"/>
              </w:rPr>
              <w:t>dade, com grãos seleci</w:t>
            </w:r>
            <w:r w:rsidRPr="00A51C3E">
              <w:rPr>
                <w:rFonts w:ascii="Arial" w:hAnsi="Arial"/>
                <w:sz w:val="23"/>
                <w:szCs w:val="23"/>
                <w:lang w:bidi="ar-SA"/>
              </w:rPr>
              <w:t>o</w:t>
            </w:r>
            <w:r w:rsidRPr="00A51C3E">
              <w:rPr>
                <w:rFonts w:ascii="Arial" w:hAnsi="Arial"/>
                <w:sz w:val="23"/>
                <w:szCs w:val="23"/>
                <w:lang w:bidi="ar-SA"/>
              </w:rPr>
              <w:t>nados, inteiros e sadios, sem a presença de grãos mofados e/ou ca</w:t>
            </w:r>
            <w:r w:rsidRPr="00A51C3E">
              <w:rPr>
                <w:rFonts w:ascii="Arial" w:hAnsi="Arial"/>
                <w:sz w:val="23"/>
                <w:szCs w:val="23"/>
                <w:lang w:bidi="ar-SA"/>
              </w:rPr>
              <w:t>r</w:t>
            </w:r>
            <w:r w:rsidRPr="00A51C3E">
              <w:rPr>
                <w:rFonts w:ascii="Arial" w:hAnsi="Arial"/>
                <w:sz w:val="23"/>
                <w:szCs w:val="23"/>
                <w:lang w:bidi="ar-SA"/>
              </w:rPr>
              <w:t>tuchos, na col</w:t>
            </w:r>
            <w:r w:rsidRPr="00A51C3E">
              <w:rPr>
                <w:rFonts w:ascii="Arial" w:hAnsi="Arial"/>
                <w:sz w:val="23"/>
                <w:szCs w:val="23"/>
                <w:lang w:bidi="ar-SA"/>
              </w:rPr>
              <w:t>o</w:t>
            </w:r>
            <w:r w:rsidRPr="00A51C3E">
              <w:rPr>
                <w:rFonts w:ascii="Arial" w:hAnsi="Arial"/>
                <w:sz w:val="23"/>
                <w:szCs w:val="23"/>
                <w:lang w:bidi="ar-SA"/>
              </w:rPr>
              <w:t>ração caract</w:t>
            </w:r>
            <w:r w:rsidRPr="00A51C3E">
              <w:rPr>
                <w:rFonts w:ascii="Arial" w:hAnsi="Arial"/>
                <w:sz w:val="23"/>
                <w:szCs w:val="23"/>
                <w:lang w:bidi="ar-SA"/>
              </w:rPr>
              <w:t>e</w:t>
            </w:r>
            <w:r w:rsidRPr="00A51C3E">
              <w:rPr>
                <w:rFonts w:ascii="Arial" w:hAnsi="Arial"/>
                <w:sz w:val="23"/>
                <w:szCs w:val="23"/>
                <w:lang w:bidi="ar-SA"/>
              </w:rPr>
              <w:t>rística e varied</w:t>
            </w:r>
            <w:r w:rsidRPr="00A51C3E">
              <w:rPr>
                <w:rFonts w:ascii="Arial" w:hAnsi="Arial"/>
                <w:sz w:val="23"/>
                <w:szCs w:val="23"/>
                <w:lang w:bidi="ar-SA"/>
              </w:rPr>
              <w:t>a</w:t>
            </w:r>
            <w:r w:rsidRPr="00A51C3E">
              <w:rPr>
                <w:rFonts w:ascii="Arial" w:hAnsi="Arial"/>
                <w:sz w:val="23"/>
                <w:szCs w:val="23"/>
                <w:lang w:bidi="ar-SA"/>
              </w:rPr>
              <w:t>de co</w:t>
            </w:r>
            <w:r w:rsidRPr="00A51C3E">
              <w:rPr>
                <w:rFonts w:ascii="Arial" w:hAnsi="Arial"/>
                <w:sz w:val="23"/>
                <w:szCs w:val="23"/>
                <w:lang w:bidi="ar-SA"/>
              </w:rPr>
              <w:t>r</w:t>
            </w:r>
            <w:r w:rsidRPr="00A51C3E">
              <w:rPr>
                <w:rFonts w:ascii="Arial" w:hAnsi="Arial"/>
                <w:sz w:val="23"/>
                <w:szCs w:val="23"/>
                <w:lang w:bidi="ar-SA"/>
              </w:rPr>
              <w:lastRenderedPageBreak/>
              <w:t>respo</w:t>
            </w:r>
            <w:r w:rsidRPr="00A51C3E">
              <w:rPr>
                <w:rFonts w:ascii="Arial" w:hAnsi="Arial"/>
                <w:sz w:val="23"/>
                <w:szCs w:val="23"/>
                <w:lang w:bidi="ar-SA"/>
              </w:rPr>
              <w:t>n</w:t>
            </w:r>
            <w:r w:rsidRPr="00A51C3E">
              <w:rPr>
                <w:rFonts w:ascii="Arial" w:hAnsi="Arial"/>
                <w:sz w:val="23"/>
                <w:szCs w:val="23"/>
                <w:lang w:bidi="ar-SA"/>
              </w:rPr>
              <w:t>dente de tamanho e form</w:t>
            </w:r>
            <w:r w:rsidRPr="00A51C3E">
              <w:rPr>
                <w:rFonts w:ascii="Arial" w:hAnsi="Arial"/>
                <w:sz w:val="23"/>
                <w:szCs w:val="23"/>
                <w:lang w:bidi="ar-SA"/>
              </w:rPr>
              <w:t>a</w:t>
            </w:r>
            <w:r w:rsidRPr="00A51C3E">
              <w:rPr>
                <w:rFonts w:ascii="Arial" w:hAnsi="Arial"/>
                <w:sz w:val="23"/>
                <w:szCs w:val="23"/>
                <w:lang w:bidi="ar-SA"/>
              </w:rPr>
              <w:t>to nat</w:t>
            </w:r>
            <w:r w:rsidRPr="00A51C3E">
              <w:rPr>
                <w:rFonts w:ascii="Arial" w:hAnsi="Arial"/>
                <w:sz w:val="23"/>
                <w:szCs w:val="23"/>
                <w:lang w:bidi="ar-SA"/>
              </w:rPr>
              <w:t>u</w:t>
            </w:r>
            <w:r w:rsidRPr="00A51C3E">
              <w:rPr>
                <w:rFonts w:ascii="Arial" w:hAnsi="Arial"/>
                <w:sz w:val="23"/>
                <w:szCs w:val="23"/>
                <w:lang w:bidi="ar-SA"/>
              </w:rPr>
              <w:t>ral, m</w:t>
            </w:r>
            <w:r w:rsidRPr="00A51C3E">
              <w:rPr>
                <w:rFonts w:ascii="Arial" w:hAnsi="Arial"/>
                <w:sz w:val="23"/>
                <w:szCs w:val="23"/>
                <w:lang w:bidi="ar-SA"/>
              </w:rPr>
              <w:t>a</w:t>
            </w:r>
            <w:r w:rsidRPr="00A51C3E">
              <w:rPr>
                <w:rFonts w:ascii="Arial" w:hAnsi="Arial"/>
                <w:sz w:val="23"/>
                <w:szCs w:val="23"/>
                <w:lang w:bidi="ar-SA"/>
              </w:rPr>
              <w:t xml:space="preserve">duro, limpo e seco, com </w:t>
            </w:r>
            <w:r w:rsidRPr="00A51C3E">
              <w:rPr>
                <w:rFonts w:ascii="Arial" w:hAnsi="Arial"/>
                <w:sz w:val="23"/>
                <w:szCs w:val="23"/>
                <w:lang w:bidi="ar-SA"/>
              </w:rPr>
              <w:t>u</w:t>
            </w:r>
            <w:r w:rsidRPr="00A51C3E">
              <w:rPr>
                <w:rFonts w:ascii="Arial" w:hAnsi="Arial"/>
                <w:sz w:val="23"/>
                <w:szCs w:val="23"/>
                <w:lang w:bidi="ar-SA"/>
              </w:rPr>
              <w:t>midade permitida em lei, isento de material terroso, sujid</w:t>
            </w:r>
            <w:r w:rsidRPr="00A51C3E">
              <w:rPr>
                <w:rFonts w:ascii="Arial" w:hAnsi="Arial"/>
                <w:sz w:val="23"/>
                <w:szCs w:val="23"/>
                <w:lang w:bidi="ar-SA"/>
              </w:rPr>
              <w:t>a</w:t>
            </w:r>
            <w:r w:rsidRPr="00A51C3E">
              <w:rPr>
                <w:rFonts w:ascii="Arial" w:hAnsi="Arial"/>
                <w:sz w:val="23"/>
                <w:szCs w:val="23"/>
                <w:lang w:bidi="ar-SA"/>
              </w:rPr>
              <w:t>des e mistura de outras esp</w:t>
            </w:r>
            <w:r w:rsidRPr="00A51C3E">
              <w:rPr>
                <w:rFonts w:ascii="Arial" w:hAnsi="Arial"/>
                <w:sz w:val="23"/>
                <w:szCs w:val="23"/>
                <w:lang w:bidi="ar-SA"/>
              </w:rPr>
              <w:t>é</w:t>
            </w:r>
            <w:r w:rsidRPr="00A51C3E">
              <w:rPr>
                <w:rFonts w:ascii="Arial" w:hAnsi="Arial"/>
                <w:sz w:val="23"/>
                <w:szCs w:val="23"/>
                <w:lang w:bidi="ar-SA"/>
              </w:rPr>
              <w:t xml:space="preserve">cies. </w:t>
            </w:r>
            <w:r w:rsidRPr="00A51C3E">
              <w:rPr>
                <w:rFonts w:ascii="Arial" w:hAnsi="Arial"/>
                <w:sz w:val="23"/>
                <w:szCs w:val="23"/>
                <w:lang w:bidi="ar-SA"/>
              </w:rPr>
              <w:t>A</w:t>
            </w:r>
            <w:r w:rsidRPr="00A51C3E">
              <w:rPr>
                <w:rFonts w:ascii="Arial" w:hAnsi="Arial"/>
                <w:sz w:val="23"/>
                <w:szCs w:val="23"/>
                <w:lang w:bidi="ar-SA"/>
              </w:rPr>
              <w:t>cond</w:t>
            </w:r>
            <w:r w:rsidRPr="00A51C3E">
              <w:rPr>
                <w:rFonts w:ascii="Arial" w:hAnsi="Arial"/>
                <w:sz w:val="23"/>
                <w:szCs w:val="23"/>
                <w:lang w:bidi="ar-SA"/>
              </w:rPr>
              <w:t>i</w:t>
            </w:r>
            <w:r w:rsidRPr="00A51C3E">
              <w:rPr>
                <w:rFonts w:ascii="Arial" w:hAnsi="Arial"/>
                <w:sz w:val="23"/>
                <w:szCs w:val="23"/>
                <w:lang w:bidi="ar-SA"/>
              </w:rPr>
              <w:t>cionado em e</w:t>
            </w:r>
            <w:r w:rsidRPr="00A51C3E">
              <w:rPr>
                <w:rFonts w:ascii="Arial" w:hAnsi="Arial"/>
                <w:sz w:val="23"/>
                <w:szCs w:val="23"/>
                <w:lang w:bidi="ar-SA"/>
              </w:rPr>
              <w:t>m</w:t>
            </w:r>
            <w:r w:rsidRPr="00A51C3E">
              <w:rPr>
                <w:rFonts w:ascii="Arial" w:hAnsi="Arial"/>
                <w:sz w:val="23"/>
                <w:szCs w:val="23"/>
                <w:lang w:bidi="ar-SA"/>
              </w:rPr>
              <w:t>balagem plástica hermet</w:t>
            </w:r>
            <w:r w:rsidRPr="00A51C3E">
              <w:rPr>
                <w:rFonts w:ascii="Arial" w:hAnsi="Arial"/>
                <w:sz w:val="23"/>
                <w:szCs w:val="23"/>
                <w:lang w:bidi="ar-SA"/>
              </w:rPr>
              <w:t>i</w:t>
            </w:r>
            <w:r w:rsidRPr="00A51C3E">
              <w:rPr>
                <w:rFonts w:ascii="Arial" w:hAnsi="Arial"/>
                <w:sz w:val="23"/>
                <w:szCs w:val="23"/>
                <w:lang w:bidi="ar-SA"/>
              </w:rPr>
              <w:t>camente vedada, transp</w:t>
            </w:r>
            <w:r w:rsidRPr="00A51C3E">
              <w:rPr>
                <w:rFonts w:ascii="Arial" w:hAnsi="Arial"/>
                <w:sz w:val="23"/>
                <w:szCs w:val="23"/>
                <w:lang w:bidi="ar-SA"/>
              </w:rPr>
              <w:t>a</w:t>
            </w:r>
            <w:r w:rsidRPr="00A51C3E">
              <w:rPr>
                <w:rFonts w:ascii="Arial" w:hAnsi="Arial"/>
                <w:sz w:val="23"/>
                <w:szCs w:val="23"/>
                <w:lang w:bidi="ar-SA"/>
              </w:rPr>
              <w:t>rente e resiste</w:t>
            </w:r>
            <w:r w:rsidRPr="00A51C3E">
              <w:rPr>
                <w:rFonts w:ascii="Arial" w:hAnsi="Arial"/>
                <w:sz w:val="23"/>
                <w:szCs w:val="23"/>
                <w:lang w:bidi="ar-SA"/>
              </w:rPr>
              <w:t>n</w:t>
            </w:r>
            <w:r w:rsidRPr="00A51C3E">
              <w:rPr>
                <w:rFonts w:ascii="Arial" w:hAnsi="Arial"/>
                <w:sz w:val="23"/>
                <w:szCs w:val="23"/>
                <w:lang w:bidi="ar-SA"/>
              </w:rPr>
              <w:t>te, com peso líquido de 1 kg. Na e</w:t>
            </w:r>
            <w:r w:rsidRPr="00A51C3E">
              <w:rPr>
                <w:rFonts w:ascii="Arial" w:hAnsi="Arial"/>
                <w:sz w:val="23"/>
                <w:szCs w:val="23"/>
                <w:lang w:bidi="ar-SA"/>
              </w:rPr>
              <w:t>m</w:t>
            </w:r>
            <w:r w:rsidRPr="00A51C3E">
              <w:rPr>
                <w:rFonts w:ascii="Arial" w:hAnsi="Arial"/>
                <w:sz w:val="23"/>
                <w:szCs w:val="23"/>
                <w:lang w:bidi="ar-SA"/>
              </w:rPr>
              <w:t>balagem devem constar as info</w:t>
            </w:r>
            <w:r w:rsidRPr="00A51C3E">
              <w:rPr>
                <w:rFonts w:ascii="Arial" w:hAnsi="Arial"/>
                <w:sz w:val="23"/>
                <w:szCs w:val="23"/>
                <w:lang w:bidi="ar-SA"/>
              </w:rPr>
              <w:t>r</w:t>
            </w:r>
            <w:r w:rsidRPr="00A51C3E">
              <w:rPr>
                <w:rFonts w:ascii="Arial" w:hAnsi="Arial"/>
                <w:sz w:val="23"/>
                <w:szCs w:val="23"/>
                <w:lang w:bidi="ar-SA"/>
              </w:rPr>
              <w:t>mações do fabr</w:t>
            </w:r>
            <w:r w:rsidRPr="00A51C3E">
              <w:rPr>
                <w:rFonts w:ascii="Arial" w:hAnsi="Arial"/>
                <w:sz w:val="23"/>
                <w:szCs w:val="23"/>
                <w:lang w:bidi="ar-SA"/>
              </w:rPr>
              <w:t>i</w:t>
            </w:r>
            <w:r w:rsidRPr="00A51C3E">
              <w:rPr>
                <w:rFonts w:ascii="Arial" w:hAnsi="Arial"/>
                <w:sz w:val="23"/>
                <w:szCs w:val="23"/>
                <w:lang w:bidi="ar-SA"/>
              </w:rPr>
              <w:t>cante, especif</w:t>
            </w:r>
            <w:r w:rsidRPr="00A51C3E">
              <w:rPr>
                <w:rFonts w:ascii="Arial" w:hAnsi="Arial"/>
                <w:sz w:val="23"/>
                <w:szCs w:val="23"/>
                <w:lang w:bidi="ar-SA"/>
              </w:rPr>
              <w:t>i</w:t>
            </w:r>
            <w:r w:rsidRPr="00A51C3E">
              <w:rPr>
                <w:rFonts w:ascii="Arial" w:hAnsi="Arial"/>
                <w:sz w:val="23"/>
                <w:szCs w:val="23"/>
                <w:lang w:bidi="ar-SA"/>
              </w:rPr>
              <w:t>cação do produto, data de fabric</w:t>
            </w:r>
            <w:r w:rsidRPr="00A51C3E">
              <w:rPr>
                <w:rFonts w:ascii="Arial" w:hAnsi="Arial"/>
                <w:sz w:val="23"/>
                <w:szCs w:val="23"/>
                <w:lang w:bidi="ar-SA"/>
              </w:rPr>
              <w:t>a</w:t>
            </w:r>
            <w:r w:rsidRPr="00A51C3E">
              <w:rPr>
                <w:rFonts w:ascii="Arial" w:hAnsi="Arial"/>
                <w:sz w:val="23"/>
                <w:szCs w:val="23"/>
                <w:lang w:bidi="ar-SA"/>
              </w:rPr>
              <w:t xml:space="preserve">ção e </w:t>
            </w:r>
            <w:r w:rsidRPr="00A51C3E">
              <w:rPr>
                <w:rFonts w:ascii="Arial" w:hAnsi="Arial"/>
                <w:sz w:val="23"/>
                <w:szCs w:val="23"/>
                <w:lang w:bidi="ar-SA"/>
              </w:rPr>
              <w:lastRenderedPageBreak/>
              <w:t xml:space="preserve">prazo de validade.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lastRenderedPageBreak/>
              <w:t>R$ 12,50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R$ 9,00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R$ 12,80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R$ 12,70</w:t>
            </w:r>
          </w:p>
        </w:tc>
      </w:tr>
      <w:tr w:rsidR="009F5F8C" w:rsidRPr="00A51C3E" w:rsidTr="00F00569">
        <w:trPr>
          <w:trHeight w:val="5445"/>
          <w:jc w:val="center"/>
        </w:trPr>
        <w:tc>
          <w:tcPr>
            <w:tcW w:w="0" w:type="auto"/>
            <w:tcBorders>
              <w:top w:val="nil"/>
              <w:left w:val="single" w:sz="8" w:space="0" w:color="000000"/>
              <w:bottom w:val="single" w:sz="8" w:space="0" w:color="000000"/>
              <w:right w:val="nil"/>
            </w:tcBorders>
            <w:shd w:val="clear" w:color="000000" w:fill="00B050"/>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lastRenderedPageBreak/>
              <w:t>31</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800</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 xml:space="preserve">Kg </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rPr>
                <w:rFonts w:ascii="Arial" w:hAnsi="Arial"/>
                <w:b/>
                <w:bCs/>
                <w:sz w:val="23"/>
                <w:szCs w:val="23"/>
                <w:lang w:bidi="ar-SA"/>
              </w:rPr>
            </w:pPr>
            <w:r w:rsidRPr="00A51C3E">
              <w:rPr>
                <w:rFonts w:ascii="Arial" w:hAnsi="Arial"/>
                <w:b/>
                <w:bCs/>
                <w:sz w:val="23"/>
                <w:szCs w:val="23"/>
                <w:lang w:bidi="ar-SA"/>
              </w:rPr>
              <w:t xml:space="preserve">FEIJÃO PRETO, TIPO </w:t>
            </w:r>
            <w:proofErr w:type="gramStart"/>
            <w:r w:rsidRPr="00A51C3E">
              <w:rPr>
                <w:rFonts w:ascii="Arial" w:hAnsi="Arial"/>
                <w:b/>
                <w:bCs/>
                <w:sz w:val="23"/>
                <w:szCs w:val="23"/>
                <w:lang w:bidi="ar-SA"/>
              </w:rPr>
              <w:t>1</w:t>
            </w:r>
            <w:proofErr w:type="gramEnd"/>
            <w:r w:rsidRPr="00A51C3E">
              <w:rPr>
                <w:rFonts w:ascii="Arial" w:hAnsi="Arial"/>
                <w:sz w:val="23"/>
                <w:szCs w:val="23"/>
                <w:lang w:bidi="ar-SA"/>
              </w:rPr>
              <w:t>, novo, de 1ª qual</w:t>
            </w:r>
            <w:r w:rsidRPr="00A51C3E">
              <w:rPr>
                <w:rFonts w:ascii="Arial" w:hAnsi="Arial"/>
                <w:sz w:val="23"/>
                <w:szCs w:val="23"/>
                <w:lang w:bidi="ar-SA"/>
              </w:rPr>
              <w:t>i</w:t>
            </w:r>
            <w:r w:rsidRPr="00A51C3E">
              <w:rPr>
                <w:rFonts w:ascii="Arial" w:hAnsi="Arial"/>
                <w:sz w:val="23"/>
                <w:szCs w:val="23"/>
                <w:lang w:bidi="ar-SA"/>
              </w:rPr>
              <w:t>dade, constit</w:t>
            </w:r>
            <w:r w:rsidRPr="00A51C3E">
              <w:rPr>
                <w:rFonts w:ascii="Arial" w:hAnsi="Arial"/>
                <w:sz w:val="23"/>
                <w:szCs w:val="23"/>
                <w:lang w:bidi="ar-SA"/>
              </w:rPr>
              <w:t>u</w:t>
            </w:r>
            <w:r w:rsidRPr="00A51C3E">
              <w:rPr>
                <w:rFonts w:ascii="Arial" w:hAnsi="Arial"/>
                <w:sz w:val="23"/>
                <w:szCs w:val="23"/>
                <w:lang w:bidi="ar-SA"/>
              </w:rPr>
              <w:t>ído de grãos inteiros e sadios, sem a presença de grãos mofados e/ou ca</w:t>
            </w:r>
            <w:r w:rsidRPr="00A51C3E">
              <w:rPr>
                <w:rFonts w:ascii="Arial" w:hAnsi="Arial"/>
                <w:sz w:val="23"/>
                <w:szCs w:val="23"/>
                <w:lang w:bidi="ar-SA"/>
              </w:rPr>
              <w:t>r</w:t>
            </w:r>
            <w:r w:rsidRPr="00A51C3E">
              <w:rPr>
                <w:rFonts w:ascii="Arial" w:hAnsi="Arial"/>
                <w:sz w:val="23"/>
                <w:szCs w:val="23"/>
                <w:lang w:bidi="ar-SA"/>
              </w:rPr>
              <w:t>tuchos, na col</w:t>
            </w:r>
            <w:r w:rsidRPr="00A51C3E">
              <w:rPr>
                <w:rFonts w:ascii="Arial" w:hAnsi="Arial"/>
                <w:sz w:val="23"/>
                <w:szCs w:val="23"/>
                <w:lang w:bidi="ar-SA"/>
              </w:rPr>
              <w:t>o</w:t>
            </w:r>
            <w:r w:rsidRPr="00A51C3E">
              <w:rPr>
                <w:rFonts w:ascii="Arial" w:hAnsi="Arial"/>
                <w:sz w:val="23"/>
                <w:szCs w:val="23"/>
                <w:lang w:bidi="ar-SA"/>
              </w:rPr>
              <w:t>ração caract</w:t>
            </w:r>
            <w:r w:rsidRPr="00A51C3E">
              <w:rPr>
                <w:rFonts w:ascii="Arial" w:hAnsi="Arial"/>
                <w:sz w:val="23"/>
                <w:szCs w:val="23"/>
                <w:lang w:bidi="ar-SA"/>
              </w:rPr>
              <w:t>e</w:t>
            </w:r>
            <w:r w:rsidRPr="00A51C3E">
              <w:rPr>
                <w:rFonts w:ascii="Arial" w:hAnsi="Arial"/>
                <w:sz w:val="23"/>
                <w:szCs w:val="23"/>
                <w:lang w:bidi="ar-SA"/>
              </w:rPr>
              <w:t>rística e varied</w:t>
            </w:r>
            <w:r w:rsidRPr="00A51C3E">
              <w:rPr>
                <w:rFonts w:ascii="Arial" w:hAnsi="Arial"/>
                <w:sz w:val="23"/>
                <w:szCs w:val="23"/>
                <w:lang w:bidi="ar-SA"/>
              </w:rPr>
              <w:t>a</w:t>
            </w:r>
            <w:r w:rsidRPr="00A51C3E">
              <w:rPr>
                <w:rFonts w:ascii="Arial" w:hAnsi="Arial"/>
                <w:sz w:val="23"/>
                <w:szCs w:val="23"/>
                <w:lang w:bidi="ar-SA"/>
              </w:rPr>
              <w:t>de co</w:t>
            </w:r>
            <w:r w:rsidRPr="00A51C3E">
              <w:rPr>
                <w:rFonts w:ascii="Arial" w:hAnsi="Arial"/>
                <w:sz w:val="23"/>
                <w:szCs w:val="23"/>
                <w:lang w:bidi="ar-SA"/>
              </w:rPr>
              <w:t>r</w:t>
            </w:r>
            <w:r w:rsidRPr="00A51C3E">
              <w:rPr>
                <w:rFonts w:ascii="Arial" w:hAnsi="Arial"/>
                <w:sz w:val="23"/>
                <w:szCs w:val="23"/>
                <w:lang w:bidi="ar-SA"/>
              </w:rPr>
              <w:t>respo</w:t>
            </w:r>
            <w:r w:rsidRPr="00A51C3E">
              <w:rPr>
                <w:rFonts w:ascii="Arial" w:hAnsi="Arial"/>
                <w:sz w:val="23"/>
                <w:szCs w:val="23"/>
                <w:lang w:bidi="ar-SA"/>
              </w:rPr>
              <w:t>n</w:t>
            </w:r>
            <w:r w:rsidRPr="00A51C3E">
              <w:rPr>
                <w:rFonts w:ascii="Arial" w:hAnsi="Arial"/>
                <w:sz w:val="23"/>
                <w:szCs w:val="23"/>
                <w:lang w:bidi="ar-SA"/>
              </w:rPr>
              <w:t>dente de tamanho e form</w:t>
            </w:r>
            <w:r w:rsidRPr="00A51C3E">
              <w:rPr>
                <w:rFonts w:ascii="Arial" w:hAnsi="Arial"/>
                <w:sz w:val="23"/>
                <w:szCs w:val="23"/>
                <w:lang w:bidi="ar-SA"/>
              </w:rPr>
              <w:t>a</w:t>
            </w:r>
            <w:r w:rsidRPr="00A51C3E">
              <w:rPr>
                <w:rFonts w:ascii="Arial" w:hAnsi="Arial"/>
                <w:sz w:val="23"/>
                <w:szCs w:val="23"/>
                <w:lang w:bidi="ar-SA"/>
              </w:rPr>
              <w:t>to nat</w:t>
            </w:r>
            <w:r w:rsidRPr="00A51C3E">
              <w:rPr>
                <w:rFonts w:ascii="Arial" w:hAnsi="Arial"/>
                <w:sz w:val="23"/>
                <w:szCs w:val="23"/>
                <w:lang w:bidi="ar-SA"/>
              </w:rPr>
              <w:t>u</w:t>
            </w:r>
            <w:r w:rsidRPr="00A51C3E">
              <w:rPr>
                <w:rFonts w:ascii="Arial" w:hAnsi="Arial"/>
                <w:sz w:val="23"/>
                <w:szCs w:val="23"/>
                <w:lang w:bidi="ar-SA"/>
              </w:rPr>
              <w:t>ral, m</w:t>
            </w:r>
            <w:r w:rsidRPr="00A51C3E">
              <w:rPr>
                <w:rFonts w:ascii="Arial" w:hAnsi="Arial"/>
                <w:sz w:val="23"/>
                <w:szCs w:val="23"/>
                <w:lang w:bidi="ar-SA"/>
              </w:rPr>
              <w:t>a</w:t>
            </w:r>
            <w:r w:rsidRPr="00A51C3E">
              <w:rPr>
                <w:rFonts w:ascii="Arial" w:hAnsi="Arial"/>
                <w:sz w:val="23"/>
                <w:szCs w:val="23"/>
                <w:lang w:bidi="ar-SA"/>
              </w:rPr>
              <w:t xml:space="preserve">duro, </w:t>
            </w:r>
            <w:r w:rsidRPr="00A51C3E">
              <w:rPr>
                <w:rFonts w:ascii="Arial" w:hAnsi="Arial"/>
                <w:sz w:val="23"/>
                <w:szCs w:val="23"/>
                <w:lang w:bidi="ar-SA"/>
              </w:rPr>
              <w:lastRenderedPageBreak/>
              <w:t xml:space="preserve">limpo e seco, com </w:t>
            </w:r>
            <w:r w:rsidRPr="00A51C3E">
              <w:rPr>
                <w:rFonts w:ascii="Arial" w:hAnsi="Arial"/>
                <w:sz w:val="23"/>
                <w:szCs w:val="23"/>
                <w:lang w:bidi="ar-SA"/>
              </w:rPr>
              <w:t>u</w:t>
            </w:r>
            <w:r w:rsidRPr="00A51C3E">
              <w:rPr>
                <w:rFonts w:ascii="Arial" w:hAnsi="Arial"/>
                <w:sz w:val="23"/>
                <w:szCs w:val="23"/>
                <w:lang w:bidi="ar-SA"/>
              </w:rPr>
              <w:t>midade permitida em lei, isento de material terroso, sujid</w:t>
            </w:r>
            <w:r w:rsidRPr="00A51C3E">
              <w:rPr>
                <w:rFonts w:ascii="Arial" w:hAnsi="Arial"/>
                <w:sz w:val="23"/>
                <w:szCs w:val="23"/>
                <w:lang w:bidi="ar-SA"/>
              </w:rPr>
              <w:t>a</w:t>
            </w:r>
            <w:r w:rsidRPr="00A51C3E">
              <w:rPr>
                <w:rFonts w:ascii="Arial" w:hAnsi="Arial"/>
                <w:sz w:val="23"/>
                <w:szCs w:val="23"/>
                <w:lang w:bidi="ar-SA"/>
              </w:rPr>
              <w:t>des e mistura de outras esp</w:t>
            </w:r>
            <w:r w:rsidRPr="00A51C3E">
              <w:rPr>
                <w:rFonts w:ascii="Arial" w:hAnsi="Arial"/>
                <w:sz w:val="23"/>
                <w:szCs w:val="23"/>
                <w:lang w:bidi="ar-SA"/>
              </w:rPr>
              <w:t>é</w:t>
            </w:r>
            <w:r w:rsidRPr="00A51C3E">
              <w:rPr>
                <w:rFonts w:ascii="Arial" w:hAnsi="Arial"/>
                <w:sz w:val="23"/>
                <w:szCs w:val="23"/>
                <w:lang w:bidi="ar-SA"/>
              </w:rPr>
              <w:t xml:space="preserve">cies. </w:t>
            </w:r>
            <w:r w:rsidRPr="00A51C3E">
              <w:rPr>
                <w:rFonts w:ascii="Arial" w:hAnsi="Arial"/>
                <w:sz w:val="23"/>
                <w:szCs w:val="23"/>
                <w:lang w:bidi="ar-SA"/>
              </w:rPr>
              <w:t>A</w:t>
            </w:r>
            <w:r w:rsidRPr="00A51C3E">
              <w:rPr>
                <w:rFonts w:ascii="Arial" w:hAnsi="Arial"/>
                <w:sz w:val="23"/>
                <w:szCs w:val="23"/>
                <w:lang w:bidi="ar-SA"/>
              </w:rPr>
              <w:t>cond</w:t>
            </w:r>
            <w:r w:rsidRPr="00A51C3E">
              <w:rPr>
                <w:rFonts w:ascii="Arial" w:hAnsi="Arial"/>
                <w:sz w:val="23"/>
                <w:szCs w:val="23"/>
                <w:lang w:bidi="ar-SA"/>
              </w:rPr>
              <w:t>i</w:t>
            </w:r>
            <w:r w:rsidRPr="00A51C3E">
              <w:rPr>
                <w:rFonts w:ascii="Arial" w:hAnsi="Arial"/>
                <w:sz w:val="23"/>
                <w:szCs w:val="23"/>
                <w:lang w:bidi="ar-SA"/>
              </w:rPr>
              <w:t>cionado em e</w:t>
            </w:r>
            <w:r w:rsidRPr="00A51C3E">
              <w:rPr>
                <w:rFonts w:ascii="Arial" w:hAnsi="Arial"/>
                <w:sz w:val="23"/>
                <w:szCs w:val="23"/>
                <w:lang w:bidi="ar-SA"/>
              </w:rPr>
              <w:t>m</w:t>
            </w:r>
            <w:r w:rsidRPr="00A51C3E">
              <w:rPr>
                <w:rFonts w:ascii="Arial" w:hAnsi="Arial"/>
                <w:sz w:val="23"/>
                <w:szCs w:val="23"/>
                <w:lang w:bidi="ar-SA"/>
              </w:rPr>
              <w:t>balagem plástica hermet</w:t>
            </w:r>
            <w:r w:rsidRPr="00A51C3E">
              <w:rPr>
                <w:rFonts w:ascii="Arial" w:hAnsi="Arial"/>
                <w:sz w:val="23"/>
                <w:szCs w:val="23"/>
                <w:lang w:bidi="ar-SA"/>
              </w:rPr>
              <w:t>i</w:t>
            </w:r>
            <w:r w:rsidRPr="00A51C3E">
              <w:rPr>
                <w:rFonts w:ascii="Arial" w:hAnsi="Arial"/>
                <w:sz w:val="23"/>
                <w:szCs w:val="23"/>
                <w:lang w:bidi="ar-SA"/>
              </w:rPr>
              <w:t>camente vedada, transp</w:t>
            </w:r>
            <w:r w:rsidRPr="00A51C3E">
              <w:rPr>
                <w:rFonts w:ascii="Arial" w:hAnsi="Arial"/>
                <w:sz w:val="23"/>
                <w:szCs w:val="23"/>
                <w:lang w:bidi="ar-SA"/>
              </w:rPr>
              <w:t>a</w:t>
            </w:r>
            <w:r w:rsidRPr="00A51C3E">
              <w:rPr>
                <w:rFonts w:ascii="Arial" w:hAnsi="Arial"/>
                <w:sz w:val="23"/>
                <w:szCs w:val="23"/>
                <w:lang w:bidi="ar-SA"/>
              </w:rPr>
              <w:t>rente e resiste</w:t>
            </w:r>
            <w:r w:rsidRPr="00A51C3E">
              <w:rPr>
                <w:rFonts w:ascii="Arial" w:hAnsi="Arial"/>
                <w:sz w:val="23"/>
                <w:szCs w:val="23"/>
                <w:lang w:bidi="ar-SA"/>
              </w:rPr>
              <w:t>n</w:t>
            </w:r>
            <w:r w:rsidRPr="00A51C3E">
              <w:rPr>
                <w:rFonts w:ascii="Arial" w:hAnsi="Arial"/>
                <w:sz w:val="23"/>
                <w:szCs w:val="23"/>
                <w:lang w:bidi="ar-SA"/>
              </w:rPr>
              <w:t>te, com peso líquido de 1 kg. Na e</w:t>
            </w:r>
            <w:r w:rsidRPr="00A51C3E">
              <w:rPr>
                <w:rFonts w:ascii="Arial" w:hAnsi="Arial"/>
                <w:sz w:val="23"/>
                <w:szCs w:val="23"/>
                <w:lang w:bidi="ar-SA"/>
              </w:rPr>
              <w:t>m</w:t>
            </w:r>
            <w:r w:rsidRPr="00A51C3E">
              <w:rPr>
                <w:rFonts w:ascii="Arial" w:hAnsi="Arial"/>
                <w:sz w:val="23"/>
                <w:szCs w:val="23"/>
                <w:lang w:bidi="ar-SA"/>
              </w:rPr>
              <w:t>balagem devem constar as info</w:t>
            </w:r>
            <w:r w:rsidRPr="00A51C3E">
              <w:rPr>
                <w:rFonts w:ascii="Arial" w:hAnsi="Arial"/>
                <w:sz w:val="23"/>
                <w:szCs w:val="23"/>
                <w:lang w:bidi="ar-SA"/>
              </w:rPr>
              <w:t>r</w:t>
            </w:r>
            <w:r w:rsidRPr="00A51C3E">
              <w:rPr>
                <w:rFonts w:ascii="Arial" w:hAnsi="Arial"/>
                <w:sz w:val="23"/>
                <w:szCs w:val="23"/>
                <w:lang w:bidi="ar-SA"/>
              </w:rPr>
              <w:t>mações do fabr</w:t>
            </w:r>
            <w:r w:rsidRPr="00A51C3E">
              <w:rPr>
                <w:rFonts w:ascii="Arial" w:hAnsi="Arial"/>
                <w:sz w:val="23"/>
                <w:szCs w:val="23"/>
                <w:lang w:bidi="ar-SA"/>
              </w:rPr>
              <w:t>i</w:t>
            </w:r>
            <w:r w:rsidRPr="00A51C3E">
              <w:rPr>
                <w:rFonts w:ascii="Arial" w:hAnsi="Arial"/>
                <w:sz w:val="23"/>
                <w:szCs w:val="23"/>
                <w:lang w:bidi="ar-SA"/>
              </w:rPr>
              <w:t>cante, especif</w:t>
            </w:r>
            <w:r w:rsidRPr="00A51C3E">
              <w:rPr>
                <w:rFonts w:ascii="Arial" w:hAnsi="Arial"/>
                <w:sz w:val="23"/>
                <w:szCs w:val="23"/>
                <w:lang w:bidi="ar-SA"/>
              </w:rPr>
              <w:t>i</w:t>
            </w:r>
            <w:r w:rsidRPr="00A51C3E">
              <w:rPr>
                <w:rFonts w:ascii="Arial" w:hAnsi="Arial"/>
                <w:sz w:val="23"/>
                <w:szCs w:val="23"/>
                <w:lang w:bidi="ar-SA"/>
              </w:rPr>
              <w:t>cação do produto, data de fabric</w:t>
            </w:r>
            <w:r w:rsidRPr="00A51C3E">
              <w:rPr>
                <w:rFonts w:ascii="Arial" w:hAnsi="Arial"/>
                <w:sz w:val="23"/>
                <w:szCs w:val="23"/>
                <w:lang w:bidi="ar-SA"/>
              </w:rPr>
              <w:t>a</w:t>
            </w:r>
            <w:r w:rsidRPr="00A51C3E">
              <w:rPr>
                <w:rFonts w:ascii="Arial" w:hAnsi="Arial"/>
                <w:sz w:val="23"/>
                <w:szCs w:val="23"/>
                <w:lang w:bidi="ar-SA"/>
              </w:rPr>
              <w:t xml:space="preserve">ção e prazo de validade.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lastRenderedPageBreak/>
              <w:t>R$ 12,50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R$ 8,90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R$ 12,80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R$ 12,70</w:t>
            </w:r>
          </w:p>
        </w:tc>
      </w:tr>
      <w:tr w:rsidR="009F5F8C" w:rsidRPr="00A51C3E" w:rsidTr="00F00569">
        <w:trPr>
          <w:trHeight w:val="1740"/>
          <w:jc w:val="center"/>
        </w:trPr>
        <w:tc>
          <w:tcPr>
            <w:tcW w:w="0" w:type="auto"/>
            <w:tcBorders>
              <w:top w:val="nil"/>
              <w:left w:val="single" w:sz="8" w:space="0" w:color="000000"/>
              <w:bottom w:val="single" w:sz="8" w:space="0" w:color="000000"/>
              <w:right w:val="nil"/>
            </w:tcBorders>
            <w:shd w:val="clear" w:color="000000" w:fill="00B050"/>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lastRenderedPageBreak/>
              <w:t>32</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100</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 xml:space="preserve">Kg </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rPr>
                <w:rFonts w:ascii="Arial" w:hAnsi="Arial"/>
                <w:b/>
                <w:bCs/>
                <w:sz w:val="23"/>
                <w:szCs w:val="23"/>
                <w:lang w:bidi="ar-SA"/>
              </w:rPr>
            </w:pPr>
            <w:r w:rsidRPr="00A51C3E">
              <w:rPr>
                <w:rFonts w:ascii="Arial" w:hAnsi="Arial"/>
                <w:b/>
                <w:bCs/>
                <w:sz w:val="23"/>
                <w:szCs w:val="23"/>
                <w:lang w:bidi="ar-SA"/>
              </w:rPr>
              <w:t>FILÉ DE TILÁPIA,</w:t>
            </w:r>
            <w:r w:rsidRPr="00A51C3E">
              <w:rPr>
                <w:rFonts w:ascii="Arial" w:hAnsi="Arial"/>
                <w:sz w:val="23"/>
                <w:szCs w:val="23"/>
                <w:lang w:bidi="ar-SA"/>
              </w:rPr>
              <w:t xml:space="preserve"> sem </w:t>
            </w:r>
            <w:proofErr w:type="gramStart"/>
            <w:r w:rsidRPr="00A51C3E">
              <w:rPr>
                <w:rFonts w:ascii="Arial" w:hAnsi="Arial"/>
                <w:sz w:val="23"/>
                <w:szCs w:val="23"/>
                <w:lang w:bidi="ar-SA"/>
              </w:rPr>
              <w:t>p</w:t>
            </w:r>
            <w:r w:rsidRPr="00A51C3E">
              <w:rPr>
                <w:rFonts w:ascii="Arial" w:hAnsi="Arial"/>
                <w:sz w:val="23"/>
                <w:szCs w:val="23"/>
                <w:lang w:bidi="ar-SA"/>
              </w:rPr>
              <w:t>e</w:t>
            </w:r>
            <w:r w:rsidRPr="00A51C3E">
              <w:rPr>
                <w:rFonts w:ascii="Arial" w:hAnsi="Arial"/>
                <w:sz w:val="23"/>
                <w:szCs w:val="23"/>
                <w:lang w:bidi="ar-SA"/>
              </w:rPr>
              <w:t>le,</w:t>
            </w:r>
            <w:proofErr w:type="gramEnd"/>
            <w:r w:rsidRPr="00A51C3E">
              <w:rPr>
                <w:rFonts w:ascii="Arial" w:hAnsi="Arial"/>
                <w:sz w:val="23"/>
                <w:szCs w:val="23"/>
                <w:lang w:bidi="ar-SA"/>
              </w:rPr>
              <w:t>congelado: ca</w:t>
            </w:r>
            <w:r w:rsidRPr="00A51C3E">
              <w:rPr>
                <w:rFonts w:ascii="Arial" w:hAnsi="Arial"/>
                <w:sz w:val="23"/>
                <w:szCs w:val="23"/>
                <w:lang w:bidi="ar-SA"/>
              </w:rPr>
              <w:t>r</w:t>
            </w:r>
            <w:r w:rsidRPr="00A51C3E">
              <w:rPr>
                <w:rFonts w:ascii="Arial" w:hAnsi="Arial"/>
                <w:sz w:val="23"/>
                <w:szCs w:val="23"/>
                <w:lang w:bidi="ar-SA"/>
              </w:rPr>
              <w:t>ne de excele</w:t>
            </w:r>
            <w:r w:rsidRPr="00A51C3E">
              <w:rPr>
                <w:rFonts w:ascii="Arial" w:hAnsi="Arial"/>
                <w:sz w:val="23"/>
                <w:szCs w:val="23"/>
                <w:lang w:bidi="ar-SA"/>
              </w:rPr>
              <w:t>n</w:t>
            </w:r>
            <w:r w:rsidRPr="00A51C3E">
              <w:rPr>
                <w:rFonts w:ascii="Arial" w:hAnsi="Arial"/>
                <w:sz w:val="23"/>
                <w:szCs w:val="23"/>
                <w:lang w:bidi="ar-SA"/>
              </w:rPr>
              <w:t>te qual</w:t>
            </w:r>
            <w:r w:rsidRPr="00A51C3E">
              <w:rPr>
                <w:rFonts w:ascii="Arial" w:hAnsi="Arial"/>
                <w:sz w:val="23"/>
                <w:szCs w:val="23"/>
                <w:lang w:bidi="ar-SA"/>
              </w:rPr>
              <w:t>i</w:t>
            </w:r>
            <w:r w:rsidRPr="00A51C3E">
              <w:rPr>
                <w:rFonts w:ascii="Arial" w:hAnsi="Arial"/>
                <w:sz w:val="23"/>
                <w:szCs w:val="23"/>
                <w:lang w:bidi="ar-SA"/>
              </w:rPr>
              <w:t>dade, filé inteiro, sem e</w:t>
            </w:r>
            <w:r w:rsidRPr="00A51C3E">
              <w:rPr>
                <w:rFonts w:ascii="Arial" w:hAnsi="Arial"/>
                <w:sz w:val="23"/>
                <w:szCs w:val="23"/>
                <w:lang w:bidi="ar-SA"/>
              </w:rPr>
              <w:t>s</w:t>
            </w:r>
            <w:r w:rsidRPr="00A51C3E">
              <w:rPr>
                <w:rFonts w:ascii="Arial" w:hAnsi="Arial"/>
                <w:sz w:val="23"/>
                <w:szCs w:val="23"/>
                <w:lang w:bidi="ar-SA"/>
              </w:rPr>
              <w:t>pinha, de cor bra</w:t>
            </w:r>
            <w:r w:rsidRPr="00A51C3E">
              <w:rPr>
                <w:rFonts w:ascii="Arial" w:hAnsi="Arial"/>
                <w:sz w:val="23"/>
                <w:szCs w:val="23"/>
                <w:lang w:bidi="ar-SA"/>
              </w:rPr>
              <w:t>n</w:t>
            </w:r>
            <w:r w:rsidRPr="00A51C3E">
              <w:rPr>
                <w:rFonts w:ascii="Arial" w:hAnsi="Arial"/>
                <w:sz w:val="23"/>
                <w:szCs w:val="23"/>
                <w:lang w:bidi="ar-SA"/>
              </w:rPr>
              <w:t>ca, text</w:t>
            </w:r>
            <w:r w:rsidRPr="00A51C3E">
              <w:rPr>
                <w:rFonts w:ascii="Arial" w:hAnsi="Arial"/>
                <w:sz w:val="23"/>
                <w:szCs w:val="23"/>
                <w:lang w:bidi="ar-SA"/>
              </w:rPr>
              <w:t>u</w:t>
            </w:r>
            <w:r w:rsidRPr="00A51C3E">
              <w:rPr>
                <w:rFonts w:ascii="Arial" w:hAnsi="Arial"/>
                <w:sz w:val="23"/>
                <w:szCs w:val="23"/>
                <w:lang w:bidi="ar-SA"/>
              </w:rPr>
              <w:t>ra firme, acond</w:t>
            </w:r>
            <w:r w:rsidRPr="00A51C3E">
              <w:rPr>
                <w:rFonts w:ascii="Arial" w:hAnsi="Arial"/>
                <w:sz w:val="23"/>
                <w:szCs w:val="23"/>
                <w:lang w:bidi="ar-SA"/>
              </w:rPr>
              <w:t>i</w:t>
            </w:r>
            <w:r w:rsidRPr="00A51C3E">
              <w:rPr>
                <w:rFonts w:ascii="Arial" w:hAnsi="Arial"/>
                <w:sz w:val="23"/>
                <w:szCs w:val="23"/>
                <w:lang w:bidi="ar-SA"/>
              </w:rPr>
              <w:t>cionado em e</w:t>
            </w:r>
            <w:r w:rsidRPr="00A51C3E">
              <w:rPr>
                <w:rFonts w:ascii="Arial" w:hAnsi="Arial"/>
                <w:sz w:val="23"/>
                <w:szCs w:val="23"/>
                <w:lang w:bidi="ar-SA"/>
              </w:rPr>
              <w:t>m</w:t>
            </w:r>
            <w:r w:rsidRPr="00A51C3E">
              <w:rPr>
                <w:rFonts w:ascii="Arial" w:hAnsi="Arial"/>
                <w:sz w:val="23"/>
                <w:szCs w:val="23"/>
                <w:lang w:bidi="ar-SA"/>
              </w:rPr>
              <w:t>balagem plástica de pol</w:t>
            </w:r>
            <w:r w:rsidRPr="00A51C3E">
              <w:rPr>
                <w:rFonts w:ascii="Arial" w:hAnsi="Arial"/>
                <w:sz w:val="23"/>
                <w:szCs w:val="23"/>
                <w:lang w:bidi="ar-SA"/>
              </w:rPr>
              <w:t>i</w:t>
            </w:r>
            <w:r w:rsidRPr="00A51C3E">
              <w:rPr>
                <w:rFonts w:ascii="Arial" w:hAnsi="Arial"/>
                <w:sz w:val="23"/>
                <w:szCs w:val="23"/>
                <w:lang w:bidi="ar-SA"/>
              </w:rPr>
              <w:t>propil</w:t>
            </w:r>
            <w:r w:rsidRPr="00A51C3E">
              <w:rPr>
                <w:rFonts w:ascii="Arial" w:hAnsi="Arial"/>
                <w:sz w:val="23"/>
                <w:szCs w:val="23"/>
                <w:lang w:bidi="ar-SA"/>
              </w:rPr>
              <w:t>e</w:t>
            </w:r>
            <w:r w:rsidRPr="00A51C3E">
              <w:rPr>
                <w:rFonts w:ascii="Arial" w:hAnsi="Arial"/>
                <w:sz w:val="23"/>
                <w:szCs w:val="23"/>
                <w:lang w:bidi="ar-SA"/>
              </w:rPr>
              <w:t xml:space="preserve">no, de 1 kg.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R$ 48,90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R$ 52,00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R$ 40,00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R$ 48,80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R$ 48,99</w:t>
            </w:r>
          </w:p>
        </w:tc>
      </w:tr>
      <w:tr w:rsidR="009F5F8C" w:rsidRPr="00A51C3E" w:rsidTr="00F00569">
        <w:trPr>
          <w:trHeight w:val="6015"/>
          <w:jc w:val="center"/>
        </w:trPr>
        <w:tc>
          <w:tcPr>
            <w:tcW w:w="0" w:type="auto"/>
            <w:tcBorders>
              <w:top w:val="nil"/>
              <w:left w:val="single" w:sz="8" w:space="0" w:color="000000"/>
              <w:bottom w:val="single" w:sz="8" w:space="0" w:color="000000"/>
              <w:right w:val="nil"/>
            </w:tcBorders>
            <w:shd w:val="clear" w:color="000000" w:fill="00B050"/>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33</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600</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Kg</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rPr>
                <w:rFonts w:ascii="Arial" w:hAnsi="Arial"/>
                <w:b/>
                <w:bCs/>
                <w:sz w:val="23"/>
                <w:szCs w:val="23"/>
                <w:lang w:bidi="ar-SA"/>
              </w:rPr>
            </w:pPr>
            <w:proofErr w:type="gramStart"/>
            <w:r w:rsidRPr="00A51C3E">
              <w:rPr>
                <w:rFonts w:ascii="Arial" w:hAnsi="Arial"/>
                <w:b/>
                <w:bCs/>
                <w:sz w:val="23"/>
                <w:szCs w:val="23"/>
                <w:lang w:bidi="ar-SA"/>
              </w:rPr>
              <w:t>FUBÁ DE M</w:t>
            </w:r>
            <w:r w:rsidRPr="00A51C3E">
              <w:rPr>
                <w:rFonts w:ascii="Arial" w:hAnsi="Arial"/>
                <w:b/>
                <w:bCs/>
                <w:sz w:val="23"/>
                <w:szCs w:val="23"/>
                <w:lang w:bidi="ar-SA"/>
              </w:rPr>
              <w:t>I</w:t>
            </w:r>
            <w:r w:rsidRPr="00A51C3E">
              <w:rPr>
                <w:rFonts w:ascii="Arial" w:hAnsi="Arial"/>
                <w:b/>
                <w:bCs/>
                <w:sz w:val="23"/>
                <w:szCs w:val="23"/>
                <w:lang w:bidi="ar-SA"/>
              </w:rPr>
              <w:t>LHO AM</w:t>
            </w:r>
            <w:r w:rsidRPr="00A51C3E">
              <w:rPr>
                <w:rFonts w:ascii="Arial" w:hAnsi="Arial"/>
                <w:b/>
                <w:bCs/>
                <w:sz w:val="23"/>
                <w:szCs w:val="23"/>
                <w:lang w:bidi="ar-SA"/>
              </w:rPr>
              <w:t>A</w:t>
            </w:r>
            <w:r w:rsidRPr="00A51C3E">
              <w:rPr>
                <w:rFonts w:ascii="Arial" w:hAnsi="Arial"/>
                <w:b/>
                <w:bCs/>
                <w:sz w:val="23"/>
                <w:szCs w:val="23"/>
                <w:lang w:bidi="ar-SA"/>
              </w:rPr>
              <w:t>RELO</w:t>
            </w:r>
            <w:r w:rsidRPr="00A51C3E">
              <w:rPr>
                <w:rFonts w:ascii="Arial" w:hAnsi="Arial"/>
                <w:sz w:val="23"/>
                <w:szCs w:val="23"/>
                <w:lang w:bidi="ar-SA"/>
              </w:rPr>
              <w:t>, obtido pela m</w:t>
            </w:r>
            <w:r w:rsidRPr="00A51C3E">
              <w:rPr>
                <w:rFonts w:ascii="Arial" w:hAnsi="Arial"/>
                <w:sz w:val="23"/>
                <w:szCs w:val="23"/>
                <w:lang w:bidi="ar-SA"/>
              </w:rPr>
              <w:t>o</w:t>
            </w:r>
            <w:r w:rsidRPr="00A51C3E">
              <w:rPr>
                <w:rFonts w:ascii="Arial" w:hAnsi="Arial"/>
                <w:sz w:val="23"/>
                <w:szCs w:val="23"/>
                <w:lang w:bidi="ar-SA"/>
              </w:rPr>
              <w:t xml:space="preserve">agem do grão de milho, </w:t>
            </w:r>
            <w:proofErr w:type="spellStart"/>
            <w:r w:rsidRPr="00A51C3E">
              <w:rPr>
                <w:rFonts w:ascii="Arial" w:hAnsi="Arial"/>
                <w:sz w:val="23"/>
                <w:szCs w:val="23"/>
                <w:lang w:bidi="ar-SA"/>
              </w:rPr>
              <w:t>desge</w:t>
            </w:r>
            <w:r w:rsidRPr="00A51C3E">
              <w:rPr>
                <w:rFonts w:ascii="Arial" w:hAnsi="Arial"/>
                <w:sz w:val="23"/>
                <w:szCs w:val="23"/>
                <w:lang w:bidi="ar-SA"/>
              </w:rPr>
              <w:t>r</w:t>
            </w:r>
            <w:r w:rsidRPr="00A51C3E">
              <w:rPr>
                <w:rFonts w:ascii="Arial" w:hAnsi="Arial"/>
                <w:sz w:val="23"/>
                <w:szCs w:val="23"/>
                <w:lang w:bidi="ar-SA"/>
              </w:rPr>
              <w:t>minado</w:t>
            </w:r>
            <w:proofErr w:type="spellEnd"/>
            <w:r w:rsidRPr="00A51C3E">
              <w:rPr>
                <w:rFonts w:ascii="Arial" w:hAnsi="Arial"/>
                <w:sz w:val="23"/>
                <w:szCs w:val="23"/>
                <w:lang w:bidi="ar-SA"/>
              </w:rPr>
              <w:t>, fabricado a partir de mat</w:t>
            </w:r>
            <w:r w:rsidRPr="00A51C3E">
              <w:rPr>
                <w:rFonts w:ascii="Arial" w:hAnsi="Arial"/>
                <w:sz w:val="23"/>
                <w:szCs w:val="23"/>
                <w:lang w:bidi="ar-SA"/>
              </w:rPr>
              <w:t>é</w:t>
            </w:r>
            <w:r w:rsidRPr="00A51C3E">
              <w:rPr>
                <w:rFonts w:ascii="Arial" w:hAnsi="Arial"/>
                <w:sz w:val="23"/>
                <w:szCs w:val="23"/>
                <w:lang w:bidi="ar-SA"/>
              </w:rPr>
              <w:t>ria prima sã e li</w:t>
            </w:r>
            <w:r w:rsidRPr="00A51C3E">
              <w:rPr>
                <w:rFonts w:ascii="Arial" w:hAnsi="Arial"/>
                <w:sz w:val="23"/>
                <w:szCs w:val="23"/>
                <w:lang w:bidi="ar-SA"/>
              </w:rPr>
              <w:t>m</w:t>
            </w:r>
            <w:r w:rsidRPr="00A51C3E">
              <w:rPr>
                <w:rFonts w:ascii="Arial" w:hAnsi="Arial"/>
                <w:sz w:val="23"/>
                <w:szCs w:val="23"/>
                <w:lang w:bidi="ar-SA"/>
              </w:rPr>
              <w:t>pa, ise</w:t>
            </w:r>
            <w:r w:rsidRPr="00A51C3E">
              <w:rPr>
                <w:rFonts w:ascii="Arial" w:hAnsi="Arial"/>
                <w:sz w:val="23"/>
                <w:szCs w:val="23"/>
                <w:lang w:bidi="ar-SA"/>
              </w:rPr>
              <w:t>n</w:t>
            </w:r>
            <w:r w:rsidRPr="00A51C3E">
              <w:rPr>
                <w:rFonts w:ascii="Arial" w:hAnsi="Arial"/>
                <w:sz w:val="23"/>
                <w:szCs w:val="23"/>
                <w:lang w:bidi="ar-SA"/>
              </w:rPr>
              <w:t>to</w:t>
            </w:r>
            <w:proofErr w:type="gramEnd"/>
            <w:r w:rsidRPr="00A51C3E">
              <w:rPr>
                <w:rFonts w:ascii="Arial" w:hAnsi="Arial"/>
                <w:sz w:val="23"/>
                <w:szCs w:val="23"/>
                <w:lang w:bidi="ar-SA"/>
              </w:rPr>
              <w:t xml:space="preserve"> de matéria terrosa, umidade e </w:t>
            </w:r>
            <w:proofErr w:type="spellStart"/>
            <w:r w:rsidRPr="00A51C3E">
              <w:rPr>
                <w:rFonts w:ascii="Arial" w:hAnsi="Arial"/>
                <w:sz w:val="23"/>
                <w:szCs w:val="23"/>
                <w:lang w:bidi="ar-SA"/>
              </w:rPr>
              <w:t>ranc</w:t>
            </w:r>
            <w:r w:rsidRPr="00A51C3E">
              <w:rPr>
                <w:rFonts w:ascii="Arial" w:hAnsi="Arial"/>
                <w:sz w:val="23"/>
                <w:szCs w:val="23"/>
                <w:lang w:bidi="ar-SA"/>
              </w:rPr>
              <w:t>i</w:t>
            </w:r>
            <w:r w:rsidRPr="00A51C3E">
              <w:rPr>
                <w:rFonts w:ascii="Arial" w:hAnsi="Arial"/>
                <w:sz w:val="23"/>
                <w:szCs w:val="23"/>
                <w:lang w:bidi="ar-SA"/>
              </w:rPr>
              <w:t>dez</w:t>
            </w:r>
            <w:proofErr w:type="spellEnd"/>
            <w:r w:rsidRPr="00A51C3E">
              <w:rPr>
                <w:rFonts w:ascii="Arial" w:hAnsi="Arial"/>
                <w:sz w:val="23"/>
                <w:szCs w:val="23"/>
                <w:lang w:bidi="ar-SA"/>
              </w:rPr>
              <w:t xml:space="preserve">, com umidade máxima de 15% </w:t>
            </w:r>
            <w:r w:rsidRPr="00A51C3E">
              <w:rPr>
                <w:rFonts w:ascii="Arial" w:hAnsi="Arial"/>
                <w:sz w:val="23"/>
                <w:szCs w:val="23"/>
                <w:lang w:bidi="ar-SA"/>
              </w:rPr>
              <w:lastRenderedPageBreak/>
              <w:t>p/p, com acidez máxima de 5% p/p, com no mín</w:t>
            </w:r>
            <w:r w:rsidRPr="00A51C3E">
              <w:rPr>
                <w:rFonts w:ascii="Arial" w:hAnsi="Arial"/>
                <w:sz w:val="23"/>
                <w:szCs w:val="23"/>
                <w:lang w:bidi="ar-SA"/>
              </w:rPr>
              <w:t>i</w:t>
            </w:r>
            <w:r w:rsidRPr="00A51C3E">
              <w:rPr>
                <w:rFonts w:ascii="Arial" w:hAnsi="Arial"/>
                <w:sz w:val="23"/>
                <w:szCs w:val="23"/>
                <w:lang w:bidi="ar-SA"/>
              </w:rPr>
              <w:t>mo de 7% p/p de prot</w:t>
            </w:r>
            <w:r w:rsidRPr="00A51C3E">
              <w:rPr>
                <w:rFonts w:ascii="Arial" w:hAnsi="Arial"/>
                <w:sz w:val="23"/>
                <w:szCs w:val="23"/>
                <w:lang w:bidi="ar-SA"/>
              </w:rPr>
              <w:t>e</w:t>
            </w:r>
            <w:r w:rsidRPr="00A51C3E">
              <w:rPr>
                <w:rFonts w:ascii="Arial" w:hAnsi="Arial"/>
                <w:sz w:val="23"/>
                <w:szCs w:val="23"/>
                <w:lang w:bidi="ar-SA"/>
              </w:rPr>
              <w:t>ína. Com o rend</w:t>
            </w:r>
            <w:r w:rsidRPr="00A51C3E">
              <w:rPr>
                <w:rFonts w:ascii="Arial" w:hAnsi="Arial"/>
                <w:sz w:val="23"/>
                <w:szCs w:val="23"/>
                <w:lang w:bidi="ar-SA"/>
              </w:rPr>
              <w:t>i</w:t>
            </w:r>
            <w:r w:rsidRPr="00A51C3E">
              <w:rPr>
                <w:rFonts w:ascii="Arial" w:hAnsi="Arial"/>
                <w:sz w:val="23"/>
                <w:szCs w:val="23"/>
                <w:lang w:bidi="ar-SA"/>
              </w:rPr>
              <w:t>mento mínimo após cocção de 2,5 vezes a mais do peso antes do cozime</w:t>
            </w:r>
            <w:r w:rsidRPr="00A51C3E">
              <w:rPr>
                <w:rFonts w:ascii="Arial" w:hAnsi="Arial"/>
                <w:sz w:val="23"/>
                <w:szCs w:val="23"/>
                <w:lang w:bidi="ar-SA"/>
              </w:rPr>
              <w:t>n</w:t>
            </w:r>
            <w:r w:rsidRPr="00A51C3E">
              <w:rPr>
                <w:rFonts w:ascii="Arial" w:hAnsi="Arial"/>
                <w:sz w:val="23"/>
                <w:szCs w:val="23"/>
                <w:lang w:bidi="ar-SA"/>
              </w:rPr>
              <w:t xml:space="preserve">to. </w:t>
            </w:r>
            <w:r w:rsidRPr="00A51C3E">
              <w:rPr>
                <w:rFonts w:ascii="Arial" w:hAnsi="Arial"/>
                <w:sz w:val="23"/>
                <w:szCs w:val="23"/>
                <w:lang w:bidi="ar-SA"/>
              </w:rPr>
              <w:t>A</w:t>
            </w:r>
            <w:r w:rsidRPr="00A51C3E">
              <w:rPr>
                <w:rFonts w:ascii="Arial" w:hAnsi="Arial"/>
                <w:sz w:val="23"/>
                <w:szCs w:val="23"/>
                <w:lang w:bidi="ar-SA"/>
              </w:rPr>
              <w:t>cond</w:t>
            </w:r>
            <w:r w:rsidRPr="00A51C3E">
              <w:rPr>
                <w:rFonts w:ascii="Arial" w:hAnsi="Arial"/>
                <w:sz w:val="23"/>
                <w:szCs w:val="23"/>
                <w:lang w:bidi="ar-SA"/>
              </w:rPr>
              <w:t>i</w:t>
            </w:r>
            <w:r w:rsidRPr="00A51C3E">
              <w:rPr>
                <w:rFonts w:ascii="Arial" w:hAnsi="Arial"/>
                <w:sz w:val="23"/>
                <w:szCs w:val="23"/>
                <w:lang w:bidi="ar-SA"/>
              </w:rPr>
              <w:t>cionado em e</w:t>
            </w:r>
            <w:r w:rsidRPr="00A51C3E">
              <w:rPr>
                <w:rFonts w:ascii="Arial" w:hAnsi="Arial"/>
                <w:sz w:val="23"/>
                <w:szCs w:val="23"/>
                <w:lang w:bidi="ar-SA"/>
              </w:rPr>
              <w:t>m</w:t>
            </w:r>
            <w:r w:rsidRPr="00A51C3E">
              <w:rPr>
                <w:rFonts w:ascii="Arial" w:hAnsi="Arial"/>
                <w:sz w:val="23"/>
                <w:szCs w:val="23"/>
                <w:lang w:bidi="ar-SA"/>
              </w:rPr>
              <w:t>balagem plástica hermet</w:t>
            </w:r>
            <w:r w:rsidRPr="00A51C3E">
              <w:rPr>
                <w:rFonts w:ascii="Arial" w:hAnsi="Arial"/>
                <w:sz w:val="23"/>
                <w:szCs w:val="23"/>
                <w:lang w:bidi="ar-SA"/>
              </w:rPr>
              <w:t>i</w:t>
            </w:r>
            <w:r w:rsidRPr="00A51C3E">
              <w:rPr>
                <w:rFonts w:ascii="Arial" w:hAnsi="Arial"/>
                <w:sz w:val="23"/>
                <w:szCs w:val="23"/>
                <w:lang w:bidi="ar-SA"/>
              </w:rPr>
              <w:t>camente vedada, transp</w:t>
            </w:r>
            <w:r w:rsidRPr="00A51C3E">
              <w:rPr>
                <w:rFonts w:ascii="Arial" w:hAnsi="Arial"/>
                <w:sz w:val="23"/>
                <w:szCs w:val="23"/>
                <w:lang w:bidi="ar-SA"/>
              </w:rPr>
              <w:t>a</w:t>
            </w:r>
            <w:r w:rsidRPr="00A51C3E">
              <w:rPr>
                <w:rFonts w:ascii="Arial" w:hAnsi="Arial"/>
                <w:sz w:val="23"/>
                <w:szCs w:val="23"/>
                <w:lang w:bidi="ar-SA"/>
              </w:rPr>
              <w:t>rente e resiste</w:t>
            </w:r>
            <w:r w:rsidRPr="00A51C3E">
              <w:rPr>
                <w:rFonts w:ascii="Arial" w:hAnsi="Arial"/>
                <w:sz w:val="23"/>
                <w:szCs w:val="23"/>
                <w:lang w:bidi="ar-SA"/>
              </w:rPr>
              <w:t>n</w:t>
            </w:r>
            <w:r w:rsidRPr="00A51C3E">
              <w:rPr>
                <w:rFonts w:ascii="Arial" w:hAnsi="Arial"/>
                <w:sz w:val="23"/>
                <w:szCs w:val="23"/>
                <w:lang w:bidi="ar-SA"/>
              </w:rPr>
              <w:t>te, com peso líquido de 1 kg. Na e</w:t>
            </w:r>
            <w:r w:rsidRPr="00A51C3E">
              <w:rPr>
                <w:rFonts w:ascii="Arial" w:hAnsi="Arial"/>
                <w:sz w:val="23"/>
                <w:szCs w:val="23"/>
                <w:lang w:bidi="ar-SA"/>
              </w:rPr>
              <w:t>m</w:t>
            </w:r>
            <w:r w:rsidRPr="00A51C3E">
              <w:rPr>
                <w:rFonts w:ascii="Arial" w:hAnsi="Arial"/>
                <w:sz w:val="23"/>
                <w:szCs w:val="23"/>
                <w:lang w:bidi="ar-SA"/>
              </w:rPr>
              <w:t>balagem devem constar as info</w:t>
            </w:r>
            <w:r w:rsidRPr="00A51C3E">
              <w:rPr>
                <w:rFonts w:ascii="Arial" w:hAnsi="Arial"/>
                <w:sz w:val="23"/>
                <w:szCs w:val="23"/>
                <w:lang w:bidi="ar-SA"/>
              </w:rPr>
              <w:t>r</w:t>
            </w:r>
            <w:r w:rsidRPr="00A51C3E">
              <w:rPr>
                <w:rFonts w:ascii="Arial" w:hAnsi="Arial"/>
                <w:sz w:val="23"/>
                <w:szCs w:val="23"/>
                <w:lang w:bidi="ar-SA"/>
              </w:rPr>
              <w:t>mações do fabr</w:t>
            </w:r>
            <w:r w:rsidRPr="00A51C3E">
              <w:rPr>
                <w:rFonts w:ascii="Arial" w:hAnsi="Arial"/>
                <w:sz w:val="23"/>
                <w:szCs w:val="23"/>
                <w:lang w:bidi="ar-SA"/>
              </w:rPr>
              <w:t>i</w:t>
            </w:r>
            <w:r w:rsidRPr="00A51C3E">
              <w:rPr>
                <w:rFonts w:ascii="Arial" w:hAnsi="Arial"/>
                <w:sz w:val="23"/>
                <w:szCs w:val="23"/>
                <w:lang w:bidi="ar-SA"/>
              </w:rPr>
              <w:t>cante, especif</w:t>
            </w:r>
            <w:r w:rsidRPr="00A51C3E">
              <w:rPr>
                <w:rFonts w:ascii="Arial" w:hAnsi="Arial"/>
                <w:sz w:val="23"/>
                <w:szCs w:val="23"/>
                <w:lang w:bidi="ar-SA"/>
              </w:rPr>
              <w:t>i</w:t>
            </w:r>
            <w:r w:rsidRPr="00A51C3E">
              <w:rPr>
                <w:rFonts w:ascii="Arial" w:hAnsi="Arial"/>
                <w:sz w:val="23"/>
                <w:szCs w:val="23"/>
                <w:lang w:bidi="ar-SA"/>
              </w:rPr>
              <w:t>cação do produto, data de fabric</w:t>
            </w:r>
            <w:r w:rsidRPr="00A51C3E">
              <w:rPr>
                <w:rFonts w:ascii="Arial" w:hAnsi="Arial"/>
                <w:sz w:val="23"/>
                <w:szCs w:val="23"/>
                <w:lang w:bidi="ar-SA"/>
              </w:rPr>
              <w:t>a</w:t>
            </w:r>
            <w:r w:rsidRPr="00A51C3E">
              <w:rPr>
                <w:rFonts w:ascii="Arial" w:hAnsi="Arial"/>
                <w:sz w:val="23"/>
                <w:szCs w:val="23"/>
                <w:lang w:bidi="ar-SA"/>
              </w:rPr>
              <w:t xml:space="preserve">ção e </w:t>
            </w:r>
            <w:r w:rsidRPr="00A51C3E">
              <w:rPr>
                <w:rFonts w:ascii="Arial" w:hAnsi="Arial"/>
                <w:sz w:val="23"/>
                <w:szCs w:val="23"/>
                <w:lang w:bidi="ar-SA"/>
              </w:rPr>
              <w:lastRenderedPageBreak/>
              <w:t>prazo de validade. Com Serviço de In</w:t>
            </w:r>
            <w:r w:rsidRPr="00A51C3E">
              <w:rPr>
                <w:rFonts w:ascii="Arial" w:hAnsi="Arial"/>
                <w:sz w:val="23"/>
                <w:szCs w:val="23"/>
                <w:lang w:bidi="ar-SA"/>
              </w:rPr>
              <w:t>s</w:t>
            </w:r>
            <w:r w:rsidRPr="00A51C3E">
              <w:rPr>
                <w:rFonts w:ascii="Arial" w:hAnsi="Arial"/>
                <w:sz w:val="23"/>
                <w:szCs w:val="23"/>
                <w:lang w:bidi="ar-SA"/>
              </w:rPr>
              <w:t>peção Sanit</w:t>
            </w:r>
            <w:r w:rsidRPr="00A51C3E">
              <w:rPr>
                <w:rFonts w:ascii="Arial" w:hAnsi="Arial"/>
                <w:sz w:val="23"/>
                <w:szCs w:val="23"/>
                <w:lang w:bidi="ar-SA"/>
              </w:rPr>
              <w:t>á</w:t>
            </w:r>
            <w:r w:rsidRPr="00A51C3E">
              <w:rPr>
                <w:rFonts w:ascii="Arial" w:hAnsi="Arial"/>
                <w:sz w:val="23"/>
                <w:szCs w:val="23"/>
                <w:lang w:bidi="ar-SA"/>
              </w:rPr>
              <w:t>ria.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lastRenderedPageBreak/>
              <w:t>R$ 6,90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R$ 6,80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R$ 7,00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R$ 6,95</w:t>
            </w:r>
          </w:p>
        </w:tc>
      </w:tr>
      <w:tr w:rsidR="009F5F8C" w:rsidRPr="00A51C3E" w:rsidTr="00F00569">
        <w:trPr>
          <w:trHeight w:val="6600"/>
          <w:jc w:val="center"/>
        </w:trPr>
        <w:tc>
          <w:tcPr>
            <w:tcW w:w="0" w:type="auto"/>
            <w:tcBorders>
              <w:top w:val="nil"/>
              <w:left w:val="single" w:sz="8" w:space="0" w:color="000000"/>
              <w:bottom w:val="single" w:sz="8" w:space="0" w:color="000000"/>
              <w:right w:val="nil"/>
            </w:tcBorders>
            <w:shd w:val="clear" w:color="000000" w:fill="00B050"/>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lastRenderedPageBreak/>
              <w:t>34</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800</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Pac</w:t>
            </w:r>
            <w:r w:rsidRPr="00A51C3E">
              <w:rPr>
                <w:rFonts w:ascii="Arial" w:hAnsi="Arial"/>
                <w:sz w:val="23"/>
                <w:szCs w:val="23"/>
                <w:lang w:bidi="ar-SA"/>
              </w:rPr>
              <w:t>o</w:t>
            </w:r>
            <w:r w:rsidRPr="00A51C3E">
              <w:rPr>
                <w:rFonts w:ascii="Arial" w:hAnsi="Arial"/>
                <w:sz w:val="23"/>
                <w:szCs w:val="23"/>
                <w:lang w:bidi="ar-SA"/>
              </w:rPr>
              <w:t>te de 900 ml</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rPr>
                <w:rFonts w:ascii="Arial" w:hAnsi="Arial"/>
                <w:b/>
                <w:bCs/>
                <w:sz w:val="23"/>
                <w:szCs w:val="23"/>
                <w:lang w:bidi="ar-SA"/>
              </w:rPr>
            </w:pPr>
            <w:r w:rsidRPr="00A51C3E">
              <w:rPr>
                <w:rFonts w:ascii="Arial" w:hAnsi="Arial"/>
                <w:b/>
                <w:bCs/>
                <w:sz w:val="23"/>
                <w:szCs w:val="23"/>
                <w:lang w:bidi="ar-SA"/>
              </w:rPr>
              <w:t>IOGU</w:t>
            </w:r>
            <w:r w:rsidRPr="00A51C3E">
              <w:rPr>
                <w:rFonts w:ascii="Arial" w:hAnsi="Arial"/>
                <w:b/>
                <w:bCs/>
                <w:sz w:val="23"/>
                <w:szCs w:val="23"/>
                <w:lang w:bidi="ar-SA"/>
              </w:rPr>
              <w:t>R</w:t>
            </w:r>
            <w:r w:rsidRPr="00A51C3E">
              <w:rPr>
                <w:rFonts w:ascii="Arial" w:hAnsi="Arial"/>
                <w:b/>
                <w:bCs/>
                <w:sz w:val="23"/>
                <w:szCs w:val="23"/>
                <w:lang w:bidi="ar-SA"/>
              </w:rPr>
              <w:t>TE COM PREP</w:t>
            </w:r>
            <w:r w:rsidRPr="00A51C3E">
              <w:rPr>
                <w:rFonts w:ascii="Arial" w:hAnsi="Arial"/>
                <w:b/>
                <w:bCs/>
                <w:sz w:val="23"/>
                <w:szCs w:val="23"/>
                <w:lang w:bidi="ar-SA"/>
              </w:rPr>
              <w:t>A</w:t>
            </w:r>
            <w:r w:rsidRPr="00A51C3E">
              <w:rPr>
                <w:rFonts w:ascii="Arial" w:hAnsi="Arial"/>
                <w:b/>
                <w:bCs/>
                <w:sz w:val="23"/>
                <w:szCs w:val="23"/>
                <w:lang w:bidi="ar-SA"/>
              </w:rPr>
              <w:t>RADO DE FR</w:t>
            </w:r>
            <w:r w:rsidRPr="00A51C3E">
              <w:rPr>
                <w:rFonts w:ascii="Arial" w:hAnsi="Arial"/>
                <w:b/>
                <w:bCs/>
                <w:sz w:val="23"/>
                <w:szCs w:val="23"/>
                <w:lang w:bidi="ar-SA"/>
              </w:rPr>
              <w:t>U</w:t>
            </w:r>
            <w:r w:rsidRPr="00A51C3E">
              <w:rPr>
                <w:rFonts w:ascii="Arial" w:hAnsi="Arial"/>
                <w:b/>
                <w:bCs/>
                <w:sz w:val="23"/>
                <w:szCs w:val="23"/>
                <w:lang w:bidi="ar-SA"/>
              </w:rPr>
              <w:t>TAS</w:t>
            </w:r>
            <w:r w:rsidRPr="00A51C3E">
              <w:rPr>
                <w:rFonts w:ascii="Arial" w:hAnsi="Arial"/>
                <w:sz w:val="23"/>
                <w:szCs w:val="23"/>
                <w:lang w:bidi="ar-SA"/>
              </w:rPr>
              <w:t>, consi</w:t>
            </w:r>
            <w:r w:rsidRPr="00A51C3E">
              <w:rPr>
                <w:rFonts w:ascii="Arial" w:hAnsi="Arial"/>
                <w:sz w:val="23"/>
                <w:szCs w:val="23"/>
                <w:lang w:bidi="ar-SA"/>
              </w:rPr>
              <w:t>s</w:t>
            </w:r>
            <w:r w:rsidRPr="00A51C3E">
              <w:rPr>
                <w:rFonts w:ascii="Arial" w:hAnsi="Arial"/>
                <w:sz w:val="23"/>
                <w:szCs w:val="23"/>
                <w:lang w:bidi="ar-SA"/>
              </w:rPr>
              <w:t>tência cremosa, odor e sabor suave, isento de sujid</w:t>
            </w:r>
            <w:r w:rsidRPr="00A51C3E">
              <w:rPr>
                <w:rFonts w:ascii="Arial" w:hAnsi="Arial"/>
                <w:sz w:val="23"/>
                <w:szCs w:val="23"/>
                <w:lang w:bidi="ar-SA"/>
              </w:rPr>
              <w:t>a</w:t>
            </w:r>
            <w:r w:rsidRPr="00A51C3E">
              <w:rPr>
                <w:rFonts w:ascii="Arial" w:hAnsi="Arial"/>
                <w:sz w:val="23"/>
                <w:szCs w:val="23"/>
                <w:lang w:bidi="ar-SA"/>
              </w:rPr>
              <w:t>des, co</w:t>
            </w:r>
            <w:r w:rsidRPr="00A51C3E">
              <w:rPr>
                <w:rFonts w:ascii="Arial" w:hAnsi="Arial"/>
                <w:sz w:val="23"/>
                <w:szCs w:val="23"/>
                <w:lang w:bidi="ar-SA"/>
              </w:rPr>
              <w:t>r</w:t>
            </w:r>
            <w:r w:rsidRPr="00A51C3E">
              <w:rPr>
                <w:rFonts w:ascii="Arial" w:hAnsi="Arial"/>
                <w:sz w:val="23"/>
                <w:szCs w:val="23"/>
                <w:lang w:bidi="ar-SA"/>
              </w:rPr>
              <w:t>pos e</w:t>
            </w:r>
            <w:r w:rsidRPr="00A51C3E">
              <w:rPr>
                <w:rFonts w:ascii="Arial" w:hAnsi="Arial"/>
                <w:sz w:val="23"/>
                <w:szCs w:val="23"/>
                <w:lang w:bidi="ar-SA"/>
              </w:rPr>
              <w:t>s</w:t>
            </w:r>
            <w:r w:rsidRPr="00A51C3E">
              <w:rPr>
                <w:rFonts w:ascii="Arial" w:hAnsi="Arial"/>
                <w:sz w:val="23"/>
                <w:szCs w:val="23"/>
                <w:lang w:bidi="ar-SA"/>
              </w:rPr>
              <w:t>tranhos, color</w:t>
            </w:r>
            <w:r w:rsidRPr="00A51C3E">
              <w:rPr>
                <w:rFonts w:ascii="Arial" w:hAnsi="Arial"/>
                <w:sz w:val="23"/>
                <w:szCs w:val="23"/>
                <w:lang w:bidi="ar-SA"/>
              </w:rPr>
              <w:t>a</w:t>
            </w:r>
            <w:r w:rsidRPr="00A51C3E">
              <w:rPr>
                <w:rFonts w:ascii="Arial" w:hAnsi="Arial"/>
                <w:sz w:val="23"/>
                <w:szCs w:val="23"/>
                <w:lang w:bidi="ar-SA"/>
              </w:rPr>
              <w:t>ção não caract</w:t>
            </w:r>
            <w:r w:rsidRPr="00A51C3E">
              <w:rPr>
                <w:rFonts w:ascii="Arial" w:hAnsi="Arial"/>
                <w:sz w:val="23"/>
                <w:szCs w:val="23"/>
                <w:lang w:bidi="ar-SA"/>
              </w:rPr>
              <w:t>e</w:t>
            </w:r>
            <w:r w:rsidRPr="00A51C3E">
              <w:rPr>
                <w:rFonts w:ascii="Arial" w:hAnsi="Arial"/>
                <w:sz w:val="23"/>
                <w:szCs w:val="23"/>
                <w:lang w:bidi="ar-SA"/>
              </w:rPr>
              <w:t>rística, sabor ácido intenso e probl</w:t>
            </w:r>
            <w:r w:rsidRPr="00A51C3E">
              <w:rPr>
                <w:rFonts w:ascii="Arial" w:hAnsi="Arial"/>
                <w:sz w:val="23"/>
                <w:szCs w:val="23"/>
                <w:lang w:bidi="ar-SA"/>
              </w:rPr>
              <w:t>e</w:t>
            </w:r>
            <w:r w:rsidRPr="00A51C3E">
              <w:rPr>
                <w:rFonts w:ascii="Arial" w:hAnsi="Arial"/>
                <w:sz w:val="23"/>
                <w:szCs w:val="23"/>
                <w:lang w:bidi="ar-SA"/>
              </w:rPr>
              <w:t>mas na vedação da e</w:t>
            </w:r>
            <w:r w:rsidRPr="00A51C3E">
              <w:rPr>
                <w:rFonts w:ascii="Arial" w:hAnsi="Arial"/>
                <w:sz w:val="23"/>
                <w:szCs w:val="23"/>
                <w:lang w:bidi="ar-SA"/>
              </w:rPr>
              <w:t>m</w:t>
            </w:r>
            <w:r w:rsidRPr="00A51C3E">
              <w:rPr>
                <w:rFonts w:ascii="Arial" w:hAnsi="Arial"/>
                <w:sz w:val="23"/>
                <w:szCs w:val="23"/>
                <w:lang w:bidi="ar-SA"/>
              </w:rPr>
              <w:lastRenderedPageBreak/>
              <w:t>balagem, não co</w:t>
            </w:r>
            <w:r w:rsidRPr="00A51C3E">
              <w:rPr>
                <w:rFonts w:ascii="Arial" w:hAnsi="Arial"/>
                <w:sz w:val="23"/>
                <w:szCs w:val="23"/>
                <w:lang w:bidi="ar-SA"/>
              </w:rPr>
              <w:t>n</w:t>
            </w:r>
            <w:r w:rsidRPr="00A51C3E">
              <w:rPr>
                <w:rFonts w:ascii="Arial" w:hAnsi="Arial"/>
                <w:sz w:val="23"/>
                <w:szCs w:val="23"/>
                <w:lang w:bidi="ar-SA"/>
              </w:rPr>
              <w:t>tém gl</w:t>
            </w:r>
            <w:r w:rsidRPr="00A51C3E">
              <w:rPr>
                <w:rFonts w:ascii="Arial" w:hAnsi="Arial"/>
                <w:sz w:val="23"/>
                <w:szCs w:val="23"/>
                <w:lang w:bidi="ar-SA"/>
              </w:rPr>
              <w:t>ú</w:t>
            </w:r>
            <w:r w:rsidRPr="00A51C3E">
              <w:rPr>
                <w:rFonts w:ascii="Arial" w:hAnsi="Arial"/>
                <w:sz w:val="23"/>
                <w:szCs w:val="23"/>
                <w:lang w:bidi="ar-SA"/>
              </w:rPr>
              <w:t>ten, co</w:t>
            </w:r>
            <w:r w:rsidRPr="00A51C3E">
              <w:rPr>
                <w:rFonts w:ascii="Arial" w:hAnsi="Arial"/>
                <w:sz w:val="23"/>
                <w:szCs w:val="23"/>
                <w:lang w:bidi="ar-SA"/>
              </w:rPr>
              <w:t>n</w:t>
            </w:r>
            <w:r w:rsidRPr="00A51C3E">
              <w:rPr>
                <w:rFonts w:ascii="Arial" w:hAnsi="Arial"/>
                <w:sz w:val="23"/>
                <w:szCs w:val="23"/>
                <w:lang w:bidi="ar-SA"/>
              </w:rPr>
              <w:t>tém la</w:t>
            </w:r>
            <w:r w:rsidRPr="00A51C3E">
              <w:rPr>
                <w:rFonts w:ascii="Arial" w:hAnsi="Arial"/>
                <w:sz w:val="23"/>
                <w:szCs w:val="23"/>
                <w:lang w:bidi="ar-SA"/>
              </w:rPr>
              <w:t>c</w:t>
            </w:r>
            <w:r w:rsidRPr="00A51C3E">
              <w:rPr>
                <w:rFonts w:ascii="Arial" w:hAnsi="Arial"/>
                <w:sz w:val="23"/>
                <w:szCs w:val="23"/>
                <w:lang w:bidi="ar-SA"/>
              </w:rPr>
              <w:t>tose. Deverá ser transpo</w:t>
            </w:r>
            <w:r w:rsidRPr="00A51C3E">
              <w:rPr>
                <w:rFonts w:ascii="Arial" w:hAnsi="Arial"/>
                <w:sz w:val="23"/>
                <w:szCs w:val="23"/>
                <w:lang w:bidi="ar-SA"/>
              </w:rPr>
              <w:t>r</w:t>
            </w:r>
            <w:r w:rsidRPr="00A51C3E">
              <w:rPr>
                <w:rFonts w:ascii="Arial" w:hAnsi="Arial"/>
                <w:sz w:val="23"/>
                <w:szCs w:val="23"/>
                <w:lang w:bidi="ar-SA"/>
              </w:rPr>
              <w:t>tado em carro refrig</w:t>
            </w:r>
            <w:r w:rsidRPr="00A51C3E">
              <w:rPr>
                <w:rFonts w:ascii="Arial" w:hAnsi="Arial"/>
                <w:sz w:val="23"/>
                <w:szCs w:val="23"/>
                <w:lang w:bidi="ar-SA"/>
              </w:rPr>
              <w:t>e</w:t>
            </w:r>
            <w:r w:rsidRPr="00A51C3E">
              <w:rPr>
                <w:rFonts w:ascii="Arial" w:hAnsi="Arial"/>
                <w:sz w:val="23"/>
                <w:szCs w:val="23"/>
                <w:lang w:bidi="ar-SA"/>
              </w:rPr>
              <w:t>rado ou caixas isotérm</w:t>
            </w:r>
            <w:r w:rsidRPr="00A51C3E">
              <w:rPr>
                <w:rFonts w:ascii="Arial" w:hAnsi="Arial"/>
                <w:sz w:val="23"/>
                <w:szCs w:val="23"/>
                <w:lang w:bidi="ar-SA"/>
              </w:rPr>
              <w:t>i</w:t>
            </w:r>
            <w:r w:rsidRPr="00A51C3E">
              <w:rPr>
                <w:rFonts w:ascii="Arial" w:hAnsi="Arial"/>
                <w:sz w:val="23"/>
                <w:szCs w:val="23"/>
                <w:lang w:bidi="ar-SA"/>
              </w:rPr>
              <w:t xml:space="preserve">cas, </w:t>
            </w:r>
            <w:r w:rsidRPr="00A51C3E">
              <w:rPr>
                <w:rFonts w:ascii="Arial" w:hAnsi="Arial"/>
                <w:sz w:val="23"/>
                <w:szCs w:val="23"/>
                <w:lang w:bidi="ar-SA"/>
              </w:rPr>
              <w:t>a</w:t>
            </w:r>
            <w:r w:rsidRPr="00A51C3E">
              <w:rPr>
                <w:rFonts w:ascii="Arial" w:hAnsi="Arial"/>
                <w:sz w:val="23"/>
                <w:szCs w:val="23"/>
                <w:lang w:bidi="ar-SA"/>
              </w:rPr>
              <w:t>cond</w:t>
            </w:r>
            <w:r w:rsidRPr="00A51C3E">
              <w:rPr>
                <w:rFonts w:ascii="Arial" w:hAnsi="Arial"/>
                <w:sz w:val="23"/>
                <w:szCs w:val="23"/>
                <w:lang w:bidi="ar-SA"/>
              </w:rPr>
              <w:t>i</w:t>
            </w:r>
            <w:r w:rsidRPr="00A51C3E">
              <w:rPr>
                <w:rFonts w:ascii="Arial" w:hAnsi="Arial"/>
                <w:sz w:val="23"/>
                <w:szCs w:val="23"/>
                <w:lang w:bidi="ar-SA"/>
              </w:rPr>
              <w:t>cionado em e</w:t>
            </w:r>
            <w:r w:rsidRPr="00A51C3E">
              <w:rPr>
                <w:rFonts w:ascii="Arial" w:hAnsi="Arial"/>
                <w:sz w:val="23"/>
                <w:szCs w:val="23"/>
                <w:lang w:bidi="ar-SA"/>
              </w:rPr>
              <w:t>m</w:t>
            </w:r>
            <w:r w:rsidRPr="00A51C3E">
              <w:rPr>
                <w:rFonts w:ascii="Arial" w:hAnsi="Arial"/>
                <w:sz w:val="23"/>
                <w:szCs w:val="23"/>
                <w:lang w:bidi="ar-SA"/>
              </w:rPr>
              <w:t>balagem plástica de poli</w:t>
            </w:r>
            <w:r w:rsidRPr="00A51C3E">
              <w:rPr>
                <w:rFonts w:ascii="Arial" w:hAnsi="Arial"/>
                <w:sz w:val="23"/>
                <w:szCs w:val="23"/>
                <w:lang w:bidi="ar-SA"/>
              </w:rPr>
              <w:t>e</w:t>
            </w:r>
            <w:r w:rsidRPr="00A51C3E">
              <w:rPr>
                <w:rFonts w:ascii="Arial" w:hAnsi="Arial"/>
                <w:sz w:val="23"/>
                <w:szCs w:val="23"/>
                <w:lang w:bidi="ar-SA"/>
              </w:rPr>
              <w:t>tileno hermet</w:t>
            </w:r>
            <w:r w:rsidRPr="00A51C3E">
              <w:rPr>
                <w:rFonts w:ascii="Arial" w:hAnsi="Arial"/>
                <w:sz w:val="23"/>
                <w:szCs w:val="23"/>
                <w:lang w:bidi="ar-SA"/>
              </w:rPr>
              <w:t>i</w:t>
            </w:r>
            <w:r w:rsidRPr="00A51C3E">
              <w:rPr>
                <w:rFonts w:ascii="Arial" w:hAnsi="Arial"/>
                <w:sz w:val="23"/>
                <w:szCs w:val="23"/>
                <w:lang w:bidi="ar-SA"/>
              </w:rPr>
              <w:t>camente fechada, impe</w:t>
            </w:r>
            <w:r w:rsidRPr="00A51C3E">
              <w:rPr>
                <w:rFonts w:ascii="Arial" w:hAnsi="Arial"/>
                <w:sz w:val="23"/>
                <w:szCs w:val="23"/>
                <w:lang w:bidi="ar-SA"/>
              </w:rPr>
              <w:t>r</w:t>
            </w:r>
            <w:r w:rsidRPr="00A51C3E">
              <w:rPr>
                <w:rFonts w:ascii="Arial" w:hAnsi="Arial"/>
                <w:sz w:val="23"/>
                <w:szCs w:val="23"/>
                <w:lang w:bidi="ar-SA"/>
              </w:rPr>
              <w:t>meável, atóxica e resiste</w:t>
            </w:r>
            <w:r w:rsidRPr="00A51C3E">
              <w:rPr>
                <w:rFonts w:ascii="Arial" w:hAnsi="Arial"/>
                <w:sz w:val="23"/>
                <w:szCs w:val="23"/>
                <w:lang w:bidi="ar-SA"/>
              </w:rPr>
              <w:t>n</w:t>
            </w:r>
            <w:r w:rsidRPr="00A51C3E">
              <w:rPr>
                <w:rFonts w:ascii="Arial" w:hAnsi="Arial"/>
                <w:sz w:val="23"/>
                <w:szCs w:val="23"/>
                <w:lang w:bidi="ar-SA"/>
              </w:rPr>
              <w:t>te, com peso líquido de 900 ml. Na embal</w:t>
            </w:r>
            <w:r w:rsidRPr="00A51C3E">
              <w:rPr>
                <w:rFonts w:ascii="Arial" w:hAnsi="Arial"/>
                <w:sz w:val="23"/>
                <w:szCs w:val="23"/>
                <w:lang w:bidi="ar-SA"/>
              </w:rPr>
              <w:t>a</w:t>
            </w:r>
            <w:r w:rsidRPr="00A51C3E">
              <w:rPr>
                <w:rFonts w:ascii="Arial" w:hAnsi="Arial"/>
                <w:sz w:val="23"/>
                <w:szCs w:val="23"/>
                <w:lang w:bidi="ar-SA"/>
              </w:rPr>
              <w:t>gem d</w:t>
            </w:r>
            <w:r w:rsidRPr="00A51C3E">
              <w:rPr>
                <w:rFonts w:ascii="Arial" w:hAnsi="Arial"/>
                <w:sz w:val="23"/>
                <w:szCs w:val="23"/>
                <w:lang w:bidi="ar-SA"/>
              </w:rPr>
              <w:t>e</w:t>
            </w:r>
            <w:r w:rsidRPr="00A51C3E">
              <w:rPr>
                <w:rFonts w:ascii="Arial" w:hAnsi="Arial"/>
                <w:sz w:val="23"/>
                <w:szCs w:val="23"/>
                <w:lang w:bidi="ar-SA"/>
              </w:rPr>
              <w:t>vem constar as info</w:t>
            </w:r>
            <w:r w:rsidRPr="00A51C3E">
              <w:rPr>
                <w:rFonts w:ascii="Arial" w:hAnsi="Arial"/>
                <w:sz w:val="23"/>
                <w:szCs w:val="23"/>
                <w:lang w:bidi="ar-SA"/>
              </w:rPr>
              <w:t>r</w:t>
            </w:r>
            <w:r w:rsidRPr="00A51C3E">
              <w:rPr>
                <w:rFonts w:ascii="Arial" w:hAnsi="Arial"/>
                <w:sz w:val="23"/>
                <w:szCs w:val="23"/>
                <w:lang w:bidi="ar-SA"/>
              </w:rPr>
              <w:t>mações do fabr</w:t>
            </w:r>
            <w:r w:rsidRPr="00A51C3E">
              <w:rPr>
                <w:rFonts w:ascii="Arial" w:hAnsi="Arial"/>
                <w:sz w:val="23"/>
                <w:szCs w:val="23"/>
                <w:lang w:bidi="ar-SA"/>
              </w:rPr>
              <w:t>i</w:t>
            </w:r>
            <w:r w:rsidRPr="00A51C3E">
              <w:rPr>
                <w:rFonts w:ascii="Arial" w:hAnsi="Arial"/>
                <w:sz w:val="23"/>
                <w:szCs w:val="23"/>
                <w:lang w:bidi="ar-SA"/>
              </w:rPr>
              <w:t>cante, especif</w:t>
            </w:r>
            <w:r w:rsidRPr="00A51C3E">
              <w:rPr>
                <w:rFonts w:ascii="Arial" w:hAnsi="Arial"/>
                <w:sz w:val="23"/>
                <w:szCs w:val="23"/>
                <w:lang w:bidi="ar-SA"/>
              </w:rPr>
              <w:t>i</w:t>
            </w:r>
            <w:r w:rsidRPr="00A51C3E">
              <w:rPr>
                <w:rFonts w:ascii="Arial" w:hAnsi="Arial"/>
                <w:sz w:val="23"/>
                <w:szCs w:val="23"/>
                <w:lang w:bidi="ar-SA"/>
              </w:rPr>
              <w:t>cação do produto, data de fabric</w:t>
            </w:r>
            <w:r w:rsidRPr="00A51C3E">
              <w:rPr>
                <w:rFonts w:ascii="Arial" w:hAnsi="Arial"/>
                <w:sz w:val="23"/>
                <w:szCs w:val="23"/>
                <w:lang w:bidi="ar-SA"/>
              </w:rPr>
              <w:t>a</w:t>
            </w:r>
            <w:r w:rsidRPr="00A51C3E">
              <w:rPr>
                <w:rFonts w:ascii="Arial" w:hAnsi="Arial"/>
                <w:sz w:val="23"/>
                <w:szCs w:val="23"/>
                <w:lang w:bidi="ar-SA"/>
              </w:rPr>
              <w:t>ção, pr</w:t>
            </w:r>
            <w:r w:rsidRPr="00A51C3E">
              <w:rPr>
                <w:rFonts w:ascii="Arial" w:hAnsi="Arial"/>
                <w:sz w:val="23"/>
                <w:szCs w:val="23"/>
                <w:lang w:bidi="ar-SA"/>
              </w:rPr>
              <w:t>a</w:t>
            </w:r>
            <w:r w:rsidRPr="00A51C3E">
              <w:rPr>
                <w:rFonts w:ascii="Arial" w:hAnsi="Arial"/>
                <w:sz w:val="23"/>
                <w:szCs w:val="23"/>
                <w:lang w:bidi="ar-SA"/>
              </w:rPr>
              <w:t xml:space="preserve">zo de validade </w:t>
            </w:r>
            <w:r w:rsidRPr="00A51C3E">
              <w:rPr>
                <w:rFonts w:ascii="Arial" w:hAnsi="Arial"/>
                <w:sz w:val="23"/>
                <w:szCs w:val="23"/>
                <w:lang w:bidi="ar-SA"/>
              </w:rPr>
              <w:lastRenderedPageBreak/>
              <w:t>e registro no Serv</w:t>
            </w:r>
            <w:r w:rsidRPr="00A51C3E">
              <w:rPr>
                <w:rFonts w:ascii="Arial" w:hAnsi="Arial"/>
                <w:sz w:val="23"/>
                <w:szCs w:val="23"/>
                <w:lang w:bidi="ar-SA"/>
              </w:rPr>
              <w:t>i</w:t>
            </w:r>
            <w:r w:rsidRPr="00A51C3E">
              <w:rPr>
                <w:rFonts w:ascii="Arial" w:hAnsi="Arial"/>
                <w:sz w:val="23"/>
                <w:szCs w:val="23"/>
                <w:lang w:bidi="ar-SA"/>
              </w:rPr>
              <w:t>ço de Inspeção Federal (SIF), Serviço de In</w:t>
            </w:r>
            <w:r w:rsidRPr="00A51C3E">
              <w:rPr>
                <w:rFonts w:ascii="Arial" w:hAnsi="Arial"/>
                <w:sz w:val="23"/>
                <w:szCs w:val="23"/>
                <w:lang w:bidi="ar-SA"/>
              </w:rPr>
              <w:t>s</w:t>
            </w:r>
            <w:r w:rsidRPr="00A51C3E">
              <w:rPr>
                <w:rFonts w:ascii="Arial" w:hAnsi="Arial"/>
                <w:sz w:val="23"/>
                <w:szCs w:val="23"/>
                <w:lang w:bidi="ar-SA"/>
              </w:rPr>
              <w:t>peção Estadual (SIE) ou Serviço de In</w:t>
            </w:r>
            <w:r w:rsidRPr="00A51C3E">
              <w:rPr>
                <w:rFonts w:ascii="Arial" w:hAnsi="Arial"/>
                <w:sz w:val="23"/>
                <w:szCs w:val="23"/>
                <w:lang w:bidi="ar-SA"/>
              </w:rPr>
              <w:t>s</w:t>
            </w:r>
            <w:r w:rsidRPr="00A51C3E">
              <w:rPr>
                <w:rFonts w:ascii="Arial" w:hAnsi="Arial"/>
                <w:sz w:val="23"/>
                <w:szCs w:val="23"/>
                <w:lang w:bidi="ar-SA"/>
              </w:rPr>
              <w:t>peção Munic</w:t>
            </w:r>
            <w:r w:rsidRPr="00A51C3E">
              <w:rPr>
                <w:rFonts w:ascii="Arial" w:hAnsi="Arial"/>
                <w:sz w:val="23"/>
                <w:szCs w:val="23"/>
                <w:lang w:bidi="ar-SA"/>
              </w:rPr>
              <w:t>i</w:t>
            </w:r>
            <w:r w:rsidRPr="00A51C3E">
              <w:rPr>
                <w:rFonts w:ascii="Arial" w:hAnsi="Arial"/>
                <w:sz w:val="23"/>
                <w:szCs w:val="23"/>
                <w:lang w:bidi="ar-SA"/>
              </w:rPr>
              <w:t>pal (SIM).</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lastRenderedPageBreak/>
              <w:t>R$ 8,90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R$ 8,85</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R$ 8,95</w:t>
            </w:r>
          </w:p>
        </w:tc>
      </w:tr>
      <w:tr w:rsidR="009F5F8C" w:rsidRPr="00A51C3E" w:rsidTr="00F00569">
        <w:trPr>
          <w:trHeight w:val="5445"/>
          <w:jc w:val="center"/>
        </w:trPr>
        <w:tc>
          <w:tcPr>
            <w:tcW w:w="0" w:type="auto"/>
            <w:tcBorders>
              <w:top w:val="nil"/>
              <w:left w:val="single" w:sz="8" w:space="0" w:color="000000"/>
              <w:bottom w:val="single" w:sz="8" w:space="0" w:color="000000"/>
              <w:right w:val="nil"/>
            </w:tcBorders>
            <w:shd w:val="clear" w:color="000000" w:fill="00B050"/>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lastRenderedPageBreak/>
              <w:t>35</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700</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Kg</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rPr>
                <w:rFonts w:ascii="Arial" w:hAnsi="Arial"/>
                <w:b/>
                <w:bCs/>
                <w:sz w:val="23"/>
                <w:szCs w:val="23"/>
                <w:lang w:bidi="ar-SA"/>
              </w:rPr>
            </w:pPr>
            <w:r w:rsidRPr="00A51C3E">
              <w:rPr>
                <w:rFonts w:ascii="Arial" w:hAnsi="Arial"/>
                <w:b/>
                <w:bCs/>
                <w:sz w:val="23"/>
                <w:szCs w:val="23"/>
                <w:lang w:bidi="ar-SA"/>
              </w:rPr>
              <w:t>LARA</w:t>
            </w:r>
            <w:r w:rsidRPr="00A51C3E">
              <w:rPr>
                <w:rFonts w:ascii="Arial" w:hAnsi="Arial"/>
                <w:b/>
                <w:bCs/>
                <w:sz w:val="23"/>
                <w:szCs w:val="23"/>
                <w:lang w:bidi="ar-SA"/>
              </w:rPr>
              <w:t>N</w:t>
            </w:r>
            <w:r w:rsidRPr="00A51C3E">
              <w:rPr>
                <w:rFonts w:ascii="Arial" w:hAnsi="Arial"/>
                <w:b/>
                <w:bCs/>
                <w:sz w:val="23"/>
                <w:szCs w:val="23"/>
                <w:lang w:bidi="ar-SA"/>
              </w:rPr>
              <w:t>JA</w:t>
            </w:r>
            <w:r w:rsidRPr="00A51C3E">
              <w:rPr>
                <w:rFonts w:ascii="Arial" w:hAnsi="Arial"/>
                <w:sz w:val="23"/>
                <w:szCs w:val="23"/>
                <w:lang w:bidi="ar-SA"/>
              </w:rPr>
              <w:t>, nas varied</w:t>
            </w:r>
            <w:r w:rsidRPr="00A51C3E">
              <w:rPr>
                <w:rFonts w:ascii="Arial" w:hAnsi="Arial"/>
                <w:sz w:val="23"/>
                <w:szCs w:val="23"/>
                <w:lang w:bidi="ar-SA"/>
              </w:rPr>
              <w:t>a</w:t>
            </w:r>
            <w:r w:rsidRPr="00A51C3E">
              <w:rPr>
                <w:rFonts w:ascii="Arial" w:hAnsi="Arial"/>
                <w:sz w:val="23"/>
                <w:szCs w:val="23"/>
                <w:lang w:bidi="ar-SA"/>
              </w:rPr>
              <w:t>des: V</w:t>
            </w:r>
            <w:r w:rsidRPr="00A51C3E">
              <w:rPr>
                <w:rFonts w:ascii="Arial" w:hAnsi="Arial"/>
                <w:sz w:val="23"/>
                <w:szCs w:val="23"/>
                <w:lang w:bidi="ar-SA"/>
              </w:rPr>
              <w:t>a</w:t>
            </w:r>
            <w:r w:rsidRPr="00A51C3E">
              <w:rPr>
                <w:rFonts w:ascii="Arial" w:hAnsi="Arial"/>
                <w:sz w:val="23"/>
                <w:szCs w:val="23"/>
                <w:lang w:bidi="ar-SA"/>
              </w:rPr>
              <w:t>lencia, Rubi, Folha murcha, polpa verm</w:t>
            </w:r>
            <w:r w:rsidRPr="00A51C3E">
              <w:rPr>
                <w:rFonts w:ascii="Arial" w:hAnsi="Arial"/>
                <w:sz w:val="23"/>
                <w:szCs w:val="23"/>
                <w:lang w:bidi="ar-SA"/>
              </w:rPr>
              <w:t>e</w:t>
            </w:r>
            <w:r w:rsidRPr="00A51C3E">
              <w:rPr>
                <w:rFonts w:ascii="Arial" w:hAnsi="Arial"/>
                <w:sz w:val="23"/>
                <w:szCs w:val="23"/>
                <w:lang w:bidi="ar-SA"/>
              </w:rPr>
              <w:t>lha, de 1ª qual</w:t>
            </w:r>
            <w:r w:rsidRPr="00A51C3E">
              <w:rPr>
                <w:rFonts w:ascii="Arial" w:hAnsi="Arial"/>
                <w:sz w:val="23"/>
                <w:szCs w:val="23"/>
                <w:lang w:bidi="ar-SA"/>
              </w:rPr>
              <w:t>i</w:t>
            </w:r>
            <w:r w:rsidRPr="00A51C3E">
              <w:rPr>
                <w:rFonts w:ascii="Arial" w:hAnsi="Arial"/>
                <w:sz w:val="23"/>
                <w:szCs w:val="23"/>
                <w:lang w:bidi="ar-SA"/>
              </w:rPr>
              <w:t>dade, fresca, casca de color</w:t>
            </w:r>
            <w:r w:rsidRPr="00A51C3E">
              <w:rPr>
                <w:rFonts w:ascii="Arial" w:hAnsi="Arial"/>
                <w:sz w:val="23"/>
                <w:szCs w:val="23"/>
                <w:lang w:bidi="ar-SA"/>
              </w:rPr>
              <w:t>a</w:t>
            </w:r>
            <w:r w:rsidRPr="00A51C3E">
              <w:rPr>
                <w:rFonts w:ascii="Arial" w:hAnsi="Arial"/>
                <w:sz w:val="23"/>
                <w:szCs w:val="23"/>
                <w:lang w:bidi="ar-SA"/>
              </w:rPr>
              <w:t>ção am</w:t>
            </w:r>
            <w:r w:rsidRPr="00A51C3E">
              <w:rPr>
                <w:rFonts w:ascii="Arial" w:hAnsi="Arial"/>
                <w:sz w:val="23"/>
                <w:szCs w:val="23"/>
                <w:lang w:bidi="ar-SA"/>
              </w:rPr>
              <w:t>a</w:t>
            </w:r>
            <w:r w:rsidRPr="00A51C3E">
              <w:rPr>
                <w:rFonts w:ascii="Arial" w:hAnsi="Arial"/>
                <w:sz w:val="23"/>
                <w:szCs w:val="23"/>
                <w:lang w:bidi="ar-SA"/>
              </w:rPr>
              <w:t>relo-alaranj</w:t>
            </w:r>
            <w:r w:rsidRPr="00A51C3E">
              <w:rPr>
                <w:rFonts w:ascii="Arial" w:hAnsi="Arial"/>
                <w:sz w:val="23"/>
                <w:szCs w:val="23"/>
                <w:lang w:bidi="ar-SA"/>
              </w:rPr>
              <w:t>a</w:t>
            </w:r>
            <w:r w:rsidRPr="00A51C3E">
              <w:rPr>
                <w:rFonts w:ascii="Arial" w:hAnsi="Arial"/>
                <w:sz w:val="23"/>
                <w:szCs w:val="23"/>
                <w:lang w:bidi="ar-SA"/>
              </w:rPr>
              <w:t>da, lisa e íntegra, sem l</w:t>
            </w:r>
            <w:r w:rsidRPr="00A51C3E">
              <w:rPr>
                <w:rFonts w:ascii="Arial" w:hAnsi="Arial"/>
                <w:sz w:val="23"/>
                <w:szCs w:val="23"/>
                <w:lang w:bidi="ar-SA"/>
              </w:rPr>
              <w:t>e</w:t>
            </w:r>
            <w:r w:rsidRPr="00A51C3E">
              <w:rPr>
                <w:rFonts w:ascii="Arial" w:hAnsi="Arial"/>
                <w:sz w:val="23"/>
                <w:szCs w:val="23"/>
                <w:lang w:bidi="ar-SA"/>
              </w:rPr>
              <w:t>sões, rupturas e m</w:t>
            </w:r>
            <w:r w:rsidRPr="00A51C3E">
              <w:rPr>
                <w:rFonts w:ascii="Arial" w:hAnsi="Arial"/>
                <w:sz w:val="23"/>
                <w:szCs w:val="23"/>
                <w:lang w:bidi="ar-SA"/>
              </w:rPr>
              <w:t>a</w:t>
            </w:r>
            <w:r w:rsidRPr="00A51C3E">
              <w:rPr>
                <w:rFonts w:ascii="Arial" w:hAnsi="Arial"/>
                <w:sz w:val="23"/>
                <w:szCs w:val="23"/>
                <w:lang w:bidi="ar-SA"/>
              </w:rPr>
              <w:t>chucad</w:t>
            </w:r>
            <w:r w:rsidRPr="00A51C3E">
              <w:rPr>
                <w:rFonts w:ascii="Arial" w:hAnsi="Arial"/>
                <w:sz w:val="23"/>
                <w:szCs w:val="23"/>
                <w:lang w:bidi="ar-SA"/>
              </w:rPr>
              <w:t>u</w:t>
            </w:r>
            <w:r w:rsidRPr="00A51C3E">
              <w:rPr>
                <w:rFonts w:ascii="Arial" w:hAnsi="Arial"/>
                <w:sz w:val="23"/>
                <w:szCs w:val="23"/>
                <w:lang w:bidi="ar-SA"/>
              </w:rPr>
              <w:lastRenderedPageBreak/>
              <w:t xml:space="preserve">ras, </w:t>
            </w:r>
            <w:r w:rsidRPr="00A51C3E">
              <w:rPr>
                <w:rFonts w:ascii="Arial" w:hAnsi="Arial"/>
                <w:sz w:val="23"/>
                <w:szCs w:val="23"/>
                <w:lang w:bidi="ar-SA"/>
              </w:rPr>
              <w:t>a</w:t>
            </w:r>
            <w:r w:rsidRPr="00A51C3E">
              <w:rPr>
                <w:rFonts w:ascii="Arial" w:hAnsi="Arial"/>
                <w:sz w:val="23"/>
                <w:szCs w:val="23"/>
                <w:lang w:bidi="ar-SA"/>
              </w:rPr>
              <w:t>prese</w:t>
            </w:r>
            <w:r w:rsidRPr="00A51C3E">
              <w:rPr>
                <w:rFonts w:ascii="Arial" w:hAnsi="Arial"/>
                <w:sz w:val="23"/>
                <w:szCs w:val="23"/>
                <w:lang w:bidi="ar-SA"/>
              </w:rPr>
              <w:t>n</w:t>
            </w:r>
            <w:r w:rsidRPr="00A51C3E">
              <w:rPr>
                <w:rFonts w:ascii="Arial" w:hAnsi="Arial"/>
                <w:sz w:val="23"/>
                <w:szCs w:val="23"/>
                <w:lang w:bidi="ar-SA"/>
              </w:rPr>
              <w:t>tando grau de matur</w:t>
            </w:r>
            <w:r w:rsidRPr="00A51C3E">
              <w:rPr>
                <w:rFonts w:ascii="Arial" w:hAnsi="Arial"/>
                <w:sz w:val="23"/>
                <w:szCs w:val="23"/>
                <w:lang w:bidi="ar-SA"/>
              </w:rPr>
              <w:t>a</w:t>
            </w:r>
            <w:r w:rsidRPr="00A51C3E">
              <w:rPr>
                <w:rFonts w:ascii="Arial" w:hAnsi="Arial"/>
                <w:sz w:val="23"/>
                <w:szCs w:val="23"/>
                <w:lang w:bidi="ar-SA"/>
              </w:rPr>
              <w:t>ção m</w:t>
            </w:r>
            <w:r w:rsidRPr="00A51C3E">
              <w:rPr>
                <w:rFonts w:ascii="Arial" w:hAnsi="Arial"/>
                <w:sz w:val="23"/>
                <w:szCs w:val="23"/>
                <w:lang w:bidi="ar-SA"/>
              </w:rPr>
              <w:t>é</w:t>
            </w:r>
            <w:r w:rsidRPr="00A51C3E">
              <w:rPr>
                <w:rFonts w:ascii="Arial" w:hAnsi="Arial"/>
                <w:sz w:val="23"/>
                <w:szCs w:val="23"/>
                <w:lang w:bidi="ar-SA"/>
              </w:rPr>
              <w:t>dio e de consi</w:t>
            </w:r>
            <w:r w:rsidRPr="00A51C3E">
              <w:rPr>
                <w:rFonts w:ascii="Arial" w:hAnsi="Arial"/>
                <w:sz w:val="23"/>
                <w:szCs w:val="23"/>
                <w:lang w:bidi="ar-SA"/>
              </w:rPr>
              <w:t>s</w:t>
            </w:r>
            <w:r w:rsidRPr="00A51C3E">
              <w:rPr>
                <w:rFonts w:ascii="Arial" w:hAnsi="Arial"/>
                <w:sz w:val="23"/>
                <w:szCs w:val="23"/>
                <w:lang w:bidi="ar-SA"/>
              </w:rPr>
              <w:t>tência firme, livre de umidade externa, bolor, aroma e sabor desagr</w:t>
            </w:r>
            <w:r w:rsidRPr="00A51C3E">
              <w:rPr>
                <w:rFonts w:ascii="Arial" w:hAnsi="Arial"/>
                <w:sz w:val="23"/>
                <w:szCs w:val="23"/>
                <w:lang w:bidi="ar-SA"/>
              </w:rPr>
              <w:t>a</w:t>
            </w:r>
            <w:r w:rsidRPr="00A51C3E">
              <w:rPr>
                <w:rFonts w:ascii="Arial" w:hAnsi="Arial"/>
                <w:sz w:val="23"/>
                <w:szCs w:val="23"/>
                <w:lang w:bidi="ar-SA"/>
              </w:rPr>
              <w:t>dável, isenta de sujid</w:t>
            </w:r>
            <w:r w:rsidRPr="00A51C3E">
              <w:rPr>
                <w:rFonts w:ascii="Arial" w:hAnsi="Arial"/>
                <w:sz w:val="23"/>
                <w:szCs w:val="23"/>
                <w:lang w:bidi="ar-SA"/>
              </w:rPr>
              <w:t>a</w:t>
            </w:r>
            <w:r w:rsidRPr="00A51C3E">
              <w:rPr>
                <w:rFonts w:ascii="Arial" w:hAnsi="Arial"/>
                <w:sz w:val="23"/>
                <w:szCs w:val="23"/>
                <w:lang w:bidi="ar-SA"/>
              </w:rPr>
              <w:t>des e corpos estr</w:t>
            </w:r>
            <w:r w:rsidRPr="00A51C3E">
              <w:rPr>
                <w:rFonts w:ascii="Arial" w:hAnsi="Arial"/>
                <w:sz w:val="23"/>
                <w:szCs w:val="23"/>
                <w:lang w:bidi="ar-SA"/>
              </w:rPr>
              <w:t>a</w:t>
            </w:r>
            <w:r w:rsidRPr="00A51C3E">
              <w:rPr>
                <w:rFonts w:ascii="Arial" w:hAnsi="Arial"/>
                <w:sz w:val="23"/>
                <w:szCs w:val="23"/>
                <w:lang w:bidi="ar-SA"/>
              </w:rPr>
              <w:t>nhos aderidos à supe</w:t>
            </w:r>
            <w:r w:rsidRPr="00A51C3E">
              <w:rPr>
                <w:rFonts w:ascii="Arial" w:hAnsi="Arial"/>
                <w:sz w:val="23"/>
                <w:szCs w:val="23"/>
                <w:lang w:bidi="ar-SA"/>
              </w:rPr>
              <w:t>r</w:t>
            </w:r>
            <w:r w:rsidRPr="00A51C3E">
              <w:rPr>
                <w:rFonts w:ascii="Arial" w:hAnsi="Arial"/>
                <w:sz w:val="23"/>
                <w:szCs w:val="23"/>
                <w:lang w:bidi="ar-SA"/>
              </w:rPr>
              <w:t>fície da casca. Será rejeitada laranja com grau de am</w:t>
            </w:r>
            <w:r w:rsidRPr="00A51C3E">
              <w:rPr>
                <w:rFonts w:ascii="Arial" w:hAnsi="Arial"/>
                <w:sz w:val="23"/>
                <w:szCs w:val="23"/>
                <w:lang w:bidi="ar-SA"/>
              </w:rPr>
              <w:t>a</w:t>
            </w:r>
            <w:r w:rsidRPr="00A51C3E">
              <w:rPr>
                <w:rFonts w:ascii="Arial" w:hAnsi="Arial"/>
                <w:sz w:val="23"/>
                <w:szCs w:val="23"/>
                <w:lang w:bidi="ar-SA"/>
              </w:rPr>
              <w:t>durec</w:t>
            </w:r>
            <w:r w:rsidRPr="00A51C3E">
              <w:rPr>
                <w:rFonts w:ascii="Arial" w:hAnsi="Arial"/>
                <w:sz w:val="23"/>
                <w:szCs w:val="23"/>
                <w:lang w:bidi="ar-SA"/>
              </w:rPr>
              <w:t>i</w:t>
            </w:r>
            <w:r w:rsidRPr="00A51C3E">
              <w:rPr>
                <w:rFonts w:ascii="Arial" w:hAnsi="Arial"/>
                <w:sz w:val="23"/>
                <w:szCs w:val="23"/>
                <w:lang w:bidi="ar-SA"/>
              </w:rPr>
              <w:t>mento avanç</w:t>
            </w:r>
            <w:r w:rsidRPr="00A51C3E">
              <w:rPr>
                <w:rFonts w:ascii="Arial" w:hAnsi="Arial"/>
                <w:sz w:val="23"/>
                <w:szCs w:val="23"/>
                <w:lang w:bidi="ar-SA"/>
              </w:rPr>
              <w:t>a</w:t>
            </w:r>
            <w:r w:rsidRPr="00A51C3E">
              <w:rPr>
                <w:rFonts w:ascii="Arial" w:hAnsi="Arial"/>
                <w:sz w:val="23"/>
                <w:szCs w:val="23"/>
                <w:lang w:bidi="ar-SA"/>
              </w:rPr>
              <w:t>do e pr</w:t>
            </w:r>
            <w:r w:rsidRPr="00A51C3E">
              <w:rPr>
                <w:rFonts w:ascii="Arial" w:hAnsi="Arial"/>
                <w:sz w:val="23"/>
                <w:szCs w:val="23"/>
                <w:lang w:bidi="ar-SA"/>
              </w:rPr>
              <w:t>e</w:t>
            </w:r>
            <w:r w:rsidRPr="00A51C3E">
              <w:rPr>
                <w:rFonts w:ascii="Arial" w:hAnsi="Arial"/>
                <w:sz w:val="23"/>
                <w:szCs w:val="23"/>
                <w:lang w:bidi="ar-SA"/>
              </w:rPr>
              <w:t>sença de sujid</w:t>
            </w:r>
            <w:r w:rsidRPr="00A51C3E">
              <w:rPr>
                <w:rFonts w:ascii="Arial" w:hAnsi="Arial"/>
                <w:sz w:val="23"/>
                <w:szCs w:val="23"/>
                <w:lang w:bidi="ar-SA"/>
              </w:rPr>
              <w:t>a</w:t>
            </w:r>
            <w:r w:rsidRPr="00A51C3E">
              <w:rPr>
                <w:rFonts w:ascii="Arial" w:hAnsi="Arial"/>
                <w:sz w:val="23"/>
                <w:szCs w:val="23"/>
                <w:lang w:bidi="ar-SA"/>
              </w:rPr>
              <w:t>des e bolor. Deverá ser e</w:t>
            </w:r>
            <w:r w:rsidRPr="00A51C3E">
              <w:rPr>
                <w:rFonts w:ascii="Arial" w:hAnsi="Arial"/>
                <w:sz w:val="23"/>
                <w:szCs w:val="23"/>
                <w:lang w:bidi="ar-SA"/>
              </w:rPr>
              <w:t>n</w:t>
            </w:r>
            <w:r w:rsidRPr="00A51C3E">
              <w:rPr>
                <w:rFonts w:ascii="Arial" w:hAnsi="Arial"/>
                <w:sz w:val="23"/>
                <w:szCs w:val="23"/>
                <w:lang w:bidi="ar-SA"/>
              </w:rPr>
              <w:t>tregue acond</w:t>
            </w:r>
            <w:r w:rsidRPr="00A51C3E">
              <w:rPr>
                <w:rFonts w:ascii="Arial" w:hAnsi="Arial"/>
                <w:sz w:val="23"/>
                <w:szCs w:val="23"/>
                <w:lang w:bidi="ar-SA"/>
              </w:rPr>
              <w:t>i</w:t>
            </w:r>
            <w:r w:rsidRPr="00A51C3E">
              <w:rPr>
                <w:rFonts w:ascii="Arial" w:hAnsi="Arial"/>
                <w:sz w:val="23"/>
                <w:szCs w:val="23"/>
                <w:lang w:bidi="ar-SA"/>
              </w:rPr>
              <w:t xml:space="preserve">cionada em caixa plástica vazada ou em sacas de </w:t>
            </w:r>
            <w:r w:rsidRPr="00A51C3E">
              <w:rPr>
                <w:rFonts w:ascii="Arial" w:hAnsi="Arial"/>
                <w:sz w:val="23"/>
                <w:szCs w:val="23"/>
                <w:lang w:bidi="ar-SA"/>
              </w:rPr>
              <w:lastRenderedPageBreak/>
              <w:t>ráfia li</w:t>
            </w:r>
            <w:r w:rsidRPr="00A51C3E">
              <w:rPr>
                <w:rFonts w:ascii="Arial" w:hAnsi="Arial"/>
                <w:sz w:val="23"/>
                <w:szCs w:val="23"/>
                <w:lang w:bidi="ar-SA"/>
              </w:rPr>
              <w:t>m</w:t>
            </w:r>
            <w:r w:rsidRPr="00A51C3E">
              <w:rPr>
                <w:rFonts w:ascii="Arial" w:hAnsi="Arial"/>
                <w:sz w:val="23"/>
                <w:szCs w:val="23"/>
                <w:lang w:bidi="ar-SA"/>
              </w:rPr>
              <w:t>pos.</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lastRenderedPageBreak/>
              <w:t>R$ 6,50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R$ 6,00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R$ 10,00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R$ 4,95</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R$ 6,70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R$ 6,60</w:t>
            </w:r>
          </w:p>
        </w:tc>
      </w:tr>
      <w:tr w:rsidR="009F5F8C" w:rsidRPr="00A51C3E" w:rsidTr="00F00569">
        <w:trPr>
          <w:trHeight w:val="6600"/>
          <w:jc w:val="center"/>
        </w:trPr>
        <w:tc>
          <w:tcPr>
            <w:tcW w:w="0" w:type="auto"/>
            <w:tcBorders>
              <w:top w:val="nil"/>
              <w:left w:val="single" w:sz="8" w:space="0" w:color="000000"/>
              <w:bottom w:val="single" w:sz="8" w:space="0" w:color="000000"/>
              <w:right w:val="nil"/>
            </w:tcBorders>
            <w:shd w:val="clear" w:color="000000" w:fill="00B050"/>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lastRenderedPageBreak/>
              <w:t>36</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3.000</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Pac</w:t>
            </w:r>
            <w:r w:rsidRPr="00A51C3E">
              <w:rPr>
                <w:rFonts w:ascii="Arial" w:hAnsi="Arial"/>
                <w:sz w:val="23"/>
                <w:szCs w:val="23"/>
                <w:lang w:bidi="ar-SA"/>
              </w:rPr>
              <w:t>o</w:t>
            </w:r>
            <w:r w:rsidRPr="00A51C3E">
              <w:rPr>
                <w:rFonts w:ascii="Arial" w:hAnsi="Arial"/>
                <w:sz w:val="23"/>
                <w:szCs w:val="23"/>
                <w:lang w:bidi="ar-SA"/>
              </w:rPr>
              <w:t>te de 2 l</w:t>
            </w:r>
            <w:r w:rsidRPr="00A51C3E">
              <w:rPr>
                <w:rFonts w:ascii="Arial" w:hAnsi="Arial"/>
                <w:sz w:val="23"/>
                <w:szCs w:val="23"/>
                <w:lang w:bidi="ar-SA"/>
              </w:rPr>
              <w:t>i</w:t>
            </w:r>
            <w:r w:rsidRPr="00A51C3E">
              <w:rPr>
                <w:rFonts w:ascii="Arial" w:hAnsi="Arial"/>
                <w:sz w:val="23"/>
                <w:szCs w:val="23"/>
                <w:lang w:bidi="ar-SA"/>
              </w:rPr>
              <w:t xml:space="preserve">tros </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rPr>
                <w:rFonts w:ascii="Arial" w:hAnsi="Arial"/>
                <w:b/>
                <w:bCs/>
                <w:sz w:val="23"/>
                <w:szCs w:val="23"/>
                <w:lang w:bidi="ar-SA"/>
              </w:rPr>
            </w:pPr>
            <w:r w:rsidRPr="00A51C3E">
              <w:rPr>
                <w:rFonts w:ascii="Arial" w:hAnsi="Arial"/>
                <w:b/>
                <w:bCs/>
                <w:sz w:val="23"/>
                <w:szCs w:val="23"/>
                <w:lang w:bidi="ar-SA"/>
              </w:rPr>
              <w:t>LEITE PA</w:t>
            </w:r>
            <w:r w:rsidRPr="00A51C3E">
              <w:rPr>
                <w:rFonts w:ascii="Arial" w:hAnsi="Arial"/>
                <w:b/>
                <w:bCs/>
                <w:sz w:val="23"/>
                <w:szCs w:val="23"/>
                <w:lang w:bidi="ar-SA"/>
              </w:rPr>
              <w:t>S</w:t>
            </w:r>
            <w:r w:rsidRPr="00A51C3E">
              <w:rPr>
                <w:rFonts w:ascii="Arial" w:hAnsi="Arial"/>
                <w:b/>
                <w:bCs/>
                <w:sz w:val="23"/>
                <w:szCs w:val="23"/>
                <w:lang w:bidi="ar-SA"/>
              </w:rPr>
              <w:t>TEUR</w:t>
            </w:r>
            <w:r w:rsidRPr="00A51C3E">
              <w:rPr>
                <w:rFonts w:ascii="Arial" w:hAnsi="Arial"/>
                <w:b/>
                <w:bCs/>
                <w:sz w:val="23"/>
                <w:szCs w:val="23"/>
                <w:lang w:bidi="ar-SA"/>
              </w:rPr>
              <w:t>I</w:t>
            </w:r>
            <w:r w:rsidRPr="00A51C3E">
              <w:rPr>
                <w:rFonts w:ascii="Arial" w:hAnsi="Arial"/>
                <w:b/>
                <w:bCs/>
                <w:sz w:val="23"/>
                <w:szCs w:val="23"/>
                <w:lang w:bidi="ar-SA"/>
              </w:rPr>
              <w:t>ZADO INT</w:t>
            </w:r>
            <w:r w:rsidRPr="00A51C3E">
              <w:rPr>
                <w:rFonts w:ascii="Arial" w:hAnsi="Arial"/>
                <w:b/>
                <w:bCs/>
                <w:sz w:val="23"/>
                <w:szCs w:val="23"/>
                <w:lang w:bidi="ar-SA"/>
              </w:rPr>
              <w:t>E</w:t>
            </w:r>
            <w:r w:rsidRPr="00A51C3E">
              <w:rPr>
                <w:rFonts w:ascii="Arial" w:hAnsi="Arial"/>
                <w:b/>
                <w:bCs/>
                <w:sz w:val="23"/>
                <w:szCs w:val="23"/>
                <w:lang w:bidi="ar-SA"/>
              </w:rPr>
              <w:t>GRAL TIPO C</w:t>
            </w:r>
            <w:r w:rsidRPr="00A51C3E">
              <w:rPr>
                <w:rFonts w:ascii="Arial" w:hAnsi="Arial"/>
                <w:sz w:val="23"/>
                <w:szCs w:val="23"/>
                <w:lang w:bidi="ar-SA"/>
              </w:rPr>
              <w:t>, com c</w:t>
            </w:r>
            <w:r w:rsidRPr="00A51C3E">
              <w:rPr>
                <w:rFonts w:ascii="Arial" w:hAnsi="Arial"/>
                <w:sz w:val="23"/>
                <w:szCs w:val="23"/>
                <w:lang w:bidi="ar-SA"/>
              </w:rPr>
              <w:t>o</w:t>
            </w:r>
            <w:r w:rsidRPr="00A51C3E">
              <w:rPr>
                <w:rFonts w:ascii="Arial" w:hAnsi="Arial"/>
                <w:sz w:val="23"/>
                <w:szCs w:val="23"/>
                <w:lang w:bidi="ar-SA"/>
              </w:rPr>
              <w:t>loração branca ou lev</w:t>
            </w:r>
            <w:r w:rsidRPr="00A51C3E">
              <w:rPr>
                <w:rFonts w:ascii="Arial" w:hAnsi="Arial"/>
                <w:sz w:val="23"/>
                <w:szCs w:val="23"/>
                <w:lang w:bidi="ar-SA"/>
              </w:rPr>
              <w:t>e</w:t>
            </w:r>
            <w:r w:rsidRPr="00A51C3E">
              <w:rPr>
                <w:rFonts w:ascii="Arial" w:hAnsi="Arial"/>
                <w:sz w:val="23"/>
                <w:szCs w:val="23"/>
                <w:lang w:bidi="ar-SA"/>
              </w:rPr>
              <w:t>mente amarel</w:t>
            </w:r>
            <w:r w:rsidRPr="00A51C3E">
              <w:rPr>
                <w:rFonts w:ascii="Arial" w:hAnsi="Arial"/>
                <w:sz w:val="23"/>
                <w:szCs w:val="23"/>
                <w:lang w:bidi="ar-SA"/>
              </w:rPr>
              <w:t>a</w:t>
            </w:r>
            <w:r w:rsidRPr="00A51C3E">
              <w:rPr>
                <w:rFonts w:ascii="Arial" w:hAnsi="Arial"/>
                <w:sz w:val="23"/>
                <w:szCs w:val="23"/>
                <w:lang w:bidi="ar-SA"/>
              </w:rPr>
              <w:t xml:space="preserve">da, odor e sabor próprio, </w:t>
            </w:r>
            <w:proofErr w:type="gramStart"/>
            <w:r w:rsidRPr="00A51C3E">
              <w:rPr>
                <w:rFonts w:ascii="Arial" w:hAnsi="Arial"/>
                <w:sz w:val="23"/>
                <w:szCs w:val="23"/>
                <w:lang w:bidi="ar-SA"/>
              </w:rPr>
              <w:t>isento</w:t>
            </w:r>
            <w:proofErr w:type="gramEnd"/>
            <w:r w:rsidRPr="00A51C3E">
              <w:rPr>
                <w:rFonts w:ascii="Arial" w:hAnsi="Arial"/>
                <w:sz w:val="23"/>
                <w:szCs w:val="23"/>
                <w:lang w:bidi="ar-SA"/>
              </w:rPr>
              <w:t xml:space="preserve"> de umidade, </w:t>
            </w:r>
            <w:proofErr w:type="spellStart"/>
            <w:r w:rsidRPr="00A51C3E">
              <w:rPr>
                <w:rFonts w:ascii="Arial" w:hAnsi="Arial"/>
                <w:sz w:val="23"/>
                <w:szCs w:val="23"/>
                <w:lang w:bidi="ar-SA"/>
              </w:rPr>
              <w:t>estuf</w:t>
            </w:r>
            <w:r w:rsidRPr="00A51C3E">
              <w:rPr>
                <w:rFonts w:ascii="Arial" w:hAnsi="Arial"/>
                <w:sz w:val="23"/>
                <w:szCs w:val="23"/>
                <w:lang w:bidi="ar-SA"/>
              </w:rPr>
              <w:t>a</w:t>
            </w:r>
            <w:r w:rsidRPr="00A51C3E">
              <w:rPr>
                <w:rFonts w:ascii="Arial" w:hAnsi="Arial"/>
                <w:sz w:val="23"/>
                <w:szCs w:val="23"/>
                <w:lang w:bidi="ar-SA"/>
              </w:rPr>
              <w:t>mento</w:t>
            </w:r>
            <w:proofErr w:type="spellEnd"/>
            <w:r w:rsidRPr="00A51C3E">
              <w:rPr>
                <w:rFonts w:ascii="Arial" w:hAnsi="Arial"/>
                <w:sz w:val="23"/>
                <w:szCs w:val="23"/>
                <w:lang w:bidi="ar-SA"/>
              </w:rPr>
              <w:t xml:space="preserve"> e probl</w:t>
            </w:r>
            <w:r w:rsidRPr="00A51C3E">
              <w:rPr>
                <w:rFonts w:ascii="Arial" w:hAnsi="Arial"/>
                <w:sz w:val="23"/>
                <w:szCs w:val="23"/>
                <w:lang w:bidi="ar-SA"/>
              </w:rPr>
              <w:t>e</w:t>
            </w:r>
            <w:r w:rsidRPr="00A51C3E">
              <w:rPr>
                <w:rFonts w:ascii="Arial" w:hAnsi="Arial"/>
                <w:sz w:val="23"/>
                <w:szCs w:val="23"/>
                <w:lang w:bidi="ar-SA"/>
              </w:rPr>
              <w:t>mas na vedação da e</w:t>
            </w:r>
            <w:r w:rsidRPr="00A51C3E">
              <w:rPr>
                <w:rFonts w:ascii="Arial" w:hAnsi="Arial"/>
                <w:sz w:val="23"/>
                <w:szCs w:val="23"/>
                <w:lang w:bidi="ar-SA"/>
              </w:rPr>
              <w:t>m</w:t>
            </w:r>
            <w:r w:rsidRPr="00A51C3E">
              <w:rPr>
                <w:rFonts w:ascii="Arial" w:hAnsi="Arial"/>
                <w:sz w:val="23"/>
                <w:szCs w:val="23"/>
                <w:lang w:bidi="ar-SA"/>
              </w:rPr>
              <w:t>balagem, ingred</w:t>
            </w:r>
            <w:r w:rsidRPr="00A51C3E">
              <w:rPr>
                <w:rFonts w:ascii="Arial" w:hAnsi="Arial"/>
                <w:sz w:val="23"/>
                <w:szCs w:val="23"/>
                <w:lang w:bidi="ar-SA"/>
              </w:rPr>
              <w:t>i</w:t>
            </w:r>
            <w:r w:rsidRPr="00A51C3E">
              <w:rPr>
                <w:rFonts w:ascii="Arial" w:hAnsi="Arial"/>
                <w:sz w:val="23"/>
                <w:szCs w:val="23"/>
                <w:lang w:bidi="ar-SA"/>
              </w:rPr>
              <w:t>entes: leite i</w:t>
            </w:r>
            <w:r w:rsidRPr="00A51C3E">
              <w:rPr>
                <w:rFonts w:ascii="Arial" w:hAnsi="Arial"/>
                <w:sz w:val="23"/>
                <w:szCs w:val="23"/>
                <w:lang w:bidi="ar-SA"/>
              </w:rPr>
              <w:t>n</w:t>
            </w:r>
            <w:r w:rsidRPr="00A51C3E">
              <w:rPr>
                <w:rFonts w:ascii="Arial" w:hAnsi="Arial"/>
                <w:sz w:val="23"/>
                <w:szCs w:val="23"/>
                <w:lang w:bidi="ar-SA"/>
              </w:rPr>
              <w:t xml:space="preserve">tegral, contém lactose. </w:t>
            </w:r>
            <w:r w:rsidRPr="00A51C3E">
              <w:rPr>
                <w:rFonts w:ascii="Arial" w:hAnsi="Arial"/>
                <w:sz w:val="23"/>
                <w:szCs w:val="23"/>
                <w:lang w:bidi="ar-SA"/>
              </w:rPr>
              <w:lastRenderedPageBreak/>
              <w:t>Deverá ser transpo</w:t>
            </w:r>
            <w:r w:rsidRPr="00A51C3E">
              <w:rPr>
                <w:rFonts w:ascii="Arial" w:hAnsi="Arial"/>
                <w:sz w:val="23"/>
                <w:szCs w:val="23"/>
                <w:lang w:bidi="ar-SA"/>
              </w:rPr>
              <w:t>r</w:t>
            </w:r>
            <w:r w:rsidRPr="00A51C3E">
              <w:rPr>
                <w:rFonts w:ascii="Arial" w:hAnsi="Arial"/>
                <w:sz w:val="23"/>
                <w:szCs w:val="23"/>
                <w:lang w:bidi="ar-SA"/>
              </w:rPr>
              <w:t>tado em carro refrig</w:t>
            </w:r>
            <w:r w:rsidRPr="00A51C3E">
              <w:rPr>
                <w:rFonts w:ascii="Arial" w:hAnsi="Arial"/>
                <w:sz w:val="23"/>
                <w:szCs w:val="23"/>
                <w:lang w:bidi="ar-SA"/>
              </w:rPr>
              <w:t>e</w:t>
            </w:r>
            <w:r w:rsidRPr="00A51C3E">
              <w:rPr>
                <w:rFonts w:ascii="Arial" w:hAnsi="Arial"/>
                <w:sz w:val="23"/>
                <w:szCs w:val="23"/>
                <w:lang w:bidi="ar-SA"/>
              </w:rPr>
              <w:t>rado ou caixas isotérm</w:t>
            </w:r>
            <w:r w:rsidRPr="00A51C3E">
              <w:rPr>
                <w:rFonts w:ascii="Arial" w:hAnsi="Arial"/>
                <w:sz w:val="23"/>
                <w:szCs w:val="23"/>
                <w:lang w:bidi="ar-SA"/>
              </w:rPr>
              <w:t>i</w:t>
            </w:r>
            <w:r w:rsidRPr="00A51C3E">
              <w:rPr>
                <w:rFonts w:ascii="Arial" w:hAnsi="Arial"/>
                <w:sz w:val="23"/>
                <w:szCs w:val="23"/>
                <w:lang w:bidi="ar-SA"/>
              </w:rPr>
              <w:t xml:space="preserve">cas, </w:t>
            </w:r>
            <w:r w:rsidRPr="00A51C3E">
              <w:rPr>
                <w:rFonts w:ascii="Arial" w:hAnsi="Arial"/>
                <w:sz w:val="23"/>
                <w:szCs w:val="23"/>
                <w:lang w:bidi="ar-SA"/>
              </w:rPr>
              <w:t>a</w:t>
            </w:r>
            <w:r w:rsidRPr="00A51C3E">
              <w:rPr>
                <w:rFonts w:ascii="Arial" w:hAnsi="Arial"/>
                <w:sz w:val="23"/>
                <w:szCs w:val="23"/>
                <w:lang w:bidi="ar-SA"/>
              </w:rPr>
              <w:t>cond</w:t>
            </w:r>
            <w:r w:rsidRPr="00A51C3E">
              <w:rPr>
                <w:rFonts w:ascii="Arial" w:hAnsi="Arial"/>
                <w:sz w:val="23"/>
                <w:szCs w:val="23"/>
                <w:lang w:bidi="ar-SA"/>
              </w:rPr>
              <w:t>i</w:t>
            </w:r>
            <w:r w:rsidRPr="00A51C3E">
              <w:rPr>
                <w:rFonts w:ascii="Arial" w:hAnsi="Arial"/>
                <w:sz w:val="23"/>
                <w:szCs w:val="23"/>
                <w:lang w:bidi="ar-SA"/>
              </w:rPr>
              <w:t>cionado em e</w:t>
            </w:r>
            <w:r w:rsidRPr="00A51C3E">
              <w:rPr>
                <w:rFonts w:ascii="Arial" w:hAnsi="Arial"/>
                <w:sz w:val="23"/>
                <w:szCs w:val="23"/>
                <w:lang w:bidi="ar-SA"/>
              </w:rPr>
              <w:t>m</w:t>
            </w:r>
            <w:r w:rsidRPr="00A51C3E">
              <w:rPr>
                <w:rFonts w:ascii="Arial" w:hAnsi="Arial"/>
                <w:sz w:val="23"/>
                <w:szCs w:val="23"/>
                <w:lang w:bidi="ar-SA"/>
              </w:rPr>
              <w:t>balagem plástica de poli</w:t>
            </w:r>
            <w:r w:rsidRPr="00A51C3E">
              <w:rPr>
                <w:rFonts w:ascii="Arial" w:hAnsi="Arial"/>
                <w:sz w:val="23"/>
                <w:szCs w:val="23"/>
                <w:lang w:bidi="ar-SA"/>
              </w:rPr>
              <w:t>e</w:t>
            </w:r>
            <w:r w:rsidRPr="00A51C3E">
              <w:rPr>
                <w:rFonts w:ascii="Arial" w:hAnsi="Arial"/>
                <w:sz w:val="23"/>
                <w:szCs w:val="23"/>
                <w:lang w:bidi="ar-SA"/>
              </w:rPr>
              <w:t>tileno leitoso, hermet</w:t>
            </w:r>
            <w:r w:rsidRPr="00A51C3E">
              <w:rPr>
                <w:rFonts w:ascii="Arial" w:hAnsi="Arial"/>
                <w:sz w:val="23"/>
                <w:szCs w:val="23"/>
                <w:lang w:bidi="ar-SA"/>
              </w:rPr>
              <w:t>i</w:t>
            </w:r>
            <w:r w:rsidRPr="00A51C3E">
              <w:rPr>
                <w:rFonts w:ascii="Arial" w:hAnsi="Arial"/>
                <w:sz w:val="23"/>
                <w:szCs w:val="23"/>
                <w:lang w:bidi="ar-SA"/>
              </w:rPr>
              <w:t>camente fechada, impe</w:t>
            </w:r>
            <w:r w:rsidRPr="00A51C3E">
              <w:rPr>
                <w:rFonts w:ascii="Arial" w:hAnsi="Arial"/>
                <w:sz w:val="23"/>
                <w:szCs w:val="23"/>
                <w:lang w:bidi="ar-SA"/>
              </w:rPr>
              <w:t>r</w:t>
            </w:r>
            <w:r w:rsidRPr="00A51C3E">
              <w:rPr>
                <w:rFonts w:ascii="Arial" w:hAnsi="Arial"/>
                <w:sz w:val="23"/>
                <w:szCs w:val="23"/>
                <w:lang w:bidi="ar-SA"/>
              </w:rPr>
              <w:t>meável, atóxica e resiste</w:t>
            </w:r>
            <w:r w:rsidRPr="00A51C3E">
              <w:rPr>
                <w:rFonts w:ascii="Arial" w:hAnsi="Arial"/>
                <w:sz w:val="23"/>
                <w:szCs w:val="23"/>
                <w:lang w:bidi="ar-SA"/>
              </w:rPr>
              <w:t>n</w:t>
            </w:r>
            <w:r w:rsidRPr="00A51C3E">
              <w:rPr>
                <w:rFonts w:ascii="Arial" w:hAnsi="Arial"/>
                <w:sz w:val="23"/>
                <w:szCs w:val="23"/>
                <w:lang w:bidi="ar-SA"/>
              </w:rPr>
              <w:t>te, com peso líquido de 2 l</w:t>
            </w:r>
            <w:r w:rsidRPr="00A51C3E">
              <w:rPr>
                <w:rFonts w:ascii="Arial" w:hAnsi="Arial"/>
                <w:sz w:val="23"/>
                <w:szCs w:val="23"/>
                <w:lang w:bidi="ar-SA"/>
              </w:rPr>
              <w:t>i</w:t>
            </w:r>
            <w:r w:rsidRPr="00A51C3E">
              <w:rPr>
                <w:rFonts w:ascii="Arial" w:hAnsi="Arial"/>
                <w:sz w:val="23"/>
                <w:szCs w:val="23"/>
                <w:lang w:bidi="ar-SA"/>
              </w:rPr>
              <w:t>tros. Na embal</w:t>
            </w:r>
            <w:r w:rsidRPr="00A51C3E">
              <w:rPr>
                <w:rFonts w:ascii="Arial" w:hAnsi="Arial"/>
                <w:sz w:val="23"/>
                <w:szCs w:val="23"/>
                <w:lang w:bidi="ar-SA"/>
              </w:rPr>
              <w:t>a</w:t>
            </w:r>
            <w:r w:rsidRPr="00A51C3E">
              <w:rPr>
                <w:rFonts w:ascii="Arial" w:hAnsi="Arial"/>
                <w:sz w:val="23"/>
                <w:szCs w:val="23"/>
                <w:lang w:bidi="ar-SA"/>
              </w:rPr>
              <w:t>gem d</w:t>
            </w:r>
            <w:r w:rsidRPr="00A51C3E">
              <w:rPr>
                <w:rFonts w:ascii="Arial" w:hAnsi="Arial"/>
                <w:sz w:val="23"/>
                <w:szCs w:val="23"/>
                <w:lang w:bidi="ar-SA"/>
              </w:rPr>
              <w:t>e</w:t>
            </w:r>
            <w:r w:rsidRPr="00A51C3E">
              <w:rPr>
                <w:rFonts w:ascii="Arial" w:hAnsi="Arial"/>
                <w:sz w:val="23"/>
                <w:szCs w:val="23"/>
                <w:lang w:bidi="ar-SA"/>
              </w:rPr>
              <w:t>vem constar as info</w:t>
            </w:r>
            <w:r w:rsidRPr="00A51C3E">
              <w:rPr>
                <w:rFonts w:ascii="Arial" w:hAnsi="Arial"/>
                <w:sz w:val="23"/>
                <w:szCs w:val="23"/>
                <w:lang w:bidi="ar-SA"/>
              </w:rPr>
              <w:t>r</w:t>
            </w:r>
            <w:r w:rsidRPr="00A51C3E">
              <w:rPr>
                <w:rFonts w:ascii="Arial" w:hAnsi="Arial"/>
                <w:sz w:val="23"/>
                <w:szCs w:val="23"/>
                <w:lang w:bidi="ar-SA"/>
              </w:rPr>
              <w:t>mações do fabr</w:t>
            </w:r>
            <w:r w:rsidRPr="00A51C3E">
              <w:rPr>
                <w:rFonts w:ascii="Arial" w:hAnsi="Arial"/>
                <w:sz w:val="23"/>
                <w:szCs w:val="23"/>
                <w:lang w:bidi="ar-SA"/>
              </w:rPr>
              <w:t>i</w:t>
            </w:r>
            <w:r w:rsidRPr="00A51C3E">
              <w:rPr>
                <w:rFonts w:ascii="Arial" w:hAnsi="Arial"/>
                <w:sz w:val="23"/>
                <w:szCs w:val="23"/>
                <w:lang w:bidi="ar-SA"/>
              </w:rPr>
              <w:t>cante, especif</w:t>
            </w:r>
            <w:r w:rsidRPr="00A51C3E">
              <w:rPr>
                <w:rFonts w:ascii="Arial" w:hAnsi="Arial"/>
                <w:sz w:val="23"/>
                <w:szCs w:val="23"/>
                <w:lang w:bidi="ar-SA"/>
              </w:rPr>
              <w:t>i</w:t>
            </w:r>
            <w:r w:rsidRPr="00A51C3E">
              <w:rPr>
                <w:rFonts w:ascii="Arial" w:hAnsi="Arial"/>
                <w:sz w:val="23"/>
                <w:szCs w:val="23"/>
                <w:lang w:bidi="ar-SA"/>
              </w:rPr>
              <w:t>cação do produto, data de fabric</w:t>
            </w:r>
            <w:r w:rsidRPr="00A51C3E">
              <w:rPr>
                <w:rFonts w:ascii="Arial" w:hAnsi="Arial"/>
                <w:sz w:val="23"/>
                <w:szCs w:val="23"/>
                <w:lang w:bidi="ar-SA"/>
              </w:rPr>
              <w:t>a</w:t>
            </w:r>
            <w:r w:rsidRPr="00A51C3E">
              <w:rPr>
                <w:rFonts w:ascii="Arial" w:hAnsi="Arial"/>
                <w:sz w:val="23"/>
                <w:szCs w:val="23"/>
                <w:lang w:bidi="ar-SA"/>
              </w:rPr>
              <w:t>ção, pr</w:t>
            </w:r>
            <w:r w:rsidRPr="00A51C3E">
              <w:rPr>
                <w:rFonts w:ascii="Arial" w:hAnsi="Arial"/>
                <w:sz w:val="23"/>
                <w:szCs w:val="23"/>
                <w:lang w:bidi="ar-SA"/>
              </w:rPr>
              <w:t>a</w:t>
            </w:r>
            <w:r w:rsidRPr="00A51C3E">
              <w:rPr>
                <w:rFonts w:ascii="Arial" w:hAnsi="Arial"/>
                <w:sz w:val="23"/>
                <w:szCs w:val="23"/>
                <w:lang w:bidi="ar-SA"/>
              </w:rPr>
              <w:t>zo de validade e registro no Serv</w:t>
            </w:r>
            <w:r w:rsidRPr="00A51C3E">
              <w:rPr>
                <w:rFonts w:ascii="Arial" w:hAnsi="Arial"/>
                <w:sz w:val="23"/>
                <w:szCs w:val="23"/>
                <w:lang w:bidi="ar-SA"/>
              </w:rPr>
              <w:t>i</w:t>
            </w:r>
            <w:r w:rsidRPr="00A51C3E">
              <w:rPr>
                <w:rFonts w:ascii="Arial" w:hAnsi="Arial"/>
                <w:sz w:val="23"/>
                <w:szCs w:val="23"/>
                <w:lang w:bidi="ar-SA"/>
              </w:rPr>
              <w:t xml:space="preserve">ço de Inspeção Federal </w:t>
            </w:r>
            <w:r w:rsidRPr="00A51C3E">
              <w:rPr>
                <w:rFonts w:ascii="Arial" w:hAnsi="Arial"/>
                <w:sz w:val="23"/>
                <w:szCs w:val="23"/>
                <w:lang w:bidi="ar-SA"/>
              </w:rPr>
              <w:lastRenderedPageBreak/>
              <w:t>(SIF), Serviço de In</w:t>
            </w:r>
            <w:r w:rsidRPr="00A51C3E">
              <w:rPr>
                <w:rFonts w:ascii="Arial" w:hAnsi="Arial"/>
                <w:sz w:val="23"/>
                <w:szCs w:val="23"/>
                <w:lang w:bidi="ar-SA"/>
              </w:rPr>
              <w:t>s</w:t>
            </w:r>
            <w:r w:rsidRPr="00A51C3E">
              <w:rPr>
                <w:rFonts w:ascii="Arial" w:hAnsi="Arial"/>
                <w:sz w:val="23"/>
                <w:szCs w:val="23"/>
                <w:lang w:bidi="ar-SA"/>
              </w:rPr>
              <w:t>peção Estadual (SIE) ou Serviço de In</w:t>
            </w:r>
            <w:r w:rsidRPr="00A51C3E">
              <w:rPr>
                <w:rFonts w:ascii="Arial" w:hAnsi="Arial"/>
                <w:sz w:val="23"/>
                <w:szCs w:val="23"/>
                <w:lang w:bidi="ar-SA"/>
              </w:rPr>
              <w:t>s</w:t>
            </w:r>
            <w:r w:rsidRPr="00A51C3E">
              <w:rPr>
                <w:rFonts w:ascii="Arial" w:hAnsi="Arial"/>
                <w:sz w:val="23"/>
                <w:szCs w:val="23"/>
                <w:lang w:bidi="ar-SA"/>
              </w:rPr>
              <w:t>peção Munic</w:t>
            </w:r>
            <w:r w:rsidRPr="00A51C3E">
              <w:rPr>
                <w:rFonts w:ascii="Arial" w:hAnsi="Arial"/>
                <w:sz w:val="23"/>
                <w:szCs w:val="23"/>
                <w:lang w:bidi="ar-SA"/>
              </w:rPr>
              <w:t>i</w:t>
            </w:r>
            <w:r w:rsidRPr="00A51C3E">
              <w:rPr>
                <w:rFonts w:ascii="Arial" w:hAnsi="Arial"/>
                <w:sz w:val="23"/>
                <w:szCs w:val="23"/>
                <w:lang w:bidi="ar-SA"/>
              </w:rPr>
              <w:t>pal (SIM).</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lastRenderedPageBreak/>
              <w:t>R$ 8,90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R$ 8,80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R$ 8,99</w:t>
            </w:r>
          </w:p>
        </w:tc>
      </w:tr>
      <w:tr w:rsidR="009F5F8C" w:rsidRPr="00A51C3E" w:rsidTr="00F00569">
        <w:trPr>
          <w:trHeight w:val="4875"/>
          <w:jc w:val="center"/>
        </w:trPr>
        <w:tc>
          <w:tcPr>
            <w:tcW w:w="0" w:type="auto"/>
            <w:tcBorders>
              <w:top w:val="nil"/>
              <w:left w:val="single" w:sz="8" w:space="0" w:color="000000"/>
              <w:bottom w:val="single" w:sz="8" w:space="0" w:color="000000"/>
              <w:right w:val="nil"/>
            </w:tcBorders>
            <w:shd w:val="clear" w:color="000000" w:fill="00B050"/>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lastRenderedPageBreak/>
              <w:t>37</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3.000</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L</w:t>
            </w:r>
            <w:r w:rsidRPr="00A51C3E">
              <w:rPr>
                <w:rFonts w:ascii="Arial" w:hAnsi="Arial"/>
                <w:sz w:val="23"/>
                <w:szCs w:val="23"/>
                <w:lang w:bidi="ar-SA"/>
              </w:rPr>
              <w:t>i</w:t>
            </w:r>
            <w:r w:rsidRPr="00A51C3E">
              <w:rPr>
                <w:rFonts w:ascii="Arial" w:hAnsi="Arial"/>
                <w:sz w:val="23"/>
                <w:szCs w:val="23"/>
                <w:lang w:bidi="ar-SA"/>
              </w:rPr>
              <w:t>tro</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rPr>
                <w:rFonts w:ascii="Arial" w:hAnsi="Arial"/>
                <w:b/>
                <w:bCs/>
                <w:sz w:val="23"/>
                <w:szCs w:val="23"/>
                <w:lang w:bidi="ar-SA"/>
              </w:rPr>
            </w:pPr>
            <w:r w:rsidRPr="00A51C3E">
              <w:rPr>
                <w:rFonts w:ascii="Arial" w:hAnsi="Arial"/>
                <w:b/>
                <w:bCs/>
                <w:sz w:val="23"/>
                <w:szCs w:val="23"/>
                <w:lang w:bidi="ar-SA"/>
              </w:rPr>
              <w:t>LEITE UHT I</w:t>
            </w:r>
            <w:r w:rsidRPr="00A51C3E">
              <w:rPr>
                <w:rFonts w:ascii="Arial" w:hAnsi="Arial"/>
                <w:b/>
                <w:bCs/>
                <w:sz w:val="23"/>
                <w:szCs w:val="23"/>
                <w:lang w:bidi="ar-SA"/>
              </w:rPr>
              <w:t>N</w:t>
            </w:r>
            <w:r w:rsidRPr="00A51C3E">
              <w:rPr>
                <w:rFonts w:ascii="Arial" w:hAnsi="Arial"/>
                <w:b/>
                <w:bCs/>
                <w:sz w:val="23"/>
                <w:szCs w:val="23"/>
                <w:lang w:bidi="ar-SA"/>
              </w:rPr>
              <w:t>T</w:t>
            </w:r>
            <w:r w:rsidRPr="00A51C3E">
              <w:rPr>
                <w:rFonts w:ascii="Arial" w:hAnsi="Arial"/>
                <w:b/>
                <w:bCs/>
                <w:sz w:val="23"/>
                <w:szCs w:val="23"/>
                <w:lang w:bidi="ar-SA"/>
              </w:rPr>
              <w:t>E</w:t>
            </w:r>
            <w:r w:rsidRPr="00A51C3E">
              <w:rPr>
                <w:rFonts w:ascii="Arial" w:hAnsi="Arial"/>
                <w:b/>
                <w:bCs/>
                <w:sz w:val="23"/>
                <w:szCs w:val="23"/>
                <w:lang w:bidi="ar-SA"/>
              </w:rPr>
              <w:t>GRAL</w:t>
            </w:r>
            <w:r w:rsidRPr="00A51C3E">
              <w:rPr>
                <w:rFonts w:ascii="Arial" w:hAnsi="Arial"/>
                <w:sz w:val="23"/>
                <w:szCs w:val="23"/>
                <w:lang w:bidi="ar-SA"/>
              </w:rPr>
              <w:t>, color</w:t>
            </w:r>
            <w:r w:rsidRPr="00A51C3E">
              <w:rPr>
                <w:rFonts w:ascii="Arial" w:hAnsi="Arial"/>
                <w:sz w:val="23"/>
                <w:szCs w:val="23"/>
                <w:lang w:bidi="ar-SA"/>
              </w:rPr>
              <w:t>a</w:t>
            </w:r>
            <w:r w:rsidRPr="00A51C3E">
              <w:rPr>
                <w:rFonts w:ascii="Arial" w:hAnsi="Arial"/>
                <w:sz w:val="23"/>
                <w:szCs w:val="23"/>
                <w:lang w:bidi="ar-SA"/>
              </w:rPr>
              <w:t>ção branca ou lev</w:t>
            </w:r>
            <w:r w:rsidRPr="00A51C3E">
              <w:rPr>
                <w:rFonts w:ascii="Arial" w:hAnsi="Arial"/>
                <w:sz w:val="23"/>
                <w:szCs w:val="23"/>
                <w:lang w:bidi="ar-SA"/>
              </w:rPr>
              <w:t>e</w:t>
            </w:r>
            <w:r w:rsidRPr="00A51C3E">
              <w:rPr>
                <w:rFonts w:ascii="Arial" w:hAnsi="Arial"/>
                <w:sz w:val="23"/>
                <w:szCs w:val="23"/>
                <w:lang w:bidi="ar-SA"/>
              </w:rPr>
              <w:t>mente amarel</w:t>
            </w:r>
            <w:r w:rsidRPr="00A51C3E">
              <w:rPr>
                <w:rFonts w:ascii="Arial" w:hAnsi="Arial"/>
                <w:sz w:val="23"/>
                <w:szCs w:val="23"/>
                <w:lang w:bidi="ar-SA"/>
              </w:rPr>
              <w:t>a</w:t>
            </w:r>
            <w:r w:rsidRPr="00A51C3E">
              <w:rPr>
                <w:rFonts w:ascii="Arial" w:hAnsi="Arial"/>
                <w:sz w:val="23"/>
                <w:szCs w:val="23"/>
                <w:lang w:bidi="ar-SA"/>
              </w:rPr>
              <w:t xml:space="preserve">da, odor e sabor próprio, </w:t>
            </w:r>
            <w:proofErr w:type="gramStart"/>
            <w:r w:rsidRPr="00A51C3E">
              <w:rPr>
                <w:rFonts w:ascii="Arial" w:hAnsi="Arial"/>
                <w:sz w:val="23"/>
                <w:szCs w:val="23"/>
                <w:lang w:bidi="ar-SA"/>
              </w:rPr>
              <w:t>isento</w:t>
            </w:r>
            <w:proofErr w:type="gramEnd"/>
            <w:r w:rsidRPr="00A51C3E">
              <w:rPr>
                <w:rFonts w:ascii="Arial" w:hAnsi="Arial"/>
                <w:sz w:val="23"/>
                <w:szCs w:val="23"/>
                <w:lang w:bidi="ar-SA"/>
              </w:rPr>
              <w:t xml:space="preserve"> de umidade e </w:t>
            </w:r>
            <w:proofErr w:type="spellStart"/>
            <w:r w:rsidRPr="00A51C3E">
              <w:rPr>
                <w:rFonts w:ascii="Arial" w:hAnsi="Arial"/>
                <w:sz w:val="23"/>
                <w:szCs w:val="23"/>
                <w:lang w:bidi="ar-SA"/>
              </w:rPr>
              <w:t>est</w:t>
            </w:r>
            <w:r w:rsidRPr="00A51C3E">
              <w:rPr>
                <w:rFonts w:ascii="Arial" w:hAnsi="Arial"/>
                <w:sz w:val="23"/>
                <w:szCs w:val="23"/>
                <w:lang w:bidi="ar-SA"/>
              </w:rPr>
              <w:t>u</w:t>
            </w:r>
            <w:r w:rsidRPr="00A51C3E">
              <w:rPr>
                <w:rFonts w:ascii="Arial" w:hAnsi="Arial"/>
                <w:sz w:val="23"/>
                <w:szCs w:val="23"/>
                <w:lang w:bidi="ar-SA"/>
              </w:rPr>
              <w:t>famento</w:t>
            </w:r>
            <w:proofErr w:type="spellEnd"/>
            <w:r w:rsidRPr="00A51C3E">
              <w:rPr>
                <w:rFonts w:ascii="Arial" w:hAnsi="Arial"/>
                <w:sz w:val="23"/>
                <w:szCs w:val="23"/>
                <w:lang w:bidi="ar-SA"/>
              </w:rPr>
              <w:t>, não co</w:t>
            </w:r>
            <w:r w:rsidRPr="00A51C3E">
              <w:rPr>
                <w:rFonts w:ascii="Arial" w:hAnsi="Arial"/>
                <w:sz w:val="23"/>
                <w:szCs w:val="23"/>
                <w:lang w:bidi="ar-SA"/>
              </w:rPr>
              <w:t>n</w:t>
            </w:r>
            <w:r w:rsidRPr="00A51C3E">
              <w:rPr>
                <w:rFonts w:ascii="Arial" w:hAnsi="Arial"/>
                <w:sz w:val="23"/>
                <w:szCs w:val="23"/>
                <w:lang w:bidi="ar-SA"/>
              </w:rPr>
              <w:t>tém gl</w:t>
            </w:r>
            <w:r w:rsidRPr="00A51C3E">
              <w:rPr>
                <w:rFonts w:ascii="Arial" w:hAnsi="Arial"/>
                <w:sz w:val="23"/>
                <w:szCs w:val="23"/>
                <w:lang w:bidi="ar-SA"/>
              </w:rPr>
              <w:t>ú</w:t>
            </w:r>
            <w:r w:rsidRPr="00A51C3E">
              <w:rPr>
                <w:rFonts w:ascii="Arial" w:hAnsi="Arial"/>
                <w:sz w:val="23"/>
                <w:szCs w:val="23"/>
                <w:lang w:bidi="ar-SA"/>
              </w:rPr>
              <w:t>ten, co</w:t>
            </w:r>
            <w:r w:rsidRPr="00A51C3E">
              <w:rPr>
                <w:rFonts w:ascii="Arial" w:hAnsi="Arial"/>
                <w:sz w:val="23"/>
                <w:szCs w:val="23"/>
                <w:lang w:bidi="ar-SA"/>
              </w:rPr>
              <w:t>n</w:t>
            </w:r>
            <w:r w:rsidRPr="00A51C3E">
              <w:rPr>
                <w:rFonts w:ascii="Arial" w:hAnsi="Arial"/>
                <w:sz w:val="23"/>
                <w:szCs w:val="23"/>
                <w:lang w:bidi="ar-SA"/>
              </w:rPr>
              <w:t>tém la</w:t>
            </w:r>
            <w:r w:rsidRPr="00A51C3E">
              <w:rPr>
                <w:rFonts w:ascii="Arial" w:hAnsi="Arial"/>
                <w:sz w:val="23"/>
                <w:szCs w:val="23"/>
                <w:lang w:bidi="ar-SA"/>
              </w:rPr>
              <w:t>c</w:t>
            </w:r>
            <w:r w:rsidRPr="00A51C3E">
              <w:rPr>
                <w:rFonts w:ascii="Arial" w:hAnsi="Arial"/>
                <w:sz w:val="23"/>
                <w:szCs w:val="23"/>
                <w:lang w:bidi="ar-SA"/>
              </w:rPr>
              <w:t>tose. Acond</w:t>
            </w:r>
            <w:r w:rsidRPr="00A51C3E">
              <w:rPr>
                <w:rFonts w:ascii="Arial" w:hAnsi="Arial"/>
                <w:sz w:val="23"/>
                <w:szCs w:val="23"/>
                <w:lang w:bidi="ar-SA"/>
              </w:rPr>
              <w:t>i</w:t>
            </w:r>
            <w:r w:rsidRPr="00A51C3E">
              <w:rPr>
                <w:rFonts w:ascii="Arial" w:hAnsi="Arial"/>
                <w:sz w:val="23"/>
                <w:szCs w:val="23"/>
                <w:lang w:bidi="ar-SA"/>
              </w:rPr>
              <w:t>cionado em e</w:t>
            </w:r>
            <w:r w:rsidRPr="00A51C3E">
              <w:rPr>
                <w:rFonts w:ascii="Arial" w:hAnsi="Arial"/>
                <w:sz w:val="23"/>
                <w:szCs w:val="23"/>
                <w:lang w:bidi="ar-SA"/>
              </w:rPr>
              <w:t>m</w:t>
            </w:r>
            <w:r w:rsidRPr="00A51C3E">
              <w:rPr>
                <w:rFonts w:ascii="Arial" w:hAnsi="Arial"/>
                <w:sz w:val="23"/>
                <w:szCs w:val="23"/>
                <w:lang w:bidi="ar-SA"/>
              </w:rPr>
              <w:t xml:space="preserve">balagem </w:t>
            </w:r>
            <w:r w:rsidRPr="00A51C3E">
              <w:rPr>
                <w:rFonts w:ascii="Arial" w:hAnsi="Arial"/>
                <w:sz w:val="23"/>
                <w:szCs w:val="23"/>
                <w:lang w:bidi="ar-SA"/>
              </w:rPr>
              <w:lastRenderedPageBreak/>
              <w:t>tetra park v</w:t>
            </w:r>
            <w:r w:rsidRPr="00A51C3E">
              <w:rPr>
                <w:rFonts w:ascii="Arial" w:hAnsi="Arial"/>
                <w:sz w:val="23"/>
                <w:szCs w:val="23"/>
                <w:lang w:bidi="ar-SA"/>
              </w:rPr>
              <w:t>e</w:t>
            </w:r>
            <w:r w:rsidRPr="00A51C3E">
              <w:rPr>
                <w:rFonts w:ascii="Arial" w:hAnsi="Arial"/>
                <w:sz w:val="23"/>
                <w:szCs w:val="23"/>
                <w:lang w:bidi="ar-SA"/>
              </w:rPr>
              <w:t>dada e impe</w:t>
            </w:r>
            <w:r w:rsidRPr="00A51C3E">
              <w:rPr>
                <w:rFonts w:ascii="Arial" w:hAnsi="Arial"/>
                <w:sz w:val="23"/>
                <w:szCs w:val="23"/>
                <w:lang w:bidi="ar-SA"/>
              </w:rPr>
              <w:t>r</w:t>
            </w:r>
            <w:r w:rsidRPr="00A51C3E">
              <w:rPr>
                <w:rFonts w:ascii="Arial" w:hAnsi="Arial"/>
                <w:sz w:val="23"/>
                <w:szCs w:val="23"/>
                <w:lang w:bidi="ar-SA"/>
              </w:rPr>
              <w:t>meável compo</w:t>
            </w:r>
            <w:r w:rsidRPr="00A51C3E">
              <w:rPr>
                <w:rFonts w:ascii="Arial" w:hAnsi="Arial"/>
                <w:sz w:val="23"/>
                <w:szCs w:val="23"/>
                <w:lang w:bidi="ar-SA"/>
              </w:rPr>
              <w:t>s</w:t>
            </w:r>
            <w:r w:rsidRPr="00A51C3E">
              <w:rPr>
                <w:rFonts w:ascii="Arial" w:hAnsi="Arial"/>
                <w:sz w:val="23"/>
                <w:szCs w:val="23"/>
                <w:lang w:bidi="ar-SA"/>
              </w:rPr>
              <w:t xml:space="preserve">ta de </w:t>
            </w:r>
            <w:proofErr w:type="gramStart"/>
            <w:r w:rsidRPr="00A51C3E">
              <w:rPr>
                <w:rFonts w:ascii="Arial" w:hAnsi="Arial"/>
                <w:sz w:val="23"/>
                <w:szCs w:val="23"/>
                <w:lang w:bidi="ar-SA"/>
              </w:rPr>
              <w:t>6</w:t>
            </w:r>
            <w:proofErr w:type="gramEnd"/>
            <w:r w:rsidRPr="00A51C3E">
              <w:rPr>
                <w:rFonts w:ascii="Arial" w:hAnsi="Arial"/>
                <w:sz w:val="23"/>
                <w:szCs w:val="23"/>
                <w:lang w:bidi="ar-SA"/>
              </w:rPr>
              <w:t xml:space="preserve"> camadas de prot</w:t>
            </w:r>
            <w:r w:rsidRPr="00A51C3E">
              <w:rPr>
                <w:rFonts w:ascii="Arial" w:hAnsi="Arial"/>
                <w:sz w:val="23"/>
                <w:szCs w:val="23"/>
                <w:lang w:bidi="ar-SA"/>
              </w:rPr>
              <w:t>e</w:t>
            </w:r>
            <w:r w:rsidRPr="00A51C3E">
              <w:rPr>
                <w:rFonts w:ascii="Arial" w:hAnsi="Arial"/>
                <w:sz w:val="23"/>
                <w:szCs w:val="23"/>
                <w:lang w:bidi="ar-SA"/>
              </w:rPr>
              <w:t>ção, com peso líquido de 1 litro. Na e</w:t>
            </w:r>
            <w:r w:rsidRPr="00A51C3E">
              <w:rPr>
                <w:rFonts w:ascii="Arial" w:hAnsi="Arial"/>
                <w:sz w:val="23"/>
                <w:szCs w:val="23"/>
                <w:lang w:bidi="ar-SA"/>
              </w:rPr>
              <w:t>m</w:t>
            </w:r>
            <w:r w:rsidRPr="00A51C3E">
              <w:rPr>
                <w:rFonts w:ascii="Arial" w:hAnsi="Arial"/>
                <w:sz w:val="23"/>
                <w:szCs w:val="23"/>
                <w:lang w:bidi="ar-SA"/>
              </w:rPr>
              <w:t>balagem devem constar as info</w:t>
            </w:r>
            <w:r w:rsidRPr="00A51C3E">
              <w:rPr>
                <w:rFonts w:ascii="Arial" w:hAnsi="Arial"/>
                <w:sz w:val="23"/>
                <w:szCs w:val="23"/>
                <w:lang w:bidi="ar-SA"/>
              </w:rPr>
              <w:t>r</w:t>
            </w:r>
            <w:r w:rsidRPr="00A51C3E">
              <w:rPr>
                <w:rFonts w:ascii="Arial" w:hAnsi="Arial"/>
                <w:sz w:val="23"/>
                <w:szCs w:val="23"/>
                <w:lang w:bidi="ar-SA"/>
              </w:rPr>
              <w:t>mações do fabr</w:t>
            </w:r>
            <w:r w:rsidRPr="00A51C3E">
              <w:rPr>
                <w:rFonts w:ascii="Arial" w:hAnsi="Arial"/>
                <w:sz w:val="23"/>
                <w:szCs w:val="23"/>
                <w:lang w:bidi="ar-SA"/>
              </w:rPr>
              <w:t>i</w:t>
            </w:r>
            <w:r w:rsidRPr="00A51C3E">
              <w:rPr>
                <w:rFonts w:ascii="Arial" w:hAnsi="Arial"/>
                <w:sz w:val="23"/>
                <w:szCs w:val="23"/>
                <w:lang w:bidi="ar-SA"/>
              </w:rPr>
              <w:t>cante, especif</w:t>
            </w:r>
            <w:r w:rsidRPr="00A51C3E">
              <w:rPr>
                <w:rFonts w:ascii="Arial" w:hAnsi="Arial"/>
                <w:sz w:val="23"/>
                <w:szCs w:val="23"/>
                <w:lang w:bidi="ar-SA"/>
              </w:rPr>
              <w:t>i</w:t>
            </w:r>
            <w:r w:rsidRPr="00A51C3E">
              <w:rPr>
                <w:rFonts w:ascii="Arial" w:hAnsi="Arial"/>
                <w:sz w:val="23"/>
                <w:szCs w:val="23"/>
                <w:lang w:bidi="ar-SA"/>
              </w:rPr>
              <w:t>cação do produto, data de fabric</w:t>
            </w:r>
            <w:r w:rsidRPr="00A51C3E">
              <w:rPr>
                <w:rFonts w:ascii="Arial" w:hAnsi="Arial"/>
                <w:sz w:val="23"/>
                <w:szCs w:val="23"/>
                <w:lang w:bidi="ar-SA"/>
              </w:rPr>
              <w:t>a</w:t>
            </w:r>
            <w:r w:rsidRPr="00A51C3E">
              <w:rPr>
                <w:rFonts w:ascii="Arial" w:hAnsi="Arial"/>
                <w:sz w:val="23"/>
                <w:szCs w:val="23"/>
                <w:lang w:bidi="ar-SA"/>
              </w:rPr>
              <w:t>ção, v</w:t>
            </w:r>
            <w:r w:rsidRPr="00A51C3E">
              <w:rPr>
                <w:rFonts w:ascii="Arial" w:hAnsi="Arial"/>
                <w:sz w:val="23"/>
                <w:szCs w:val="23"/>
                <w:lang w:bidi="ar-SA"/>
              </w:rPr>
              <w:t>a</w:t>
            </w:r>
            <w:r w:rsidRPr="00A51C3E">
              <w:rPr>
                <w:rFonts w:ascii="Arial" w:hAnsi="Arial"/>
                <w:sz w:val="23"/>
                <w:szCs w:val="23"/>
                <w:lang w:bidi="ar-SA"/>
              </w:rPr>
              <w:t>lidade e registro no Serv</w:t>
            </w:r>
            <w:r w:rsidRPr="00A51C3E">
              <w:rPr>
                <w:rFonts w:ascii="Arial" w:hAnsi="Arial"/>
                <w:sz w:val="23"/>
                <w:szCs w:val="23"/>
                <w:lang w:bidi="ar-SA"/>
              </w:rPr>
              <w:t>i</w:t>
            </w:r>
            <w:r w:rsidRPr="00A51C3E">
              <w:rPr>
                <w:rFonts w:ascii="Arial" w:hAnsi="Arial"/>
                <w:sz w:val="23"/>
                <w:szCs w:val="23"/>
                <w:lang w:bidi="ar-SA"/>
              </w:rPr>
              <w:t>ço de Inspeção Federal (SIF), Serviço de In</w:t>
            </w:r>
            <w:r w:rsidRPr="00A51C3E">
              <w:rPr>
                <w:rFonts w:ascii="Arial" w:hAnsi="Arial"/>
                <w:sz w:val="23"/>
                <w:szCs w:val="23"/>
                <w:lang w:bidi="ar-SA"/>
              </w:rPr>
              <w:t>s</w:t>
            </w:r>
            <w:r w:rsidRPr="00A51C3E">
              <w:rPr>
                <w:rFonts w:ascii="Arial" w:hAnsi="Arial"/>
                <w:sz w:val="23"/>
                <w:szCs w:val="23"/>
                <w:lang w:bidi="ar-SA"/>
              </w:rPr>
              <w:t>peção Estadual (SIE) ou Serviço de In</w:t>
            </w:r>
            <w:r w:rsidRPr="00A51C3E">
              <w:rPr>
                <w:rFonts w:ascii="Arial" w:hAnsi="Arial"/>
                <w:sz w:val="23"/>
                <w:szCs w:val="23"/>
                <w:lang w:bidi="ar-SA"/>
              </w:rPr>
              <w:t>s</w:t>
            </w:r>
            <w:r w:rsidRPr="00A51C3E">
              <w:rPr>
                <w:rFonts w:ascii="Arial" w:hAnsi="Arial"/>
                <w:sz w:val="23"/>
                <w:szCs w:val="23"/>
                <w:lang w:bidi="ar-SA"/>
              </w:rPr>
              <w:t>peção Munic</w:t>
            </w:r>
            <w:r w:rsidRPr="00A51C3E">
              <w:rPr>
                <w:rFonts w:ascii="Arial" w:hAnsi="Arial"/>
                <w:sz w:val="23"/>
                <w:szCs w:val="23"/>
                <w:lang w:bidi="ar-SA"/>
              </w:rPr>
              <w:t>i</w:t>
            </w:r>
            <w:r w:rsidRPr="00A51C3E">
              <w:rPr>
                <w:rFonts w:ascii="Arial" w:hAnsi="Arial"/>
                <w:sz w:val="23"/>
                <w:szCs w:val="23"/>
                <w:lang w:bidi="ar-SA"/>
              </w:rPr>
              <w:t>pal (SIM).</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lastRenderedPageBreak/>
              <w:t>R$ 6,50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R$ 6,70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R$ 6,75</w:t>
            </w:r>
          </w:p>
        </w:tc>
      </w:tr>
      <w:tr w:rsidR="009F5F8C" w:rsidRPr="00A51C3E" w:rsidTr="00F00569">
        <w:trPr>
          <w:trHeight w:val="5445"/>
          <w:jc w:val="center"/>
        </w:trPr>
        <w:tc>
          <w:tcPr>
            <w:tcW w:w="0" w:type="auto"/>
            <w:tcBorders>
              <w:top w:val="nil"/>
              <w:left w:val="single" w:sz="8" w:space="0" w:color="000000"/>
              <w:bottom w:val="single" w:sz="8" w:space="0" w:color="000000"/>
              <w:right w:val="nil"/>
            </w:tcBorders>
            <w:shd w:val="clear" w:color="000000" w:fill="00B050"/>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lastRenderedPageBreak/>
              <w:t>38</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300</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Kg</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rPr>
                <w:rFonts w:ascii="Arial" w:hAnsi="Arial"/>
                <w:b/>
                <w:bCs/>
                <w:sz w:val="23"/>
                <w:szCs w:val="23"/>
                <w:lang w:bidi="ar-SA"/>
              </w:rPr>
            </w:pPr>
            <w:r w:rsidRPr="00A51C3E">
              <w:rPr>
                <w:rFonts w:ascii="Arial" w:hAnsi="Arial"/>
                <w:b/>
                <w:bCs/>
                <w:sz w:val="23"/>
                <w:szCs w:val="23"/>
                <w:lang w:bidi="ar-SA"/>
              </w:rPr>
              <w:t>MAND</w:t>
            </w:r>
            <w:r w:rsidRPr="00A51C3E">
              <w:rPr>
                <w:rFonts w:ascii="Arial" w:hAnsi="Arial"/>
                <w:b/>
                <w:bCs/>
                <w:sz w:val="23"/>
                <w:szCs w:val="23"/>
                <w:lang w:bidi="ar-SA"/>
              </w:rPr>
              <w:t>I</w:t>
            </w:r>
            <w:r w:rsidRPr="00A51C3E">
              <w:rPr>
                <w:rFonts w:ascii="Arial" w:hAnsi="Arial"/>
                <w:b/>
                <w:bCs/>
                <w:sz w:val="23"/>
                <w:szCs w:val="23"/>
                <w:lang w:bidi="ar-SA"/>
              </w:rPr>
              <w:t>OCA DE</w:t>
            </w:r>
            <w:r w:rsidRPr="00A51C3E">
              <w:rPr>
                <w:rFonts w:ascii="Arial" w:hAnsi="Arial"/>
                <w:b/>
                <w:bCs/>
                <w:sz w:val="23"/>
                <w:szCs w:val="23"/>
                <w:lang w:bidi="ar-SA"/>
              </w:rPr>
              <w:t>S</w:t>
            </w:r>
            <w:r w:rsidRPr="00A51C3E">
              <w:rPr>
                <w:rFonts w:ascii="Arial" w:hAnsi="Arial"/>
                <w:b/>
                <w:bCs/>
                <w:sz w:val="23"/>
                <w:szCs w:val="23"/>
                <w:lang w:bidi="ar-SA"/>
              </w:rPr>
              <w:t>CA</w:t>
            </w:r>
            <w:r w:rsidRPr="00A51C3E">
              <w:rPr>
                <w:rFonts w:ascii="Arial" w:hAnsi="Arial"/>
                <w:b/>
                <w:bCs/>
                <w:sz w:val="23"/>
                <w:szCs w:val="23"/>
                <w:lang w:bidi="ar-SA"/>
              </w:rPr>
              <w:t>S</w:t>
            </w:r>
            <w:r w:rsidRPr="00A51C3E">
              <w:rPr>
                <w:rFonts w:ascii="Arial" w:hAnsi="Arial"/>
                <w:b/>
                <w:bCs/>
                <w:sz w:val="23"/>
                <w:szCs w:val="23"/>
                <w:lang w:bidi="ar-SA"/>
              </w:rPr>
              <w:t>CADA</w:t>
            </w:r>
            <w:r w:rsidRPr="00A51C3E">
              <w:rPr>
                <w:rFonts w:ascii="Arial" w:hAnsi="Arial"/>
                <w:sz w:val="23"/>
                <w:szCs w:val="23"/>
                <w:lang w:bidi="ar-SA"/>
              </w:rPr>
              <w:t>, com t</w:t>
            </w:r>
            <w:r w:rsidRPr="00A51C3E">
              <w:rPr>
                <w:rFonts w:ascii="Arial" w:hAnsi="Arial"/>
                <w:sz w:val="23"/>
                <w:szCs w:val="23"/>
                <w:lang w:bidi="ar-SA"/>
              </w:rPr>
              <w:t>a</w:t>
            </w:r>
            <w:r w:rsidRPr="00A51C3E">
              <w:rPr>
                <w:rFonts w:ascii="Arial" w:hAnsi="Arial"/>
                <w:sz w:val="23"/>
                <w:szCs w:val="23"/>
                <w:lang w:bidi="ar-SA"/>
              </w:rPr>
              <w:t>manho médio, não d</w:t>
            </w:r>
            <w:r w:rsidRPr="00A51C3E">
              <w:rPr>
                <w:rFonts w:ascii="Arial" w:hAnsi="Arial"/>
                <w:sz w:val="23"/>
                <w:szCs w:val="23"/>
                <w:lang w:bidi="ar-SA"/>
              </w:rPr>
              <w:t>e</w:t>
            </w:r>
            <w:r w:rsidRPr="00A51C3E">
              <w:rPr>
                <w:rFonts w:ascii="Arial" w:hAnsi="Arial"/>
                <w:sz w:val="23"/>
                <w:szCs w:val="23"/>
                <w:lang w:bidi="ar-SA"/>
              </w:rPr>
              <w:t xml:space="preserve">verá </w:t>
            </w:r>
            <w:r w:rsidRPr="00A51C3E">
              <w:rPr>
                <w:rFonts w:ascii="Arial" w:hAnsi="Arial"/>
                <w:sz w:val="23"/>
                <w:szCs w:val="23"/>
                <w:lang w:bidi="ar-SA"/>
              </w:rPr>
              <w:t>a</w:t>
            </w:r>
            <w:r w:rsidRPr="00A51C3E">
              <w:rPr>
                <w:rFonts w:ascii="Arial" w:hAnsi="Arial"/>
                <w:sz w:val="23"/>
                <w:szCs w:val="23"/>
                <w:lang w:bidi="ar-SA"/>
              </w:rPr>
              <w:t>prese</w:t>
            </w:r>
            <w:r w:rsidRPr="00A51C3E">
              <w:rPr>
                <w:rFonts w:ascii="Arial" w:hAnsi="Arial"/>
                <w:sz w:val="23"/>
                <w:szCs w:val="23"/>
                <w:lang w:bidi="ar-SA"/>
              </w:rPr>
              <w:t>n</w:t>
            </w:r>
            <w:r w:rsidRPr="00A51C3E">
              <w:rPr>
                <w:rFonts w:ascii="Arial" w:hAnsi="Arial"/>
                <w:sz w:val="23"/>
                <w:szCs w:val="23"/>
                <w:lang w:bidi="ar-SA"/>
              </w:rPr>
              <w:t>tar mist</w:t>
            </w:r>
            <w:r w:rsidRPr="00A51C3E">
              <w:rPr>
                <w:rFonts w:ascii="Arial" w:hAnsi="Arial"/>
                <w:sz w:val="23"/>
                <w:szCs w:val="23"/>
                <w:lang w:bidi="ar-SA"/>
              </w:rPr>
              <w:t>u</w:t>
            </w:r>
            <w:r w:rsidRPr="00A51C3E">
              <w:rPr>
                <w:rFonts w:ascii="Arial" w:hAnsi="Arial"/>
                <w:sz w:val="23"/>
                <w:szCs w:val="23"/>
                <w:lang w:bidi="ar-SA"/>
              </w:rPr>
              <w:t>ras, res</w:t>
            </w:r>
            <w:r w:rsidRPr="00A51C3E">
              <w:rPr>
                <w:rFonts w:ascii="Arial" w:hAnsi="Arial"/>
                <w:sz w:val="23"/>
                <w:szCs w:val="23"/>
                <w:lang w:bidi="ar-SA"/>
              </w:rPr>
              <w:t>í</w:t>
            </w:r>
            <w:r w:rsidRPr="00A51C3E">
              <w:rPr>
                <w:rFonts w:ascii="Arial" w:hAnsi="Arial"/>
                <w:sz w:val="23"/>
                <w:szCs w:val="23"/>
                <w:lang w:bidi="ar-SA"/>
              </w:rPr>
              <w:t>duos e/ou i</w:t>
            </w:r>
            <w:r w:rsidRPr="00A51C3E">
              <w:rPr>
                <w:rFonts w:ascii="Arial" w:hAnsi="Arial"/>
                <w:sz w:val="23"/>
                <w:szCs w:val="23"/>
                <w:lang w:bidi="ar-SA"/>
              </w:rPr>
              <w:t>m</w:t>
            </w:r>
            <w:r w:rsidRPr="00A51C3E">
              <w:rPr>
                <w:rFonts w:ascii="Arial" w:hAnsi="Arial"/>
                <w:sz w:val="23"/>
                <w:szCs w:val="23"/>
                <w:lang w:bidi="ar-SA"/>
              </w:rPr>
              <w:t>purezas. Não d</w:t>
            </w:r>
            <w:r w:rsidRPr="00A51C3E">
              <w:rPr>
                <w:rFonts w:ascii="Arial" w:hAnsi="Arial"/>
                <w:sz w:val="23"/>
                <w:szCs w:val="23"/>
                <w:lang w:bidi="ar-SA"/>
              </w:rPr>
              <w:t>e</w:t>
            </w:r>
            <w:r w:rsidRPr="00A51C3E">
              <w:rPr>
                <w:rFonts w:ascii="Arial" w:hAnsi="Arial"/>
                <w:sz w:val="23"/>
                <w:szCs w:val="23"/>
                <w:lang w:bidi="ar-SA"/>
              </w:rPr>
              <w:t xml:space="preserve">verá </w:t>
            </w:r>
            <w:r w:rsidRPr="00A51C3E">
              <w:rPr>
                <w:rFonts w:ascii="Arial" w:hAnsi="Arial"/>
                <w:sz w:val="23"/>
                <w:szCs w:val="23"/>
                <w:lang w:bidi="ar-SA"/>
              </w:rPr>
              <w:t>a</w:t>
            </w:r>
            <w:r w:rsidRPr="00A51C3E">
              <w:rPr>
                <w:rFonts w:ascii="Arial" w:hAnsi="Arial"/>
                <w:sz w:val="23"/>
                <w:szCs w:val="23"/>
                <w:lang w:bidi="ar-SA"/>
              </w:rPr>
              <w:t>prese</w:t>
            </w:r>
            <w:r w:rsidRPr="00A51C3E">
              <w:rPr>
                <w:rFonts w:ascii="Arial" w:hAnsi="Arial"/>
                <w:sz w:val="23"/>
                <w:szCs w:val="23"/>
                <w:lang w:bidi="ar-SA"/>
              </w:rPr>
              <w:t>n</w:t>
            </w:r>
            <w:r w:rsidRPr="00A51C3E">
              <w:rPr>
                <w:rFonts w:ascii="Arial" w:hAnsi="Arial"/>
                <w:sz w:val="23"/>
                <w:szCs w:val="23"/>
                <w:lang w:bidi="ar-SA"/>
              </w:rPr>
              <w:t>tar odor forte e intenso (não c</w:t>
            </w:r>
            <w:r w:rsidRPr="00A51C3E">
              <w:rPr>
                <w:rFonts w:ascii="Arial" w:hAnsi="Arial"/>
                <w:sz w:val="23"/>
                <w:szCs w:val="23"/>
                <w:lang w:bidi="ar-SA"/>
              </w:rPr>
              <w:t>a</w:t>
            </w:r>
            <w:r w:rsidRPr="00A51C3E">
              <w:rPr>
                <w:rFonts w:ascii="Arial" w:hAnsi="Arial"/>
                <w:sz w:val="23"/>
                <w:szCs w:val="23"/>
                <w:lang w:bidi="ar-SA"/>
              </w:rPr>
              <w:t>racterí</w:t>
            </w:r>
            <w:r w:rsidRPr="00A51C3E">
              <w:rPr>
                <w:rFonts w:ascii="Arial" w:hAnsi="Arial"/>
                <w:sz w:val="23"/>
                <w:szCs w:val="23"/>
                <w:lang w:bidi="ar-SA"/>
              </w:rPr>
              <w:t>s</w:t>
            </w:r>
            <w:r w:rsidRPr="00A51C3E">
              <w:rPr>
                <w:rFonts w:ascii="Arial" w:hAnsi="Arial"/>
                <w:sz w:val="23"/>
                <w:szCs w:val="23"/>
                <w:lang w:bidi="ar-SA"/>
              </w:rPr>
              <w:t>tico do produto) além de color</w:t>
            </w:r>
            <w:r w:rsidRPr="00A51C3E">
              <w:rPr>
                <w:rFonts w:ascii="Arial" w:hAnsi="Arial"/>
                <w:sz w:val="23"/>
                <w:szCs w:val="23"/>
                <w:lang w:bidi="ar-SA"/>
              </w:rPr>
              <w:t>a</w:t>
            </w:r>
            <w:r w:rsidRPr="00A51C3E">
              <w:rPr>
                <w:rFonts w:ascii="Arial" w:hAnsi="Arial"/>
                <w:sz w:val="23"/>
                <w:szCs w:val="23"/>
                <w:lang w:bidi="ar-SA"/>
              </w:rPr>
              <w:t xml:space="preserve">ção </w:t>
            </w:r>
            <w:r w:rsidRPr="00A51C3E">
              <w:rPr>
                <w:rFonts w:ascii="Arial" w:hAnsi="Arial"/>
                <w:sz w:val="23"/>
                <w:szCs w:val="23"/>
                <w:lang w:bidi="ar-SA"/>
              </w:rPr>
              <w:t>a</w:t>
            </w:r>
            <w:r w:rsidRPr="00A51C3E">
              <w:rPr>
                <w:rFonts w:ascii="Arial" w:hAnsi="Arial"/>
                <w:sz w:val="23"/>
                <w:szCs w:val="23"/>
                <w:lang w:bidi="ar-SA"/>
              </w:rPr>
              <w:t>normal (brancas com po</w:t>
            </w:r>
            <w:r w:rsidRPr="00A51C3E">
              <w:rPr>
                <w:rFonts w:ascii="Arial" w:hAnsi="Arial"/>
                <w:sz w:val="23"/>
                <w:szCs w:val="23"/>
                <w:lang w:bidi="ar-SA"/>
              </w:rPr>
              <w:t>n</w:t>
            </w:r>
            <w:r w:rsidRPr="00A51C3E">
              <w:rPr>
                <w:rFonts w:ascii="Arial" w:hAnsi="Arial"/>
                <w:sz w:val="23"/>
                <w:szCs w:val="23"/>
                <w:lang w:bidi="ar-SA"/>
              </w:rPr>
              <w:t>tos am</w:t>
            </w:r>
            <w:r w:rsidRPr="00A51C3E">
              <w:rPr>
                <w:rFonts w:ascii="Arial" w:hAnsi="Arial"/>
                <w:sz w:val="23"/>
                <w:szCs w:val="23"/>
                <w:lang w:bidi="ar-SA"/>
              </w:rPr>
              <w:t>a</w:t>
            </w:r>
            <w:r w:rsidRPr="00A51C3E">
              <w:rPr>
                <w:rFonts w:ascii="Arial" w:hAnsi="Arial"/>
                <w:sz w:val="23"/>
                <w:szCs w:val="23"/>
                <w:lang w:bidi="ar-SA"/>
              </w:rPr>
              <w:t>relo e</w:t>
            </w:r>
            <w:r w:rsidRPr="00A51C3E">
              <w:rPr>
                <w:rFonts w:ascii="Arial" w:hAnsi="Arial"/>
                <w:sz w:val="23"/>
                <w:szCs w:val="23"/>
                <w:lang w:bidi="ar-SA"/>
              </w:rPr>
              <w:t>s</w:t>
            </w:r>
            <w:r w:rsidRPr="00A51C3E">
              <w:rPr>
                <w:rFonts w:ascii="Arial" w:hAnsi="Arial"/>
                <w:sz w:val="23"/>
                <w:szCs w:val="23"/>
                <w:lang w:bidi="ar-SA"/>
              </w:rPr>
              <w:t>curo e/ou marrom). Deverá ser transpo</w:t>
            </w:r>
            <w:r w:rsidRPr="00A51C3E">
              <w:rPr>
                <w:rFonts w:ascii="Arial" w:hAnsi="Arial"/>
                <w:sz w:val="23"/>
                <w:szCs w:val="23"/>
                <w:lang w:bidi="ar-SA"/>
              </w:rPr>
              <w:t>r</w:t>
            </w:r>
            <w:r w:rsidRPr="00A51C3E">
              <w:rPr>
                <w:rFonts w:ascii="Arial" w:hAnsi="Arial"/>
                <w:sz w:val="23"/>
                <w:szCs w:val="23"/>
                <w:lang w:bidi="ar-SA"/>
              </w:rPr>
              <w:t>tada em carro refrig</w:t>
            </w:r>
            <w:r w:rsidRPr="00A51C3E">
              <w:rPr>
                <w:rFonts w:ascii="Arial" w:hAnsi="Arial"/>
                <w:sz w:val="23"/>
                <w:szCs w:val="23"/>
                <w:lang w:bidi="ar-SA"/>
              </w:rPr>
              <w:t>e</w:t>
            </w:r>
            <w:r w:rsidRPr="00A51C3E">
              <w:rPr>
                <w:rFonts w:ascii="Arial" w:hAnsi="Arial"/>
                <w:sz w:val="23"/>
                <w:szCs w:val="23"/>
                <w:lang w:bidi="ar-SA"/>
              </w:rPr>
              <w:t>rado ou caixas isotérm</w:t>
            </w:r>
            <w:r w:rsidRPr="00A51C3E">
              <w:rPr>
                <w:rFonts w:ascii="Arial" w:hAnsi="Arial"/>
                <w:sz w:val="23"/>
                <w:szCs w:val="23"/>
                <w:lang w:bidi="ar-SA"/>
              </w:rPr>
              <w:t>i</w:t>
            </w:r>
            <w:r w:rsidRPr="00A51C3E">
              <w:rPr>
                <w:rFonts w:ascii="Arial" w:hAnsi="Arial"/>
                <w:sz w:val="23"/>
                <w:szCs w:val="23"/>
                <w:lang w:bidi="ar-SA"/>
              </w:rPr>
              <w:t xml:space="preserve">cas, </w:t>
            </w:r>
            <w:r w:rsidRPr="00A51C3E">
              <w:rPr>
                <w:rFonts w:ascii="Arial" w:hAnsi="Arial"/>
                <w:sz w:val="23"/>
                <w:szCs w:val="23"/>
                <w:lang w:bidi="ar-SA"/>
              </w:rPr>
              <w:t>a</w:t>
            </w:r>
            <w:r w:rsidRPr="00A51C3E">
              <w:rPr>
                <w:rFonts w:ascii="Arial" w:hAnsi="Arial"/>
                <w:sz w:val="23"/>
                <w:szCs w:val="23"/>
                <w:lang w:bidi="ar-SA"/>
              </w:rPr>
              <w:t>cond</w:t>
            </w:r>
            <w:r w:rsidRPr="00A51C3E">
              <w:rPr>
                <w:rFonts w:ascii="Arial" w:hAnsi="Arial"/>
                <w:sz w:val="23"/>
                <w:szCs w:val="23"/>
                <w:lang w:bidi="ar-SA"/>
              </w:rPr>
              <w:t>i</w:t>
            </w:r>
            <w:r w:rsidRPr="00A51C3E">
              <w:rPr>
                <w:rFonts w:ascii="Arial" w:hAnsi="Arial"/>
                <w:sz w:val="23"/>
                <w:szCs w:val="23"/>
                <w:lang w:bidi="ar-SA"/>
              </w:rPr>
              <w:t>cionada em e</w:t>
            </w:r>
            <w:r w:rsidRPr="00A51C3E">
              <w:rPr>
                <w:rFonts w:ascii="Arial" w:hAnsi="Arial"/>
                <w:sz w:val="23"/>
                <w:szCs w:val="23"/>
                <w:lang w:bidi="ar-SA"/>
              </w:rPr>
              <w:t>m</w:t>
            </w:r>
            <w:r w:rsidRPr="00A51C3E">
              <w:rPr>
                <w:rFonts w:ascii="Arial" w:hAnsi="Arial"/>
                <w:sz w:val="23"/>
                <w:szCs w:val="23"/>
                <w:lang w:bidi="ar-SA"/>
              </w:rPr>
              <w:t xml:space="preserve">balagem plástica </w:t>
            </w:r>
            <w:r w:rsidRPr="00A51C3E">
              <w:rPr>
                <w:rFonts w:ascii="Arial" w:hAnsi="Arial"/>
                <w:sz w:val="23"/>
                <w:szCs w:val="23"/>
                <w:lang w:bidi="ar-SA"/>
              </w:rPr>
              <w:lastRenderedPageBreak/>
              <w:t>lacrada, resiste</w:t>
            </w:r>
            <w:r w:rsidRPr="00A51C3E">
              <w:rPr>
                <w:rFonts w:ascii="Arial" w:hAnsi="Arial"/>
                <w:sz w:val="23"/>
                <w:szCs w:val="23"/>
                <w:lang w:bidi="ar-SA"/>
              </w:rPr>
              <w:t>n</w:t>
            </w:r>
            <w:r w:rsidRPr="00A51C3E">
              <w:rPr>
                <w:rFonts w:ascii="Arial" w:hAnsi="Arial"/>
                <w:sz w:val="23"/>
                <w:szCs w:val="23"/>
                <w:lang w:bidi="ar-SA"/>
              </w:rPr>
              <w:t>te, tran</w:t>
            </w:r>
            <w:r w:rsidRPr="00A51C3E">
              <w:rPr>
                <w:rFonts w:ascii="Arial" w:hAnsi="Arial"/>
                <w:sz w:val="23"/>
                <w:szCs w:val="23"/>
                <w:lang w:bidi="ar-SA"/>
              </w:rPr>
              <w:t>s</w:t>
            </w:r>
            <w:r w:rsidRPr="00A51C3E">
              <w:rPr>
                <w:rFonts w:ascii="Arial" w:hAnsi="Arial"/>
                <w:sz w:val="23"/>
                <w:szCs w:val="23"/>
                <w:lang w:bidi="ar-SA"/>
              </w:rPr>
              <w:t>parente e atóx</w:t>
            </w:r>
            <w:r w:rsidRPr="00A51C3E">
              <w:rPr>
                <w:rFonts w:ascii="Arial" w:hAnsi="Arial"/>
                <w:sz w:val="23"/>
                <w:szCs w:val="23"/>
                <w:lang w:bidi="ar-SA"/>
              </w:rPr>
              <w:t>i</w:t>
            </w:r>
            <w:r w:rsidRPr="00A51C3E">
              <w:rPr>
                <w:rFonts w:ascii="Arial" w:hAnsi="Arial"/>
                <w:sz w:val="23"/>
                <w:szCs w:val="23"/>
                <w:lang w:bidi="ar-SA"/>
              </w:rPr>
              <w:t>ca, com peso líquido de 1 kg. Na e</w:t>
            </w:r>
            <w:r w:rsidRPr="00A51C3E">
              <w:rPr>
                <w:rFonts w:ascii="Arial" w:hAnsi="Arial"/>
                <w:sz w:val="23"/>
                <w:szCs w:val="23"/>
                <w:lang w:bidi="ar-SA"/>
              </w:rPr>
              <w:t>m</w:t>
            </w:r>
            <w:r w:rsidRPr="00A51C3E">
              <w:rPr>
                <w:rFonts w:ascii="Arial" w:hAnsi="Arial"/>
                <w:sz w:val="23"/>
                <w:szCs w:val="23"/>
                <w:lang w:bidi="ar-SA"/>
              </w:rPr>
              <w:t>balagem devem constar as info</w:t>
            </w:r>
            <w:r w:rsidRPr="00A51C3E">
              <w:rPr>
                <w:rFonts w:ascii="Arial" w:hAnsi="Arial"/>
                <w:sz w:val="23"/>
                <w:szCs w:val="23"/>
                <w:lang w:bidi="ar-SA"/>
              </w:rPr>
              <w:t>r</w:t>
            </w:r>
            <w:r w:rsidRPr="00A51C3E">
              <w:rPr>
                <w:rFonts w:ascii="Arial" w:hAnsi="Arial"/>
                <w:sz w:val="23"/>
                <w:szCs w:val="23"/>
                <w:lang w:bidi="ar-SA"/>
              </w:rPr>
              <w:t>mações do fabr</w:t>
            </w:r>
            <w:r w:rsidRPr="00A51C3E">
              <w:rPr>
                <w:rFonts w:ascii="Arial" w:hAnsi="Arial"/>
                <w:sz w:val="23"/>
                <w:szCs w:val="23"/>
                <w:lang w:bidi="ar-SA"/>
              </w:rPr>
              <w:t>i</w:t>
            </w:r>
            <w:r w:rsidRPr="00A51C3E">
              <w:rPr>
                <w:rFonts w:ascii="Arial" w:hAnsi="Arial"/>
                <w:sz w:val="23"/>
                <w:szCs w:val="23"/>
                <w:lang w:bidi="ar-SA"/>
              </w:rPr>
              <w:t>cante, especif</w:t>
            </w:r>
            <w:r w:rsidRPr="00A51C3E">
              <w:rPr>
                <w:rFonts w:ascii="Arial" w:hAnsi="Arial"/>
                <w:sz w:val="23"/>
                <w:szCs w:val="23"/>
                <w:lang w:bidi="ar-SA"/>
              </w:rPr>
              <w:t>i</w:t>
            </w:r>
            <w:r w:rsidRPr="00A51C3E">
              <w:rPr>
                <w:rFonts w:ascii="Arial" w:hAnsi="Arial"/>
                <w:sz w:val="23"/>
                <w:szCs w:val="23"/>
                <w:lang w:bidi="ar-SA"/>
              </w:rPr>
              <w:t>cação do produto, data de fabric</w:t>
            </w:r>
            <w:r w:rsidRPr="00A51C3E">
              <w:rPr>
                <w:rFonts w:ascii="Arial" w:hAnsi="Arial"/>
                <w:sz w:val="23"/>
                <w:szCs w:val="23"/>
                <w:lang w:bidi="ar-SA"/>
              </w:rPr>
              <w:t>a</w:t>
            </w:r>
            <w:r w:rsidRPr="00A51C3E">
              <w:rPr>
                <w:rFonts w:ascii="Arial" w:hAnsi="Arial"/>
                <w:sz w:val="23"/>
                <w:szCs w:val="23"/>
                <w:lang w:bidi="ar-SA"/>
              </w:rPr>
              <w:t>ção e prazo de validade. Com Serviço de In</w:t>
            </w:r>
            <w:r w:rsidRPr="00A51C3E">
              <w:rPr>
                <w:rFonts w:ascii="Arial" w:hAnsi="Arial"/>
                <w:sz w:val="23"/>
                <w:szCs w:val="23"/>
                <w:lang w:bidi="ar-SA"/>
              </w:rPr>
              <w:t>s</w:t>
            </w:r>
            <w:r w:rsidRPr="00A51C3E">
              <w:rPr>
                <w:rFonts w:ascii="Arial" w:hAnsi="Arial"/>
                <w:sz w:val="23"/>
                <w:szCs w:val="23"/>
                <w:lang w:bidi="ar-SA"/>
              </w:rPr>
              <w:t>peção Sanit</w:t>
            </w:r>
            <w:r w:rsidRPr="00A51C3E">
              <w:rPr>
                <w:rFonts w:ascii="Arial" w:hAnsi="Arial"/>
                <w:sz w:val="23"/>
                <w:szCs w:val="23"/>
                <w:lang w:bidi="ar-SA"/>
              </w:rPr>
              <w:t>á</w:t>
            </w:r>
            <w:r w:rsidRPr="00A51C3E">
              <w:rPr>
                <w:rFonts w:ascii="Arial" w:hAnsi="Arial"/>
                <w:sz w:val="23"/>
                <w:szCs w:val="23"/>
                <w:lang w:bidi="ar-SA"/>
              </w:rPr>
              <w:t>ria.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lastRenderedPageBreak/>
              <w:t>R$ 9,50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R$ 11,00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R$ 9,80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R$ 9,80</w:t>
            </w:r>
          </w:p>
        </w:tc>
      </w:tr>
      <w:tr w:rsidR="009F5F8C" w:rsidRPr="00A51C3E" w:rsidTr="00F00569">
        <w:trPr>
          <w:trHeight w:val="4035"/>
          <w:jc w:val="center"/>
        </w:trPr>
        <w:tc>
          <w:tcPr>
            <w:tcW w:w="0" w:type="auto"/>
            <w:tcBorders>
              <w:top w:val="nil"/>
              <w:left w:val="single" w:sz="8" w:space="0" w:color="000000"/>
              <w:bottom w:val="single" w:sz="8" w:space="0" w:color="000000"/>
              <w:right w:val="nil"/>
            </w:tcBorders>
            <w:shd w:val="clear" w:color="000000" w:fill="00B050"/>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lastRenderedPageBreak/>
              <w:t>39</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700</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Bandeja de 500 gramas</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rPr>
                <w:rFonts w:ascii="Arial" w:hAnsi="Arial"/>
                <w:b/>
                <w:bCs/>
                <w:sz w:val="23"/>
                <w:szCs w:val="23"/>
                <w:lang w:bidi="ar-SA"/>
              </w:rPr>
            </w:pPr>
            <w:r w:rsidRPr="00A51C3E">
              <w:rPr>
                <w:rFonts w:ascii="Arial" w:hAnsi="Arial"/>
                <w:b/>
                <w:bCs/>
                <w:sz w:val="23"/>
                <w:szCs w:val="23"/>
                <w:lang w:bidi="ar-SA"/>
              </w:rPr>
              <w:t>MASSA CASE</w:t>
            </w:r>
            <w:r w:rsidRPr="00A51C3E">
              <w:rPr>
                <w:rFonts w:ascii="Arial" w:hAnsi="Arial"/>
                <w:b/>
                <w:bCs/>
                <w:sz w:val="23"/>
                <w:szCs w:val="23"/>
                <w:lang w:bidi="ar-SA"/>
              </w:rPr>
              <w:t>I</w:t>
            </w:r>
            <w:r w:rsidRPr="00A51C3E">
              <w:rPr>
                <w:rFonts w:ascii="Arial" w:hAnsi="Arial"/>
                <w:b/>
                <w:bCs/>
                <w:sz w:val="23"/>
                <w:szCs w:val="23"/>
                <w:lang w:bidi="ar-SA"/>
              </w:rPr>
              <w:t>RA COM OVOS FO</w:t>
            </w:r>
            <w:r w:rsidRPr="00A51C3E">
              <w:rPr>
                <w:rFonts w:ascii="Arial" w:hAnsi="Arial"/>
                <w:b/>
                <w:bCs/>
                <w:sz w:val="23"/>
                <w:szCs w:val="23"/>
                <w:lang w:bidi="ar-SA"/>
              </w:rPr>
              <w:t>R</w:t>
            </w:r>
            <w:r w:rsidRPr="00A51C3E">
              <w:rPr>
                <w:rFonts w:ascii="Arial" w:hAnsi="Arial"/>
                <w:b/>
                <w:bCs/>
                <w:sz w:val="23"/>
                <w:szCs w:val="23"/>
                <w:lang w:bidi="ar-SA"/>
              </w:rPr>
              <w:t>MATO ESP</w:t>
            </w:r>
            <w:r w:rsidRPr="00A51C3E">
              <w:rPr>
                <w:rFonts w:ascii="Arial" w:hAnsi="Arial"/>
                <w:b/>
                <w:bCs/>
                <w:sz w:val="23"/>
                <w:szCs w:val="23"/>
                <w:lang w:bidi="ar-SA"/>
              </w:rPr>
              <w:t>A</w:t>
            </w:r>
            <w:r w:rsidRPr="00A51C3E">
              <w:rPr>
                <w:rFonts w:ascii="Arial" w:hAnsi="Arial"/>
                <w:b/>
                <w:bCs/>
                <w:sz w:val="23"/>
                <w:szCs w:val="23"/>
                <w:lang w:bidi="ar-SA"/>
              </w:rPr>
              <w:t>GUETE</w:t>
            </w:r>
            <w:r w:rsidRPr="00A51C3E">
              <w:rPr>
                <w:rFonts w:ascii="Arial" w:hAnsi="Arial"/>
                <w:sz w:val="23"/>
                <w:szCs w:val="23"/>
                <w:lang w:bidi="ar-SA"/>
              </w:rPr>
              <w:t>, tipo fre</w:t>
            </w:r>
            <w:r w:rsidRPr="00A51C3E">
              <w:rPr>
                <w:rFonts w:ascii="Arial" w:hAnsi="Arial"/>
                <w:sz w:val="23"/>
                <w:szCs w:val="23"/>
                <w:lang w:bidi="ar-SA"/>
              </w:rPr>
              <w:t>s</w:t>
            </w:r>
            <w:r w:rsidRPr="00A51C3E">
              <w:rPr>
                <w:rFonts w:ascii="Arial" w:hAnsi="Arial"/>
                <w:sz w:val="23"/>
                <w:szCs w:val="23"/>
                <w:lang w:bidi="ar-SA"/>
              </w:rPr>
              <w:t>ca, col</w:t>
            </w:r>
            <w:r w:rsidRPr="00A51C3E">
              <w:rPr>
                <w:rFonts w:ascii="Arial" w:hAnsi="Arial"/>
                <w:sz w:val="23"/>
                <w:szCs w:val="23"/>
                <w:lang w:bidi="ar-SA"/>
              </w:rPr>
              <w:t>o</w:t>
            </w:r>
            <w:r w:rsidRPr="00A51C3E">
              <w:rPr>
                <w:rFonts w:ascii="Arial" w:hAnsi="Arial"/>
                <w:sz w:val="23"/>
                <w:szCs w:val="23"/>
                <w:lang w:bidi="ar-SA"/>
              </w:rPr>
              <w:t>ração amarel</w:t>
            </w:r>
            <w:r w:rsidRPr="00A51C3E">
              <w:rPr>
                <w:rFonts w:ascii="Arial" w:hAnsi="Arial"/>
                <w:sz w:val="23"/>
                <w:szCs w:val="23"/>
                <w:lang w:bidi="ar-SA"/>
              </w:rPr>
              <w:t>a</w:t>
            </w:r>
            <w:r w:rsidRPr="00A51C3E">
              <w:rPr>
                <w:rFonts w:ascii="Arial" w:hAnsi="Arial"/>
                <w:sz w:val="23"/>
                <w:szCs w:val="23"/>
                <w:lang w:bidi="ar-SA"/>
              </w:rPr>
              <w:t>da, co</w:t>
            </w:r>
            <w:r w:rsidRPr="00A51C3E">
              <w:rPr>
                <w:rFonts w:ascii="Arial" w:hAnsi="Arial"/>
                <w:sz w:val="23"/>
                <w:szCs w:val="23"/>
                <w:lang w:bidi="ar-SA"/>
              </w:rPr>
              <w:t>n</w:t>
            </w:r>
            <w:r w:rsidRPr="00A51C3E">
              <w:rPr>
                <w:rFonts w:ascii="Arial" w:hAnsi="Arial"/>
                <w:sz w:val="23"/>
                <w:szCs w:val="23"/>
                <w:lang w:bidi="ar-SA"/>
              </w:rPr>
              <w:t>têm gl</w:t>
            </w:r>
            <w:r w:rsidRPr="00A51C3E">
              <w:rPr>
                <w:rFonts w:ascii="Arial" w:hAnsi="Arial"/>
                <w:sz w:val="23"/>
                <w:szCs w:val="23"/>
                <w:lang w:bidi="ar-SA"/>
              </w:rPr>
              <w:t>ú</w:t>
            </w:r>
            <w:r w:rsidRPr="00A51C3E">
              <w:rPr>
                <w:rFonts w:ascii="Arial" w:hAnsi="Arial"/>
                <w:sz w:val="23"/>
                <w:szCs w:val="23"/>
                <w:lang w:bidi="ar-SA"/>
              </w:rPr>
              <w:t>ten, não contém lactose. Acond</w:t>
            </w:r>
            <w:r w:rsidRPr="00A51C3E">
              <w:rPr>
                <w:rFonts w:ascii="Arial" w:hAnsi="Arial"/>
                <w:sz w:val="23"/>
                <w:szCs w:val="23"/>
                <w:lang w:bidi="ar-SA"/>
              </w:rPr>
              <w:t>i</w:t>
            </w:r>
            <w:r w:rsidRPr="00A51C3E">
              <w:rPr>
                <w:rFonts w:ascii="Arial" w:hAnsi="Arial"/>
                <w:sz w:val="23"/>
                <w:szCs w:val="23"/>
                <w:lang w:bidi="ar-SA"/>
              </w:rPr>
              <w:t>cionada em ba</w:t>
            </w:r>
            <w:r w:rsidRPr="00A51C3E">
              <w:rPr>
                <w:rFonts w:ascii="Arial" w:hAnsi="Arial"/>
                <w:sz w:val="23"/>
                <w:szCs w:val="23"/>
                <w:lang w:bidi="ar-SA"/>
              </w:rPr>
              <w:t>n</w:t>
            </w:r>
            <w:r w:rsidRPr="00A51C3E">
              <w:rPr>
                <w:rFonts w:ascii="Arial" w:hAnsi="Arial"/>
                <w:sz w:val="23"/>
                <w:szCs w:val="23"/>
                <w:lang w:bidi="ar-SA"/>
              </w:rPr>
              <w:lastRenderedPageBreak/>
              <w:t>deja de isopor envolto em plá</w:t>
            </w:r>
            <w:r w:rsidRPr="00A51C3E">
              <w:rPr>
                <w:rFonts w:ascii="Arial" w:hAnsi="Arial"/>
                <w:sz w:val="23"/>
                <w:szCs w:val="23"/>
                <w:lang w:bidi="ar-SA"/>
              </w:rPr>
              <w:t>s</w:t>
            </w:r>
            <w:r w:rsidRPr="00A51C3E">
              <w:rPr>
                <w:rFonts w:ascii="Arial" w:hAnsi="Arial"/>
                <w:sz w:val="23"/>
                <w:szCs w:val="23"/>
                <w:lang w:bidi="ar-SA"/>
              </w:rPr>
              <w:t>tico transp</w:t>
            </w:r>
            <w:r w:rsidRPr="00A51C3E">
              <w:rPr>
                <w:rFonts w:ascii="Arial" w:hAnsi="Arial"/>
                <w:sz w:val="23"/>
                <w:szCs w:val="23"/>
                <w:lang w:bidi="ar-SA"/>
              </w:rPr>
              <w:t>a</w:t>
            </w:r>
            <w:r w:rsidRPr="00A51C3E">
              <w:rPr>
                <w:rFonts w:ascii="Arial" w:hAnsi="Arial"/>
                <w:sz w:val="23"/>
                <w:szCs w:val="23"/>
                <w:lang w:bidi="ar-SA"/>
              </w:rPr>
              <w:t>rente, lacrado, resiste</w:t>
            </w:r>
            <w:r w:rsidRPr="00A51C3E">
              <w:rPr>
                <w:rFonts w:ascii="Arial" w:hAnsi="Arial"/>
                <w:sz w:val="23"/>
                <w:szCs w:val="23"/>
                <w:lang w:bidi="ar-SA"/>
              </w:rPr>
              <w:t>n</w:t>
            </w:r>
            <w:r w:rsidRPr="00A51C3E">
              <w:rPr>
                <w:rFonts w:ascii="Arial" w:hAnsi="Arial"/>
                <w:sz w:val="23"/>
                <w:szCs w:val="23"/>
                <w:lang w:bidi="ar-SA"/>
              </w:rPr>
              <w:t>te e at</w:t>
            </w:r>
            <w:r w:rsidRPr="00A51C3E">
              <w:rPr>
                <w:rFonts w:ascii="Arial" w:hAnsi="Arial"/>
                <w:sz w:val="23"/>
                <w:szCs w:val="23"/>
                <w:lang w:bidi="ar-SA"/>
              </w:rPr>
              <w:t>ó</w:t>
            </w:r>
            <w:r w:rsidRPr="00A51C3E">
              <w:rPr>
                <w:rFonts w:ascii="Arial" w:hAnsi="Arial"/>
                <w:sz w:val="23"/>
                <w:szCs w:val="23"/>
                <w:lang w:bidi="ar-SA"/>
              </w:rPr>
              <w:t>xico, com p</w:t>
            </w:r>
            <w:r w:rsidRPr="00A51C3E">
              <w:rPr>
                <w:rFonts w:ascii="Arial" w:hAnsi="Arial"/>
                <w:sz w:val="23"/>
                <w:szCs w:val="23"/>
                <w:lang w:bidi="ar-SA"/>
              </w:rPr>
              <w:t>e</w:t>
            </w:r>
            <w:r w:rsidRPr="00A51C3E">
              <w:rPr>
                <w:rFonts w:ascii="Arial" w:hAnsi="Arial"/>
                <w:sz w:val="23"/>
                <w:szCs w:val="23"/>
                <w:lang w:bidi="ar-SA"/>
              </w:rPr>
              <w:t>so líqu</w:t>
            </w:r>
            <w:r w:rsidRPr="00A51C3E">
              <w:rPr>
                <w:rFonts w:ascii="Arial" w:hAnsi="Arial"/>
                <w:sz w:val="23"/>
                <w:szCs w:val="23"/>
                <w:lang w:bidi="ar-SA"/>
              </w:rPr>
              <w:t>i</w:t>
            </w:r>
            <w:r w:rsidRPr="00A51C3E">
              <w:rPr>
                <w:rFonts w:ascii="Arial" w:hAnsi="Arial"/>
                <w:sz w:val="23"/>
                <w:szCs w:val="23"/>
                <w:lang w:bidi="ar-SA"/>
              </w:rPr>
              <w:t>do de 500 gramas. Na e</w:t>
            </w:r>
            <w:r w:rsidRPr="00A51C3E">
              <w:rPr>
                <w:rFonts w:ascii="Arial" w:hAnsi="Arial"/>
                <w:sz w:val="23"/>
                <w:szCs w:val="23"/>
                <w:lang w:bidi="ar-SA"/>
              </w:rPr>
              <w:t>m</w:t>
            </w:r>
            <w:r w:rsidRPr="00A51C3E">
              <w:rPr>
                <w:rFonts w:ascii="Arial" w:hAnsi="Arial"/>
                <w:sz w:val="23"/>
                <w:szCs w:val="23"/>
                <w:lang w:bidi="ar-SA"/>
              </w:rPr>
              <w:t>balagem devem constar as info</w:t>
            </w:r>
            <w:r w:rsidRPr="00A51C3E">
              <w:rPr>
                <w:rFonts w:ascii="Arial" w:hAnsi="Arial"/>
                <w:sz w:val="23"/>
                <w:szCs w:val="23"/>
                <w:lang w:bidi="ar-SA"/>
              </w:rPr>
              <w:t>r</w:t>
            </w:r>
            <w:r w:rsidRPr="00A51C3E">
              <w:rPr>
                <w:rFonts w:ascii="Arial" w:hAnsi="Arial"/>
                <w:sz w:val="23"/>
                <w:szCs w:val="23"/>
                <w:lang w:bidi="ar-SA"/>
              </w:rPr>
              <w:t>mações do fabr</w:t>
            </w:r>
            <w:r w:rsidRPr="00A51C3E">
              <w:rPr>
                <w:rFonts w:ascii="Arial" w:hAnsi="Arial"/>
                <w:sz w:val="23"/>
                <w:szCs w:val="23"/>
                <w:lang w:bidi="ar-SA"/>
              </w:rPr>
              <w:t>i</w:t>
            </w:r>
            <w:r w:rsidRPr="00A51C3E">
              <w:rPr>
                <w:rFonts w:ascii="Arial" w:hAnsi="Arial"/>
                <w:sz w:val="23"/>
                <w:szCs w:val="23"/>
                <w:lang w:bidi="ar-SA"/>
              </w:rPr>
              <w:t>cante, especif</w:t>
            </w:r>
            <w:r w:rsidRPr="00A51C3E">
              <w:rPr>
                <w:rFonts w:ascii="Arial" w:hAnsi="Arial"/>
                <w:sz w:val="23"/>
                <w:szCs w:val="23"/>
                <w:lang w:bidi="ar-SA"/>
              </w:rPr>
              <w:t>i</w:t>
            </w:r>
            <w:r w:rsidRPr="00A51C3E">
              <w:rPr>
                <w:rFonts w:ascii="Arial" w:hAnsi="Arial"/>
                <w:sz w:val="23"/>
                <w:szCs w:val="23"/>
                <w:lang w:bidi="ar-SA"/>
              </w:rPr>
              <w:t>cação do produto, data de fabric</w:t>
            </w:r>
            <w:r w:rsidRPr="00A51C3E">
              <w:rPr>
                <w:rFonts w:ascii="Arial" w:hAnsi="Arial"/>
                <w:sz w:val="23"/>
                <w:szCs w:val="23"/>
                <w:lang w:bidi="ar-SA"/>
              </w:rPr>
              <w:t>a</w:t>
            </w:r>
            <w:r w:rsidRPr="00A51C3E">
              <w:rPr>
                <w:rFonts w:ascii="Arial" w:hAnsi="Arial"/>
                <w:sz w:val="23"/>
                <w:szCs w:val="23"/>
                <w:lang w:bidi="ar-SA"/>
              </w:rPr>
              <w:t>ção e prazo de validade. Com Serviço de In</w:t>
            </w:r>
            <w:r w:rsidRPr="00A51C3E">
              <w:rPr>
                <w:rFonts w:ascii="Arial" w:hAnsi="Arial"/>
                <w:sz w:val="23"/>
                <w:szCs w:val="23"/>
                <w:lang w:bidi="ar-SA"/>
              </w:rPr>
              <w:t>s</w:t>
            </w:r>
            <w:r w:rsidRPr="00A51C3E">
              <w:rPr>
                <w:rFonts w:ascii="Arial" w:hAnsi="Arial"/>
                <w:sz w:val="23"/>
                <w:szCs w:val="23"/>
                <w:lang w:bidi="ar-SA"/>
              </w:rPr>
              <w:t>peção Sanit</w:t>
            </w:r>
            <w:r w:rsidRPr="00A51C3E">
              <w:rPr>
                <w:rFonts w:ascii="Arial" w:hAnsi="Arial"/>
                <w:sz w:val="23"/>
                <w:szCs w:val="23"/>
                <w:lang w:bidi="ar-SA"/>
              </w:rPr>
              <w:t>á</w:t>
            </w:r>
            <w:r w:rsidRPr="00A51C3E">
              <w:rPr>
                <w:rFonts w:ascii="Arial" w:hAnsi="Arial"/>
                <w:sz w:val="23"/>
                <w:szCs w:val="23"/>
                <w:lang w:bidi="ar-SA"/>
              </w:rPr>
              <w:t>ria.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lastRenderedPageBreak/>
              <w:t>R$ 10,90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R$ 15,00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R$ 10,80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R$ 10,80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R$ 11,10</w:t>
            </w:r>
          </w:p>
        </w:tc>
      </w:tr>
      <w:tr w:rsidR="009F5F8C" w:rsidRPr="00A51C3E" w:rsidTr="00F00569">
        <w:trPr>
          <w:trHeight w:val="4035"/>
          <w:jc w:val="center"/>
        </w:trPr>
        <w:tc>
          <w:tcPr>
            <w:tcW w:w="0" w:type="auto"/>
            <w:tcBorders>
              <w:top w:val="nil"/>
              <w:left w:val="single" w:sz="8" w:space="0" w:color="000000"/>
              <w:bottom w:val="single" w:sz="8" w:space="0" w:color="000000"/>
              <w:right w:val="nil"/>
            </w:tcBorders>
            <w:shd w:val="clear" w:color="000000" w:fill="00B050"/>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lastRenderedPageBreak/>
              <w:t>40</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300</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Bandeja de 500 gramas</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rPr>
                <w:rFonts w:ascii="Arial" w:hAnsi="Arial"/>
                <w:b/>
                <w:bCs/>
                <w:sz w:val="23"/>
                <w:szCs w:val="23"/>
                <w:lang w:bidi="ar-SA"/>
              </w:rPr>
            </w:pPr>
            <w:r w:rsidRPr="00A51C3E">
              <w:rPr>
                <w:rFonts w:ascii="Arial" w:hAnsi="Arial"/>
                <w:b/>
                <w:bCs/>
                <w:sz w:val="23"/>
                <w:szCs w:val="23"/>
                <w:lang w:bidi="ar-SA"/>
              </w:rPr>
              <w:t>MASSA CASE</w:t>
            </w:r>
            <w:r w:rsidRPr="00A51C3E">
              <w:rPr>
                <w:rFonts w:ascii="Arial" w:hAnsi="Arial"/>
                <w:b/>
                <w:bCs/>
                <w:sz w:val="23"/>
                <w:szCs w:val="23"/>
                <w:lang w:bidi="ar-SA"/>
              </w:rPr>
              <w:t>I</w:t>
            </w:r>
            <w:r w:rsidRPr="00A51C3E">
              <w:rPr>
                <w:rFonts w:ascii="Arial" w:hAnsi="Arial"/>
                <w:b/>
                <w:bCs/>
                <w:sz w:val="23"/>
                <w:szCs w:val="23"/>
                <w:lang w:bidi="ar-SA"/>
              </w:rPr>
              <w:t>RA COM OVOS FO</w:t>
            </w:r>
            <w:r w:rsidRPr="00A51C3E">
              <w:rPr>
                <w:rFonts w:ascii="Arial" w:hAnsi="Arial"/>
                <w:b/>
                <w:bCs/>
                <w:sz w:val="23"/>
                <w:szCs w:val="23"/>
                <w:lang w:bidi="ar-SA"/>
              </w:rPr>
              <w:t>R</w:t>
            </w:r>
            <w:r w:rsidRPr="00A51C3E">
              <w:rPr>
                <w:rFonts w:ascii="Arial" w:hAnsi="Arial"/>
                <w:b/>
                <w:bCs/>
                <w:sz w:val="23"/>
                <w:szCs w:val="23"/>
                <w:lang w:bidi="ar-SA"/>
              </w:rPr>
              <w:t>MATO RIG</w:t>
            </w:r>
            <w:r w:rsidRPr="00A51C3E">
              <w:rPr>
                <w:rFonts w:ascii="Arial" w:hAnsi="Arial"/>
                <w:b/>
                <w:bCs/>
                <w:sz w:val="23"/>
                <w:szCs w:val="23"/>
                <w:lang w:bidi="ar-SA"/>
              </w:rPr>
              <w:t>A</w:t>
            </w:r>
            <w:r w:rsidRPr="00A51C3E">
              <w:rPr>
                <w:rFonts w:ascii="Arial" w:hAnsi="Arial"/>
                <w:b/>
                <w:bCs/>
                <w:sz w:val="23"/>
                <w:szCs w:val="23"/>
                <w:lang w:bidi="ar-SA"/>
              </w:rPr>
              <w:t>TONI</w:t>
            </w:r>
            <w:r w:rsidRPr="00A51C3E">
              <w:rPr>
                <w:rFonts w:ascii="Arial" w:hAnsi="Arial"/>
                <w:sz w:val="23"/>
                <w:szCs w:val="23"/>
                <w:lang w:bidi="ar-SA"/>
              </w:rPr>
              <w:t>, tipo fre</w:t>
            </w:r>
            <w:r w:rsidRPr="00A51C3E">
              <w:rPr>
                <w:rFonts w:ascii="Arial" w:hAnsi="Arial"/>
                <w:sz w:val="23"/>
                <w:szCs w:val="23"/>
                <w:lang w:bidi="ar-SA"/>
              </w:rPr>
              <w:t>s</w:t>
            </w:r>
            <w:r w:rsidRPr="00A51C3E">
              <w:rPr>
                <w:rFonts w:ascii="Arial" w:hAnsi="Arial"/>
                <w:sz w:val="23"/>
                <w:szCs w:val="23"/>
                <w:lang w:bidi="ar-SA"/>
              </w:rPr>
              <w:t>ca, col</w:t>
            </w:r>
            <w:r w:rsidRPr="00A51C3E">
              <w:rPr>
                <w:rFonts w:ascii="Arial" w:hAnsi="Arial"/>
                <w:sz w:val="23"/>
                <w:szCs w:val="23"/>
                <w:lang w:bidi="ar-SA"/>
              </w:rPr>
              <w:t>o</w:t>
            </w:r>
            <w:r w:rsidRPr="00A51C3E">
              <w:rPr>
                <w:rFonts w:ascii="Arial" w:hAnsi="Arial"/>
                <w:sz w:val="23"/>
                <w:szCs w:val="23"/>
                <w:lang w:bidi="ar-SA"/>
              </w:rPr>
              <w:t>ração amarel</w:t>
            </w:r>
            <w:r w:rsidRPr="00A51C3E">
              <w:rPr>
                <w:rFonts w:ascii="Arial" w:hAnsi="Arial"/>
                <w:sz w:val="23"/>
                <w:szCs w:val="23"/>
                <w:lang w:bidi="ar-SA"/>
              </w:rPr>
              <w:t>a</w:t>
            </w:r>
            <w:r w:rsidRPr="00A51C3E">
              <w:rPr>
                <w:rFonts w:ascii="Arial" w:hAnsi="Arial"/>
                <w:sz w:val="23"/>
                <w:szCs w:val="23"/>
                <w:lang w:bidi="ar-SA"/>
              </w:rPr>
              <w:t>da, co</w:t>
            </w:r>
            <w:r w:rsidRPr="00A51C3E">
              <w:rPr>
                <w:rFonts w:ascii="Arial" w:hAnsi="Arial"/>
                <w:sz w:val="23"/>
                <w:szCs w:val="23"/>
                <w:lang w:bidi="ar-SA"/>
              </w:rPr>
              <w:t>n</w:t>
            </w:r>
            <w:r w:rsidRPr="00A51C3E">
              <w:rPr>
                <w:rFonts w:ascii="Arial" w:hAnsi="Arial"/>
                <w:sz w:val="23"/>
                <w:szCs w:val="23"/>
                <w:lang w:bidi="ar-SA"/>
              </w:rPr>
              <w:t>têm gl</w:t>
            </w:r>
            <w:r w:rsidRPr="00A51C3E">
              <w:rPr>
                <w:rFonts w:ascii="Arial" w:hAnsi="Arial"/>
                <w:sz w:val="23"/>
                <w:szCs w:val="23"/>
                <w:lang w:bidi="ar-SA"/>
              </w:rPr>
              <w:t>ú</w:t>
            </w:r>
            <w:r w:rsidRPr="00A51C3E">
              <w:rPr>
                <w:rFonts w:ascii="Arial" w:hAnsi="Arial"/>
                <w:sz w:val="23"/>
                <w:szCs w:val="23"/>
                <w:lang w:bidi="ar-SA"/>
              </w:rPr>
              <w:t>ten, não contém lactose. Acond</w:t>
            </w:r>
            <w:r w:rsidRPr="00A51C3E">
              <w:rPr>
                <w:rFonts w:ascii="Arial" w:hAnsi="Arial"/>
                <w:sz w:val="23"/>
                <w:szCs w:val="23"/>
                <w:lang w:bidi="ar-SA"/>
              </w:rPr>
              <w:t>i</w:t>
            </w:r>
            <w:r w:rsidRPr="00A51C3E">
              <w:rPr>
                <w:rFonts w:ascii="Arial" w:hAnsi="Arial"/>
                <w:sz w:val="23"/>
                <w:szCs w:val="23"/>
                <w:lang w:bidi="ar-SA"/>
              </w:rPr>
              <w:t>cionada em ba</w:t>
            </w:r>
            <w:r w:rsidRPr="00A51C3E">
              <w:rPr>
                <w:rFonts w:ascii="Arial" w:hAnsi="Arial"/>
                <w:sz w:val="23"/>
                <w:szCs w:val="23"/>
                <w:lang w:bidi="ar-SA"/>
              </w:rPr>
              <w:t>n</w:t>
            </w:r>
            <w:r w:rsidRPr="00A51C3E">
              <w:rPr>
                <w:rFonts w:ascii="Arial" w:hAnsi="Arial"/>
                <w:sz w:val="23"/>
                <w:szCs w:val="23"/>
                <w:lang w:bidi="ar-SA"/>
              </w:rPr>
              <w:t>deja de isopor envolto em plá</w:t>
            </w:r>
            <w:r w:rsidRPr="00A51C3E">
              <w:rPr>
                <w:rFonts w:ascii="Arial" w:hAnsi="Arial"/>
                <w:sz w:val="23"/>
                <w:szCs w:val="23"/>
                <w:lang w:bidi="ar-SA"/>
              </w:rPr>
              <w:t>s</w:t>
            </w:r>
            <w:r w:rsidRPr="00A51C3E">
              <w:rPr>
                <w:rFonts w:ascii="Arial" w:hAnsi="Arial"/>
                <w:sz w:val="23"/>
                <w:szCs w:val="23"/>
                <w:lang w:bidi="ar-SA"/>
              </w:rPr>
              <w:t>tico transp</w:t>
            </w:r>
            <w:r w:rsidRPr="00A51C3E">
              <w:rPr>
                <w:rFonts w:ascii="Arial" w:hAnsi="Arial"/>
                <w:sz w:val="23"/>
                <w:szCs w:val="23"/>
                <w:lang w:bidi="ar-SA"/>
              </w:rPr>
              <w:t>a</w:t>
            </w:r>
            <w:r w:rsidRPr="00A51C3E">
              <w:rPr>
                <w:rFonts w:ascii="Arial" w:hAnsi="Arial"/>
                <w:sz w:val="23"/>
                <w:szCs w:val="23"/>
                <w:lang w:bidi="ar-SA"/>
              </w:rPr>
              <w:t>rente, lacrado, resiste</w:t>
            </w:r>
            <w:r w:rsidRPr="00A51C3E">
              <w:rPr>
                <w:rFonts w:ascii="Arial" w:hAnsi="Arial"/>
                <w:sz w:val="23"/>
                <w:szCs w:val="23"/>
                <w:lang w:bidi="ar-SA"/>
              </w:rPr>
              <w:t>n</w:t>
            </w:r>
            <w:r w:rsidRPr="00A51C3E">
              <w:rPr>
                <w:rFonts w:ascii="Arial" w:hAnsi="Arial"/>
                <w:sz w:val="23"/>
                <w:szCs w:val="23"/>
                <w:lang w:bidi="ar-SA"/>
              </w:rPr>
              <w:t>te e at</w:t>
            </w:r>
            <w:r w:rsidRPr="00A51C3E">
              <w:rPr>
                <w:rFonts w:ascii="Arial" w:hAnsi="Arial"/>
                <w:sz w:val="23"/>
                <w:szCs w:val="23"/>
                <w:lang w:bidi="ar-SA"/>
              </w:rPr>
              <w:t>ó</w:t>
            </w:r>
            <w:r w:rsidRPr="00A51C3E">
              <w:rPr>
                <w:rFonts w:ascii="Arial" w:hAnsi="Arial"/>
                <w:sz w:val="23"/>
                <w:szCs w:val="23"/>
                <w:lang w:bidi="ar-SA"/>
              </w:rPr>
              <w:t>xico, com p</w:t>
            </w:r>
            <w:r w:rsidRPr="00A51C3E">
              <w:rPr>
                <w:rFonts w:ascii="Arial" w:hAnsi="Arial"/>
                <w:sz w:val="23"/>
                <w:szCs w:val="23"/>
                <w:lang w:bidi="ar-SA"/>
              </w:rPr>
              <w:t>e</w:t>
            </w:r>
            <w:r w:rsidRPr="00A51C3E">
              <w:rPr>
                <w:rFonts w:ascii="Arial" w:hAnsi="Arial"/>
                <w:sz w:val="23"/>
                <w:szCs w:val="23"/>
                <w:lang w:bidi="ar-SA"/>
              </w:rPr>
              <w:t>so líqu</w:t>
            </w:r>
            <w:r w:rsidRPr="00A51C3E">
              <w:rPr>
                <w:rFonts w:ascii="Arial" w:hAnsi="Arial"/>
                <w:sz w:val="23"/>
                <w:szCs w:val="23"/>
                <w:lang w:bidi="ar-SA"/>
              </w:rPr>
              <w:t>i</w:t>
            </w:r>
            <w:r w:rsidRPr="00A51C3E">
              <w:rPr>
                <w:rFonts w:ascii="Arial" w:hAnsi="Arial"/>
                <w:sz w:val="23"/>
                <w:szCs w:val="23"/>
                <w:lang w:bidi="ar-SA"/>
              </w:rPr>
              <w:t>do de 500 gramas. Na e</w:t>
            </w:r>
            <w:r w:rsidRPr="00A51C3E">
              <w:rPr>
                <w:rFonts w:ascii="Arial" w:hAnsi="Arial"/>
                <w:sz w:val="23"/>
                <w:szCs w:val="23"/>
                <w:lang w:bidi="ar-SA"/>
              </w:rPr>
              <w:t>m</w:t>
            </w:r>
            <w:r w:rsidRPr="00A51C3E">
              <w:rPr>
                <w:rFonts w:ascii="Arial" w:hAnsi="Arial"/>
                <w:sz w:val="23"/>
                <w:szCs w:val="23"/>
                <w:lang w:bidi="ar-SA"/>
              </w:rPr>
              <w:t>balagem devem constar as info</w:t>
            </w:r>
            <w:r w:rsidRPr="00A51C3E">
              <w:rPr>
                <w:rFonts w:ascii="Arial" w:hAnsi="Arial"/>
                <w:sz w:val="23"/>
                <w:szCs w:val="23"/>
                <w:lang w:bidi="ar-SA"/>
              </w:rPr>
              <w:t>r</w:t>
            </w:r>
            <w:r w:rsidRPr="00A51C3E">
              <w:rPr>
                <w:rFonts w:ascii="Arial" w:hAnsi="Arial"/>
                <w:sz w:val="23"/>
                <w:szCs w:val="23"/>
                <w:lang w:bidi="ar-SA"/>
              </w:rPr>
              <w:t>mações do fabr</w:t>
            </w:r>
            <w:r w:rsidRPr="00A51C3E">
              <w:rPr>
                <w:rFonts w:ascii="Arial" w:hAnsi="Arial"/>
                <w:sz w:val="23"/>
                <w:szCs w:val="23"/>
                <w:lang w:bidi="ar-SA"/>
              </w:rPr>
              <w:t>i</w:t>
            </w:r>
            <w:r w:rsidRPr="00A51C3E">
              <w:rPr>
                <w:rFonts w:ascii="Arial" w:hAnsi="Arial"/>
                <w:sz w:val="23"/>
                <w:szCs w:val="23"/>
                <w:lang w:bidi="ar-SA"/>
              </w:rPr>
              <w:t>cante, especif</w:t>
            </w:r>
            <w:r w:rsidRPr="00A51C3E">
              <w:rPr>
                <w:rFonts w:ascii="Arial" w:hAnsi="Arial"/>
                <w:sz w:val="23"/>
                <w:szCs w:val="23"/>
                <w:lang w:bidi="ar-SA"/>
              </w:rPr>
              <w:t>i</w:t>
            </w:r>
            <w:r w:rsidRPr="00A51C3E">
              <w:rPr>
                <w:rFonts w:ascii="Arial" w:hAnsi="Arial"/>
                <w:sz w:val="23"/>
                <w:szCs w:val="23"/>
                <w:lang w:bidi="ar-SA"/>
              </w:rPr>
              <w:t>cação do produto, data de fabric</w:t>
            </w:r>
            <w:r w:rsidRPr="00A51C3E">
              <w:rPr>
                <w:rFonts w:ascii="Arial" w:hAnsi="Arial"/>
                <w:sz w:val="23"/>
                <w:szCs w:val="23"/>
                <w:lang w:bidi="ar-SA"/>
              </w:rPr>
              <w:t>a</w:t>
            </w:r>
            <w:r w:rsidRPr="00A51C3E">
              <w:rPr>
                <w:rFonts w:ascii="Arial" w:hAnsi="Arial"/>
                <w:sz w:val="23"/>
                <w:szCs w:val="23"/>
                <w:lang w:bidi="ar-SA"/>
              </w:rPr>
              <w:t xml:space="preserve">ção e prazo de </w:t>
            </w:r>
            <w:r w:rsidRPr="00A51C3E">
              <w:rPr>
                <w:rFonts w:ascii="Arial" w:hAnsi="Arial"/>
                <w:sz w:val="23"/>
                <w:szCs w:val="23"/>
                <w:lang w:bidi="ar-SA"/>
              </w:rPr>
              <w:lastRenderedPageBreak/>
              <w:t>validade. Com Serviço de In</w:t>
            </w:r>
            <w:r w:rsidRPr="00A51C3E">
              <w:rPr>
                <w:rFonts w:ascii="Arial" w:hAnsi="Arial"/>
                <w:sz w:val="23"/>
                <w:szCs w:val="23"/>
                <w:lang w:bidi="ar-SA"/>
              </w:rPr>
              <w:t>s</w:t>
            </w:r>
            <w:r w:rsidRPr="00A51C3E">
              <w:rPr>
                <w:rFonts w:ascii="Arial" w:hAnsi="Arial"/>
                <w:sz w:val="23"/>
                <w:szCs w:val="23"/>
                <w:lang w:bidi="ar-SA"/>
              </w:rPr>
              <w:t>peção Sanit</w:t>
            </w:r>
            <w:r w:rsidRPr="00A51C3E">
              <w:rPr>
                <w:rFonts w:ascii="Arial" w:hAnsi="Arial"/>
                <w:sz w:val="23"/>
                <w:szCs w:val="23"/>
                <w:lang w:bidi="ar-SA"/>
              </w:rPr>
              <w:t>á</w:t>
            </w:r>
            <w:r w:rsidRPr="00A51C3E">
              <w:rPr>
                <w:rFonts w:ascii="Arial" w:hAnsi="Arial"/>
                <w:sz w:val="23"/>
                <w:szCs w:val="23"/>
                <w:lang w:bidi="ar-SA"/>
              </w:rPr>
              <w:t>ria.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lastRenderedPageBreak/>
              <w:t>R$ 10,90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R$ 15,00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R$ 10,80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R$ 10,80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R$ 11,10</w:t>
            </w:r>
          </w:p>
        </w:tc>
      </w:tr>
      <w:tr w:rsidR="009F5F8C" w:rsidRPr="00A51C3E" w:rsidTr="00F00569">
        <w:trPr>
          <w:trHeight w:val="2025"/>
          <w:jc w:val="center"/>
        </w:trPr>
        <w:tc>
          <w:tcPr>
            <w:tcW w:w="0" w:type="auto"/>
            <w:tcBorders>
              <w:top w:val="nil"/>
              <w:left w:val="single" w:sz="8" w:space="0" w:color="000000"/>
              <w:bottom w:val="single" w:sz="8" w:space="0" w:color="000000"/>
              <w:right w:val="nil"/>
            </w:tcBorders>
            <w:shd w:val="clear" w:color="000000" w:fill="00B050"/>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lastRenderedPageBreak/>
              <w:t>41</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50</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 xml:space="preserve">Kg </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rPr>
                <w:rFonts w:ascii="Arial" w:hAnsi="Arial"/>
                <w:b/>
                <w:bCs/>
                <w:sz w:val="23"/>
                <w:szCs w:val="23"/>
                <w:lang w:bidi="ar-SA"/>
              </w:rPr>
            </w:pPr>
            <w:r w:rsidRPr="00A51C3E">
              <w:rPr>
                <w:rFonts w:ascii="Arial" w:hAnsi="Arial"/>
                <w:b/>
                <w:bCs/>
                <w:sz w:val="23"/>
                <w:szCs w:val="23"/>
                <w:lang w:bidi="ar-SA"/>
              </w:rPr>
              <w:t>MEL DE AB</w:t>
            </w:r>
            <w:r w:rsidRPr="00A51C3E">
              <w:rPr>
                <w:rFonts w:ascii="Arial" w:hAnsi="Arial"/>
                <w:b/>
                <w:bCs/>
                <w:sz w:val="23"/>
                <w:szCs w:val="23"/>
                <w:lang w:bidi="ar-SA"/>
              </w:rPr>
              <w:t>E</w:t>
            </w:r>
            <w:r w:rsidRPr="00A51C3E">
              <w:rPr>
                <w:rFonts w:ascii="Arial" w:hAnsi="Arial"/>
                <w:b/>
                <w:bCs/>
                <w:sz w:val="23"/>
                <w:szCs w:val="23"/>
                <w:lang w:bidi="ar-SA"/>
              </w:rPr>
              <w:t>LHA</w:t>
            </w:r>
            <w:r w:rsidRPr="00A51C3E">
              <w:rPr>
                <w:rFonts w:ascii="Arial" w:hAnsi="Arial"/>
                <w:sz w:val="23"/>
                <w:szCs w:val="23"/>
                <w:lang w:bidi="ar-SA"/>
              </w:rPr>
              <w:t>, puro, com in</w:t>
            </w:r>
            <w:r w:rsidRPr="00A51C3E">
              <w:rPr>
                <w:rFonts w:ascii="Arial" w:hAnsi="Arial"/>
                <w:sz w:val="23"/>
                <w:szCs w:val="23"/>
                <w:lang w:bidi="ar-SA"/>
              </w:rPr>
              <w:t>s</w:t>
            </w:r>
            <w:r w:rsidRPr="00A51C3E">
              <w:rPr>
                <w:rFonts w:ascii="Arial" w:hAnsi="Arial"/>
                <w:sz w:val="23"/>
                <w:szCs w:val="23"/>
                <w:lang w:bidi="ar-SA"/>
              </w:rPr>
              <w:t>peção e proc</w:t>
            </w:r>
            <w:r w:rsidRPr="00A51C3E">
              <w:rPr>
                <w:rFonts w:ascii="Arial" w:hAnsi="Arial"/>
                <w:sz w:val="23"/>
                <w:szCs w:val="23"/>
                <w:lang w:bidi="ar-SA"/>
              </w:rPr>
              <w:t>e</w:t>
            </w:r>
            <w:r w:rsidRPr="00A51C3E">
              <w:rPr>
                <w:rFonts w:ascii="Arial" w:hAnsi="Arial"/>
                <w:sz w:val="23"/>
                <w:szCs w:val="23"/>
                <w:lang w:bidi="ar-SA"/>
              </w:rPr>
              <w:t>dência descritos na e</w:t>
            </w:r>
            <w:r w:rsidRPr="00A51C3E">
              <w:rPr>
                <w:rFonts w:ascii="Arial" w:hAnsi="Arial"/>
                <w:sz w:val="23"/>
                <w:szCs w:val="23"/>
                <w:lang w:bidi="ar-SA"/>
              </w:rPr>
              <w:t>m</w:t>
            </w:r>
            <w:r w:rsidRPr="00A51C3E">
              <w:rPr>
                <w:rFonts w:ascii="Arial" w:hAnsi="Arial"/>
                <w:sz w:val="23"/>
                <w:szCs w:val="23"/>
                <w:lang w:bidi="ar-SA"/>
              </w:rPr>
              <w:t>balagem, com p</w:t>
            </w:r>
            <w:r w:rsidRPr="00A51C3E">
              <w:rPr>
                <w:rFonts w:ascii="Arial" w:hAnsi="Arial"/>
                <w:sz w:val="23"/>
                <w:szCs w:val="23"/>
                <w:lang w:bidi="ar-SA"/>
              </w:rPr>
              <w:t>e</w:t>
            </w:r>
            <w:r w:rsidRPr="00A51C3E">
              <w:rPr>
                <w:rFonts w:ascii="Arial" w:hAnsi="Arial"/>
                <w:sz w:val="23"/>
                <w:szCs w:val="23"/>
                <w:lang w:bidi="ar-SA"/>
              </w:rPr>
              <w:t>so de 1000 gramas, e prazo de val</w:t>
            </w:r>
            <w:r w:rsidRPr="00A51C3E">
              <w:rPr>
                <w:rFonts w:ascii="Arial" w:hAnsi="Arial"/>
                <w:sz w:val="23"/>
                <w:szCs w:val="23"/>
                <w:lang w:bidi="ar-SA"/>
              </w:rPr>
              <w:t>i</w:t>
            </w:r>
            <w:r w:rsidRPr="00A51C3E">
              <w:rPr>
                <w:rFonts w:ascii="Arial" w:hAnsi="Arial"/>
                <w:sz w:val="23"/>
                <w:szCs w:val="23"/>
                <w:lang w:bidi="ar-SA"/>
              </w:rPr>
              <w:t xml:space="preserve">dade mínima de </w:t>
            </w:r>
            <w:proofErr w:type="gramStart"/>
            <w:r w:rsidRPr="00A51C3E">
              <w:rPr>
                <w:rFonts w:ascii="Arial" w:hAnsi="Arial"/>
                <w:sz w:val="23"/>
                <w:szCs w:val="23"/>
                <w:lang w:bidi="ar-SA"/>
              </w:rPr>
              <w:t>1</w:t>
            </w:r>
            <w:proofErr w:type="gramEnd"/>
            <w:r w:rsidRPr="00A51C3E">
              <w:rPr>
                <w:rFonts w:ascii="Arial" w:hAnsi="Arial"/>
                <w:sz w:val="23"/>
                <w:szCs w:val="23"/>
                <w:lang w:bidi="ar-SA"/>
              </w:rPr>
              <w:t xml:space="preserve"> ano no m</w:t>
            </w:r>
            <w:r w:rsidRPr="00A51C3E">
              <w:rPr>
                <w:rFonts w:ascii="Arial" w:hAnsi="Arial"/>
                <w:sz w:val="23"/>
                <w:szCs w:val="23"/>
                <w:lang w:bidi="ar-SA"/>
              </w:rPr>
              <w:t>o</w:t>
            </w:r>
            <w:r w:rsidRPr="00A51C3E">
              <w:rPr>
                <w:rFonts w:ascii="Arial" w:hAnsi="Arial"/>
                <w:sz w:val="23"/>
                <w:szCs w:val="23"/>
                <w:lang w:bidi="ar-SA"/>
              </w:rPr>
              <w:t>mento da entrega, acond</w:t>
            </w:r>
            <w:r w:rsidRPr="00A51C3E">
              <w:rPr>
                <w:rFonts w:ascii="Arial" w:hAnsi="Arial"/>
                <w:sz w:val="23"/>
                <w:szCs w:val="23"/>
                <w:lang w:bidi="ar-SA"/>
              </w:rPr>
              <w:t>i</w:t>
            </w:r>
            <w:r w:rsidRPr="00A51C3E">
              <w:rPr>
                <w:rFonts w:ascii="Arial" w:hAnsi="Arial"/>
                <w:sz w:val="23"/>
                <w:szCs w:val="23"/>
                <w:lang w:bidi="ar-SA"/>
              </w:rPr>
              <w:t>cionado em e</w:t>
            </w:r>
            <w:r w:rsidRPr="00A51C3E">
              <w:rPr>
                <w:rFonts w:ascii="Arial" w:hAnsi="Arial"/>
                <w:sz w:val="23"/>
                <w:szCs w:val="23"/>
                <w:lang w:bidi="ar-SA"/>
              </w:rPr>
              <w:t>m</w:t>
            </w:r>
            <w:r w:rsidRPr="00A51C3E">
              <w:rPr>
                <w:rFonts w:ascii="Arial" w:hAnsi="Arial"/>
                <w:sz w:val="23"/>
                <w:szCs w:val="23"/>
                <w:lang w:bidi="ar-SA"/>
              </w:rPr>
              <w:t>balagem de vidro ou plá</w:t>
            </w:r>
            <w:r w:rsidRPr="00A51C3E">
              <w:rPr>
                <w:rFonts w:ascii="Arial" w:hAnsi="Arial"/>
                <w:sz w:val="23"/>
                <w:szCs w:val="23"/>
                <w:lang w:bidi="ar-SA"/>
              </w:rPr>
              <w:t>s</w:t>
            </w:r>
            <w:r w:rsidRPr="00A51C3E">
              <w:rPr>
                <w:rFonts w:ascii="Arial" w:hAnsi="Arial"/>
                <w:sz w:val="23"/>
                <w:szCs w:val="23"/>
                <w:lang w:bidi="ar-SA"/>
              </w:rPr>
              <w:t>tico.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R$ 35,90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R$ 36,90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R$ 37,00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R$ 25,80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R$ 35,85</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R$ 35,99</w:t>
            </w:r>
          </w:p>
        </w:tc>
      </w:tr>
      <w:tr w:rsidR="009F5F8C" w:rsidRPr="00A51C3E" w:rsidTr="00F00569">
        <w:trPr>
          <w:trHeight w:val="3165"/>
          <w:jc w:val="center"/>
        </w:trPr>
        <w:tc>
          <w:tcPr>
            <w:tcW w:w="0" w:type="auto"/>
            <w:tcBorders>
              <w:top w:val="nil"/>
              <w:left w:val="single" w:sz="8" w:space="0" w:color="000000"/>
              <w:bottom w:val="single" w:sz="8" w:space="0" w:color="000000"/>
              <w:right w:val="nil"/>
            </w:tcBorders>
            <w:shd w:val="clear" w:color="000000" w:fill="00B050"/>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lastRenderedPageBreak/>
              <w:t>42</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200</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Bandeja de 500 gramas</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rPr>
                <w:rFonts w:ascii="Arial" w:hAnsi="Arial"/>
                <w:b/>
                <w:bCs/>
                <w:sz w:val="23"/>
                <w:szCs w:val="23"/>
                <w:lang w:bidi="ar-SA"/>
              </w:rPr>
            </w:pPr>
            <w:r w:rsidRPr="00A51C3E">
              <w:rPr>
                <w:rFonts w:ascii="Arial" w:hAnsi="Arial"/>
                <w:b/>
                <w:bCs/>
                <w:sz w:val="23"/>
                <w:szCs w:val="23"/>
                <w:lang w:bidi="ar-SA"/>
              </w:rPr>
              <w:t>M</w:t>
            </w:r>
            <w:r w:rsidRPr="00A51C3E">
              <w:rPr>
                <w:rFonts w:ascii="Arial" w:hAnsi="Arial"/>
                <w:b/>
                <w:bCs/>
                <w:sz w:val="23"/>
                <w:szCs w:val="23"/>
                <w:lang w:bidi="ar-SA"/>
              </w:rPr>
              <w:t>O</w:t>
            </w:r>
            <w:r w:rsidRPr="00A51C3E">
              <w:rPr>
                <w:rFonts w:ascii="Arial" w:hAnsi="Arial"/>
                <w:b/>
                <w:bCs/>
                <w:sz w:val="23"/>
                <w:szCs w:val="23"/>
                <w:lang w:bidi="ar-SA"/>
              </w:rPr>
              <w:t>RANGO</w:t>
            </w:r>
            <w:r w:rsidRPr="00A51C3E">
              <w:rPr>
                <w:rFonts w:ascii="Arial" w:hAnsi="Arial"/>
                <w:sz w:val="23"/>
                <w:szCs w:val="23"/>
                <w:lang w:bidi="ar-SA"/>
              </w:rPr>
              <w:t>, matur</w:t>
            </w:r>
            <w:r w:rsidRPr="00A51C3E">
              <w:rPr>
                <w:rFonts w:ascii="Arial" w:hAnsi="Arial"/>
                <w:sz w:val="23"/>
                <w:szCs w:val="23"/>
                <w:lang w:bidi="ar-SA"/>
              </w:rPr>
              <w:t>a</w:t>
            </w:r>
            <w:r w:rsidRPr="00A51C3E">
              <w:rPr>
                <w:rFonts w:ascii="Arial" w:hAnsi="Arial"/>
                <w:sz w:val="23"/>
                <w:szCs w:val="23"/>
                <w:lang w:bidi="ar-SA"/>
              </w:rPr>
              <w:t>ção ad</w:t>
            </w:r>
            <w:r w:rsidRPr="00A51C3E">
              <w:rPr>
                <w:rFonts w:ascii="Arial" w:hAnsi="Arial"/>
                <w:sz w:val="23"/>
                <w:szCs w:val="23"/>
                <w:lang w:bidi="ar-SA"/>
              </w:rPr>
              <w:t>e</w:t>
            </w:r>
            <w:r w:rsidRPr="00A51C3E">
              <w:rPr>
                <w:rFonts w:ascii="Arial" w:hAnsi="Arial"/>
                <w:sz w:val="23"/>
                <w:szCs w:val="23"/>
                <w:lang w:bidi="ar-SA"/>
              </w:rPr>
              <w:t>quada para consumo textura e consi</w:t>
            </w:r>
            <w:r w:rsidRPr="00A51C3E">
              <w:rPr>
                <w:rFonts w:ascii="Arial" w:hAnsi="Arial"/>
                <w:sz w:val="23"/>
                <w:szCs w:val="23"/>
                <w:lang w:bidi="ar-SA"/>
              </w:rPr>
              <w:t>s</w:t>
            </w:r>
            <w:r w:rsidRPr="00A51C3E">
              <w:rPr>
                <w:rFonts w:ascii="Arial" w:hAnsi="Arial"/>
                <w:sz w:val="23"/>
                <w:szCs w:val="23"/>
                <w:lang w:bidi="ar-SA"/>
              </w:rPr>
              <w:t>tência de fruta fresca, livre de podridão. Deverá ser e</w:t>
            </w:r>
            <w:r w:rsidRPr="00A51C3E">
              <w:rPr>
                <w:rFonts w:ascii="Arial" w:hAnsi="Arial"/>
                <w:sz w:val="23"/>
                <w:szCs w:val="23"/>
                <w:lang w:bidi="ar-SA"/>
              </w:rPr>
              <w:t>n</w:t>
            </w:r>
            <w:r w:rsidRPr="00A51C3E">
              <w:rPr>
                <w:rFonts w:ascii="Arial" w:hAnsi="Arial"/>
                <w:sz w:val="23"/>
                <w:szCs w:val="23"/>
                <w:lang w:bidi="ar-SA"/>
              </w:rPr>
              <w:t>tregue acond</w:t>
            </w:r>
            <w:r w:rsidRPr="00A51C3E">
              <w:rPr>
                <w:rFonts w:ascii="Arial" w:hAnsi="Arial"/>
                <w:sz w:val="23"/>
                <w:szCs w:val="23"/>
                <w:lang w:bidi="ar-SA"/>
              </w:rPr>
              <w:t>i</w:t>
            </w:r>
            <w:r w:rsidRPr="00A51C3E">
              <w:rPr>
                <w:rFonts w:ascii="Arial" w:hAnsi="Arial"/>
                <w:sz w:val="23"/>
                <w:szCs w:val="23"/>
                <w:lang w:bidi="ar-SA"/>
              </w:rPr>
              <w:t>cionada em ba</w:t>
            </w:r>
            <w:r w:rsidRPr="00A51C3E">
              <w:rPr>
                <w:rFonts w:ascii="Arial" w:hAnsi="Arial"/>
                <w:sz w:val="23"/>
                <w:szCs w:val="23"/>
                <w:lang w:bidi="ar-SA"/>
              </w:rPr>
              <w:t>n</w:t>
            </w:r>
            <w:r w:rsidRPr="00A51C3E">
              <w:rPr>
                <w:rFonts w:ascii="Arial" w:hAnsi="Arial"/>
                <w:sz w:val="23"/>
                <w:szCs w:val="23"/>
                <w:lang w:bidi="ar-SA"/>
              </w:rPr>
              <w:t>deja de isopor envolta em plá</w:t>
            </w:r>
            <w:r w:rsidRPr="00A51C3E">
              <w:rPr>
                <w:rFonts w:ascii="Arial" w:hAnsi="Arial"/>
                <w:sz w:val="23"/>
                <w:szCs w:val="23"/>
                <w:lang w:bidi="ar-SA"/>
              </w:rPr>
              <w:t>s</w:t>
            </w:r>
            <w:r w:rsidRPr="00A51C3E">
              <w:rPr>
                <w:rFonts w:ascii="Arial" w:hAnsi="Arial"/>
                <w:sz w:val="23"/>
                <w:szCs w:val="23"/>
                <w:lang w:bidi="ar-SA"/>
              </w:rPr>
              <w:t>tico filme de PVC, vedada e impe</w:t>
            </w:r>
            <w:r w:rsidRPr="00A51C3E">
              <w:rPr>
                <w:rFonts w:ascii="Arial" w:hAnsi="Arial"/>
                <w:sz w:val="23"/>
                <w:szCs w:val="23"/>
                <w:lang w:bidi="ar-SA"/>
              </w:rPr>
              <w:t>r</w:t>
            </w:r>
            <w:r w:rsidRPr="00A51C3E">
              <w:rPr>
                <w:rFonts w:ascii="Arial" w:hAnsi="Arial"/>
                <w:sz w:val="23"/>
                <w:szCs w:val="23"/>
                <w:lang w:bidi="ar-SA"/>
              </w:rPr>
              <w:t>meável, com p</w:t>
            </w:r>
            <w:r w:rsidRPr="00A51C3E">
              <w:rPr>
                <w:rFonts w:ascii="Arial" w:hAnsi="Arial"/>
                <w:sz w:val="23"/>
                <w:szCs w:val="23"/>
                <w:lang w:bidi="ar-SA"/>
              </w:rPr>
              <w:t>e</w:t>
            </w:r>
            <w:r w:rsidRPr="00A51C3E">
              <w:rPr>
                <w:rFonts w:ascii="Arial" w:hAnsi="Arial"/>
                <w:sz w:val="23"/>
                <w:szCs w:val="23"/>
                <w:lang w:bidi="ar-SA"/>
              </w:rPr>
              <w:t>so líqu</w:t>
            </w:r>
            <w:r w:rsidRPr="00A51C3E">
              <w:rPr>
                <w:rFonts w:ascii="Arial" w:hAnsi="Arial"/>
                <w:sz w:val="23"/>
                <w:szCs w:val="23"/>
                <w:lang w:bidi="ar-SA"/>
              </w:rPr>
              <w:t>i</w:t>
            </w:r>
            <w:r w:rsidRPr="00A51C3E">
              <w:rPr>
                <w:rFonts w:ascii="Arial" w:hAnsi="Arial"/>
                <w:sz w:val="23"/>
                <w:szCs w:val="23"/>
                <w:lang w:bidi="ar-SA"/>
              </w:rPr>
              <w:t>do de 500 gramas. Na e</w:t>
            </w:r>
            <w:r w:rsidRPr="00A51C3E">
              <w:rPr>
                <w:rFonts w:ascii="Arial" w:hAnsi="Arial"/>
                <w:sz w:val="23"/>
                <w:szCs w:val="23"/>
                <w:lang w:bidi="ar-SA"/>
              </w:rPr>
              <w:t>m</w:t>
            </w:r>
            <w:r w:rsidRPr="00A51C3E">
              <w:rPr>
                <w:rFonts w:ascii="Arial" w:hAnsi="Arial"/>
                <w:sz w:val="23"/>
                <w:szCs w:val="23"/>
                <w:lang w:bidi="ar-SA"/>
              </w:rPr>
              <w:t>balagem devem constar as info</w:t>
            </w:r>
            <w:r w:rsidRPr="00A51C3E">
              <w:rPr>
                <w:rFonts w:ascii="Arial" w:hAnsi="Arial"/>
                <w:sz w:val="23"/>
                <w:szCs w:val="23"/>
                <w:lang w:bidi="ar-SA"/>
              </w:rPr>
              <w:t>r</w:t>
            </w:r>
            <w:r w:rsidRPr="00A51C3E">
              <w:rPr>
                <w:rFonts w:ascii="Arial" w:hAnsi="Arial"/>
                <w:sz w:val="23"/>
                <w:szCs w:val="23"/>
                <w:lang w:bidi="ar-SA"/>
              </w:rPr>
              <w:t>mações do fabr</w:t>
            </w:r>
            <w:r w:rsidRPr="00A51C3E">
              <w:rPr>
                <w:rFonts w:ascii="Arial" w:hAnsi="Arial"/>
                <w:sz w:val="23"/>
                <w:szCs w:val="23"/>
                <w:lang w:bidi="ar-SA"/>
              </w:rPr>
              <w:t>i</w:t>
            </w:r>
            <w:r w:rsidRPr="00A51C3E">
              <w:rPr>
                <w:rFonts w:ascii="Arial" w:hAnsi="Arial"/>
                <w:sz w:val="23"/>
                <w:szCs w:val="23"/>
                <w:lang w:bidi="ar-SA"/>
              </w:rPr>
              <w:t xml:space="preserve">cante e validade.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R$ 16,90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R$ 35,80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R$ 16,80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R$ 16,99</w:t>
            </w:r>
          </w:p>
        </w:tc>
      </w:tr>
      <w:tr w:rsidR="009F5F8C" w:rsidRPr="00A51C3E" w:rsidTr="00F00569">
        <w:trPr>
          <w:trHeight w:val="3735"/>
          <w:jc w:val="center"/>
        </w:trPr>
        <w:tc>
          <w:tcPr>
            <w:tcW w:w="0" w:type="auto"/>
            <w:tcBorders>
              <w:top w:val="nil"/>
              <w:left w:val="single" w:sz="8" w:space="0" w:color="000000"/>
              <w:bottom w:val="single" w:sz="8" w:space="0" w:color="000000"/>
              <w:right w:val="nil"/>
            </w:tcBorders>
            <w:shd w:val="clear" w:color="000000" w:fill="00B050"/>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lastRenderedPageBreak/>
              <w:t>43</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F72F41" w:rsidP="00F00569">
            <w:pPr>
              <w:suppressAutoHyphens w:val="0"/>
              <w:jc w:val="center"/>
              <w:rPr>
                <w:rFonts w:ascii="Arial" w:hAnsi="Arial"/>
                <w:sz w:val="23"/>
                <w:szCs w:val="23"/>
                <w:lang w:bidi="ar-SA"/>
              </w:rPr>
            </w:pPr>
            <w:r>
              <w:rPr>
                <w:rFonts w:ascii="Arial" w:hAnsi="Arial"/>
                <w:sz w:val="23"/>
                <w:szCs w:val="23"/>
                <w:lang w:bidi="ar-SA"/>
              </w:rPr>
              <w:t>750</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72F41">
            <w:pPr>
              <w:suppressAutoHyphens w:val="0"/>
              <w:jc w:val="center"/>
              <w:rPr>
                <w:rFonts w:ascii="Arial" w:hAnsi="Arial"/>
                <w:sz w:val="23"/>
                <w:szCs w:val="23"/>
                <w:lang w:bidi="ar-SA"/>
              </w:rPr>
            </w:pPr>
            <w:r w:rsidRPr="00A51C3E">
              <w:rPr>
                <w:rFonts w:ascii="Arial" w:hAnsi="Arial"/>
                <w:sz w:val="23"/>
                <w:szCs w:val="23"/>
                <w:lang w:bidi="ar-SA"/>
              </w:rPr>
              <w:t xml:space="preserve">Bandeja com </w:t>
            </w:r>
            <w:r w:rsidR="00F72F41">
              <w:rPr>
                <w:rFonts w:ascii="Arial" w:hAnsi="Arial"/>
                <w:sz w:val="23"/>
                <w:szCs w:val="23"/>
                <w:lang w:bidi="ar-SA"/>
              </w:rPr>
              <w:t>12</w:t>
            </w:r>
            <w:r w:rsidRPr="00A51C3E">
              <w:rPr>
                <w:rFonts w:ascii="Arial" w:hAnsi="Arial"/>
                <w:sz w:val="23"/>
                <w:szCs w:val="23"/>
                <w:lang w:bidi="ar-SA"/>
              </w:rPr>
              <w:t xml:space="preserve"> </w:t>
            </w:r>
            <w:r w:rsidRPr="00A51C3E">
              <w:rPr>
                <w:rFonts w:ascii="Arial" w:hAnsi="Arial"/>
                <w:sz w:val="23"/>
                <w:szCs w:val="23"/>
                <w:lang w:bidi="ar-SA"/>
              </w:rPr>
              <w:t>u</w:t>
            </w:r>
            <w:r w:rsidRPr="00A51C3E">
              <w:rPr>
                <w:rFonts w:ascii="Arial" w:hAnsi="Arial"/>
                <w:sz w:val="23"/>
                <w:szCs w:val="23"/>
                <w:lang w:bidi="ar-SA"/>
              </w:rPr>
              <w:t>n</w:t>
            </w:r>
            <w:r w:rsidRPr="00A51C3E">
              <w:rPr>
                <w:rFonts w:ascii="Arial" w:hAnsi="Arial"/>
                <w:sz w:val="23"/>
                <w:szCs w:val="23"/>
                <w:lang w:bidi="ar-SA"/>
              </w:rPr>
              <w:t>i</w:t>
            </w:r>
            <w:r w:rsidRPr="00A51C3E">
              <w:rPr>
                <w:rFonts w:ascii="Arial" w:hAnsi="Arial"/>
                <w:sz w:val="23"/>
                <w:szCs w:val="23"/>
                <w:lang w:bidi="ar-SA"/>
              </w:rPr>
              <w:t>dades</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72F41">
            <w:pPr>
              <w:suppressAutoHyphens w:val="0"/>
              <w:rPr>
                <w:rFonts w:ascii="Arial" w:hAnsi="Arial"/>
                <w:b/>
                <w:bCs/>
                <w:sz w:val="23"/>
                <w:szCs w:val="23"/>
                <w:lang w:bidi="ar-SA"/>
              </w:rPr>
            </w:pPr>
            <w:r w:rsidRPr="00A51C3E">
              <w:rPr>
                <w:rFonts w:ascii="Arial" w:hAnsi="Arial"/>
                <w:b/>
                <w:bCs/>
                <w:sz w:val="23"/>
                <w:szCs w:val="23"/>
                <w:lang w:bidi="ar-SA"/>
              </w:rPr>
              <w:t>OVO DE GAL</w:t>
            </w:r>
            <w:r w:rsidRPr="00A51C3E">
              <w:rPr>
                <w:rFonts w:ascii="Arial" w:hAnsi="Arial"/>
                <w:b/>
                <w:bCs/>
                <w:sz w:val="23"/>
                <w:szCs w:val="23"/>
                <w:lang w:bidi="ar-SA"/>
              </w:rPr>
              <w:t>I</w:t>
            </w:r>
            <w:r w:rsidRPr="00A51C3E">
              <w:rPr>
                <w:rFonts w:ascii="Arial" w:hAnsi="Arial"/>
                <w:b/>
                <w:bCs/>
                <w:sz w:val="23"/>
                <w:szCs w:val="23"/>
                <w:lang w:bidi="ar-SA"/>
              </w:rPr>
              <w:t>NHA VERM</w:t>
            </w:r>
            <w:r w:rsidRPr="00A51C3E">
              <w:rPr>
                <w:rFonts w:ascii="Arial" w:hAnsi="Arial"/>
                <w:b/>
                <w:bCs/>
                <w:sz w:val="23"/>
                <w:szCs w:val="23"/>
                <w:lang w:bidi="ar-SA"/>
              </w:rPr>
              <w:t>E</w:t>
            </w:r>
            <w:r w:rsidRPr="00A51C3E">
              <w:rPr>
                <w:rFonts w:ascii="Arial" w:hAnsi="Arial"/>
                <w:b/>
                <w:bCs/>
                <w:sz w:val="23"/>
                <w:szCs w:val="23"/>
                <w:lang w:bidi="ar-SA"/>
              </w:rPr>
              <w:t>LHO</w:t>
            </w:r>
            <w:r w:rsidRPr="00A51C3E">
              <w:rPr>
                <w:rFonts w:ascii="Arial" w:hAnsi="Arial"/>
                <w:sz w:val="23"/>
                <w:szCs w:val="23"/>
                <w:lang w:bidi="ar-SA"/>
              </w:rPr>
              <w:t>, seleci</w:t>
            </w:r>
            <w:r w:rsidRPr="00A51C3E">
              <w:rPr>
                <w:rFonts w:ascii="Arial" w:hAnsi="Arial"/>
                <w:sz w:val="23"/>
                <w:szCs w:val="23"/>
                <w:lang w:bidi="ar-SA"/>
              </w:rPr>
              <w:t>o</w:t>
            </w:r>
            <w:r w:rsidRPr="00A51C3E">
              <w:rPr>
                <w:rFonts w:ascii="Arial" w:hAnsi="Arial"/>
                <w:sz w:val="23"/>
                <w:szCs w:val="23"/>
                <w:lang w:bidi="ar-SA"/>
              </w:rPr>
              <w:t>nados, frescos, isento de rachad</w:t>
            </w:r>
            <w:r w:rsidRPr="00A51C3E">
              <w:rPr>
                <w:rFonts w:ascii="Arial" w:hAnsi="Arial"/>
                <w:sz w:val="23"/>
                <w:szCs w:val="23"/>
                <w:lang w:bidi="ar-SA"/>
              </w:rPr>
              <w:t>u</w:t>
            </w:r>
            <w:r w:rsidRPr="00A51C3E">
              <w:rPr>
                <w:rFonts w:ascii="Arial" w:hAnsi="Arial"/>
                <w:sz w:val="23"/>
                <w:szCs w:val="23"/>
                <w:lang w:bidi="ar-SA"/>
              </w:rPr>
              <w:t>ras e sujid</w:t>
            </w:r>
            <w:r w:rsidRPr="00A51C3E">
              <w:rPr>
                <w:rFonts w:ascii="Arial" w:hAnsi="Arial"/>
                <w:sz w:val="23"/>
                <w:szCs w:val="23"/>
                <w:lang w:bidi="ar-SA"/>
              </w:rPr>
              <w:t>a</w:t>
            </w:r>
            <w:r w:rsidRPr="00A51C3E">
              <w:rPr>
                <w:rFonts w:ascii="Arial" w:hAnsi="Arial"/>
                <w:sz w:val="23"/>
                <w:szCs w:val="23"/>
                <w:lang w:bidi="ar-SA"/>
              </w:rPr>
              <w:t xml:space="preserve">des. </w:t>
            </w:r>
            <w:r w:rsidRPr="00A51C3E">
              <w:rPr>
                <w:rFonts w:ascii="Arial" w:hAnsi="Arial"/>
                <w:sz w:val="23"/>
                <w:szCs w:val="23"/>
                <w:lang w:bidi="ar-SA"/>
              </w:rPr>
              <w:t>A</w:t>
            </w:r>
            <w:r w:rsidRPr="00A51C3E">
              <w:rPr>
                <w:rFonts w:ascii="Arial" w:hAnsi="Arial"/>
                <w:sz w:val="23"/>
                <w:szCs w:val="23"/>
                <w:lang w:bidi="ar-SA"/>
              </w:rPr>
              <w:t>cond</w:t>
            </w:r>
            <w:r w:rsidRPr="00A51C3E">
              <w:rPr>
                <w:rFonts w:ascii="Arial" w:hAnsi="Arial"/>
                <w:sz w:val="23"/>
                <w:szCs w:val="23"/>
                <w:lang w:bidi="ar-SA"/>
              </w:rPr>
              <w:t>i</w:t>
            </w:r>
            <w:r w:rsidRPr="00A51C3E">
              <w:rPr>
                <w:rFonts w:ascii="Arial" w:hAnsi="Arial"/>
                <w:sz w:val="23"/>
                <w:szCs w:val="23"/>
                <w:lang w:bidi="ar-SA"/>
              </w:rPr>
              <w:t>cionados em ba</w:t>
            </w:r>
            <w:r w:rsidRPr="00A51C3E">
              <w:rPr>
                <w:rFonts w:ascii="Arial" w:hAnsi="Arial"/>
                <w:sz w:val="23"/>
                <w:szCs w:val="23"/>
                <w:lang w:bidi="ar-SA"/>
              </w:rPr>
              <w:t>n</w:t>
            </w:r>
            <w:r w:rsidRPr="00A51C3E">
              <w:rPr>
                <w:rFonts w:ascii="Arial" w:hAnsi="Arial"/>
                <w:sz w:val="23"/>
                <w:szCs w:val="23"/>
                <w:lang w:bidi="ar-SA"/>
              </w:rPr>
              <w:t xml:space="preserve">dejas de papelão, contendo </w:t>
            </w:r>
            <w:r w:rsidR="00F72F41">
              <w:rPr>
                <w:rFonts w:ascii="Arial" w:hAnsi="Arial"/>
                <w:sz w:val="23"/>
                <w:szCs w:val="23"/>
                <w:lang w:bidi="ar-SA"/>
              </w:rPr>
              <w:t>12</w:t>
            </w:r>
            <w:r w:rsidRPr="00A51C3E">
              <w:rPr>
                <w:rFonts w:ascii="Arial" w:hAnsi="Arial"/>
                <w:sz w:val="23"/>
                <w:szCs w:val="23"/>
                <w:lang w:bidi="ar-SA"/>
              </w:rPr>
              <w:t xml:space="preserve"> un</w:t>
            </w:r>
            <w:r w:rsidRPr="00A51C3E">
              <w:rPr>
                <w:rFonts w:ascii="Arial" w:hAnsi="Arial"/>
                <w:sz w:val="23"/>
                <w:szCs w:val="23"/>
                <w:lang w:bidi="ar-SA"/>
              </w:rPr>
              <w:t>i</w:t>
            </w:r>
            <w:r w:rsidRPr="00A51C3E">
              <w:rPr>
                <w:rFonts w:ascii="Arial" w:hAnsi="Arial"/>
                <w:sz w:val="23"/>
                <w:szCs w:val="23"/>
                <w:lang w:bidi="ar-SA"/>
              </w:rPr>
              <w:t>dades. Na e</w:t>
            </w:r>
            <w:r w:rsidRPr="00A51C3E">
              <w:rPr>
                <w:rFonts w:ascii="Arial" w:hAnsi="Arial"/>
                <w:sz w:val="23"/>
                <w:szCs w:val="23"/>
                <w:lang w:bidi="ar-SA"/>
              </w:rPr>
              <w:t>m</w:t>
            </w:r>
            <w:r w:rsidRPr="00A51C3E">
              <w:rPr>
                <w:rFonts w:ascii="Arial" w:hAnsi="Arial"/>
                <w:sz w:val="23"/>
                <w:szCs w:val="23"/>
                <w:lang w:bidi="ar-SA"/>
              </w:rPr>
              <w:t>balagem devem constar as esp</w:t>
            </w:r>
            <w:r w:rsidRPr="00A51C3E">
              <w:rPr>
                <w:rFonts w:ascii="Arial" w:hAnsi="Arial"/>
                <w:sz w:val="23"/>
                <w:szCs w:val="23"/>
                <w:lang w:bidi="ar-SA"/>
              </w:rPr>
              <w:t>e</w:t>
            </w:r>
            <w:r w:rsidRPr="00A51C3E">
              <w:rPr>
                <w:rFonts w:ascii="Arial" w:hAnsi="Arial"/>
                <w:sz w:val="23"/>
                <w:szCs w:val="23"/>
                <w:lang w:bidi="ar-SA"/>
              </w:rPr>
              <w:t>cific</w:t>
            </w:r>
            <w:r w:rsidRPr="00A51C3E">
              <w:rPr>
                <w:rFonts w:ascii="Arial" w:hAnsi="Arial"/>
                <w:sz w:val="23"/>
                <w:szCs w:val="23"/>
                <w:lang w:bidi="ar-SA"/>
              </w:rPr>
              <w:t>a</w:t>
            </w:r>
            <w:r w:rsidRPr="00A51C3E">
              <w:rPr>
                <w:rFonts w:ascii="Arial" w:hAnsi="Arial"/>
                <w:sz w:val="23"/>
                <w:szCs w:val="23"/>
                <w:lang w:bidi="ar-SA"/>
              </w:rPr>
              <w:t>ções do produto, inform</w:t>
            </w:r>
            <w:r w:rsidRPr="00A51C3E">
              <w:rPr>
                <w:rFonts w:ascii="Arial" w:hAnsi="Arial"/>
                <w:sz w:val="23"/>
                <w:szCs w:val="23"/>
                <w:lang w:bidi="ar-SA"/>
              </w:rPr>
              <w:t>a</w:t>
            </w:r>
            <w:r w:rsidRPr="00A51C3E">
              <w:rPr>
                <w:rFonts w:ascii="Arial" w:hAnsi="Arial"/>
                <w:sz w:val="23"/>
                <w:szCs w:val="23"/>
                <w:lang w:bidi="ar-SA"/>
              </w:rPr>
              <w:t>ções do fabrica</w:t>
            </w:r>
            <w:r w:rsidRPr="00A51C3E">
              <w:rPr>
                <w:rFonts w:ascii="Arial" w:hAnsi="Arial"/>
                <w:sz w:val="23"/>
                <w:szCs w:val="23"/>
                <w:lang w:bidi="ar-SA"/>
              </w:rPr>
              <w:t>n</w:t>
            </w:r>
            <w:r w:rsidRPr="00A51C3E">
              <w:rPr>
                <w:rFonts w:ascii="Arial" w:hAnsi="Arial"/>
                <w:sz w:val="23"/>
                <w:szCs w:val="23"/>
                <w:lang w:bidi="ar-SA"/>
              </w:rPr>
              <w:t>te, data de fabr</w:t>
            </w:r>
            <w:r w:rsidRPr="00A51C3E">
              <w:rPr>
                <w:rFonts w:ascii="Arial" w:hAnsi="Arial"/>
                <w:sz w:val="23"/>
                <w:szCs w:val="23"/>
                <w:lang w:bidi="ar-SA"/>
              </w:rPr>
              <w:t>i</w:t>
            </w:r>
            <w:r w:rsidRPr="00A51C3E">
              <w:rPr>
                <w:rFonts w:ascii="Arial" w:hAnsi="Arial"/>
                <w:sz w:val="23"/>
                <w:szCs w:val="23"/>
                <w:lang w:bidi="ar-SA"/>
              </w:rPr>
              <w:t>cação, validade e registro no Serv</w:t>
            </w:r>
            <w:r w:rsidRPr="00A51C3E">
              <w:rPr>
                <w:rFonts w:ascii="Arial" w:hAnsi="Arial"/>
                <w:sz w:val="23"/>
                <w:szCs w:val="23"/>
                <w:lang w:bidi="ar-SA"/>
              </w:rPr>
              <w:t>i</w:t>
            </w:r>
            <w:r w:rsidRPr="00A51C3E">
              <w:rPr>
                <w:rFonts w:ascii="Arial" w:hAnsi="Arial"/>
                <w:sz w:val="23"/>
                <w:szCs w:val="23"/>
                <w:lang w:bidi="ar-SA"/>
              </w:rPr>
              <w:t>ço de Inspeção Federal (SIF), Serviço de In</w:t>
            </w:r>
            <w:r w:rsidRPr="00A51C3E">
              <w:rPr>
                <w:rFonts w:ascii="Arial" w:hAnsi="Arial"/>
                <w:sz w:val="23"/>
                <w:szCs w:val="23"/>
                <w:lang w:bidi="ar-SA"/>
              </w:rPr>
              <w:t>s</w:t>
            </w:r>
            <w:r w:rsidRPr="00A51C3E">
              <w:rPr>
                <w:rFonts w:ascii="Arial" w:hAnsi="Arial"/>
                <w:sz w:val="23"/>
                <w:szCs w:val="23"/>
                <w:lang w:bidi="ar-SA"/>
              </w:rPr>
              <w:t>peção Estadual (SIE) ou Serviço de In</w:t>
            </w:r>
            <w:r w:rsidRPr="00A51C3E">
              <w:rPr>
                <w:rFonts w:ascii="Arial" w:hAnsi="Arial"/>
                <w:sz w:val="23"/>
                <w:szCs w:val="23"/>
                <w:lang w:bidi="ar-SA"/>
              </w:rPr>
              <w:t>s</w:t>
            </w:r>
            <w:r w:rsidRPr="00A51C3E">
              <w:rPr>
                <w:rFonts w:ascii="Arial" w:hAnsi="Arial"/>
                <w:sz w:val="23"/>
                <w:szCs w:val="23"/>
                <w:lang w:bidi="ar-SA"/>
              </w:rPr>
              <w:t>peção Munic</w:t>
            </w:r>
            <w:r w:rsidRPr="00A51C3E">
              <w:rPr>
                <w:rFonts w:ascii="Arial" w:hAnsi="Arial"/>
                <w:sz w:val="23"/>
                <w:szCs w:val="23"/>
                <w:lang w:bidi="ar-SA"/>
              </w:rPr>
              <w:t>i</w:t>
            </w:r>
            <w:r w:rsidRPr="00A51C3E">
              <w:rPr>
                <w:rFonts w:ascii="Arial" w:hAnsi="Arial"/>
                <w:sz w:val="23"/>
                <w:szCs w:val="23"/>
                <w:lang w:bidi="ar-SA"/>
              </w:rPr>
              <w:lastRenderedPageBreak/>
              <w:t>pal (SIM).</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lastRenderedPageBreak/>
              <w:t>R$ 11,90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R$ 12,00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R$ 12,00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R$ 12,50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R$ 11,99</w:t>
            </w:r>
          </w:p>
        </w:tc>
      </w:tr>
      <w:tr w:rsidR="009F5F8C" w:rsidRPr="00A51C3E" w:rsidTr="00F00569">
        <w:trPr>
          <w:trHeight w:val="6120"/>
          <w:jc w:val="center"/>
        </w:trPr>
        <w:tc>
          <w:tcPr>
            <w:tcW w:w="0" w:type="auto"/>
            <w:tcBorders>
              <w:top w:val="nil"/>
              <w:left w:val="single" w:sz="8" w:space="0" w:color="000000"/>
              <w:bottom w:val="single" w:sz="8" w:space="0" w:color="000000"/>
              <w:right w:val="nil"/>
            </w:tcBorders>
            <w:shd w:val="clear" w:color="000000" w:fill="00B050"/>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lastRenderedPageBreak/>
              <w:t>44</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500</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 xml:space="preserve">Kg </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rPr>
                <w:rFonts w:ascii="Arial" w:hAnsi="Arial"/>
                <w:b/>
                <w:bCs/>
                <w:sz w:val="23"/>
                <w:szCs w:val="23"/>
                <w:lang w:bidi="ar-SA"/>
              </w:rPr>
            </w:pPr>
            <w:r w:rsidRPr="00A51C3E">
              <w:rPr>
                <w:rFonts w:ascii="Arial" w:hAnsi="Arial"/>
                <w:b/>
                <w:bCs/>
                <w:sz w:val="23"/>
                <w:szCs w:val="23"/>
                <w:lang w:bidi="ar-SA"/>
              </w:rPr>
              <w:t>PÃO CASE</w:t>
            </w:r>
            <w:r w:rsidRPr="00A51C3E">
              <w:rPr>
                <w:rFonts w:ascii="Arial" w:hAnsi="Arial"/>
                <w:b/>
                <w:bCs/>
                <w:sz w:val="23"/>
                <w:szCs w:val="23"/>
                <w:lang w:bidi="ar-SA"/>
              </w:rPr>
              <w:t>I</w:t>
            </w:r>
            <w:r w:rsidRPr="00A51C3E">
              <w:rPr>
                <w:rFonts w:ascii="Arial" w:hAnsi="Arial"/>
                <w:b/>
                <w:bCs/>
                <w:sz w:val="23"/>
                <w:szCs w:val="23"/>
                <w:lang w:bidi="ar-SA"/>
              </w:rPr>
              <w:t>RO S</w:t>
            </w:r>
            <w:r w:rsidRPr="00A51C3E">
              <w:rPr>
                <w:rFonts w:ascii="Arial" w:hAnsi="Arial"/>
                <w:b/>
                <w:bCs/>
                <w:sz w:val="23"/>
                <w:szCs w:val="23"/>
                <w:lang w:bidi="ar-SA"/>
              </w:rPr>
              <w:t>O</w:t>
            </w:r>
            <w:r w:rsidRPr="00A51C3E">
              <w:rPr>
                <w:rFonts w:ascii="Arial" w:hAnsi="Arial"/>
                <w:b/>
                <w:bCs/>
                <w:sz w:val="23"/>
                <w:szCs w:val="23"/>
                <w:lang w:bidi="ar-SA"/>
              </w:rPr>
              <w:t>VADO</w:t>
            </w:r>
            <w:r w:rsidRPr="00A51C3E">
              <w:rPr>
                <w:rFonts w:ascii="Arial" w:hAnsi="Arial"/>
                <w:sz w:val="23"/>
                <w:szCs w:val="23"/>
                <w:lang w:bidi="ar-SA"/>
              </w:rPr>
              <w:t xml:space="preserve">, </w:t>
            </w:r>
            <w:r w:rsidRPr="00A51C3E">
              <w:rPr>
                <w:rFonts w:ascii="Arial" w:hAnsi="Arial"/>
                <w:b/>
                <w:bCs/>
                <w:sz w:val="23"/>
                <w:szCs w:val="23"/>
                <w:lang w:bidi="ar-SA"/>
              </w:rPr>
              <w:t xml:space="preserve">sem </w:t>
            </w:r>
            <w:proofErr w:type="gramStart"/>
            <w:r w:rsidRPr="00A51C3E">
              <w:rPr>
                <w:rFonts w:ascii="Arial" w:hAnsi="Arial"/>
                <w:b/>
                <w:bCs/>
                <w:sz w:val="23"/>
                <w:szCs w:val="23"/>
                <w:lang w:bidi="ar-SA"/>
              </w:rPr>
              <w:t>a</w:t>
            </w:r>
            <w:r w:rsidRPr="00A51C3E">
              <w:rPr>
                <w:rFonts w:ascii="Arial" w:hAnsi="Arial"/>
                <w:b/>
                <w:bCs/>
                <w:sz w:val="23"/>
                <w:szCs w:val="23"/>
                <w:lang w:bidi="ar-SA"/>
              </w:rPr>
              <w:t>dição de gordura transe prod</w:t>
            </w:r>
            <w:r w:rsidRPr="00A51C3E">
              <w:rPr>
                <w:rFonts w:ascii="Arial" w:hAnsi="Arial"/>
                <w:b/>
                <w:bCs/>
                <w:sz w:val="23"/>
                <w:szCs w:val="23"/>
                <w:lang w:bidi="ar-SA"/>
              </w:rPr>
              <w:t>u</w:t>
            </w:r>
            <w:r w:rsidRPr="00A51C3E">
              <w:rPr>
                <w:rFonts w:ascii="Arial" w:hAnsi="Arial"/>
                <w:b/>
                <w:bCs/>
                <w:sz w:val="23"/>
                <w:szCs w:val="23"/>
                <w:lang w:bidi="ar-SA"/>
              </w:rPr>
              <w:t>zido com b</w:t>
            </w:r>
            <w:r w:rsidRPr="00A51C3E">
              <w:rPr>
                <w:rFonts w:ascii="Arial" w:hAnsi="Arial"/>
                <w:b/>
                <w:bCs/>
                <w:sz w:val="23"/>
                <w:szCs w:val="23"/>
                <w:lang w:bidi="ar-SA"/>
              </w:rPr>
              <w:t>a</w:t>
            </w:r>
            <w:r w:rsidRPr="00A51C3E">
              <w:rPr>
                <w:rFonts w:ascii="Arial" w:hAnsi="Arial"/>
                <w:b/>
                <w:bCs/>
                <w:sz w:val="23"/>
                <w:szCs w:val="23"/>
                <w:lang w:bidi="ar-SA"/>
              </w:rPr>
              <w:t>nha su</w:t>
            </w:r>
            <w:r w:rsidRPr="00A51C3E">
              <w:rPr>
                <w:rFonts w:ascii="Arial" w:hAnsi="Arial"/>
                <w:b/>
                <w:bCs/>
                <w:sz w:val="23"/>
                <w:szCs w:val="23"/>
                <w:lang w:bidi="ar-SA"/>
              </w:rPr>
              <w:t>í</w:t>
            </w:r>
            <w:r w:rsidRPr="00A51C3E">
              <w:rPr>
                <w:rFonts w:ascii="Arial" w:hAnsi="Arial"/>
                <w:b/>
                <w:bCs/>
                <w:sz w:val="23"/>
                <w:szCs w:val="23"/>
                <w:lang w:bidi="ar-SA"/>
              </w:rPr>
              <w:t>na,</w:t>
            </w:r>
            <w:r w:rsidRPr="00A51C3E">
              <w:rPr>
                <w:rFonts w:ascii="Arial" w:hAnsi="Arial"/>
                <w:sz w:val="23"/>
                <w:szCs w:val="23"/>
                <w:lang w:bidi="ar-SA"/>
              </w:rPr>
              <w:t xml:space="preserve"> </w:t>
            </w:r>
            <w:r w:rsidRPr="00A51C3E">
              <w:rPr>
                <w:rFonts w:ascii="Arial" w:hAnsi="Arial"/>
                <w:sz w:val="23"/>
                <w:szCs w:val="23"/>
                <w:lang w:bidi="ar-SA"/>
              </w:rPr>
              <w:t>a</w:t>
            </w:r>
            <w:r w:rsidRPr="00A51C3E">
              <w:rPr>
                <w:rFonts w:ascii="Arial" w:hAnsi="Arial"/>
                <w:sz w:val="23"/>
                <w:szCs w:val="23"/>
                <w:lang w:bidi="ar-SA"/>
              </w:rPr>
              <w:t>prese</w:t>
            </w:r>
            <w:r w:rsidRPr="00A51C3E">
              <w:rPr>
                <w:rFonts w:ascii="Arial" w:hAnsi="Arial"/>
                <w:sz w:val="23"/>
                <w:szCs w:val="23"/>
                <w:lang w:bidi="ar-SA"/>
              </w:rPr>
              <w:t>n</w:t>
            </w:r>
            <w:r w:rsidRPr="00A51C3E">
              <w:rPr>
                <w:rFonts w:ascii="Arial" w:hAnsi="Arial"/>
                <w:sz w:val="23"/>
                <w:szCs w:val="23"/>
                <w:lang w:bidi="ar-SA"/>
              </w:rPr>
              <w:t>tando textura macia</w:t>
            </w:r>
            <w:proofErr w:type="gramEnd"/>
            <w:r w:rsidRPr="00A51C3E">
              <w:rPr>
                <w:rFonts w:ascii="Arial" w:hAnsi="Arial"/>
                <w:sz w:val="23"/>
                <w:szCs w:val="23"/>
                <w:lang w:bidi="ar-SA"/>
              </w:rPr>
              <w:t>, não d</w:t>
            </w:r>
            <w:r w:rsidRPr="00A51C3E">
              <w:rPr>
                <w:rFonts w:ascii="Arial" w:hAnsi="Arial"/>
                <w:sz w:val="23"/>
                <w:szCs w:val="23"/>
                <w:lang w:bidi="ar-SA"/>
              </w:rPr>
              <w:t>e</w:t>
            </w:r>
            <w:r w:rsidRPr="00A51C3E">
              <w:rPr>
                <w:rFonts w:ascii="Arial" w:hAnsi="Arial"/>
                <w:sz w:val="23"/>
                <w:szCs w:val="23"/>
                <w:lang w:bidi="ar-SA"/>
              </w:rPr>
              <w:t xml:space="preserve">verá </w:t>
            </w:r>
            <w:r w:rsidRPr="00A51C3E">
              <w:rPr>
                <w:rFonts w:ascii="Arial" w:hAnsi="Arial"/>
                <w:sz w:val="23"/>
                <w:szCs w:val="23"/>
                <w:lang w:bidi="ar-SA"/>
              </w:rPr>
              <w:t>a</w:t>
            </w:r>
            <w:r w:rsidRPr="00A51C3E">
              <w:rPr>
                <w:rFonts w:ascii="Arial" w:hAnsi="Arial"/>
                <w:sz w:val="23"/>
                <w:szCs w:val="23"/>
                <w:lang w:bidi="ar-SA"/>
              </w:rPr>
              <w:t>prese</w:t>
            </w:r>
            <w:r w:rsidRPr="00A51C3E">
              <w:rPr>
                <w:rFonts w:ascii="Arial" w:hAnsi="Arial"/>
                <w:sz w:val="23"/>
                <w:szCs w:val="23"/>
                <w:lang w:bidi="ar-SA"/>
              </w:rPr>
              <w:t>n</w:t>
            </w:r>
            <w:r w:rsidRPr="00A51C3E">
              <w:rPr>
                <w:rFonts w:ascii="Arial" w:hAnsi="Arial"/>
                <w:sz w:val="23"/>
                <w:szCs w:val="23"/>
                <w:lang w:bidi="ar-SA"/>
              </w:rPr>
              <w:t>tar od</w:t>
            </w:r>
            <w:r w:rsidRPr="00A51C3E">
              <w:rPr>
                <w:rFonts w:ascii="Arial" w:hAnsi="Arial"/>
                <w:sz w:val="23"/>
                <w:szCs w:val="23"/>
                <w:lang w:bidi="ar-SA"/>
              </w:rPr>
              <w:t>o</w:t>
            </w:r>
            <w:r w:rsidRPr="00A51C3E">
              <w:rPr>
                <w:rFonts w:ascii="Arial" w:hAnsi="Arial"/>
                <w:sz w:val="23"/>
                <w:szCs w:val="23"/>
                <w:lang w:bidi="ar-SA"/>
              </w:rPr>
              <w:t>res fe</w:t>
            </w:r>
            <w:r w:rsidRPr="00A51C3E">
              <w:rPr>
                <w:rFonts w:ascii="Arial" w:hAnsi="Arial"/>
                <w:sz w:val="23"/>
                <w:szCs w:val="23"/>
                <w:lang w:bidi="ar-SA"/>
              </w:rPr>
              <w:t>r</w:t>
            </w:r>
            <w:r w:rsidRPr="00A51C3E">
              <w:rPr>
                <w:rFonts w:ascii="Arial" w:hAnsi="Arial"/>
                <w:sz w:val="23"/>
                <w:szCs w:val="23"/>
                <w:lang w:bidi="ar-SA"/>
              </w:rPr>
              <w:t>ment</w:t>
            </w:r>
            <w:r w:rsidRPr="00A51C3E">
              <w:rPr>
                <w:rFonts w:ascii="Arial" w:hAnsi="Arial"/>
                <w:sz w:val="23"/>
                <w:szCs w:val="23"/>
                <w:lang w:bidi="ar-SA"/>
              </w:rPr>
              <w:t>a</w:t>
            </w:r>
            <w:r w:rsidRPr="00A51C3E">
              <w:rPr>
                <w:rFonts w:ascii="Arial" w:hAnsi="Arial"/>
                <w:sz w:val="23"/>
                <w:szCs w:val="23"/>
                <w:lang w:bidi="ar-SA"/>
              </w:rPr>
              <w:t>dos e de fumaça, nem fragme</w:t>
            </w:r>
            <w:r w:rsidRPr="00A51C3E">
              <w:rPr>
                <w:rFonts w:ascii="Arial" w:hAnsi="Arial"/>
                <w:sz w:val="23"/>
                <w:szCs w:val="23"/>
                <w:lang w:bidi="ar-SA"/>
              </w:rPr>
              <w:t>n</w:t>
            </w:r>
            <w:r w:rsidRPr="00A51C3E">
              <w:rPr>
                <w:rFonts w:ascii="Arial" w:hAnsi="Arial"/>
                <w:sz w:val="23"/>
                <w:szCs w:val="23"/>
                <w:lang w:bidi="ar-SA"/>
              </w:rPr>
              <w:t>tos de insetos, roedores ou bol</w:t>
            </w:r>
            <w:r w:rsidRPr="00A51C3E">
              <w:rPr>
                <w:rFonts w:ascii="Arial" w:hAnsi="Arial"/>
                <w:sz w:val="23"/>
                <w:szCs w:val="23"/>
                <w:lang w:bidi="ar-SA"/>
              </w:rPr>
              <w:t>o</w:t>
            </w:r>
            <w:r w:rsidRPr="00A51C3E">
              <w:rPr>
                <w:rFonts w:ascii="Arial" w:hAnsi="Arial"/>
                <w:sz w:val="23"/>
                <w:szCs w:val="23"/>
                <w:lang w:bidi="ar-SA"/>
              </w:rPr>
              <w:t xml:space="preserve">res, </w:t>
            </w:r>
            <w:r w:rsidRPr="00A51C3E">
              <w:rPr>
                <w:rFonts w:ascii="Arial" w:hAnsi="Arial"/>
                <w:b/>
                <w:bCs/>
                <w:sz w:val="23"/>
                <w:szCs w:val="23"/>
                <w:lang w:bidi="ar-SA"/>
              </w:rPr>
              <w:t>i</w:t>
            </w:r>
            <w:r w:rsidRPr="00A51C3E">
              <w:rPr>
                <w:rFonts w:ascii="Arial" w:hAnsi="Arial"/>
                <w:b/>
                <w:bCs/>
                <w:sz w:val="23"/>
                <w:szCs w:val="23"/>
                <w:lang w:bidi="ar-SA"/>
              </w:rPr>
              <w:t>n</w:t>
            </w:r>
            <w:r w:rsidRPr="00A51C3E">
              <w:rPr>
                <w:rFonts w:ascii="Arial" w:hAnsi="Arial"/>
                <w:b/>
                <w:bCs/>
                <w:sz w:val="23"/>
                <w:szCs w:val="23"/>
                <w:lang w:bidi="ar-SA"/>
              </w:rPr>
              <w:t>gredie</w:t>
            </w:r>
            <w:r w:rsidRPr="00A51C3E">
              <w:rPr>
                <w:rFonts w:ascii="Arial" w:hAnsi="Arial"/>
                <w:b/>
                <w:bCs/>
                <w:sz w:val="23"/>
                <w:szCs w:val="23"/>
                <w:lang w:bidi="ar-SA"/>
              </w:rPr>
              <w:t>n</w:t>
            </w:r>
            <w:r w:rsidRPr="00A51C3E">
              <w:rPr>
                <w:rFonts w:ascii="Arial" w:hAnsi="Arial"/>
                <w:b/>
                <w:bCs/>
                <w:sz w:val="23"/>
                <w:szCs w:val="23"/>
                <w:lang w:bidi="ar-SA"/>
              </w:rPr>
              <w:t>tes: f</w:t>
            </w:r>
            <w:r w:rsidRPr="00A51C3E">
              <w:rPr>
                <w:rFonts w:ascii="Arial" w:hAnsi="Arial"/>
                <w:b/>
                <w:bCs/>
                <w:sz w:val="23"/>
                <w:szCs w:val="23"/>
                <w:lang w:bidi="ar-SA"/>
              </w:rPr>
              <w:t>a</w:t>
            </w:r>
            <w:r w:rsidRPr="00A51C3E">
              <w:rPr>
                <w:rFonts w:ascii="Arial" w:hAnsi="Arial"/>
                <w:b/>
                <w:bCs/>
                <w:sz w:val="23"/>
                <w:szCs w:val="23"/>
                <w:lang w:bidi="ar-SA"/>
              </w:rPr>
              <w:t>rinha de trigo enriqu</w:t>
            </w:r>
            <w:r w:rsidRPr="00A51C3E">
              <w:rPr>
                <w:rFonts w:ascii="Arial" w:hAnsi="Arial"/>
                <w:b/>
                <w:bCs/>
                <w:sz w:val="23"/>
                <w:szCs w:val="23"/>
                <w:lang w:bidi="ar-SA"/>
              </w:rPr>
              <w:t>e</w:t>
            </w:r>
            <w:r w:rsidRPr="00A51C3E">
              <w:rPr>
                <w:rFonts w:ascii="Arial" w:hAnsi="Arial"/>
                <w:b/>
                <w:bCs/>
                <w:sz w:val="23"/>
                <w:szCs w:val="23"/>
                <w:lang w:bidi="ar-SA"/>
              </w:rPr>
              <w:lastRenderedPageBreak/>
              <w:t>cida com fe</w:t>
            </w:r>
            <w:r w:rsidRPr="00A51C3E">
              <w:rPr>
                <w:rFonts w:ascii="Arial" w:hAnsi="Arial"/>
                <w:b/>
                <w:bCs/>
                <w:sz w:val="23"/>
                <w:szCs w:val="23"/>
                <w:lang w:bidi="ar-SA"/>
              </w:rPr>
              <w:t>r</w:t>
            </w:r>
            <w:r w:rsidRPr="00A51C3E">
              <w:rPr>
                <w:rFonts w:ascii="Arial" w:hAnsi="Arial"/>
                <w:b/>
                <w:bCs/>
                <w:sz w:val="23"/>
                <w:szCs w:val="23"/>
                <w:lang w:bidi="ar-SA"/>
              </w:rPr>
              <w:t>ro e ác</w:t>
            </w:r>
            <w:r w:rsidRPr="00A51C3E">
              <w:rPr>
                <w:rFonts w:ascii="Arial" w:hAnsi="Arial"/>
                <w:b/>
                <w:bCs/>
                <w:sz w:val="23"/>
                <w:szCs w:val="23"/>
                <w:lang w:bidi="ar-SA"/>
              </w:rPr>
              <w:t>i</w:t>
            </w:r>
            <w:r w:rsidRPr="00A51C3E">
              <w:rPr>
                <w:rFonts w:ascii="Arial" w:hAnsi="Arial"/>
                <w:b/>
                <w:bCs/>
                <w:sz w:val="23"/>
                <w:szCs w:val="23"/>
                <w:lang w:bidi="ar-SA"/>
              </w:rPr>
              <w:t>do fól</w:t>
            </w:r>
            <w:r w:rsidRPr="00A51C3E">
              <w:rPr>
                <w:rFonts w:ascii="Arial" w:hAnsi="Arial"/>
                <w:b/>
                <w:bCs/>
                <w:sz w:val="23"/>
                <w:szCs w:val="23"/>
                <w:lang w:bidi="ar-SA"/>
              </w:rPr>
              <w:t>i</w:t>
            </w:r>
            <w:r w:rsidRPr="00A51C3E">
              <w:rPr>
                <w:rFonts w:ascii="Arial" w:hAnsi="Arial"/>
                <w:b/>
                <w:bCs/>
                <w:sz w:val="23"/>
                <w:szCs w:val="23"/>
                <w:lang w:bidi="ar-SA"/>
              </w:rPr>
              <w:t xml:space="preserve">co, </w:t>
            </w:r>
            <w:r w:rsidRPr="00A51C3E">
              <w:rPr>
                <w:rFonts w:ascii="Arial" w:hAnsi="Arial"/>
                <w:b/>
                <w:bCs/>
                <w:sz w:val="23"/>
                <w:szCs w:val="23"/>
                <w:lang w:bidi="ar-SA"/>
              </w:rPr>
              <w:t>á</w:t>
            </w:r>
            <w:r w:rsidRPr="00A51C3E">
              <w:rPr>
                <w:rFonts w:ascii="Arial" w:hAnsi="Arial"/>
                <w:b/>
                <w:bCs/>
                <w:sz w:val="23"/>
                <w:szCs w:val="23"/>
                <w:lang w:bidi="ar-SA"/>
              </w:rPr>
              <w:t xml:space="preserve">gua, </w:t>
            </w:r>
            <w:r w:rsidRPr="00A51C3E">
              <w:rPr>
                <w:rFonts w:ascii="Arial" w:hAnsi="Arial"/>
                <w:b/>
                <w:bCs/>
                <w:sz w:val="23"/>
                <w:szCs w:val="23"/>
                <w:lang w:bidi="ar-SA"/>
              </w:rPr>
              <w:t>a</w:t>
            </w:r>
            <w:r w:rsidRPr="00A51C3E">
              <w:rPr>
                <w:rFonts w:ascii="Arial" w:hAnsi="Arial"/>
                <w:b/>
                <w:bCs/>
                <w:sz w:val="23"/>
                <w:szCs w:val="23"/>
                <w:lang w:bidi="ar-SA"/>
              </w:rPr>
              <w:t>çúcar cristal, banha suína, ferme</w:t>
            </w:r>
            <w:r w:rsidRPr="00A51C3E">
              <w:rPr>
                <w:rFonts w:ascii="Arial" w:hAnsi="Arial"/>
                <w:b/>
                <w:bCs/>
                <w:sz w:val="23"/>
                <w:szCs w:val="23"/>
                <w:lang w:bidi="ar-SA"/>
              </w:rPr>
              <w:t>n</w:t>
            </w:r>
            <w:r w:rsidRPr="00A51C3E">
              <w:rPr>
                <w:rFonts w:ascii="Arial" w:hAnsi="Arial"/>
                <w:b/>
                <w:bCs/>
                <w:sz w:val="23"/>
                <w:szCs w:val="23"/>
                <w:lang w:bidi="ar-SA"/>
              </w:rPr>
              <w:t>to bi</w:t>
            </w:r>
            <w:r w:rsidRPr="00A51C3E">
              <w:rPr>
                <w:rFonts w:ascii="Arial" w:hAnsi="Arial"/>
                <w:b/>
                <w:bCs/>
                <w:sz w:val="23"/>
                <w:szCs w:val="23"/>
                <w:lang w:bidi="ar-SA"/>
              </w:rPr>
              <w:t>o</w:t>
            </w:r>
            <w:r w:rsidRPr="00A51C3E">
              <w:rPr>
                <w:rFonts w:ascii="Arial" w:hAnsi="Arial"/>
                <w:b/>
                <w:bCs/>
                <w:sz w:val="23"/>
                <w:szCs w:val="23"/>
                <w:lang w:bidi="ar-SA"/>
              </w:rPr>
              <w:t>lógico fresco e sal,</w:t>
            </w:r>
            <w:r w:rsidRPr="00A51C3E">
              <w:rPr>
                <w:rFonts w:ascii="Arial" w:hAnsi="Arial"/>
                <w:sz w:val="23"/>
                <w:szCs w:val="23"/>
                <w:lang w:bidi="ar-SA"/>
              </w:rPr>
              <w:t xml:space="preserve"> co</w:t>
            </w:r>
            <w:r w:rsidRPr="00A51C3E">
              <w:rPr>
                <w:rFonts w:ascii="Arial" w:hAnsi="Arial"/>
                <w:sz w:val="23"/>
                <w:szCs w:val="23"/>
                <w:lang w:bidi="ar-SA"/>
              </w:rPr>
              <w:t>n</w:t>
            </w:r>
            <w:r w:rsidRPr="00A51C3E">
              <w:rPr>
                <w:rFonts w:ascii="Arial" w:hAnsi="Arial"/>
                <w:sz w:val="23"/>
                <w:szCs w:val="23"/>
                <w:lang w:bidi="ar-SA"/>
              </w:rPr>
              <w:t>têm gl</w:t>
            </w:r>
            <w:r w:rsidRPr="00A51C3E">
              <w:rPr>
                <w:rFonts w:ascii="Arial" w:hAnsi="Arial"/>
                <w:sz w:val="23"/>
                <w:szCs w:val="23"/>
                <w:lang w:bidi="ar-SA"/>
              </w:rPr>
              <w:t>ú</w:t>
            </w:r>
            <w:r w:rsidRPr="00A51C3E">
              <w:rPr>
                <w:rFonts w:ascii="Arial" w:hAnsi="Arial"/>
                <w:sz w:val="23"/>
                <w:szCs w:val="23"/>
                <w:lang w:bidi="ar-SA"/>
              </w:rPr>
              <w:t>ten e não contém lactose. Acond</w:t>
            </w:r>
            <w:r w:rsidRPr="00A51C3E">
              <w:rPr>
                <w:rFonts w:ascii="Arial" w:hAnsi="Arial"/>
                <w:sz w:val="23"/>
                <w:szCs w:val="23"/>
                <w:lang w:bidi="ar-SA"/>
              </w:rPr>
              <w:t>i</w:t>
            </w:r>
            <w:r w:rsidRPr="00A51C3E">
              <w:rPr>
                <w:rFonts w:ascii="Arial" w:hAnsi="Arial"/>
                <w:sz w:val="23"/>
                <w:szCs w:val="23"/>
                <w:lang w:bidi="ar-SA"/>
              </w:rPr>
              <w:t>cionado em e</w:t>
            </w:r>
            <w:r w:rsidRPr="00A51C3E">
              <w:rPr>
                <w:rFonts w:ascii="Arial" w:hAnsi="Arial"/>
                <w:sz w:val="23"/>
                <w:szCs w:val="23"/>
                <w:lang w:bidi="ar-SA"/>
              </w:rPr>
              <w:t>m</w:t>
            </w:r>
            <w:r w:rsidRPr="00A51C3E">
              <w:rPr>
                <w:rFonts w:ascii="Arial" w:hAnsi="Arial"/>
                <w:sz w:val="23"/>
                <w:szCs w:val="23"/>
                <w:lang w:bidi="ar-SA"/>
              </w:rPr>
              <w:t>balagem plástica impe</w:t>
            </w:r>
            <w:r w:rsidRPr="00A51C3E">
              <w:rPr>
                <w:rFonts w:ascii="Arial" w:hAnsi="Arial"/>
                <w:sz w:val="23"/>
                <w:szCs w:val="23"/>
                <w:lang w:bidi="ar-SA"/>
              </w:rPr>
              <w:t>r</w:t>
            </w:r>
            <w:r w:rsidRPr="00A51C3E">
              <w:rPr>
                <w:rFonts w:ascii="Arial" w:hAnsi="Arial"/>
                <w:sz w:val="23"/>
                <w:szCs w:val="23"/>
                <w:lang w:bidi="ar-SA"/>
              </w:rPr>
              <w:t>meável, atóxica e resiste</w:t>
            </w:r>
            <w:r w:rsidRPr="00A51C3E">
              <w:rPr>
                <w:rFonts w:ascii="Arial" w:hAnsi="Arial"/>
                <w:sz w:val="23"/>
                <w:szCs w:val="23"/>
                <w:lang w:bidi="ar-SA"/>
              </w:rPr>
              <w:t>n</w:t>
            </w:r>
            <w:r w:rsidRPr="00A51C3E">
              <w:rPr>
                <w:rFonts w:ascii="Arial" w:hAnsi="Arial"/>
                <w:sz w:val="23"/>
                <w:szCs w:val="23"/>
                <w:lang w:bidi="ar-SA"/>
              </w:rPr>
              <w:t>te, co</w:t>
            </w:r>
            <w:r w:rsidRPr="00A51C3E">
              <w:rPr>
                <w:rFonts w:ascii="Arial" w:hAnsi="Arial"/>
                <w:sz w:val="23"/>
                <w:szCs w:val="23"/>
                <w:lang w:bidi="ar-SA"/>
              </w:rPr>
              <w:t>n</w:t>
            </w:r>
            <w:r w:rsidRPr="00A51C3E">
              <w:rPr>
                <w:rFonts w:ascii="Arial" w:hAnsi="Arial"/>
                <w:sz w:val="23"/>
                <w:szCs w:val="23"/>
                <w:lang w:bidi="ar-SA"/>
              </w:rPr>
              <w:t>tendo 10 unidades de 70g cada. Na embal</w:t>
            </w:r>
            <w:r w:rsidRPr="00A51C3E">
              <w:rPr>
                <w:rFonts w:ascii="Arial" w:hAnsi="Arial"/>
                <w:sz w:val="23"/>
                <w:szCs w:val="23"/>
                <w:lang w:bidi="ar-SA"/>
              </w:rPr>
              <w:t>a</w:t>
            </w:r>
            <w:r w:rsidRPr="00A51C3E">
              <w:rPr>
                <w:rFonts w:ascii="Arial" w:hAnsi="Arial"/>
                <w:sz w:val="23"/>
                <w:szCs w:val="23"/>
                <w:lang w:bidi="ar-SA"/>
              </w:rPr>
              <w:t>gem d</w:t>
            </w:r>
            <w:r w:rsidRPr="00A51C3E">
              <w:rPr>
                <w:rFonts w:ascii="Arial" w:hAnsi="Arial"/>
                <w:sz w:val="23"/>
                <w:szCs w:val="23"/>
                <w:lang w:bidi="ar-SA"/>
              </w:rPr>
              <w:t>e</w:t>
            </w:r>
            <w:r w:rsidRPr="00A51C3E">
              <w:rPr>
                <w:rFonts w:ascii="Arial" w:hAnsi="Arial"/>
                <w:sz w:val="23"/>
                <w:szCs w:val="23"/>
                <w:lang w:bidi="ar-SA"/>
              </w:rPr>
              <w:t>vem constar as esp</w:t>
            </w:r>
            <w:r w:rsidRPr="00A51C3E">
              <w:rPr>
                <w:rFonts w:ascii="Arial" w:hAnsi="Arial"/>
                <w:sz w:val="23"/>
                <w:szCs w:val="23"/>
                <w:lang w:bidi="ar-SA"/>
              </w:rPr>
              <w:t>e</w:t>
            </w:r>
            <w:r w:rsidRPr="00A51C3E">
              <w:rPr>
                <w:rFonts w:ascii="Arial" w:hAnsi="Arial"/>
                <w:sz w:val="23"/>
                <w:szCs w:val="23"/>
                <w:lang w:bidi="ar-SA"/>
              </w:rPr>
              <w:t>cific</w:t>
            </w:r>
            <w:r w:rsidRPr="00A51C3E">
              <w:rPr>
                <w:rFonts w:ascii="Arial" w:hAnsi="Arial"/>
                <w:sz w:val="23"/>
                <w:szCs w:val="23"/>
                <w:lang w:bidi="ar-SA"/>
              </w:rPr>
              <w:t>a</w:t>
            </w:r>
            <w:r w:rsidRPr="00A51C3E">
              <w:rPr>
                <w:rFonts w:ascii="Arial" w:hAnsi="Arial"/>
                <w:sz w:val="23"/>
                <w:szCs w:val="23"/>
                <w:lang w:bidi="ar-SA"/>
              </w:rPr>
              <w:t>ções do produto, inform</w:t>
            </w:r>
            <w:r w:rsidRPr="00A51C3E">
              <w:rPr>
                <w:rFonts w:ascii="Arial" w:hAnsi="Arial"/>
                <w:sz w:val="23"/>
                <w:szCs w:val="23"/>
                <w:lang w:bidi="ar-SA"/>
              </w:rPr>
              <w:t>a</w:t>
            </w:r>
            <w:r w:rsidRPr="00A51C3E">
              <w:rPr>
                <w:rFonts w:ascii="Arial" w:hAnsi="Arial"/>
                <w:sz w:val="23"/>
                <w:szCs w:val="23"/>
                <w:lang w:bidi="ar-SA"/>
              </w:rPr>
              <w:t>ções do fabrica</w:t>
            </w:r>
            <w:r w:rsidRPr="00A51C3E">
              <w:rPr>
                <w:rFonts w:ascii="Arial" w:hAnsi="Arial"/>
                <w:sz w:val="23"/>
                <w:szCs w:val="23"/>
                <w:lang w:bidi="ar-SA"/>
              </w:rPr>
              <w:t>n</w:t>
            </w:r>
            <w:r w:rsidRPr="00A51C3E">
              <w:rPr>
                <w:rFonts w:ascii="Arial" w:hAnsi="Arial"/>
                <w:sz w:val="23"/>
                <w:szCs w:val="23"/>
                <w:lang w:bidi="ar-SA"/>
              </w:rPr>
              <w:t>te, data de fabr</w:t>
            </w:r>
            <w:r w:rsidRPr="00A51C3E">
              <w:rPr>
                <w:rFonts w:ascii="Arial" w:hAnsi="Arial"/>
                <w:sz w:val="23"/>
                <w:szCs w:val="23"/>
                <w:lang w:bidi="ar-SA"/>
              </w:rPr>
              <w:t>i</w:t>
            </w:r>
            <w:r w:rsidRPr="00A51C3E">
              <w:rPr>
                <w:rFonts w:ascii="Arial" w:hAnsi="Arial"/>
                <w:sz w:val="23"/>
                <w:szCs w:val="23"/>
                <w:lang w:bidi="ar-SA"/>
              </w:rPr>
              <w:t xml:space="preserve">cação e prazo de validade. Com Serviço </w:t>
            </w:r>
            <w:r w:rsidRPr="00A51C3E">
              <w:rPr>
                <w:rFonts w:ascii="Arial" w:hAnsi="Arial"/>
                <w:sz w:val="23"/>
                <w:szCs w:val="23"/>
                <w:lang w:bidi="ar-SA"/>
              </w:rPr>
              <w:lastRenderedPageBreak/>
              <w:t>de In</w:t>
            </w:r>
            <w:r w:rsidRPr="00A51C3E">
              <w:rPr>
                <w:rFonts w:ascii="Arial" w:hAnsi="Arial"/>
                <w:sz w:val="23"/>
                <w:szCs w:val="23"/>
                <w:lang w:bidi="ar-SA"/>
              </w:rPr>
              <w:t>s</w:t>
            </w:r>
            <w:r w:rsidRPr="00A51C3E">
              <w:rPr>
                <w:rFonts w:ascii="Arial" w:hAnsi="Arial"/>
                <w:sz w:val="23"/>
                <w:szCs w:val="23"/>
                <w:lang w:bidi="ar-SA"/>
              </w:rPr>
              <w:t>peção Sanit</w:t>
            </w:r>
            <w:r w:rsidRPr="00A51C3E">
              <w:rPr>
                <w:rFonts w:ascii="Arial" w:hAnsi="Arial"/>
                <w:sz w:val="23"/>
                <w:szCs w:val="23"/>
                <w:lang w:bidi="ar-SA"/>
              </w:rPr>
              <w:t>á</w:t>
            </w:r>
            <w:r w:rsidRPr="00A51C3E">
              <w:rPr>
                <w:rFonts w:ascii="Arial" w:hAnsi="Arial"/>
                <w:sz w:val="23"/>
                <w:szCs w:val="23"/>
                <w:lang w:bidi="ar-SA"/>
              </w:rPr>
              <w:t>ria.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lastRenderedPageBreak/>
              <w:t>R$ 20,50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R$ 26,00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R$ 20,70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R$ 20,99</w:t>
            </w:r>
          </w:p>
        </w:tc>
      </w:tr>
      <w:tr w:rsidR="009F5F8C" w:rsidRPr="00A51C3E" w:rsidTr="00F00569">
        <w:trPr>
          <w:trHeight w:val="6405"/>
          <w:jc w:val="center"/>
        </w:trPr>
        <w:tc>
          <w:tcPr>
            <w:tcW w:w="0" w:type="auto"/>
            <w:tcBorders>
              <w:top w:val="nil"/>
              <w:left w:val="single" w:sz="8" w:space="0" w:color="000000"/>
              <w:bottom w:val="single" w:sz="8" w:space="0" w:color="000000"/>
              <w:right w:val="nil"/>
            </w:tcBorders>
            <w:shd w:val="clear" w:color="000000" w:fill="00B050"/>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lastRenderedPageBreak/>
              <w:t>45</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600</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 xml:space="preserve">Kg </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rPr>
                <w:rFonts w:ascii="Arial" w:hAnsi="Arial"/>
                <w:b/>
                <w:bCs/>
                <w:sz w:val="23"/>
                <w:szCs w:val="23"/>
                <w:lang w:bidi="ar-SA"/>
              </w:rPr>
            </w:pPr>
            <w:r w:rsidRPr="00A51C3E">
              <w:rPr>
                <w:rFonts w:ascii="Arial" w:hAnsi="Arial"/>
                <w:b/>
                <w:bCs/>
                <w:sz w:val="23"/>
                <w:szCs w:val="23"/>
                <w:lang w:bidi="ar-SA"/>
              </w:rPr>
              <w:t>PÃO CASE</w:t>
            </w:r>
            <w:r w:rsidRPr="00A51C3E">
              <w:rPr>
                <w:rFonts w:ascii="Arial" w:hAnsi="Arial"/>
                <w:b/>
                <w:bCs/>
                <w:sz w:val="23"/>
                <w:szCs w:val="23"/>
                <w:lang w:bidi="ar-SA"/>
              </w:rPr>
              <w:t>I</w:t>
            </w:r>
            <w:r w:rsidRPr="00A51C3E">
              <w:rPr>
                <w:rFonts w:ascii="Arial" w:hAnsi="Arial"/>
                <w:b/>
                <w:bCs/>
                <w:sz w:val="23"/>
                <w:szCs w:val="23"/>
                <w:lang w:bidi="ar-SA"/>
              </w:rPr>
              <w:t>RO S</w:t>
            </w:r>
            <w:r w:rsidRPr="00A51C3E">
              <w:rPr>
                <w:rFonts w:ascii="Arial" w:hAnsi="Arial"/>
                <w:b/>
                <w:bCs/>
                <w:sz w:val="23"/>
                <w:szCs w:val="23"/>
                <w:lang w:bidi="ar-SA"/>
              </w:rPr>
              <w:t>O</w:t>
            </w:r>
            <w:r w:rsidRPr="00A51C3E">
              <w:rPr>
                <w:rFonts w:ascii="Arial" w:hAnsi="Arial"/>
                <w:b/>
                <w:bCs/>
                <w:sz w:val="23"/>
                <w:szCs w:val="23"/>
                <w:lang w:bidi="ar-SA"/>
              </w:rPr>
              <w:t>VADO SEM AÇ</w:t>
            </w:r>
            <w:r w:rsidRPr="00A51C3E">
              <w:rPr>
                <w:rFonts w:ascii="Arial" w:hAnsi="Arial"/>
                <w:b/>
                <w:bCs/>
                <w:sz w:val="23"/>
                <w:szCs w:val="23"/>
                <w:lang w:bidi="ar-SA"/>
              </w:rPr>
              <w:t>Ú</w:t>
            </w:r>
            <w:r w:rsidRPr="00A51C3E">
              <w:rPr>
                <w:rFonts w:ascii="Arial" w:hAnsi="Arial"/>
                <w:b/>
                <w:bCs/>
                <w:sz w:val="23"/>
                <w:szCs w:val="23"/>
                <w:lang w:bidi="ar-SA"/>
              </w:rPr>
              <w:t>CAR</w:t>
            </w:r>
            <w:r w:rsidRPr="00A51C3E">
              <w:rPr>
                <w:rFonts w:ascii="Arial" w:hAnsi="Arial"/>
                <w:sz w:val="23"/>
                <w:szCs w:val="23"/>
                <w:lang w:bidi="ar-SA"/>
              </w:rPr>
              <w:t xml:space="preserve">, </w:t>
            </w:r>
            <w:r w:rsidRPr="00A51C3E">
              <w:rPr>
                <w:rFonts w:ascii="Arial" w:hAnsi="Arial"/>
                <w:b/>
                <w:bCs/>
                <w:sz w:val="23"/>
                <w:szCs w:val="23"/>
                <w:lang w:bidi="ar-SA"/>
              </w:rPr>
              <w:t xml:space="preserve">sem </w:t>
            </w:r>
            <w:r w:rsidRPr="00A51C3E">
              <w:rPr>
                <w:rFonts w:ascii="Arial" w:hAnsi="Arial"/>
                <w:b/>
                <w:bCs/>
                <w:sz w:val="23"/>
                <w:szCs w:val="23"/>
                <w:lang w:bidi="ar-SA"/>
              </w:rPr>
              <w:t>a</w:t>
            </w:r>
            <w:r w:rsidRPr="00A51C3E">
              <w:rPr>
                <w:rFonts w:ascii="Arial" w:hAnsi="Arial"/>
                <w:b/>
                <w:bCs/>
                <w:sz w:val="23"/>
                <w:szCs w:val="23"/>
                <w:lang w:bidi="ar-SA"/>
              </w:rPr>
              <w:t>dição de açúcar, adoça</w:t>
            </w:r>
            <w:r w:rsidRPr="00A51C3E">
              <w:rPr>
                <w:rFonts w:ascii="Arial" w:hAnsi="Arial"/>
                <w:b/>
                <w:bCs/>
                <w:sz w:val="23"/>
                <w:szCs w:val="23"/>
                <w:lang w:bidi="ar-SA"/>
              </w:rPr>
              <w:t>n</w:t>
            </w:r>
            <w:r w:rsidRPr="00A51C3E">
              <w:rPr>
                <w:rFonts w:ascii="Arial" w:hAnsi="Arial"/>
                <w:b/>
                <w:bCs/>
                <w:sz w:val="23"/>
                <w:szCs w:val="23"/>
                <w:lang w:bidi="ar-SA"/>
              </w:rPr>
              <w:t>tes e gordura trans, prod</w:t>
            </w:r>
            <w:r w:rsidRPr="00A51C3E">
              <w:rPr>
                <w:rFonts w:ascii="Arial" w:hAnsi="Arial"/>
                <w:b/>
                <w:bCs/>
                <w:sz w:val="23"/>
                <w:szCs w:val="23"/>
                <w:lang w:bidi="ar-SA"/>
              </w:rPr>
              <w:t>u</w:t>
            </w:r>
            <w:r w:rsidRPr="00A51C3E">
              <w:rPr>
                <w:rFonts w:ascii="Arial" w:hAnsi="Arial"/>
                <w:b/>
                <w:bCs/>
                <w:sz w:val="23"/>
                <w:szCs w:val="23"/>
                <w:lang w:bidi="ar-SA"/>
              </w:rPr>
              <w:t>zido com b</w:t>
            </w:r>
            <w:r w:rsidRPr="00A51C3E">
              <w:rPr>
                <w:rFonts w:ascii="Arial" w:hAnsi="Arial"/>
                <w:b/>
                <w:bCs/>
                <w:sz w:val="23"/>
                <w:szCs w:val="23"/>
                <w:lang w:bidi="ar-SA"/>
              </w:rPr>
              <w:t>a</w:t>
            </w:r>
            <w:r w:rsidRPr="00A51C3E">
              <w:rPr>
                <w:rFonts w:ascii="Arial" w:hAnsi="Arial"/>
                <w:b/>
                <w:bCs/>
                <w:sz w:val="23"/>
                <w:szCs w:val="23"/>
                <w:lang w:bidi="ar-SA"/>
              </w:rPr>
              <w:t>nha su</w:t>
            </w:r>
            <w:r w:rsidRPr="00A51C3E">
              <w:rPr>
                <w:rFonts w:ascii="Arial" w:hAnsi="Arial"/>
                <w:b/>
                <w:bCs/>
                <w:sz w:val="23"/>
                <w:szCs w:val="23"/>
                <w:lang w:bidi="ar-SA"/>
              </w:rPr>
              <w:t>í</w:t>
            </w:r>
            <w:r w:rsidRPr="00A51C3E">
              <w:rPr>
                <w:rFonts w:ascii="Arial" w:hAnsi="Arial"/>
                <w:b/>
                <w:bCs/>
                <w:sz w:val="23"/>
                <w:szCs w:val="23"/>
                <w:lang w:bidi="ar-SA"/>
              </w:rPr>
              <w:t>na</w:t>
            </w:r>
            <w:r w:rsidRPr="00A51C3E">
              <w:rPr>
                <w:rFonts w:ascii="Arial" w:hAnsi="Arial"/>
                <w:sz w:val="23"/>
                <w:szCs w:val="23"/>
                <w:lang w:bidi="ar-SA"/>
              </w:rPr>
              <w:t xml:space="preserve">, </w:t>
            </w:r>
            <w:r w:rsidRPr="00A51C3E">
              <w:rPr>
                <w:rFonts w:ascii="Arial" w:hAnsi="Arial"/>
                <w:sz w:val="23"/>
                <w:szCs w:val="23"/>
                <w:lang w:bidi="ar-SA"/>
              </w:rPr>
              <w:t>a</w:t>
            </w:r>
            <w:r w:rsidRPr="00A51C3E">
              <w:rPr>
                <w:rFonts w:ascii="Arial" w:hAnsi="Arial"/>
                <w:sz w:val="23"/>
                <w:szCs w:val="23"/>
                <w:lang w:bidi="ar-SA"/>
              </w:rPr>
              <w:t>prese</w:t>
            </w:r>
            <w:r w:rsidRPr="00A51C3E">
              <w:rPr>
                <w:rFonts w:ascii="Arial" w:hAnsi="Arial"/>
                <w:sz w:val="23"/>
                <w:szCs w:val="23"/>
                <w:lang w:bidi="ar-SA"/>
              </w:rPr>
              <w:t>n</w:t>
            </w:r>
            <w:r w:rsidRPr="00A51C3E">
              <w:rPr>
                <w:rFonts w:ascii="Arial" w:hAnsi="Arial"/>
                <w:sz w:val="23"/>
                <w:szCs w:val="23"/>
                <w:lang w:bidi="ar-SA"/>
              </w:rPr>
              <w:t>tando textura macia, não d</w:t>
            </w:r>
            <w:r w:rsidRPr="00A51C3E">
              <w:rPr>
                <w:rFonts w:ascii="Arial" w:hAnsi="Arial"/>
                <w:sz w:val="23"/>
                <w:szCs w:val="23"/>
                <w:lang w:bidi="ar-SA"/>
              </w:rPr>
              <w:t>e</w:t>
            </w:r>
            <w:r w:rsidRPr="00A51C3E">
              <w:rPr>
                <w:rFonts w:ascii="Arial" w:hAnsi="Arial"/>
                <w:sz w:val="23"/>
                <w:szCs w:val="23"/>
                <w:lang w:bidi="ar-SA"/>
              </w:rPr>
              <w:t xml:space="preserve">verá </w:t>
            </w:r>
            <w:r w:rsidRPr="00A51C3E">
              <w:rPr>
                <w:rFonts w:ascii="Arial" w:hAnsi="Arial"/>
                <w:sz w:val="23"/>
                <w:szCs w:val="23"/>
                <w:lang w:bidi="ar-SA"/>
              </w:rPr>
              <w:t>a</w:t>
            </w:r>
            <w:r w:rsidRPr="00A51C3E">
              <w:rPr>
                <w:rFonts w:ascii="Arial" w:hAnsi="Arial"/>
                <w:sz w:val="23"/>
                <w:szCs w:val="23"/>
                <w:lang w:bidi="ar-SA"/>
              </w:rPr>
              <w:t>prese</w:t>
            </w:r>
            <w:r w:rsidRPr="00A51C3E">
              <w:rPr>
                <w:rFonts w:ascii="Arial" w:hAnsi="Arial"/>
                <w:sz w:val="23"/>
                <w:szCs w:val="23"/>
                <w:lang w:bidi="ar-SA"/>
              </w:rPr>
              <w:t>n</w:t>
            </w:r>
            <w:r w:rsidRPr="00A51C3E">
              <w:rPr>
                <w:rFonts w:ascii="Arial" w:hAnsi="Arial"/>
                <w:sz w:val="23"/>
                <w:szCs w:val="23"/>
                <w:lang w:bidi="ar-SA"/>
              </w:rPr>
              <w:t>tar od</w:t>
            </w:r>
            <w:r w:rsidRPr="00A51C3E">
              <w:rPr>
                <w:rFonts w:ascii="Arial" w:hAnsi="Arial"/>
                <w:sz w:val="23"/>
                <w:szCs w:val="23"/>
                <w:lang w:bidi="ar-SA"/>
              </w:rPr>
              <w:t>o</w:t>
            </w:r>
            <w:r w:rsidRPr="00A51C3E">
              <w:rPr>
                <w:rFonts w:ascii="Arial" w:hAnsi="Arial"/>
                <w:sz w:val="23"/>
                <w:szCs w:val="23"/>
                <w:lang w:bidi="ar-SA"/>
              </w:rPr>
              <w:t>res fe</w:t>
            </w:r>
            <w:r w:rsidRPr="00A51C3E">
              <w:rPr>
                <w:rFonts w:ascii="Arial" w:hAnsi="Arial"/>
                <w:sz w:val="23"/>
                <w:szCs w:val="23"/>
                <w:lang w:bidi="ar-SA"/>
              </w:rPr>
              <w:t>r</w:t>
            </w:r>
            <w:r w:rsidRPr="00A51C3E">
              <w:rPr>
                <w:rFonts w:ascii="Arial" w:hAnsi="Arial"/>
                <w:sz w:val="23"/>
                <w:szCs w:val="23"/>
                <w:lang w:bidi="ar-SA"/>
              </w:rPr>
              <w:lastRenderedPageBreak/>
              <w:t>ment</w:t>
            </w:r>
            <w:r w:rsidRPr="00A51C3E">
              <w:rPr>
                <w:rFonts w:ascii="Arial" w:hAnsi="Arial"/>
                <w:sz w:val="23"/>
                <w:szCs w:val="23"/>
                <w:lang w:bidi="ar-SA"/>
              </w:rPr>
              <w:t>a</w:t>
            </w:r>
            <w:r w:rsidRPr="00A51C3E">
              <w:rPr>
                <w:rFonts w:ascii="Arial" w:hAnsi="Arial"/>
                <w:sz w:val="23"/>
                <w:szCs w:val="23"/>
                <w:lang w:bidi="ar-SA"/>
              </w:rPr>
              <w:t>dos e de fumaça, nem fragme</w:t>
            </w:r>
            <w:r w:rsidRPr="00A51C3E">
              <w:rPr>
                <w:rFonts w:ascii="Arial" w:hAnsi="Arial"/>
                <w:sz w:val="23"/>
                <w:szCs w:val="23"/>
                <w:lang w:bidi="ar-SA"/>
              </w:rPr>
              <w:t>n</w:t>
            </w:r>
            <w:r w:rsidRPr="00A51C3E">
              <w:rPr>
                <w:rFonts w:ascii="Arial" w:hAnsi="Arial"/>
                <w:sz w:val="23"/>
                <w:szCs w:val="23"/>
                <w:lang w:bidi="ar-SA"/>
              </w:rPr>
              <w:t>tos de insetos, roedores ou bol</w:t>
            </w:r>
            <w:r w:rsidRPr="00A51C3E">
              <w:rPr>
                <w:rFonts w:ascii="Arial" w:hAnsi="Arial"/>
                <w:sz w:val="23"/>
                <w:szCs w:val="23"/>
                <w:lang w:bidi="ar-SA"/>
              </w:rPr>
              <w:t>o</w:t>
            </w:r>
            <w:r w:rsidRPr="00A51C3E">
              <w:rPr>
                <w:rFonts w:ascii="Arial" w:hAnsi="Arial"/>
                <w:sz w:val="23"/>
                <w:szCs w:val="23"/>
                <w:lang w:bidi="ar-SA"/>
              </w:rPr>
              <w:t xml:space="preserve">res, </w:t>
            </w:r>
            <w:r w:rsidRPr="00A51C3E">
              <w:rPr>
                <w:rFonts w:ascii="Arial" w:hAnsi="Arial"/>
                <w:b/>
                <w:bCs/>
                <w:sz w:val="23"/>
                <w:szCs w:val="23"/>
                <w:lang w:bidi="ar-SA"/>
              </w:rPr>
              <w:t>i</w:t>
            </w:r>
            <w:r w:rsidRPr="00A51C3E">
              <w:rPr>
                <w:rFonts w:ascii="Arial" w:hAnsi="Arial"/>
                <w:b/>
                <w:bCs/>
                <w:sz w:val="23"/>
                <w:szCs w:val="23"/>
                <w:lang w:bidi="ar-SA"/>
              </w:rPr>
              <w:t>n</w:t>
            </w:r>
            <w:r w:rsidRPr="00A51C3E">
              <w:rPr>
                <w:rFonts w:ascii="Arial" w:hAnsi="Arial"/>
                <w:b/>
                <w:bCs/>
                <w:sz w:val="23"/>
                <w:szCs w:val="23"/>
                <w:lang w:bidi="ar-SA"/>
              </w:rPr>
              <w:t>gredie</w:t>
            </w:r>
            <w:r w:rsidRPr="00A51C3E">
              <w:rPr>
                <w:rFonts w:ascii="Arial" w:hAnsi="Arial"/>
                <w:b/>
                <w:bCs/>
                <w:sz w:val="23"/>
                <w:szCs w:val="23"/>
                <w:lang w:bidi="ar-SA"/>
              </w:rPr>
              <w:t>n</w:t>
            </w:r>
            <w:r w:rsidRPr="00A51C3E">
              <w:rPr>
                <w:rFonts w:ascii="Arial" w:hAnsi="Arial"/>
                <w:b/>
                <w:bCs/>
                <w:sz w:val="23"/>
                <w:szCs w:val="23"/>
                <w:lang w:bidi="ar-SA"/>
              </w:rPr>
              <w:t>tes: f</w:t>
            </w:r>
            <w:r w:rsidRPr="00A51C3E">
              <w:rPr>
                <w:rFonts w:ascii="Arial" w:hAnsi="Arial"/>
                <w:b/>
                <w:bCs/>
                <w:sz w:val="23"/>
                <w:szCs w:val="23"/>
                <w:lang w:bidi="ar-SA"/>
              </w:rPr>
              <w:t>a</w:t>
            </w:r>
            <w:r w:rsidRPr="00A51C3E">
              <w:rPr>
                <w:rFonts w:ascii="Arial" w:hAnsi="Arial"/>
                <w:b/>
                <w:bCs/>
                <w:sz w:val="23"/>
                <w:szCs w:val="23"/>
                <w:lang w:bidi="ar-SA"/>
              </w:rPr>
              <w:t>rinha de trigo enriqu</w:t>
            </w:r>
            <w:r w:rsidRPr="00A51C3E">
              <w:rPr>
                <w:rFonts w:ascii="Arial" w:hAnsi="Arial"/>
                <w:b/>
                <w:bCs/>
                <w:sz w:val="23"/>
                <w:szCs w:val="23"/>
                <w:lang w:bidi="ar-SA"/>
              </w:rPr>
              <w:t>e</w:t>
            </w:r>
            <w:r w:rsidRPr="00A51C3E">
              <w:rPr>
                <w:rFonts w:ascii="Arial" w:hAnsi="Arial"/>
                <w:b/>
                <w:bCs/>
                <w:sz w:val="23"/>
                <w:szCs w:val="23"/>
                <w:lang w:bidi="ar-SA"/>
              </w:rPr>
              <w:t>cida com fe</w:t>
            </w:r>
            <w:r w:rsidRPr="00A51C3E">
              <w:rPr>
                <w:rFonts w:ascii="Arial" w:hAnsi="Arial"/>
                <w:b/>
                <w:bCs/>
                <w:sz w:val="23"/>
                <w:szCs w:val="23"/>
                <w:lang w:bidi="ar-SA"/>
              </w:rPr>
              <w:t>r</w:t>
            </w:r>
            <w:r w:rsidRPr="00A51C3E">
              <w:rPr>
                <w:rFonts w:ascii="Arial" w:hAnsi="Arial"/>
                <w:b/>
                <w:bCs/>
                <w:sz w:val="23"/>
                <w:szCs w:val="23"/>
                <w:lang w:bidi="ar-SA"/>
              </w:rPr>
              <w:t>ro e ác</w:t>
            </w:r>
            <w:r w:rsidRPr="00A51C3E">
              <w:rPr>
                <w:rFonts w:ascii="Arial" w:hAnsi="Arial"/>
                <w:b/>
                <w:bCs/>
                <w:sz w:val="23"/>
                <w:szCs w:val="23"/>
                <w:lang w:bidi="ar-SA"/>
              </w:rPr>
              <w:t>i</w:t>
            </w:r>
            <w:r w:rsidRPr="00A51C3E">
              <w:rPr>
                <w:rFonts w:ascii="Arial" w:hAnsi="Arial"/>
                <w:b/>
                <w:bCs/>
                <w:sz w:val="23"/>
                <w:szCs w:val="23"/>
                <w:lang w:bidi="ar-SA"/>
              </w:rPr>
              <w:t>do fól</w:t>
            </w:r>
            <w:r w:rsidRPr="00A51C3E">
              <w:rPr>
                <w:rFonts w:ascii="Arial" w:hAnsi="Arial"/>
                <w:b/>
                <w:bCs/>
                <w:sz w:val="23"/>
                <w:szCs w:val="23"/>
                <w:lang w:bidi="ar-SA"/>
              </w:rPr>
              <w:t>i</w:t>
            </w:r>
            <w:r w:rsidRPr="00A51C3E">
              <w:rPr>
                <w:rFonts w:ascii="Arial" w:hAnsi="Arial"/>
                <w:b/>
                <w:bCs/>
                <w:sz w:val="23"/>
                <w:szCs w:val="23"/>
                <w:lang w:bidi="ar-SA"/>
              </w:rPr>
              <w:t xml:space="preserve">co, </w:t>
            </w:r>
            <w:r w:rsidRPr="00A51C3E">
              <w:rPr>
                <w:rFonts w:ascii="Arial" w:hAnsi="Arial"/>
                <w:b/>
                <w:bCs/>
                <w:sz w:val="23"/>
                <w:szCs w:val="23"/>
                <w:lang w:bidi="ar-SA"/>
              </w:rPr>
              <w:t>á</w:t>
            </w:r>
            <w:r w:rsidRPr="00A51C3E">
              <w:rPr>
                <w:rFonts w:ascii="Arial" w:hAnsi="Arial"/>
                <w:b/>
                <w:bCs/>
                <w:sz w:val="23"/>
                <w:szCs w:val="23"/>
                <w:lang w:bidi="ar-SA"/>
              </w:rPr>
              <w:t>gua, b</w:t>
            </w:r>
            <w:r w:rsidRPr="00A51C3E">
              <w:rPr>
                <w:rFonts w:ascii="Arial" w:hAnsi="Arial"/>
                <w:b/>
                <w:bCs/>
                <w:sz w:val="23"/>
                <w:szCs w:val="23"/>
                <w:lang w:bidi="ar-SA"/>
              </w:rPr>
              <w:t>a</w:t>
            </w:r>
            <w:r w:rsidRPr="00A51C3E">
              <w:rPr>
                <w:rFonts w:ascii="Arial" w:hAnsi="Arial"/>
                <w:b/>
                <w:bCs/>
                <w:sz w:val="23"/>
                <w:szCs w:val="23"/>
                <w:lang w:bidi="ar-SA"/>
              </w:rPr>
              <w:t>nha su</w:t>
            </w:r>
            <w:r w:rsidRPr="00A51C3E">
              <w:rPr>
                <w:rFonts w:ascii="Arial" w:hAnsi="Arial"/>
                <w:b/>
                <w:bCs/>
                <w:sz w:val="23"/>
                <w:szCs w:val="23"/>
                <w:lang w:bidi="ar-SA"/>
              </w:rPr>
              <w:t>í</w:t>
            </w:r>
            <w:r w:rsidRPr="00A51C3E">
              <w:rPr>
                <w:rFonts w:ascii="Arial" w:hAnsi="Arial"/>
                <w:b/>
                <w:bCs/>
                <w:sz w:val="23"/>
                <w:szCs w:val="23"/>
                <w:lang w:bidi="ar-SA"/>
              </w:rPr>
              <w:t>na, fe</w:t>
            </w:r>
            <w:r w:rsidRPr="00A51C3E">
              <w:rPr>
                <w:rFonts w:ascii="Arial" w:hAnsi="Arial"/>
                <w:b/>
                <w:bCs/>
                <w:sz w:val="23"/>
                <w:szCs w:val="23"/>
                <w:lang w:bidi="ar-SA"/>
              </w:rPr>
              <w:t>r</w:t>
            </w:r>
            <w:r w:rsidRPr="00A51C3E">
              <w:rPr>
                <w:rFonts w:ascii="Arial" w:hAnsi="Arial"/>
                <w:b/>
                <w:bCs/>
                <w:sz w:val="23"/>
                <w:szCs w:val="23"/>
                <w:lang w:bidi="ar-SA"/>
              </w:rPr>
              <w:t>mento biológ</w:t>
            </w:r>
            <w:r w:rsidRPr="00A51C3E">
              <w:rPr>
                <w:rFonts w:ascii="Arial" w:hAnsi="Arial"/>
                <w:b/>
                <w:bCs/>
                <w:sz w:val="23"/>
                <w:szCs w:val="23"/>
                <w:lang w:bidi="ar-SA"/>
              </w:rPr>
              <w:t>i</w:t>
            </w:r>
            <w:r w:rsidRPr="00A51C3E">
              <w:rPr>
                <w:rFonts w:ascii="Arial" w:hAnsi="Arial"/>
                <w:b/>
                <w:bCs/>
                <w:sz w:val="23"/>
                <w:szCs w:val="23"/>
                <w:lang w:bidi="ar-SA"/>
              </w:rPr>
              <w:t>co fre</w:t>
            </w:r>
            <w:r w:rsidRPr="00A51C3E">
              <w:rPr>
                <w:rFonts w:ascii="Arial" w:hAnsi="Arial"/>
                <w:b/>
                <w:bCs/>
                <w:sz w:val="23"/>
                <w:szCs w:val="23"/>
                <w:lang w:bidi="ar-SA"/>
              </w:rPr>
              <w:t>s</w:t>
            </w:r>
            <w:r w:rsidRPr="00A51C3E">
              <w:rPr>
                <w:rFonts w:ascii="Arial" w:hAnsi="Arial"/>
                <w:b/>
                <w:bCs/>
                <w:sz w:val="23"/>
                <w:szCs w:val="23"/>
                <w:lang w:bidi="ar-SA"/>
              </w:rPr>
              <w:t>co e sal</w:t>
            </w:r>
            <w:r w:rsidRPr="00A51C3E">
              <w:rPr>
                <w:rFonts w:ascii="Arial" w:hAnsi="Arial"/>
                <w:sz w:val="23"/>
                <w:szCs w:val="23"/>
                <w:lang w:bidi="ar-SA"/>
              </w:rPr>
              <w:t>, contêm glúten e não co</w:t>
            </w:r>
            <w:r w:rsidRPr="00A51C3E">
              <w:rPr>
                <w:rFonts w:ascii="Arial" w:hAnsi="Arial"/>
                <w:sz w:val="23"/>
                <w:szCs w:val="23"/>
                <w:lang w:bidi="ar-SA"/>
              </w:rPr>
              <w:t>n</w:t>
            </w:r>
            <w:r w:rsidRPr="00A51C3E">
              <w:rPr>
                <w:rFonts w:ascii="Arial" w:hAnsi="Arial"/>
                <w:sz w:val="23"/>
                <w:szCs w:val="23"/>
                <w:lang w:bidi="ar-SA"/>
              </w:rPr>
              <w:t>tém la</w:t>
            </w:r>
            <w:r w:rsidRPr="00A51C3E">
              <w:rPr>
                <w:rFonts w:ascii="Arial" w:hAnsi="Arial"/>
                <w:sz w:val="23"/>
                <w:szCs w:val="23"/>
                <w:lang w:bidi="ar-SA"/>
              </w:rPr>
              <w:t>c</w:t>
            </w:r>
            <w:r w:rsidRPr="00A51C3E">
              <w:rPr>
                <w:rFonts w:ascii="Arial" w:hAnsi="Arial"/>
                <w:sz w:val="23"/>
                <w:szCs w:val="23"/>
                <w:lang w:bidi="ar-SA"/>
              </w:rPr>
              <w:t>tose. Acond</w:t>
            </w:r>
            <w:r w:rsidRPr="00A51C3E">
              <w:rPr>
                <w:rFonts w:ascii="Arial" w:hAnsi="Arial"/>
                <w:sz w:val="23"/>
                <w:szCs w:val="23"/>
                <w:lang w:bidi="ar-SA"/>
              </w:rPr>
              <w:t>i</w:t>
            </w:r>
            <w:r w:rsidRPr="00A51C3E">
              <w:rPr>
                <w:rFonts w:ascii="Arial" w:hAnsi="Arial"/>
                <w:sz w:val="23"/>
                <w:szCs w:val="23"/>
                <w:lang w:bidi="ar-SA"/>
              </w:rPr>
              <w:t>cionado em e</w:t>
            </w:r>
            <w:r w:rsidRPr="00A51C3E">
              <w:rPr>
                <w:rFonts w:ascii="Arial" w:hAnsi="Arial"/>
                <w:sz w:val="23"/>
                <w:szCs w:val="23"/>
                <w:lang w:bidi="ar-SA"/>
              </w:rPr>
              <w:t>m</w:t>
            </w:r>
            <w:r w:rsidRPr="00A51C3E">
              <w:rPr>
                <w:rFonts w:ascii="Arial" w:hAnsi="Arial"/>
                <w:sz w:val="23"/>
                <w:szCs w:val="23"/>
                <w:lang w:bidi="ar-SA"/>
              </w:rPr>
              <w:t>balagem plástica impe</w:t>
            </w:r>
            <w:r w:rsidRPr="00A51C3E">
              <w:rPr>
                <w:rFonts w:ascii="Arial" w:hAnsi="Arial"/>
                <w:sz w:val="23"/>
                <w:szCs w:val="23"/>
                <w:lang w:bidi="ar-SA"/>
              </w:rPr>
              <w:t>r</w:t>
            </w:r>
            <w:r w:rsidRPr="00A51C3E">
              <w:rPr>
                <w:rFonts w:ascii="Arial" w:hAnsi="Arial"/>
                <w:sz w:val="23"/>
                <w:szCs w:val="23"/>
                <w:lang w:bidi="ar-SA"/>
              </w:rPr>
              <w:t>meável, atóxica e resiste</w:t>
            </w:r>
            <w:r w:rsidRPr="00A51C3E">
              <w:rPr>
                <w:rFonts w:ascii="Arial" w:hAnsi="Arial"/>
                <w:sz w:val="23"/>
                <w:szCs w:val="23"/>
                <w:lang w:bidi="ar-SA"/>
              </w:rPr>
              <w:t>n</w:t>
            </w:r>
            <w:r w:rsidRPr="00A51C3E">
              <w:rPr>
                <w:rFonts w:ascii="Arial" w:hAnsi="Arial"/>
                <w:sz w:val="23"/>
                <w:szCs w:val="23"/>
                <w:lang w:bidi="ar-SA"/>
              </w:rPr>
              <w:t>te, co</w:t>
            </w:r>
            <w:r w:rsidRPr="00A51C3E">
              <w:rPr>
                <w:rFonts w:ascii="Arial" w:hAnsi="Arial"/>
                <w:sz w:val="23"/>
                <w:szCs w:val="23"/>
                <w:lang w:bidi="ar-SA"/>
              </w:rPr>
              <w:t>n</w:t>
            </w:r>
            <w:r w:rsidRPr="00A51C3E">
              <w:rPr>
                <w:rFonts w:ascii="Arial" w:hAnsi="Arial"/>
                <w:sz w:val="23"/>
                <w:szCs w:val="23"/>
                <w:lang w:bidi="ar-SA"/>
              </w:rPr>
              <w:t>tendo 10 unidades de 70g cada. Na embal</w:t>
            </w:r>
            <w:r w:rsidRPr="00A51C3E">
              <w:rPr>
                <w:rFonts w:ascii="Arial" w:hAnsi="Arial"/>
                <w:sz w:val="23"/>
                <w:szCs w:val="23"/>
                <w:lang w:bidi="ar-SA"/>
              </w:rPr>
              <w:t>a</w:t>
            </w:r>
            <w:r w:rsidRPr="00A51C3E">
              <w:rPr>
                <w:rFonts w:ascii="Arial" w:hAnsi="Arial"/>
                <w:sz w:val="23"/>
                <w:szCs w:val="23"/>
                <w:lang w:bidi="ar-SA"/>
              </w:rPr>
              <w:t>gem d</w:t>
            </w:r>
            <w:r w:rsidRPr="00A51C3E">
              <w:rPr>
                <w:rFonts w:ascii="Arial" w:hAnsi="Arial"/>
                <w:sz w:val="23"/>
                <w:szCs w:val="23"/>
                <w:lang w:bidi="ar-SA"/>
              </w:rPr>
              <w:t>e</w:t>
            </w:r>
            <w:r w:rsidRPr="00A51C3E">
              <w:rPr>
                <w:rFonts w:ascii="Arial" w:hAnsi="Arial"/>
                <w:sz w:val="23"/>
                <w:szCs w:val="23"/>
                <w:lang w:bidi="ar-SA"/>
              </w:rPr>
              <w:t>vem constar as esp</w:t>
            </w:r>
            <w:r w:rsidRPr="00A51C3E">
              <w:rPr>
                <w:rFonts w:ascii="Arial" w:hAnsi="Arial"/>
                <w:sz w:val="23"/>
                <w:szCs w:val="23"/>
                <w:lang w:bidi="ar-SA"/>
              </w:rPr>
              <w:t>e</w:t>
            </w:r>
            <w:r w:rsidRPr="00A51C3E">
              <w:rPr>
                <w:rFonts w:ascii="Arial" w:hAnsi="Arial"/>
                <w:sz w:val="23"/>
                <w:szCs w:val="23"/>
                <w:lang w:bidi="ar-SA"/>
              </w:rPr>
              <w:lastRenderedPageBreak/>
              <w:t>cific</w:t>
            </w:r>
            <w:r w:rsidRPr="00A51C3E">
              <w:rPr>
                <w:rFonts w:ascii="Arial" w:hAnsi="Arial"/>
                <w:sz w:val="23"/>
                <w:szCs w:val="23"/>
                <w:lang w:bidi="ar-SA"/>
              </w:rPr>
              <w:t>a</w:t>
            </w:r>
            <w:r w:rsidRPr="00A51C3E">
              <w:rPr>
                <w:rFonts w:ascii="Arial" w:hAnsi="Arial"/>
                <w:sz w:val="23"/>
                <w:szCs w:val="23"/>
                <w:lang w:bidi="ar-SA"/>
              </w:rPr>
              <w:t>ções do produto, inform</w:t>
            </w:r>
            <w:r w:rsidRPr="00A51C3E">
              <w:rPr>
                <w:rFonts w:ascii="Arial" w:hAnsi="Arial"/>
                <w:sz w:val="23"/>
                <w:szCs w:val="23"/>
                <w:lang w:bidi="ar-SA"/>
              </w:rPr>
              <w:t>a</w:t>
            </w:r>
            <w:r w:rsidRPr="00A51C3E">
              <w:rPr>
                <w:rFonts w:ascii="Arial" w:hAnsi="Arial"/>
                <w:sz w:val="23"/>
                <w:szCs w:val="23"/>
                <w:lang w:bidi="ar-SA"/>
              </w:rPr>
              <w:t>ções do fabrica</w:t>
            </w:r>
            <w:r w:rsidRPr="00A51C3E">
              <w:rPr>
                <w:rFonts w:ascii="Arial" w:hAnsi="Arial"/>
                <w:sz w:val="23"/>
                <w:szCs w:val="23"/>
                <w:lang w:bidi="ar-SA"/>
              </w:rPr>
              <w:t>n</w:t>
            </w:r>
            <w:r w:rsidRPr="00A51C3E">
              <w:rPr>
                <w:rFonts w:ascii="Arial" w:hAnsi="Arial"/>
                <w:sz w:val="23"/>
                <w:szCs w:val="23"/>
                <w:lang w:bidi="ar-SA"/>
              </w:rPr>
              <w:t>te, data de fabr</w:t>
            </w:r>
            <w:r w:rsidRPr="00A51C3E">
              <w:rPr>
                <w:rFonts w:ascii="Arial" w:hAnsi="Arial"/>
                <w:sz w:val="23"/>
                <w:szCs w:val="23"/>
                <w:lang w:bidi="ar-SA"/>
              </w:rPr>
              <w:t>i</w:t>
            </w:r>
            <w:r w:rsidRPr="00A51C3E">
              <w:rPr>
                <w:rFonts w:ascii="Arial" w:hAnsi="Arial"/>
                <w:sz w:val="23"/>
                <w:szCs w:val="23"/>
                <w:lang w:bidi="ar-SA"/>
              </w:rPr>
              <w:t>cação e prazo de validade. Com Serviço de In</w:t>
            </w:r>
            <w:r w:rsidRPr="00A51C3E">
              <w:rPr>
                <w:rFonts w:ascii="Arial" w:hAnsi="Arial"/>
                <w:sz w:val="23"/>
                <w:szCs w:val="23"/>
                <w:lang w:bidi="ar-SA"/>
              </w:rPr>
              <w:t>s</w:t>
            </w:r>
            <w:r w:rsidRPr="00A51C3E">
              <w:rPr>
                <w:rFonts w:ascii="Arial" w:hAnsi="Arial"/>
                <w:sz w:val="23"/>
                <w:szCs w:val="23"/>
                <w:lang w:bidi="ar-SA"/>
              </w:rPr>
              <w:t>peção Sanit</w:t>
            </w:r>
            <w:r w:rsidRPr="00A51C3E">
              <w:rPr>
                <w:rFonts w:ascii="Arial" w:hAnsi="Arial"/>
                <w:sz w:val="23"/>
                <w:szCs w:val="23"/>
                <w:lang w:bidi="ar-SA"/>
              </w:rPr>
              <w:t>á</w:t>
            </w:r>
            <w:r w:rsidRPr="00A51C3E">
              <w:rPr>
                <w:rFonts w:ascii="Arial" w:hAnsi="Arial"/>
                <w:sz w:val="23"/>
                <w:szCs w:val="23"/>
                <w:lang w:bidi="ar-SA"/>
              </w:rPr>
              <w:t>ria.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lastRenderedPageBreak/>
              <w:t>R$ 20,90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R$ 28,00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R$ 20,80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R$ 20,99</w:t>
            </w:r>
          </w:p>
        </w:tc>
      </w:tr>
      <w:tr w:rsidR="009F5F8C" w:rsidRPr="00A51C3E" w:rsidTr="00F00569">
        <w:trPr>
          <w:trHeight w:val="7005"/>
          <w:jc w:val="center"/>
        </w:trPr>
        <w:tc>
          <w:tcPr>
            <w:tcW w:w="0" w:type="auto"/>
            <w:tcBorders>
              <w:top w:val="nil"/>
              <w:left w:val="single" w:sz="8" w:space="0" w:color="000000"/>
              <w:bottom w:val="single" w:sz="8" w:space="0" w:color="000000"/>
              <w:right w:val="nil"/>
            </w:tcBorders>
            <w:shd w:val="clear" w:color="000000" w:fill="00B050"/>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lastRenderedPageBreak/>
              <w:t>46</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50</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Kg</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rPr>
                <w:rFonts w:ascii="Arial" w:hAnsi="Arial"/>
                <w:b/>
                <w:bCs/>
                <w:sz w:val="23"/>
                <w:szCs w:val="23"/>
                <w:lang w:bidi="ar-SA"/>
              </w:rPr>
            </w:pPr>
            <w:r w:rsidRPr="00A51C3E">
              <w:rPr>
                <w:rFonts w:ascii="Arial" w:hAnsi="Arial"/>
                <w:b/>
                <w:bCs/>
                <w:sz w:val="23"/>
                <w:szCs w:val="23"/>
                <w:lang w:bidi="ar-SA"/>
              </w:rPr>
              <w:t>PÃO CASE</w:t>
            </w:r>
            <w:r w:rsidRPr="00A51C3E">
              <w:rPr>
                <w:rFonts w:ascii="Arial" w:hAnsi="Arial"/>
                <w:b/>
                <w:bCs/>
                <w:sz w:val="23"/>
                <w:szCs w:val="23"/>
                <w:lang w:bidi="ar-SA"/>
              </w:rPr>
              <w:t>I</w:t>
            </w:r>
            <w:r w:rsidRPr="00A51C3E">
              <w:rPr>
                <w:rFonts w:ascii="Arial" w:hAnsi="Arial"/>
                <w:b/>
                <w:bCs/>
                <w:sz w:val="23"/>
                <w:szCs w:val="23"/>
                <w:lang w:bidi="ar-SA"/>
              </w:rPr>
              <w:t>RO I</w:t>
            </w:r>
            <w:r w:rsidRPr="00A51C3E">
              <w:rPr>
                <w:rFonts w:ascii="Arial" w:hAnsi="Arial"/>
                <w:b/>
                <w:bCs/>
                <w:sz w:val="23"/>
                <w:szCs w:val="23"/>
                <w:lang w:bidi="ar-SA"/>
              </w:rPr>
              <w:t>N</w:t>
            </w:r>
            <w:r w:rsidRPr="00A51C3E">
              <w:rPr>
                <w:rFonts w:ascii="Arial" w:hAnsi="Arial"/>
                <w:b/>
                <w:bCs/>
                <w:sz w:val="23"/>
                <w:szCs w:val="23"/>
                <w:lang w:bidi="ar-SA"/>
              </w:rPr>
              <w:t>TEGRAL SEM AÇ</w:t>
            </w:r>
            <w:r w:rsidRPr="00A51C3E">
              <w:rPr>
                <w:rFonts w:ascii="Arial" w:hAnsi="Arial"/>
                <w:b/>
                <w:bCs/>
                <w:sz w:val="23"/>
                <w:szCs w:val="23"/>
                <w:lang w:bidi="ar-SA"/>
              </w:rPr>
              <w:t>Ú</w:t>
            </w:r>
            <w:r w:rsidRPr="00A51C3E">
              <w:rPr>
                <w:rFonts w:ascii="Arial" w:hAnsi="Arial"/>
                <w:b/>
                <w:bCs/>
                <w:sz w:val="23"/>
                <w:szCs w:val="23"/>
                <w:lang w:bidi="ar-SA"/>
              </w:rPr>
              <w:t>CAR</w:t>
            </w:r>
            <w:r w:rsidRPr="00A51C3E">
              <w:rPr>
                <w:rFonts w:ascii="Arial" w:hAnsi="Arial"/>
                <w:sz w:val="23"/>
                <w:szCs w:val="23"/>
                <w:lang w:bidi="ar-SA"/>
              </w:rPr>
              <w:t xml:space="preserve">, </w:t>
            </w:r>
            <w:r w:rsidRPr="00A51C3E">
              <w:rPr>
                <w:rFonts w:ascii="Arial" w:hAnsi="Arial"/>
                <w:b/>
                <w:bCs/>
                <w:sz w:val="23"/>
                <w:szCs w:val="23"/>
                <w:lang w:bidi="ar-SA"/>
              </w:rPr>
              <w:t xml:space="preserve">sem </w:t>
            </w:r>
            <w:r w:rsidRPr="00A51C3E">
              <w:rPr>
                <w:rFonts w:ascii="Arial" w:hAnsi="Arial"/>
                <w:b/>
                <w:bCs/>
                <w:sz w:val="23"/>
                <w:szCs w:val="23"/>
                <w:lang w:bidi="ar-SA"/>
              </w:rPr>
              <w:t>a</w:t>
            </w:r>
            <w:r w:rsidRPr="00A51C3E">
              <w:rPr>
                <w:rFonts w:ascii="Arial" w:hAnsi="Arial"/>
                <w:b/>
                <w:bCs/>
                <w:sz w:val="23"/>
                <w:szCs w:val="23"/>
                <w:lang w:bidi="ar-SA"/>
              </w:rPr>
              <w:t>dição de açúcar, adoça</w:t>
            </w:r>
            <w:r w:rsidRPr="00A51C3E">
              <w:rPr>
                <w:rFonts w:ascii="Arial" w:hAnsi="Arial"/>
                <w:b/>
                <w:bCs/>
                <w:sz w:val="23"/>
                <w:szCs w:val="23"/>
                <w:lang w:bidi="ar-SA"/>
              </w:rPr>
              <w:t>n</w:t>
            </w:r>
            <w:r w:rsidRPr="00A51C3E">
              <w:rPr>
                <w:rFonts w:ascii="Arial" w:hAnsi="Arial"/>
                <w:b/>
                <w:bCs/>
                <w:sz w:val="23"/>
                <w:szCs w:val="23"/>
                <w:lang w:bidi="ar-SA"/>
              </w:rPr>
              <w:t>tes e gordura trans, prod</w:t>
            </w:r>
            <w:r w:rsidRPr="00A51C3E">
              <w:rPr>
                <w:rFonts w:ascii="Arial" w:hAnsi="Arial"/>
                <w:b/>
                <w:bCs/>
                <w:sz w:val="23"/>
                <w:szCs w:val="23"/>
                <w:lang w:bidi="ar-SA"/>
              </w:rPr>
              <w:t>u</w:t>
            </w:r>
            <w:r w:rsidRPr="00A51C3E">
              <w:rPr>
                <w:rFonts w:ascii="Arial" w:hAnsi="Arial"/>
                <w:b/>
                <w:bCs/>
                <w:sz w:val="23"/>
                <w:szCs w:val="23"/>
                <w:lang w:bidi="ar-SA"/>
              </w:rPr>
              <w:t>zido com b</w:t>
            </w:r>
            <w:r w:rsidRPr="00A51C3E">
              <w:rPr>
                <w:rFonts w:ascii="Arial" w:hAnsi="Arial"/>
                <w:b/>
                <w:bCs/>
                <w:sz w:val="23"/>
                <w:szCs w:val="23"/>
                <w:lang w:bidi="ar-SA"/>
              </w:rPr>
              <w:t>a</w:t>
            </w:r>
            <w:r w:rsidRPr="00A51C3E">
              <w:rPr>
                <w:rFonts w:ascii="Arial" w:hAnsi="Arial"/>
                <w:b/>
                <w:bCs/>
                <w:sz w:val="23"/>
                <w:szCs w:val="23"/>
                <w:lang w:bidi="ar-SA"/>
              </w:rPr>
              <w:t>nha su</w:t>
            </w:r>
            <w:r w:rsidRPr="00A51C3E">
              <w:rPr>
                <w:rFonts w:ascii="Arial" w:hAnsi="Arial"/>
                <w:b/>
                <w:bCs/>
                <w:sz w:val="23"/>
                <w:szCs w:val="23"/>
                <w:lang w:bidi="ar-SA"/>
              </w:rPr>
              <w:t>í</w:t>
            </w:r>
            <w:r w:rsidRPr="00A51C3E">
              <w:rPr>
                <w:rFonts w:ascii="Arial" w:hAnsi="Arial"/>
                <w:b/>
                <w:bCs/>
                <w:sz w:val="23"/>
                <w:szCs w:val="23"/>
                <w:lang w:bidi="ar-SA"/>
              </w:rPr>
              <w:t>na</w:t>
            </w:r>
            <w:r w:rsidRPr="00A51C3E">
              <w:rPr>
                <w:rFonts w:ascii="Arial" w:hAnsi="Arial"/>
                <w:sz w:val="23"/>
                <w:szCs w:val="23"/>
                <w:lang w:bidi="ar-SA"/>
              </w:rPr>
              <w:t xml:space="preserve">, </w:t>
            </w:r>
            <w:r w:rsidRPr="00A51C3E">
              <w:rPr>
                <w:rFonts w:ascii="Arial" w:hAnsi="Arial"/>
                <w:sz w:val="23"/>
                <w:szCs w:val="23"/>
                <w:lang w:bidi="ar-SA"/>
              </w:rPr>
              <w:t>a</w:t>
            </w:r>
            <w:r w:rsidRPr="00A51C3E">
              <w:rPr>
                <w:rFonts w:ascii="Arial" w:hAnsi="Arial"/>
                <w:sz w:val="23"/>
                <w:szCs w:val="23"/>
                <w:lang w:bidi="ar-SA"/>
              </w:rPr>
              <w:t>prese</w:t>
            </w:r>
            <w:r w:rsidRPr="00A51C3E">
              <w:rPr>
                <w:rFonts w:ascii="Arial" w:hAnsi="Arial"/>
                <w:sz w:val="23"/>
                <w:szCs w:val="23"/>
                <w:lang w:bidi="ar-SA"/>
              </w:rPr>
              <w:t>n</w:t>
            </w:r>
            <w:r w:rsidRPr="00A51C3E">
              <w:rPr>
                <w:rFonts w:ascii="Arial" w:hAnsi="Arial"/>
                <w:sz w:val="23"/>
                <w:szCs w:val="23"/>
                <w:lang w:bidi="ar-SA"/>
              </w:rPr>
              <w:t>tando textura macia, não d</w:t>
            </w:r>
            <w:r w:rsidRPr="00A51C3E">
              <w:rPr>
                <w:rFonts w:ascii="Arial" w:hAnsi="Arial"/>
                <w:sz w:val="23"/>
                <w:szCs w:val="23"/>
                <w:lang w:bidi="ar-SA"/>
              </w:rPr>
              <w:t>e</w:t>
            </w:r>
            <w:r w:rsidRPr="00A51C3E">
              <w:rPr>
                <w:rFonts w:ascii="Arial" w:hAnsi="Arial"/>
                <w:sz w:val="23"/>
                <w:szCs w:val="23"/>
                <w:lang w:bidi="ar-SA"/>
              </w:rPr>
              <w:t xml:space="preserve">verá </w:t>
            </w:r>
            <w:r w:rsidRPr="00A51C3E">
              <w:rPr>
                <w:rFonts w:ascii="Arial" w:hAnsi="Arial"/>
                <w:sz w:val="23"/>
                <w:szCs w:val="23"/>
                <w:lang w:bidi="ar-SA"/>
              </w:rPr>
              <w:t>a</w:t>
            </w:r>
            <w:r w:rsidRPr="00A51C3E">
              <w:rPr>
                <w:rFonts w:ascii="Arial" w:hAnsi="Arial"/>
                <w:sz w:val="23"/>
                <w:szCs w:val="23"/>
                <w:lang w:bidi="ar-SA"/>
              </w:rPr>
              <w:t>prese</w:t>
            </w:r>
            <w:r w:rsidRPr="00A51C3E">
              <w:rPr>
                <w:rFonts w:ascii="Arial" w:hAnsi="Arial"/>
                <w:sz w:val="23"/>
                <w:szCs w:val="23"/>
                <w:lang w:bidi="ar-SA"/>
              </w:rPr>
              <w:t>n</w:t>
            </w:r>
            <w:r w:rsidRPr="00A51C3E">
              <w:rPr>
                <w:rFonts w:ascii="Arial" w:hAnsi="Arial"/>
                <w:sz w:val="23"/>
                <w:szCs w:val="23"/>
                <w:lang w:bidi="ar-SA"/>
              </w:rPr>
              <w:t>tar od</w:t>
            </w:r>
            <w:r w:rsidRPr="00A51C3E">
              <w:rPr>
                <w:rFonts w:ascii="Arial" w:hAnsi="Arial"/>
                <w:sz w:val="23"/>
                <w:szCs w:val="23"/>
                <w:lang w:bidi="ar-SA"/>
              </w:rPr>
              <w:t>o</w:t>
            </w:r>
            <w:r w:rsidRPr="00A51C3E">
              <w:rPr>
                <w:rFonts w:ascii="Arial" w:hAnsi="Arial"/>
                <w:sz w:val="23"/>
                <w:szCs w:val="23"/>
                <w:lang w:bidi="ar-SA"/>
              </w:rPr>
              <w:lastRenderedPageBreak/>
              <w:t>res fe</w:t>
            </w:r>
            <w:r w:rsidRPr="00A51C3E">
              <w:rPr>
                <w:rFonts w:ascii="Arial" w:hAnsi="Arial"/>
                <w:sz w:val="23"/>
                <w:szCs w:val="23"/>
                <w:lang w:bidi="ar-SA"/>
              </w:rPr>
              <w:t>r</w:t>
            </w:r>
            <w:r w:rsidRPr="00A51C3E">
              <w:rPr>
                <w:rFonts w:ascii="Arial" w:hAnsi="Arial"/>
                <w:sz w:val="23"/>
                <w:szCs w:val="23"/>
                <w:lang w:bidi="ar-SA"/>
              </w:rPr>
              <w:t>ment</w:t>
            </w:r>
            <w:r w:rsidRPr="00A51C3E">
              <w:rPr>
                <w:rFonts w:ascii="Arial" w:hAnsi="Arial"/>
                <w:sz w:val="23"/>
                <w:szCs w:val="23"/>
                <w:lang w:bidi="ar-SA"/>
              </w:rPr>
              <w:t>a</w:t>
            </w:r>
            <w:r w:rsidRPr="00A51C3E">
              <w:rPr>
                <w:rFonts w:ascii="Arial" w:hAnsi="Arial"/>
                <w:sz w:val="23"/>
                <w:szCs w:val="23"/>
                <w:lang w:bidi="ar-SA"/>
              </w:rPr>
              <w:t>dos e de fumaça, nem fragme</w:t>
            </w:r>
            <w:r w:rsidRPr="00A51C3E">
              <w:rPr>
                <w:rFonts w:ascii="Arial" w:hAnsi="Arial"/>
                <w:sz w:val="23"/>
                <w:szCs w:val="23"/>
                <w:lang w:bidi="ar-SA"/>
              </w:rPr>
              <w:t>n</w:t>
            </w:r>
            <w:r w:rsidRPr="00A51C3E">
              <w:rPr>
                <w:rFonts w:ascii="Arial" w:hAnsi="Arial"/>
                <w:sz w:val="23"/>
                <w:szCs w:val="23"/>
                <w:lang w:bidi="ar-SA"/>
              </w:rPr>
              <w:t>tos de insetos, roedores ou bol</w:t>
            </w:r>
            <w:r w:rsidRPr="00A51C3E">
              <w:rPr>
                <w:rFonts w:ascii="Arial" w:hAnsi="Arial"/>
                <w:sz w:val="23"/>
                <w:szCs w:val="23"/>
                <w:lang w:bidi="ar-SA"/>
              </w:rPr>
              <w:t>o</w:t>
            </w:r>
            <w:r w:rsidRPr="00A51C3E">
              <w:rPr>
                <w:rFonts w:ascii="Arial" w:hAnsi="Arial"/>
                <w:sz w:val="23"/>
                <w:szCs w:val="23"/>
                <w:lang w:bidi="ar-SA"/>
              </w:rPr>
              <w:t xml:space="preserve">res, </w:t>
            </w:r>
            <w:r w:rsidRPr="00A51C3E">
              <w:rPr>
                <w:rFonts w:ascii="Arial" w:hAnsi="Arial"/>
                <w:b/>
                <w:bCs/>
                <w:sz w:val="23"/>
                <w:szCs w:val="23"/>
                <w:lang w:bidi="ar-SA"/>
              </w:rPr>
              <w:t>i</w:t>
            </w:r>
            <w:r w:rsidRPr="00A51C3E">
              <w:rPr>
                <w:rFonts w:ascii="Arial" w:hAnsi="Arial"/>
                <w:b/>
                <w:bCs/>
                <w:sz w:val="23"/>
                <w:szCs w:val="23"/>
                <w:lang w:bidi="ar-SA"/>
              </w:rPr>
              <w:t>n</w:t>
            </w:r>
            <w:r w:rsidRPr="00A51C3E">
              <w:rPr>
                <w:rFonts w:ascii="Arial" w:hAnsi="Arial"/>
                <w:b/>
                <w:bCs/>
                <w:sz w:val="23"/>
                <w:szCs w:val="23"/>
                <w:lang w:bidi="ar-SA"/>
              </w:rPr>
              <w:t>gredie</w:t>
            </w:r>
            <w:r w:rsidRPr="00A51C3E">
              <w:rPr>
                <w:rFonts w:ascii="Arial" w:hAnsi="Arial"/>
                <w:b/>
                <w:bCs/>
                <w:sz w:val="23"/>
                <w:szCs w:val="23"/>
                <w:lang w:bidi="ar-SA"/>
              </w:rPr>
              <w:t>n</w:t>
            </w:r>
            <w:r w:rsidRPr="00A51C3E">
              <w:rPr>
                <w:rFonts w:ascii="Arial" w:hAnsi="Arial"/>
                <w:b/>
                <w:bCs/>
                <w:sz w:val="23"/>
                <w:szCs w:val="23"/>
                <w:lang w:bidi="ar-SA"/>
              </w:rPr>
              <w:t>tes: f</w:t>
            </w:r>
            <w:r w:rsidRPr="00A51C3E">
              <w:rPr>
                <w:rFonts w:ascii="Arial" w:hAnsi="Arial"/>
                <w:b/>
                <w:bCs/>
                <w:sz w:val="23"/>
                <w:szCs w:val="23"/>
                <w:lang w:bidi="ar-SA"/>
              </w:rPr>
              <w:t>a</w:t>
            </w:r>
            <w:r w:rsidRPr="00A51C3E">
              <w:rPr>
                <w:rFonts w:ascii="Arial" w:hAnsi="Arial"/>
                <w:b/>
                <w:bCs/>
                <w:sz w:val="23"/>
                <w:szCs w:val="23"/>
                <w:lang w:bidi="ar-SA"/>
              </w:rPr>
              <w:t>rinha de trigo integral enriqu</w:t>
            </w:r>
            <w:r w:rsidRPr="00A51C3E">
              <w:rPr>
                <w:rFonts w:ascii="Arial" w:hAnsi="Arial"/>
                <w:b/>
                <w:bCs/>
                <w:sz w:val="23"/>
                <w:szCs w:val="23"/>
                <w:lang w:bidi="ar-SA"/>
              </w:rPr>
              <w:t>e</w:t>
            </w:r>
            <w:r w:rsidRPr="00A51C3E">
              <w:rPr>
                <w:rFonts w:ascii="Arial" w:hAnsi="Arial"/>
                <w:b/>
                <w:bCs/>
                <w:sz w:val="23"/>
                <w:szCs w:val="23"/>
                <w:lang w:bidi="ar-SA"/>
              </w:rPr>
              <w:t>cida com fe</w:t>
            </w:r>
            <w:r w:rsidRPr="00A51C3E">
              <w:rPr>
                <w:rFonts w:ascii="Arial" w:hAnsi="Arial"/>
                <w:b/>
                <w:bCs/>
                <w:sz w:val="23"/>
                <w:szCs w:val="23"/>
                <w:lang w:bidi="ar-SA"/>
              </w:rPr>
              <w:t>r</w:t>
            </w:r>
            <w:r w:rsidRPr="00A51C3E">
              <w:rPr>
                <w:rFonts w:ascii="Arial" w:hAnsi="Arial"/>
                <w:b/>
                <w:bCs/>
                <w:sz w:val="23"/>
                <w:szCs w:val="23"/>
                <w:lang w:bidi="ar-SA"/>
              </w:rPr>
              <w:t>ro e ác</w:t>
            </w:r>
            <w:r w:rsidRPr="00A51C3E">
              <w:rPr>
                <w:rFonts w:ascii="Arial" w:hAnsi="Arial"/>
                <w:b/>
                <w:bCs/>
                <w:sz w:val="23"/>
                <w:szCs w:val="23"/>
                <w:lang w:bidi="ar-SA"/>
              </w:rPr>
              <w:t>i</w:t>
            </w:r>
            <w:r w:rsidRPr="00A51C3E">
              <w:rPr>
                <w:rFonts w:ascii="Arial" w:hAnsi="Arial"/>
                <w:b/>
                <w:bCs/>
                <w:sz w:val="23"/>
                <w:szCs w:val="23"/>
                <w:lang w:bidi="ar-SA"/>
              </w:rPr>
              <w:t>do fól</w:t>
            </w:r>
            <w:r w:rsidRPr="00A51C3E">
              <w:rPr>
                <w:rFonts w:ascii="Arial" w:hAnsi="Arial"/>
                <w:b/>
                <w:bCs/>
                <w:sz w:val="23"/>
                <w:szCs w:val="23"/>
                <w:lang w:bidi="ar-SA"/>
              </w:rPr>
              <w:t>i</w:t>
            </w:r>
            <w:r w:rsidRPr="00A51C3E">
              <w:rPr>
                <w:rFonts w:ascii="Arial" w:hAnsi="Arial"/>
                <w:b/>
                <w:bCs/>
                <w:sz w:val="23"/>
                <w:szCs w:val="23"/>
                <w:lang w:bidi="ar-SA"/>
              </w:rPr>
              <w:t>co, far</w:t>
            </w:r>
            <w:r w:rsidRPr="00A51C3E">
              <w:rPr>
                <w:rFonts w:ascii="Arial" w:hAnsi="Arial"/>
                <w:b/>
                <w:bCs/>
                <w:sz w:val="23"/>
                <w:szCs w:val="23"/>
                <w:lang w:bidi="ar-SA"/>
              </w:rPr>
              <w:t>i</w:t>
            </w:r>
            <w:r w:rsidRPr="00A51C3E">
              <w:rPr>
                <w:rFonts w:ascii="Arial" w:hAnsi="Arial"/>
                <w:b/>
                <w:bCs/>
                <w:sz w:val="23"/>
                <w:szCs w:val="23"/>
                <w:lang w:bidi="ar-SA"/>
              </w:rPr>
              <w:t>nha de trigo enriqu</w:t>
            </w:r>
            <w:r w:rsidRPr="00A51C3E">
              <w:rPr>
                <w:rFonts w:ascii="Arial" w:hAnsi="Arial"/>
                <w:b/>
                <w:bCs/>
                <w:sz w:val="23"/>
                <w:szCs w:val="23"/>
                <w:lang w:bidi="ar-SA"/>
              </w:rPr>
              <w:t>e</w:t>
            </w:r>
            <w:r w:rsidRPr="00A51C3E">
              <w:rPr>
                <w:rFonts w:ascii="Arial" w:hAnsi="Arial"/>
                <w:b/>
                <w:bCs/>
                <w:sz w:val="23"/>
                <w:szCs w:val="23"/>
                <w:lang w:bidi="ar-SA"/>
              </w:rPr>
              <w:t>cida com fe</w:t>
            </w:r>
            <w:r w:rsidRPr="00A51C3E">
              <w:rPr>
                <w:rFonts w:ascii="Arial" w:hAnsi="Arial"/>
                <w:b/>
                <w:bCs/>
                <w:sz w:val="23"/>
                <w:szCs w:val="23"/>
                <w:lang w:bidi="ar-SA"/>
              </w:rPr>
              <w:t>r</w:t>
            </w:r>
            <w:r w:rsidRPr="00A51C3E">
              <w:rPr>
                <w:rFonts w:ascii="Arial" w:hAnsi="Arial"/>
                <w:b/>
                <w:bCs/>
                <w:sz w:val="23"/>
                <w:szCs w:val="23"/>
                <w:lang w:bidi="ar-SA"/>
              </w:rPr>
              <w:t>ro e ác</w:t>
            </w:r>
            <w:r w:rsidRPr="00A51C3E">
              <w:rPr>
                <w:rFonts w:ascii="Arial" w:hAnsi="Arial"/>
                <w:b/>
                <w:bCs/>
                <w:sz w:val="23"/>
                <w:szCs w:val="23"/>
                <w:lang w:bidi="ar-SA"/>
              </w:rPr>
              <w:t>i</w:t>
            </w:r>
            <w:r w:rsidRPr="00A51C3E">
              <w:rPr>
                <w:rFonts w:ascii="Arial" w:hAnsi="Arial"/>
                <w:b/>
                <w:bCs/>
                <w:sz w:val="23"/>
                <w:szCs w:val="23"/>
                <w:lang w:bidi="ar-SA"/>
              </w:rPr>
              <w:t>do fólico água, banha suína, ferme</w:t>
            </w:r>
            <w:r w:rsidRPr="00A51C3E">
              <w:rPr>
                <w:rFonts w:ascii="Arial" w:hAnsi="Arial"/>
                <w:b/>
                <w:bCs/>
                <w:sz w:val="23"/>
                <w:szCs w:val="23"/>
                <w:lang w:bidi="ar-SA"/>
              </w:rPr>
              <w:t>n</w:t>
            </w:r>
            <w:r w:rsidRPr="00A51C3E">
              <w:rPr>
                <w:rFonts w:ascii="Arial" w:hAnsi="Arial"/>
                <w:b/>
                <w:bCs/>
                <w:sz w:val="23"/>
                <w:szCs w:val="23"/>
                <w:lang w:bidi="ar-SA"/>
              </w:rPr>
              <w:t>to bi</w:t>
            </w:r>
            <w:r w:rsidRPr="00A51C3E">
              <w:rPr>
                <w:rFonts w:ascii="Arial" w:hAnsi="Arial"/>
                <w:b/>
                <w:bCs/>
                <w:sz w:val="23"/>
                <w:szCs w:val="23"/>
                <w:lang w:bidi="ar-SA"/>
              </w:rPr>
              <w:t>o</w:t>
            </w:r>
            <w:r w:rsidRPr="00A51C3E">
              <w:rPr>
                <w:rFonts w:ascii="Arial" w:hAnsi="Arial"/>
                <w:b/>
                <w:bCs/>
                <w:sz w:val="23"/>
                <w:szCs w:val="23"/>
                <w:lang w:bidi="ar-SA"/>
              </w:rPr>
              <w:t>lógico fresco e sal</w:t>
            </w:r>
            <w:r w:rsidRPr="00A51C3E">
              <w:rPr>
                <w:rFonts w:ascii="Arial" w:hAnsi="Arial"/>
                <w:sz w:val="23"/>
                <w:szCs w:val="23"/>
                <w:lang w:bidi="ar-SA"/>
              </w:rPr>
              <w:t>, co</w:t>
            </w:r>
            <w:r w:rsidRPr="00A51C3E">
              <w:rPr>
                <w:rFonts w:ascii="Arial" w:hAnsi="Arial"/>
                <w:sz w:val="23"/>
                <w:szCs w:val="23"/>
                <w:lang w:bidi="ar-SA"/>
              </w:rPr>
              <w:t>n</w:t>
            </w:r>
            <w:r w:rsidRPr="00A51C3E">
              <w:rPr>
                <w:rFonts w:ascii="Arial" w:hAnsi="Arial"/>
                <w:sz w:val="23"/>
                <w:szCs w:val="23"/>
                <w:lang w:bidi="ar-SA"/>
              </w:rPr>
              <w:t>têm gl</w:t>
            </w:r>
            <w:r w:rsidRPr="00A51C3E">
              <w:rPr>
                <w:rFonts w:ascii="Arial" w:hAnsi="Arial"/>
                <w:sz w:val="23"/>
                <w:szCs w:val="23"/>
                <w:lang w:bidi="ar-SA"/>
              </w:rPr>
              <w:t>ú</w:t>
            </w:r>
            <w:r w:rsidRPr="00A51C3E">
              <w:rPr>
                <w:rFonts w:ascii="Arial" w:hAnsi="Arial"/>
                <w:sz w:val="23"/>
                <w:szCs w:val="23"/>
                <w:lang w:bidi="ar-SA"/>
              </w:rPr>
              <w:t>ten e não contém lactose. Acond</w:t>
            </w:r>
            <w:r w:rsidRPr="00A51C3E">
              <w:rPr>
                <w:rFonts w:ascii="Arial" w:hAnsi="Arial"/>
                <w:sz w:val="23"/>
                <w:szCs w:val="23"/>
                <w:lang w:bidi="ar-SA"/>
              </w:rPr>
              <w:t>i</w:t>
            </w:r>
            <w:r w:rsidRPr="00A51C3E">
              <w:rPr>
                <w:rFonts w:ascii="Arial" w:hAnsi="Arial"/>
                <w:sz w:val="23"/>
                <w:szCs w:val="23"/>
                <w:lang w:bidi="ar-SA"/>
              </w:rPr>
              <w:t>cionado em e</w:t>
            </w:r>
            <w:r w:rsidRPr="00A51C3E">
              <w:rPr>
                <w:rFonts w:ascii="Arial" w:hAnsi="Arial"/>
                <w:sz w:val="23"/>
                <w:szCs w:val="23"/>
                <w:lang w:bidi="ar-SA"/>
              </w:rPr>
              <w:t>m</w:t>
            </w:r>
            <w:r w:rsidRPr="00A51C3E">
              <w:rPr>
                <w:rFonts w:ascii="Arial" w:hAnsi="Arial"/>
                <w:sz w:val="23"/>
                <w:szCs w:val="23"/>
                <w:lang w:bidi="ar-SA"/>
              </w:rPr>
              <w:t>balagem plástica impe</w:t>
            </w:r>
            <w:r w:rsidRPr="00A51C3E">
              <w:rPr>
                <w:rFonts w:ascii="Arial" w:hAnsi="Arial"/>
                <w:sz w:val="23"/>
                <w:szCs w:val="23"/>
                <w:lang w:bidi="ar-SA"/>
              </w:rPr>
              <w:t>r</w:t>
            </w:r>
            <w:r w:rsidRPr="00A51C3E">
              <w:rPr>
                <w:rFonts w:ascii="Arial" w:hAnsi="Arial"/>
                <w:sz w:val="23"/>
                <w:szCs w:val="23"/>
                <w:lang w:bidi="ar-SA"/>
              </w:rPr>
              <w:t>meável, atóxica e resiste</w:t>
            </w:r>
            <w:r w:rsidRPr="00A51C3E">
              <w:rPr>
                <w:rFonts w:ascii="Arial" w:hAnsi="Arial"/>
                <w:sz w:val="23"/>
                <w:szCs w:val="23"/>
                <w:lang w:bidi="ar-SA"/>
              </w:rPr>
              <w:t>n</w:t>
            </w:r>
            <w:r w:rsidRPr="00A51C3E">
              <w:rPr>
                <w:rFonts w:ascii="Arial" w:hAnsi="Arial"/>
                <w:sz w:val="23"/>
                <w:szCs w:val="23"/>
                <w:lang w:bidi="ar-SA"/>
              </w:rPr>
              <w:t>te, co</w:t>
            </w:r>
            <w:r w:rsidRPr="00A51C3E">
              <w:rPr>
                <w:rFonts w:ascii="Arial" w:hAnsi="Arial"/>
                <w:sz w:val="23"/>
                <w:szCs w:val="23"/>
                <w:lang w:bidi="ar-SA"/>
              </w:rPr>
              <w:t>n</w:t>
            </w:r>
            <w:r w:rsidRPr="00A51C3E">
              <w:rPr>
                <w:rFonts w:ascii="Arial" w:hAnsi="Arial"/>
                <w:sz w:val="23"/>
                <w:szCs w:val="23"/>
                <w:lang w:bidi="ar-SA"/>
              </w:rPr>
              <w:lastRenderedPageBreak/>
              <w:t>tendo 10 unidades de 70g cada. Na embal</w:t>
            </w:r>
            <w:r w:rsidRPr="00A51C3E">
              <w:rPr>
                <w:rFonts w:ascii="Arial" w:hAnsi="Arial"/>
                <w:sz w:val="23"/>
                <w:szCs w:val="23"/>
                <w:lang w:bidi="ar-SA"/>
              </w:rPr>
              <w:t>a</w:t>
            </w:r>
            <w:r w:rsidRPr="00A51C3E">
              <w:rPr>
                <w:rFonts w:ascii="Arial" w:hAnsi="Arial"/>
                <w:sz w:val="23"/>
                <w:szCs w:val="23"/>
                <w:lang w:bidi="ar-SA"/>
              </w:rPr>
              <w:t>gem d</w:t>
            </w:r>
            <w:r w:rsidRPr="00A51C3E">
              <w:rPr>
                <w:rFonts w:ascii="Arial" w:hAnsi="Arial"/>
                <w:sz w:val="23"/>
                <w:szCs w:val="23"/>
                <w:lang w:bidi="ar-SA"/>
              </w:rPr>
              <w:t>e</w:t>
            </w:r>
            <w:r w:rsidRPr="00A51C3E">
              <w:rPr>
                <w:rFonts w:ascii="Arial" w:hAnsi="Arial"/>
                <w:sz w:val="23"/>
                <w:szCs w:val="23"/>
                <w:lang w:bidi="ar-SA"/>
              </w:rPr>
              <w:t>vem constar as esp</w:t>
            </w:r>
            <w:r w:rsidRPr="00A51C3E">
              <w:rPr>
                <w:rFonts w:ascii="Arial" w:hAnsi="Arial"/>
                <w:sz w:val="23"/>
                <w:szCs w:val="23"/>
                <w:lang w:bidi="ar-SA"/>
              </w:rPr>
              <w:t>e</w:t>
            </w:r>
            <w:r w:rsidRPr="00A51C3E">
              <w:rPr>
                <w:rFonts w:ascii="Arial" w:hAnsi="Arial"/>
                <w:sz w:val="23"/>
                <w:szCs w:val="23"/>
                <w:lang w:bidi="ar-SA"/>
              </w:rPr>
              <w:t>cific</w:t>
            </w:r>
            <w:r w:rsidRPr="00A51C3E">
              <w:rPr>
                <w:rFonts w:ascii="Arial" w:hAnsi="Arial"/>
                <w:sz w:val="23"/>
                <w:szCs w:val="23"/>
                <w:lang w:bidi="ar-SA"/>
              </w:rPr>
              <w:t>a</w:t>
            </w:r>
            <w:r w:rsidRPr="00A51C3E">
              <w:rPr>
                <w:rFonts w:ascii="Arial" w:hAnsi="Arial"/>
                <w:sz w:val="23"/>
                <w:szCs w:val="23"/>
                <w:lang w:bidi="ar-SA"/>
              </w:rPr>
              <w:t>ções do produto, inform</w:t>
            </w:r>
            <w:r w:rsidRPr="00A51C3E">
              <w:rPr>
                <w:rFonts w:ascii="Arial" w:hAnsi="Arial"/>
                <w:sz w:val="23"/>
                <w:szCs w:val="23"/>
                <w:lang w:bidi="ar-SA"/>
              </w:rPr>
              <w:t>a</w:t>
            </w:r>
            <w:r w:rsidRPr="00A51C3E">
              <w:rPr>
                <w:rFonts w:ascii="Arial" w:hAnsi="Arial"/>
                <w:sz w:val="23"/>
                <w:szCs w:val="23"/>
                <w:lang w:bidi="ar-SA"/>
              </w:rPr>
              <w:t>ções do fabrica</w:t>
            </w:r>
            <w:r w:rsidRPr="00A51C3E">
              <w:rPr>
                <w:rFonts w:ascii="Arial" w:hAnsi="Arial"/>
                <w:sz w:val="23"/>
                <w:szCs w:val="23"/>
                <w:lang w:bidi="ar-SA"/>
              </w:rPr>
              <w:t>n</w:t>
            </w:r>
            <w:r w:rsidRPr="00A51C3E">
              <w:rPr>
                <w:rFonts w:ascii="Arial" w:hAnsi="Arial"/>
                <w:sz w:val="23"/>
                <w:szCs w:val="23"/>
                <w:lang w:bidi="ar-SA"/>
              </w:rPr>
              <w:t>te, data de fabr</w:t>
            </w:r>
            <w:r w:rsidRPr="00A51C3E">
              <w:rPr>
                <w:rFonts w:ascii="Arial" w:hAnsi="Arial"/>
                <w:sz w:val="23"/>
                <w:szCs w:val="23"/>
                <w:lang w:bidi="ar-SA"/>
              </w:rPr>
              <w:t>i</w:t>
            </w:r>
            <w:r w:rsidRPr="00A51C3E">
              <w:rPr>
                <w:rFonts w:ascii="Arial" w:hAnsi="Arial"/>
                <w:sz w:val="23"/>
                <w:szCs w:val="23"/>
                <w:lang w:bidi="ar-SA"/>
              </w:rPr>
              <w:t>cação e prazo de validade. Com Serviço de In</w:t>
            </w:r>
            <w:r w:rsidRPr="00A51C3E">
              <w:rPr>
                <w:rFonts w:ascii="Arial" w:hAnsi="Arial"/>
                <w:sz w:val="23"/>
                <w:szCs w:val="23"/>
                <w:lang w:bidi="ar-SA"/>
              </w:rPr>
              <w:t>s</w:t>
            </w:r>
            <w:r w:rsidRPr="00A51C3E">
              <w:rPr>
                <w:rFonts w:ascii="Arial" w:hAnsi="Arial"/>
                <w:sz w:val="23"/>
                <w:szCs w:val="23"/>
                <w:lang w:bidi="ar-SA"/>
              </w:rPr>
              <w:t>peção Sanit</w:t>
            </w:r>
            <w:r w:rsidRPr="00A51C3E">
              <w:rPr>
                <w:rFonts w:ascii="Arial" w:hAnsi="Arial"/>
                <w:sz w:val="23"/>
                <w:szCs w:val="23"/>
                <w:lang w:bidi="ar-SA"/>
              </w:rPr>
              <w:t>á</w:t>
            </w:r>
            <w:r w:rsidRPr="00A51C3E">
              <w:rPr>
                <w:rFonts w:ascii="Arial" w:hAnsi="Arial"/>
                <w:sz w:val="23"/>
                <w:szCs w:val="23"/>
                <w:lang w:bidi="ar-SA"/>
              </w:rPr>
              <w:t>ria.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lastRenderedPageBreak/>
              <w:t>R$ 21,90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R$ 30,00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R$ 21,80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R$ 21,99</w:t>
            </w:r>
          </w:p>
        </w:tc>
      </w:tr>
      <w:tr w:rsidR="009F5F8C" w:rsidRPr="00A51C3E" w:rsidTr="00F00569">
        <w:trPr>
          <w:trHeight w:val="3735"/>
          <w:jc w:val="center"/>
        </w:trPr>
        <w:tc>
          <w:tcPr>
            <w:tcW w:w="0" w:type="auto"/>
            <w:tcBorders>
              <w:top w:val="nil"/>
              <w:left w:val="single" w:sz="8" w:space="0" w:color="000000"/>
              <w:bottom w:val="single" w:sz="8" w:space="0" w:color="000000"/>
              <w:right w:val="nil"/>
            </w:tcBorders>
            <w:shd w:val="clear" w:color="000000" w:fill="00B050"/>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lastRenderedPageBreak/>
              <w:t>47</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200</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 xml:space="preserve">Kg </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rPr>
                <w:rFonts w:ascii="Arial" w:hAnsi="Arial"/>
                <w:b/>
                <w:bCs/>
                <w:sz w:val="23"/>
                <w:szCs w:val="23"/>
                <w:lang w:bidi="ar-SA"/>
              </w:rPr>
            </w:pPr>
            <w:r w:rsidRPr="00A51C3E">
              <w:rPr>
                <w:rFonts w:ascii="Arial" w:hAnsi="Arial"/>
                <w:b/>
                <w:bCs/>
                <w:sz w:val="23"/>
                <w:szCs w:val="23"/>
                <w:lang w:bidi="ar-SA"/>
              </w:rPr>
              <w:t>PÊSS</w:t>
            </w:r>
            <w:r w:rsidRPr="00A51C3E">
              <w:rPr>
                <w:rFonts w:ascii="Arial" w:hAnsi="Arial"/>
                <w:b/>
                <w:bCs/>
                <w:sz w:val="23"/>
                <w:szCs w:val="23"/>
                <w:lang w:bidi="ar-SA"/>
              </w:rPr>
              <w:t>E</w:t>
            </w:r>
            <w:r w:rsidRPr="00A51C3E">
              <w:rPr>
                <w:rFonts w:ascii="Arial" w:hAnsi="Arial"/>
                <w:b/>
                <w:bCs/>
                <w:sz w:val="23"/>
                <w:szCs w:val="23"/>
                <w:lang w:bidi="ar-SA"/>
              </w:rPr>
              <w:t xml:space="preserve">GO, </w:t>
            </w:r>
            <w:r w:rsidRPr="00A51C3E">
              <w:rPr>
                <w:rFonts w:ascii="Arial" w:hAnsi="Arial"/>
                <w:sz w:val="23"/>
                <w:szCs w:val="23"/>
                <w:lang w:bidi="ar-SA"/>
              </w:rPr>
              <w:t>de 1ª qual</w:t>
            </w:r>
            <w:r w:rsidRPr="00A51C3E">
              <w:rPr>
                <w:rFonts w:ascii="Arial" w:hAnsi="Arial"/>
                <w:sz w:val="23"/>
                <w:szCs w:val="23"/>
                <w:lang w:bidi="ar-SA"/>
              </w:rPr>
              <w:t>i</w:t>
            </w:r>
            <w:r w:rsidRPr="00A51C3E">
              <w:rPr>
                <w:rFonts w:ascii="Arial" w:hAnsi="Arial"/>
                <w:sz w:val="23"/>
                <w:szCs w:val="23"/>
                <w:lang w:bidi="ar-SA"/>
              </w:rPr>
              <w:t>dade, fresco, com t</w:t>
            </w:r>
            <w:r w:rsidRPr="00A51C3E">
              <w:rPr>
                <w:rFonts w:ascii="Arial" w:hAnsi="Arial"/>
                <w:sz w:val="23"/>
                <w:szCs w:val="23"/>
                <w:lang w:bidi="ar-SA"/>
              </w:rPr>
              <w:t>a</w:t>
            </w:r>
            <w:r w:rsidRPr="00A51C3E">
              <w:rPr>
                <w:rFonts w:ascii="Arial" w:hAnsi="Arial"/>
                <w:sz w:val="23"/>
                <w:szCs w:val="23"/>
                <w:lang w:bidi="ar-SA"/>
              </w:rPr>
              <w:t>manho médio, casca de color</w:t>
            </w:r>
            <w:r w:rsidRPr="00A51C3E">
              <w:rPr>
                <w:rFonts w:ascii="Arial" w:hAnsi="Arial"/>
                <w:sz w:val="23"/>
                <w:szCs w:val="23"/>
                <w:lang w:bidi="ar-SA"/>
              </w:rPr>
              <w:t>a</w:t>
            </w:r>
            <w:r w:rsidRPr="00A51C3E">
              <w:rPr>
                <w:rFonts w:ascii="Arial" w:hAnsi="Arial"/>
                <w:sz w:val="23"/>
                <w:szCs w:val="23"/>
                <w:lang w:bidi="ar-SA"/>
              </w:rPr>
              <w:t>ção al</w:t>
            </w:r>
            <w:r w:rsidRPr="00A51C3E">
              <w:rPr>
                <w:rFonts w:ascii="Arial" w:hAnsi="Arial"/>
                <w:sz w:val="23"/>
                <w:szCs w:val="23"/>
                <w:lang w:bidi="ar-SA"/>
              </w:rPr>
              <w:t>a</w:t>
            </w:r>
            <w:r w:rsidRPr="00A51C3E">
              <w:rPr>
                <w:rFonts w:ascii="Arial" w:hAnsi="Arial"/>
                <w:sz w:val="23"/>
                <w:szCs w:val="23"/>
                <w:lang w:bidi="ar-SA"/>
              </w:rPr>
              <w:t>ranjada, pele lisa e ínt</w:t>
            </w:r>
            <w:r w:rsidRPr="00A51C3E">
              <w:rPr>
                <w:rFonts w:ascii="Arial" w:hAnsi="Arial"/>
                <w:sz w:val="23"/>
                <w:szCs w:val="23"/>
                <w:lang w:bidi="ar-SA"/>
              </w:rPr>
              <w:t>e</w:t>
            </w:r>
            <w:r w:rsidRPr="00A51C3E">
              <w:rPr>
                <w:rFonts w:ascii="Arial" w:hAnsi="Arial"/>
                <w:sz w:val="23"/>
                <w:szCs w:val="23"/>
                <w:lang w:bidi="ar-SA"/>
              </w:rPr>
              <w:t>gra, sem lesões, rupturas e m</w:t>
            </w:r>
            <w:r w:rsidRPr="00A51C3E">
              <w:rPr>
                <w:rFonts w:ascii="Arial" w:hAnsi="Arial"/>
                <w:sz w:val="23"/>
                <w:szCs w:val="23"/>
                <w:lang w:bidi="ar-SA"/>
              </w:rPr>
              <w:t>a</w:t>
            </w:r>
            <w:r w:rsidRPr="00A51C3E">
              <w:rPr>
                <w:rFonts w:ascii="Arial" w:hAnsi="Arial"/>
                <w:sz w:val="23"/>
                <w:szCs w:val="23"/>
                <w:lang w:bidi="ar-SA"/>
              </w:rPr>
              <w:t>chucad</w:t>
            </w:r>
            <w:r w:rsidRPr="00A51C3E">
              <w:rPr>
                <w:rFonts w:ascii="Arial" w:hAnsi="Arial"/>
                <w:sz w:val="23"/>
                <w:szCs w:val="23"/>
                <w:lang w:bidi="ar-SA"/>
              </w:rPr>
              <w:t>u</w:t>
            </w:r>
            <w:r w:rsidRPr="00A51C3E">
              <w:rPr>
                <w:rFonts w:ascii="Arial" w:hAnsi="Arial"/>
                <w:sz w:val="23"/>
                <w:szCs w:val="23"/>
                <w:lang w:bidi="ar-SA"/>
              </w:rPr>
              <w:t>ras, com consi</w:t>
            </w:r>
            <w:r w:rsidRPr="00A51C3E">
              <w:rPr>
                <w:rFonts w:ascii="Arial" w:hAnsi="Arial"/>
                <w:sz w:val="23"/>
                <w:szCs w:val="23"/>
                <w:lang w:bidi="ar-SA"/>
              </w:rPr>
              <w:t>s</w:t>
            </w:r>
            <w:r w:rsidRPr="00A51C3E">
              <w:rPr>
                <w:rFonts w:ascii="Arial" w:hAnsi="Arial"/>
                <w:sz w:val="23"/>
                <w:szCs w:val="23"/>
                <w:lang w:bidi="ar-SA"/>
              </w:rPr>
              <w:t>tência firme, sem te</w:t>
            </w:r>
            <w:r w:rsidRPr="00A51C3E">
              <w:rPr>
                <w:rFonts w:ascii="Arial" w:hAnsi="Arial"/>
                <w:sz w:val="23"/>
                <w:szCs w:val="23"/>
                <w:lang w:bidi="ar-SA"/>
              </w:rPr>
              <w:t>r</w:t>
            </w:r>
            <w:r w:rsidRPr="00A51C3E">
              <w:rPr>
                <w:rFonts w:ascii="Arial" w:hAnsi="Arial"/>
                <w:sz w:val="23"/>
                <w:szCs w:val="23"/>
                <w:lang w:bidi="ar-SA"/>
              </w:rPr>
              <w:t>ra ader</w:t>
            </w:r>
            <w:r w:rsidRPr="00A51C3E">
              <w:rPr>
                <w:rFonts w:ascii="Arial" w:hAnsi="Arial"/>
                <w:sz w:val="23"/>
                <w:szCs w:val="23"/>
                <w:lang w:bidi="ar-SA"/>
              </w:rPr>
              <w:t>i</w:t>
            </w:r>
            <w:r w:rsidRPr="00A51C3E">
              <w:rPr>
                <w:rFonts w:ascii="Arial" w:hAnsi="Arial"/>
                <w:sz w:val="23"/>
                <w:szCs w:val="23"/>
                <w:lang w:bidi="ar-SA"/>
              </w:rPr>
              <w:lastRenderedPageBreak/>
              <w:t>da à s</w:t>
            </w:r>
            <w:r w:rsidRPr="00A51C3E">
              <w:rPr>
                <w:rFonts w:ascii="Arial" w:hAnsi="Arial"/>
                <w:sz w:val="23"/>
                <w:szCs w:val="23"/>
                <w:lang w:bidi="ar-SA"/>
              </w:rPr>
              <w:t>u</w:t>
            </w:r>
            <w:r w:rsidRPr="00A51C3E">
              <w:rPr>
                <w:rFonts w:ascii="Arial" w:hAnsi="Arial"/>
                <w:sz w:val="23"/>
                <w:szCs w:val="23"/>
                <w:lang w:bidi="ar-SA"/>
              </w:rPr>
              <w:t>perfície externa. Será rejeitado pêssego com grau de am</w:t>
            </w:r>
            <w:r w:rsidRPr="00A51C3E">
              <w:rPr>
                <w:rFonts w:ascii="Arial" w:hAnsi="Arial"/>
                <w:sz w:val="23"/>
                <w:szCs w:val="23"/>
                <w:lang w:bidi="ar-SA"/>
              </w:rPr>
              <w:t>a</w:t>
            </w:r>
            <w:r w:rsidRPr="00A51C3E">
              <w:rPr>
                <w:rFonts w:ascii="Arial" w:hAnsi="Arial"/>
                <w:sz w:val="23"/>
                <w:szCs w:val="23"/>
                <w:lang w:bidi="ar-SA"/>
              </w:rPr>
              <w:t>durec</w:t>
            </w:r>
            <w:r w:rsidRPr="00A51C3E">
              <w:rPr>
                <w:rFonts w:ascii="Arial" w:hAnsi="Arial"/>
                <w:sz w:val="23"/>
                <w:szCs w:val="23"/>
                <w:lang w:bidi="ar-SA"/>
              </w:rPr>
              <w:t>i</w:t>
            </w:r>
            <w:r w:rsidRPr="00A51C3E">
              <w:rPr>
                <w:rFonts w:ascii="Arial" w:hAnsi="Arial"/>
                <w:sz w:val="23"/>
                <w:szCs w:val="23"/>
                <w:lang w:bidi="ar-SA"/>
              </w:rPr>
              <w:t>mento avanç</w:t>
            </w:r>
            <w:r w:rsidRPr="00A51C3E">
              <w:rPr>
                <w:rFonts w:ascii="Arial" w:hAnsi="Arial"/>
                <w:sz w:val="23"/>
                <w:szCs w:val="23"/>
                <w:lang w:bidi="ar-SA"/>
              </w:rPr>
              <w:t>a</w:t>
            </w:r>
            <w:r w:rsidRPr="00A51C3E">
              <w:rPr>
                <w:rFonts w:ascii="Arial" w:hAnsi="Arial"/>
                <w:sz w:val="23"/>
                <w:szCs w:val="23"/>
                <w:lang w:bidi="ar-SA"/>
              </w:rPr>
              <w:t>do e d</w:t>
            </w:r>
            <w:r w:rsidRPr="00A51C3E">
              <w:rPr>
                <w:rFonts w:ascii="Arial" w:hAnsi="Arial"/>
                <w:sz w:val="23"/>
                <w:szCs w:val="23"/>
                <w:lang w:bidi="ar-SA"/>
              </w:rPr>
              <w:t>e</w:t>
            </w:r>
            <w:r w:rsidRPr="00A51C3E">
              <w:rPr>
                <w:rFonts w:ascii="Arial" w:hAnsi="Arial"/>
                <w:sz w:val="23"/>
                <w:szCs w:val="23"/>
                <w:lang w:bidi="ar-SA"/>
              </w:rPr>
              <w:t>terior</w:t>
            </w:r>
            <w:r w:rsidRPr="00A51C3E">
              <w:rPr>
                <w:rFonts w:ascii="Arial" w:hAnsi="Arial"/>
                <w:sz w:val="23"/>
                <w:szCs w:val="23"/>
                <w:lang w:bidi="ar-SA"/>
              </w:rPr>
              <w:t>a</w:t>
            </w:r>
            <w:r w:rsidRPr="00A51C3E">
              <w:rPr>
                <w:rFonts w:ascii="Arial" w:hAnsi="Arial"/>
                <w:sz w:val="23"/>
                <w:szCs w:val="23"/>
                <w:lang w:bidi="ar-SA"/>
              </w:rPr>
              <w:t>ção. D</w:t>
            </w:r>
            <w:r w:rsidRPr="00A51C3E">
              <w:rPr>
                <w:rFonts w:ascii="Arial" w:hAnsi="Arial"/>
                <w:sz w:val="23"/>
                <w:szCs w:val="23"/>
                <w:lang w:bidi="ar-SA"/>
              </w:rPr>
              <w:t>e</w:t>
            </w:r>
            <w:r w:rsidRPr="00A51C3E">
              <w:rPr>
                <w:rFonts w:ascii="Arial" w:hAnsi="Arial"/>
                <w:sz w:val="23"/>
                <w:szCs w:val="23"/>
                <w:lang w:bidi="ar-SA"/>
              </w:rPr>
              <w:t>verá ser entregue acond</w:t>
            </w:r>
            <w:r w:rsidRPr="00A51C3E">
              <w:rPr>
                <w:rFonts w:ascii="Arial" w:hAnsi="Arial"/>
                <w:sz w:val="23"/>
                <w:szCs w:val="23"/>
                <w:lang w:bidi="ar-SA"/>
              </w:rPr>
              <w:t>i</w:t>
            </w:r>
            <w:r w:rsidRPr="00A51C3E">
              <w:rPr>
                <w:rFonts w:ascii="Arial" w:hAnsi="Arial"/>
                <w:sz w:val="23"/>
                <w:szCs w:val="23"/>
                <w:lang w:bidi="ar-SA"/>
              </w:rPr>
              <w:t>cionado em saco plástico, vedado e impe</w:t>
            </w:r>
            <w:r w:rsidRPr="00A51C3E">
              <w:rPr>
                <w:rFonts w:ascii="Arial" w:hAnsi="Arial"/>
                <w:sz w:val="23"/>
                <w:szCs w:val="23"/>
                <w:lang w:bidi="ar-SA"/>
              </w:rPr>
              <w:t>r</w:t>
            </w:r>
            <w:r w:rsidRPr="00A51C3E">
              <w:rPr>
                <w:rFonts w:ascii="Arial" w:hAnsi="Arial"/>
                <w:sz w:val="23"/>
                <w:szCs w:val="23"/>
                <w:lang w:bidi="ar-SA"/>
              </w:rPr>
              <w:t>meável, com p</w:t>
            </w:r>
            <w:r w:rsidRPr="00A51C3E">
              <w:rPr>
                <w:rFonts w:ascii="Arial" w:hAnsi="Arial"/>
                <w:sz w:val="23"/>
                <w:szCs w:val="23"/>
                <w:lang w:bidi="ar-SA"/>
              </w:rPr>
              <w:t>e</w:t>
            </w:r>
            <w:r w:rsidRPr="00A51C3E">
              <w:rPr>
                <w:rFonts w:ascii="Arial" w:hAnsi="Arial"/>
                <w:sz w:val="23"/>
                <w:szCs w:val="23"/>
                <w:lang w:bidi="ar-SA"/>
              </w:rPr>
              <w:t>so líqu</w:t>
            </w:r>
            <w:r w:rsidRPr="00A51C3E">
              <w:rPr>
                <w:rFonts w:ascii="Arial" w:hAnsi="Arial"/>
                <w:sz w:val="23"/>
                <w:szCs w:val="23"/>
                <w:lang w:bidi="ar-SA"/>
              </w:rPr>
              <w:t>i</w:t>
            </w:r>
            <w:r w:rsidRPr="00A51C3E">
              <w:rPr>
                <w:rFonts w:ascii="Arial" w:hAnsi="Arial"/>
                <w:sz w:val="23"/>
                <w:szCs w:val="23"/>
                <w:lang w:bidi="ar-SA"/>
              </w:rPr>
              <w:t xml:space="preserve">do de 1 kg.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lastRenderedPageBreak/>
              <w:t>R$ 9,90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R$ 10,00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R$ 8,70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R$ 9,85</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R$ 9,95</w:t>
            </w:r>
          </w:p>
        </w:tc>
      </w:tr>
      <w:tr w:rsidR="009F5F8C" w:rsidRPr="00A51C3E" w:rsidTr="00F00569">
        <w:trPr>
          <w:trHeight w:val="3450"/>
          <w:jc w:val="center"/>
        </w:trPr>
        <w:tc>
          <w:tcPr>
            <w:tcW w:w="0" w:type="auto"/>
            <w:tcBorders>
              <w:top w:val="nil"/>
              <w:left w:val="single" w:sz="8" w:space="0" w:color="000000"/>
              <w:bottom w:val="single" w:sz="8" w:space="0" w:color="000000"/>
              <w:right w:val="nil"/>
            </w:tcBorders>
            <w:shd w:val="clear" w:color="000000" w:fill="00B050"/>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lastRenderedPageBreak/>
              <w:t>48</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50</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Kg</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rPr>
                <w:rFonts w:ascii="Arial" w:hAnsi="Arial"/>
                <w:b/>
                <w:bCs/>
                <w:sz w:val="23"/>
                <w:szCs w:val="23"/>
                <w:lang w:bidi="ar-SA"/>
              </w:rPr>
            </w:pPr>
            <w:r w:rsidRPr="00A51C3E">
              <w:rPr>
                <w:rFonts w:ascii="Arial" w:hAnsi="Arial"/>
                <w:b/>
                <w:bCs/>
                <w:sz w:val="23"/>
                <w:szCs w:val="23"/>
                <w:lang w:bidi="ar-SA"/>
              </w:rPr>
              <w:t>PIME</w:t>
            </w:r>
            <w:r w:rsidRPr="00A51C3E">
              <w:rPr>
                <w:rFonts w:ascii="Arial" w:hAnsi="Arial"/>
                <w:b/>
                <w:bCs/>
                <w:sz w:val="23"/>
                <w:szCs w:val="23"/>
                <w:lang w:bidi="ar-SA"/>
              </w:rPr>
              <w:t>N</w:t>
            </w:r>
            <w:r w:rsidRPr="00A51C3E">
              <w:rPr>
                <w:rFonts w:ascii="Arial" w:hAnsi="Arial"/>
                <w:b/>
                <w:bCs/>
                <w:sz w:val="23"/>
                <w:szCs w:val="23"/>
                <w:lang w:bidi="ar-SA"/>
              </w:rPr>
              <w:t xml:space="preserve">TÃO </w:t>
            </w:r>
            <w:proofErr w:type="gramStart"/>
            <w:r w:rsidRPr="00A51C3E">
              <w:rPr>
                <w:rFonts w:ascii="Arial" w:hAnsi="Arial"/>
                <w:b/>
                <w:bCs/>
                <w:sz w:val="23"/>
                <w:szCs w:val="23"/>
                <w:lang w:bidi="ar-SA"/>
              </w:rPr>
              <w:t>VE</w:t>
            </w:r>
            <w:r w:rsidRPr="00A51C3E">
              <w:rPr>
                <w:rFonts w:ascii="Arial" w:hAnsi="Arial"/>
                <w:b/>
                <w:bCs/>
                <w:sz w:val="23"/>
                <w:szCs w:val="23"/>
                <w:lang w:bidi="ar-SA"/>
              </w:rPr>
              <w:t>R</w:t>
            </w:r>
            <w:r w:rsidRPr="00A51C3E">
              <w:rPr>
                <w:rFonts w:ascii="Arial" w:hAnsi="Arial"/>
                <w:b/>
                <w:bCs/>
                <w:sz w:val="23"/>
                <w:szCs w:val="23"/>
                <w:lang w:bidi="ar-SA"/>
              </w:rPr>
              <w:t>DE,</w:t>
            </w:r>
            <w:proofErr w:type="gramEnd"/>
            <w:r w:rsidRPr="00A51C3E">
              <w:rPr>
                <w:rFonts w:ascii="Arial" w:hAnsi="Arial"/>
                <w:sz w:val="23"/>
                <w:szCs w:val="23"/>
                <w:lang w:bidi="ar-SA"/>
              </w:rPr>
              <w:t>pesando e</w:t>
            </w:r>
            <w:r w:rsidRPr="00A51C3E">
              <w:rPr>
                <w:rFonts w:ascii="Arial" w:hAnsi="Arial"/>
                <w:sz w:val="23"/>
                <w:szCs w:val="23"/>
                <w:lang w:bidi="ar-SA"/>
              </w:rPr>
              <w:t>n</w:t>
            </w:r>
            <w:r w:rsidRPr="00A51C3E">
              <w:rPr>
                <w:rFonts w:ascii="Arial" w:hAnsi="Arial"/>
                <w:sz w:val="23"/>
                <w:szCs w:val="23"/>
                <w:lang w:bidi="ar-SA"/>
              </w:rPr>
              <w:t>tre s</w:t>
            </w:r>
            <w:r w:rsidRPr="00A51C3E">
              <w:rPr>
                <w:rFonts w:ascii="Arial" w:hAnsi="Arial"/>
                <w:sz w:val="23"/>
                <w:szCs w:val="23"/>
                <w:lang w:bidi="ar-SA"/>
              </w:rPr>
              <w:t>e</w:t>
            </w:r>
            <w:r w:rsidRPr="00A51C3E">
              <w:rPr>
                <w:rFonts w:ascii="Arial" w:hAnsi="Arial"/>
                <w:sz w:val="23"/>
                <w:szCs w:val="23"/>
                <w:lang w:bidi="ar-SA"/>
              </w:rPr>
              <w:t>tenta a cento e quarenta gramas a unidade, deve aprese</w:t>
            </w:r>
            <w:r w:rsidRPr="00A51C3E">
              <w:rPr>
                <w:rFonts w:ascii="Arial" w:hAnsi="Arial"/>
                <w:sz w:val="23"/>
                <w:szCs w:val="23"/>
                <w:lang w:bidi="ar-SA"/>
              </w:rPr>
              <w:t>n</w:t>
            </w:r>
            <w:r w:rsidRPr="00A51C3E">
              <w:rPr>
                <w:rFonts w:ascii="Arial" w:hAnsi="Arial"/>
                <w:sz w:val="23"/>
                <w:szCs w:val="23"/>
                <w:lang w:bidi="ar-SA"/>
              </w:rPr>
              <w:t>tar as caract</w:t>
            </w:r>
            <w:r w:rsidRPr="00A51C3E">
              <w:rPr>
                <w:rFonts w:ascii="Arial" w:hAnsi="Arial"/>
                <w:sz w:val="23"/>
                <w:szCs w:val="23"/>
                <w:lang w:bidi="ar-SA"/>
              </w:rPr>
              <w:t>e</w:t>
            </w:r>
            <w:r w:rsidRPr="00A51C3E">
              <w:rPr>
                <w:rFonts w:ascii="Arial" w:hAnsi="Arial"/>
                <w:sz w:val="23"/>
                <w:szCs w:val="23"/>
                <w:lang w:bidi="ar-SA"/>
              </w:rPr>
              <w:t>rísticas do cult</w:t>
            </w:r>
            <w:r w:rsidRPr="00A51C3E">
              <w:rPr>
                <w:rFonts w:ascii="Arial" w:hAnsi="Arial"/>
                <w:sz w:val="23"/>
                <w:szCs w:val="23"/>
                <w:lang w:bidi="ar-SA"/>
              </w:rPr>
              <w:t>i</w:t>
            </w:r>
            <w:r w:rsidRPr="00A51C3E">
              <w:rPr>
                <w:rFonts w:ascii="Arial" w:hAnsi="Arial"/>
                <w:sz w:val="23"/>
                <w:szCs w:val="23"/>
                <w:lang w:bidi="ar-SA"/>
              </w:rPr>
              <w:t>var bem defin</w:t>
            </w:r>
            <w:r w:rsidRPr="00A51C3E">
              <w:rPr>
                <w:rFonts w:ascii="Arial" w:hAnsi="Arial"/>
                <w:sz w:val="23"/>
                <w:szCs w:val="23"/>
                <w:lang w:bidi="ar-SA"/>
              </w:rPr>
              <w:t>i</w:t>
            </w:r>
            <w:r w:rsidRPr="00A51C3E">
              <w:rPr>
                <w:rFonts w:ascii="Arial" w:hAnsi="Arial"/>
                <w:sz w:val="23"/>
                <w:szCs w:val="23"/>
                <w:lang w:bidi="ar-SA"/>
              </w:rPr>
              <w:t>das, e</w:t>
            </w:r>
            <w:r w:rsidRPr="00A51C3E">
              <w:rPr>
                <w:rFonts w:ascii="Arial" w:hAnsi="Arial"/>
                <w:sz w:val="23"/>
                <w:szCs w:val="23"/>
                <w:lang w:bidi="ar-SA"/>
              </w:rPr>
              <w:t>s</w:t>
            </w:r>
            <w:r w:rsidRPr="00A51C3E">
              <w:rPr>
                <w:rFonts w:ascii="Arial" w:hAnsi="Arial"/>
                <w:sz w:val="23"/>
                <w:szCs w:val="23"/>
                <w:lang w:bidi="ar-SA"/>
              </w:rPr>
              <w:t>tar fisi</w:t>
            </w:r>
            <w:r w:rsidRPr="00A51C3E">
              <w:rPr>
                <w:rFonts w:ascii="Arial" w:hAnsi="Arial"/>
                <w:sz w:val="23"/>
                <w:szCs w:val="23"/>
                <w:lang w:bidi="ar-SA"/>
              </w:rPr>
              <w:t>o</w:t>
            </w:r>
            <w:r w:rsidRPr="00A51C3E">
              <w:rPr>
                <w:rFonts w:ascii="Arial" w:hAnsi="Arial"/>
                <w:sz w:val="23"/>
                <w:szCs w:val="23"/>
                <w:lang w:bidi="ar-SA"/>
              </w:rPr>
              <w:t>logic</w:t>
            </w:r>
            <w:r w:rsidRPr="00A51C3E">
              <w:rPr>
                <w:rFonts w:ascii="Arial" w:hAnsi="Arial"/>
                <w:sz w:val="23"/>
                <w:szCs w:val="23"/>
                <w:lang w:bidi="ar-SA"/>
              </w:rPr>
              <w:t>a</w:t>
            </w:r>
            <w:r w:rsidRPr="00A51C3E">
              <w:rPr>
                <w:rFonts w:ascii="Arial" w:hAnsi="Arial"/>
                <w:sz w:val="23"/>
                <w:szCs w:val="23"/>
                <w:lang w:bidi="ar-SA"/>
              </w:rPr>
              <w:t>mente dese</w:t>
            </w:r>
            <w:r w:rsidRPr="00A51C3E">
              <w:rPr>
                <w:rFonts w:ascii="Arial" w:hAnsi="Arial"/>
                <w:sz w:val="23"/>
                <w:szCs w:val="23"/>
                <w:lang w:bidi="ar-SA"/>
              </w:rPr>
              <w:t>n</w:t>
            </w:r>
            <w:r w:rsidRPr="00A51C3E">
              <w:rPr>
                <w:rFonts w:ascii="Arial" w:hAnsi="Arial"/>
                <w:sz w:val="23"/>
                <w:szCs w:val="23"/>
                <w:lang w:bidi="ar-SA"/>
              </w:rPr>
              <w:lastRenderedPageBreak/>
              <w:t>volvido, não l</w:t>
            </w:r>
            <w:r w:rsidRPr="00A51C3E">
              <w:rPr>
                <w:rFonts w:ascii="Arial" w:hAnsi="Arial"/>
                <w:sz w:val="23"/>
                <w:szCs w:val="23"/>
                <w:lang w:bidi="ar-SA"/>
              </w:rPr>
              <w:t>e</w:t>
            </w:r>
            <w:r w:rsidRPr="00A51C3E">
              <w:rPr>
                <w:rFonts w:ascii="Arial" w:hAnsi="Arial"/>
                <w:sz w:val="23"/>
                <w:szCs w:val="23"/>
                <w:lang w:bidi="ar-SA"/>
              </w:rPr>
              <w:t>nhoso, bem formado, limpo, com c</w:t>
            </w:r>
            <w:r w:rsidRPr="00A51C3E">
              <w:rPr>
                <w:rFonts w:ascii="Arial" w:hAnsi="Arial"/>
                <w:sz w:val="23"/>
                <w:szCs w:val="23"/>
                <w:lang w:bidi="ar-SA"/>
              </w:rPr>
              <w:t>o</w:t>
            </w:r>
            <w:r w:rsidRPr="00A51C3E">
              <w:rPr>
                <w:rFonts w:ascii="Arial" w:hAnsi="Arial"/>
                <w:sz w:val="23"/>
                <w:szCs w:val="23"/>
                <w:lang w:bidi="ar-SA"/>
              </w:rPr>
              <w:t>loração amarela ou ve</w:t>
            </w:r>
            <w:r w:rsidRPr="00A51C3E">
              <w:rPr>
                <w:rFonts w:ascii="Arial" w:hAnsi="Arial"/>
                <w:sz w:val="23"/>
                <w:szCs w:val="23"/>
                <w:lang w:bidi="ar-SA"/>
              </w:rPr>
              <w:t>r</w:t>
            </w:r>
            <w:r w:rsidRPr="00A51C3E">
              <w:rPr>
                <w:rFonts w:ascii="Arial" w:hAnsi="Arial"/>
                <w:sz w:val="23"/>
                <w:szCs w:val="23"/>
                <w:lang w:bidi="ar-SA"/>
              </w:rPr>
              <w:t>melha, livre de danos mecân</w:t>
            </w:r>
            <w:r w:rsidRPr="00A51C3E">
              <w:rPr>
                <w:rFonts w:ascii="Arial" w:hAnsi="Arial"/>
                <w:sz w:val="23"/>
                <w:szCs w:val="23"/>
                <w:lang w:bidi="ar-SA"/>
              </w:rPr>
              <w:t>i</w:t>
            </w:r>
            <w:r w:rsidRPr="00A51C3E">
              <w:rPr>
                <w:rFonts w:ascii="Arial" w:hAnsi="Arial"/>
                <w:sz w:val="23"/>
                <w:szCs w:val="23"/>
                <w:lang w:bidi="ar-SA"/>
              </w:rPr>
              <w:t>cos, f</w:t>
            </w:r>
            <w:r w:rsidRPr="00A51C3E">
              <w:rPr>
                <w:rFonts w:ascii="Arial" w:hAnsi="Arial"/>
                <w:sz w:val="23"/>
                <w:szCs w:val="23"/>
                <w:lang w:bidi="ar-SA"/>
              </w:rPr>
              <w:t>i</w:t>
            </w:r>
            <w:r w:rsidRPr="00A51C3E">
              <w:rPr>
                <w:rFonts w:ascii="Arial" w:hAnsi="Arial"/>
                <w:sz w:val="23"/>
                <w:szCs w:val="23"/>
                <w:lang w:bidi="ar-SA"/>
              </w:rPr>
              <w:t>siológ</w:t>
            </w:r>
            <w:r w:rsidRPr="00A51C3E">
              <w:rPr>
                <w:rFonts w:ascii="Arial" w:hAnsi="Arial"/>
                <w:sz w:val="23"/>
                <w:szCs w:val="23"/>
                <w:lang w:bidi="ar-SA"/>
              </w:rPr>
              <w:t>i</w:t>
            </w:r>
            <w:r w:rsidRPr="00A51C3E">
              <w:rPr>
                <w:rFonts w:ascii="Arial" w:hAnsi="Arial"/>
                <w:sz w:val="23"/>
                <w:szCs w:val="23"/>
                <w:lang w:bidi="ar-SA"/>
              </w:rPr>
              <w:t>cos, pr</w:t>
            </w:r>
            <w:r w:rsidRPr="00A51C3E">
              <w:rPr>
                <w:rFonts w:ascii="Arial" w:hAnsi="Arial"/>
                <w:sz w:val="23"/>
                <w:szCs w:val="23"/>
                <w:lang w:bidi="ar-SA"/>
              </w:rPr>
              <w:t>a</w:t>
            </w:r>
            <w:r w:rsidRPr="00A51C3E">
              <w:rPr>
                <w:rFonts w:ascii="Arial" w:hAnsi="Arial"/>
                <w:sz w:val="23"/>
                <w:szCs w:val="23"/>
                <w:lang w:bidi="ar-SA"/>
              </w:rPr>
              <w:t>gas e doenças e estar em pe</w:t>
            </w:r>
            <w:r w:rsidRPr="00A51C3E">
              <w:rPr>
                <w:rFonts w:ascii="Arial" w:hAnsi="Arial"/>
                <w:sz w:val="23"/>
                <w:szCs w:val="23"/>
                <w:lang w:bidi="ar-SA"/>
              </w:rPr>
              <w:t>r</w:t>
            </w:r>
            <w:r w:rsidRPr="00A51C3E">
              <w:rPr>
                <w:rFonts w:ascii="Arial" w:hAnsi="Arial"/>
                <w:sz w:val="23"/>
                <w:szCs w:val="23"/>
                <w:lang w:bidi="ar-SA"/>
              </w:rPr>
              <w:t>feitas cond</w:t>
            </w:r>
            <w:r w:rsidRPr="00A51C3E">
              <w:rPr>
                <w:rFonts w:ascii="Arial" w:hAnsi="Arial"/>
                <w:sz w:val="23"/>
                <w:szCs w:val="23"/>
                <w:lang w:bidi="ar-SA"/>
              </w:rPr>
              <w:t>i</w:t>
            </w:r>
            <w:r w:rsidRPr="00A51C3E">
              <w:rPr>
                <w:rFonts w:ascii="Arial" w:hAnsi="Arial"/>
                <w:sz w:val="23"/>
                <w:szCs w:val="23"/>
                <w:lang w:bidi="ar-SA"/>
              </w:rPr>
              <w:t>ções de conse</w:t>
            </w:r>
            <w:r w:rsidRPr="00A51C3E">
              <w:rPr>
                <w:rFonts w:ascii="Arial" w:hAnsi="Arial"/>
                <w:sz w:val="23"/>
                <w:szCs w:val="23"/>
                <w:lang w:bidi="ar-SA"/>
              </w:rPr>
              <w:t>r</w:t>
            </w:r>
            <w:r w:rsidRPr="00A51C3E">
              <w:rPr>
                <w:rFonts w:ascii="Arial" w:hAnsi="Arial"/>
                <w:sz w:val="23"/>
                <w:szCs w:val="23"/>
                <w:lang w:bidi="ar-SA"/>
              </w:rPr>
              <w:t>vação e matur</w:t>
            </w:r>
            <w:r w:rsidRPr="00A51C3E">
              <w:rPr>
                <w:rFonts w:ascii="Arial" w:hAnsi="Arial"/>
                <w:sz w:val="23"/>
                <w:szCs w:val="23"/>
                <w:lang w:bidi="ar-SA"/>
              </w:rPr>
              <w:t>a</w:t>
            </w:r>
            <w:r w:rsidRPr="00A51C3E">
              <w:rPr>
                <w:rFonts w:ascii="Arial" w:hAnsi="Arial"/>
                <w:sz w:val="23"/>
                <w:szCs w:val="23"/>
                <w:lang w:bidi="ar-SA"/>
              </w:rPr>
              <w:t>ção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lastRenderedPageBreak/>
              <w:t>R$ 11,50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R$ 11,70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R$ 11,70</w:t>
            </w:r>
          </w:p>
        </w:tc>
      </w:tr>
      <w:tr w:rsidR="009F5F8C" w:rsidRPr="00A51C3E" w:rsidTr="00F00569">
        <w:trPr>
          <w:trHeight w:val="3450"/>
          <w:jc w:val="center"/>
        </w:trPr>
        <w:tc>
          <w:tcPr>
            <w:tcW w:w="0" w:type="auto"/>
            <w:tcBorders>
              <w:top w:val="nil"/>
              <w:left w:val="single" w:sz="8" w:space="0" w:color="000000"/>
              <w:bottom w:val="single" w:sz="8" w:space="0" w:color="000000"/>
              <w:right w:val="nil"/>
            </w:tcBorders>
            <w:shd w:val="clear" w:color="000000" w:fill="00B050"/>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lastRenderedPageBreak/>
              <w:t>49</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50</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Kg</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rPr>
                <w:rFonts w:ascii="Arial" w:hAnsi="Arial"/>
                <w:b/>
                <w:bCs/>
                <w:sz w:val="23"/>
                <w:szCs w:val="23"/>
                <w:lang w:bidi="ar-SA"/>
              </w:rPr>
            </w:pPr>
            <w:r w:rsidRPr="00A51C3E">
              <w:rPr>
                <w:rFonts w:ascii="Arial" w:hAnsi="Arial"/>
                <w:b/>
                <w:bCs/>
                <w:sz w:val="23"/>
                <w:szCs w:val="23"/>
                <w:lang w:bidi="ar-SA"/>
              </w:rPr>
              <w:t>PITAYA,</w:t>
            </w:r>
            <w:r w:rsidRPr="00A51C3E">
              <w:rPr>
                <w:rFonts w:ascii="Arial" w:hAnsi="Arial"/>
                <w:sz w:val="23"/>
                <w:szCs w:val="23"/>
                <w:lang w:bidi="ar-SA"/>
              </w:rPr>
              <w:t xml:space="preserve"> in natura, com te</w:t>
            </w:r>
            <w:r w:rsidRPr="00A51C3E">
              <w:rPr>
                <w:rFonts w:ascii="Arial" w:hAnsi="Arial"/>
                <w:sz w:val="23"/>
                <w:szCs w:val="23"/>
                <w:lang w:bidi="ar-SA"/>
              </w:rPr>
              <w:t>x</w:t>
            </w:r>
            <w:r w:rsidRPr="00A51C3E">
              <w:rPr>
                <w:rFonts w:ascii="Arial" w:hAnsi="Arial"/>
                <w:sz w:val="23"/>
                <w:szCs w:val="23"/>
                <w:lang w:bidi="ar-SA"/>
              </w:rPr>
              <w:t>tura e consi</w:t>
            </w:r>
            <w:r w:rsidRPr="00A51C3E">
              <w:rPr>
                <w:rFonts w:ascii="Arial" w:hAnsi="Arial"/>
                <w:sz w:val="23"/>
                <w:szCs w:val="23"/>
                <w:lang w:bidi="ar-SA"/>
              </w:rPr>
              <w:t>s</w:t>
            </w:r>
            <w:r w:rsidRPr="00A51C3E">
              <w:rPr>
                <w:rFonts w:ascii="Arial" w:hAnsi="Arial"/>
                <w:sz w:val="23"/>
                <w:szCs w:val="23"/>
                <w:lang w:bidi="ar-SA"/>
              </w:rPr>
              <w:t>tência de alimento fresco, aroma e sabor caract</w:t>
            </w:r>
            <w:r w:rsidRPr="00A51C3E">
              <w:rPr>
                <w:rFonts w:ascii="Arial" w:hAnsi="Arial"/>
                <w:sz w:val="23"/>
                <w:szCs w:val="23"/>
                <w:lang w:bidi="ar-SA"/>
              </w:rPr>
              <w:t>e</w:t>
            </w:r>
            <w:r w:rsidRPr="00A51C3E">
              <w:rPr>
                <w:rFonts w:ascii="Arial" w:hAnsi="Arial"/>
                <w:sz w:val="23"/>
                <w:szCs w:val="23"/>
                <w:lang w:bidi="ar-SA"/>
              </w:rPr>
              <w:t>rístico da varied</w:t>
            </w:r>
            <w:r w:rsidRPr="00A51C3E">
              <w:rPr>
                <w:rFonts w:ascii="Arial" w:hAnsi="Arial"/>
                <w:sz w:val="23"/>
                <w:szCs w:val="23"/>
                <w:lang w:bidi="ar-SA"/>
              </w:rPr>
              <w:t>a</w:t>
            </w:r>
            <w:r w:rsidRPr="00A51C3E">
              <w:rPr>
                <w:rFonts w:ascii="Arial" w:hAnsi="Arial"/>
                <w:sz w:val="23"/>
                <w:szCs w:val="23"/>
                <w:lang w:bidi="ar-SA"/>
              </w:rPr>
              <w:t>de e com color</w:t>
            </w:r>
            <w:r w:rsidRPr="00A51C3E">
              <w:rPr>
                <w:rFonts w:ascii="Arial" w:hAnsi="Arial"/>
                <w:sz w:val="23"/>
                <w:szCs w:val="23"/>
                <w:lang w:bidi="ar-SA"/>
              </w:rPr>
              <w:t>a</w:t>
            </w:r>
            <w:r w:rsidRPr="00A51C3E">
              <w:rPr>
                <w:rFonts w:ascii="Arial" w:hAnsi="Arial"/>
                <w:sz w:val="23"/>
                <w:szCs w:val="23"/>
                <w:lang w:bidi="ar-SA"/>
              </w:rPr>
              <w:t>ção e formato uniforme, sem i</w:t>
            </w:r>
            <w:r w:rsidRPr="00A51C3E">
              <w:rPr>
                <w:rFonts w:ascii="Arial" w:hAnsi="Arial"/>
                <w:sz w:val="23"/>
                <w:szCs w:val="23"/>
                <w:lang w:bidi="ar-SA"/>
              </w:rPr>
              <w:t>n</w:t>
            </w:r>
            <w:r w:rsidRPr="00A51C3E">
              <w:rPr>
                <w:rFonts w:ascii="Arial" w:hAnsi="Arial"/>
                <w:sz w:val="23"/>
                <w:szCs w:val="23"/>
                <w:lang w:bidi="ar-SA"/>
              </w:rPr>
              <w:t>dícios de germin</w:t>
            </w:r>
            <w:r w:rsidRPr="00A51C3E">
              <w:rPr>
                <w:rFonts w:ascii="Arial" w:hAnsi="Arial"/>
                <w:sz w:val="23"/>
                <w:szCs w:val="23"/>
                <w:lang w:bidi="ar-SA"/>
              </w:rPr>
              <w:t>a</w:t>
            </w:r>
            <w:r w:rsidRPr="00A51C3E">
              <w:rPr>
                <w:rFonts w:ascii="Arial" w:hAnsi="Arial"/>
                <w:sz w:val="23"/>
                <w:szCs w:val="23"/>
                <w:lang w:bidi="ar-SA"/>
              </w:rPr>
              <w:t xml:space="preserve">ção, sem danos </w:t>
            </w:r>
            <w:r w:rsidRPr="00A51C3E">
              <w:rPr>
                <w:rFonts w:ascii="Arial" w:hAnsi="Arial"/>
                <w:sz w:val="23"/>
                <w:szCs w:val="23"/>
                <w:lang w:bidi="ar-SA"/>
              </w:rPr>
              <w:lastRenderedPageBreak/>
              <w:t>biológ</w:t>
            </w:r>
            <w:r w:rsidRPr="00A51C3E">
              <w:rPr>
                <w:rFonts w:ascii="Arial" w:hAnsi="Arial"/>
                <w:sz w:val="23"/>
                <w:szCs w:val="23"/>
                <w:lang w:bidi="ar-SA"/>
              </w:rPr>
              <w:t>i</w:t>
            </w:r>
            <w:r w:rsidRPr="00A51C3E">
              <w:rPr>
                <w:rFonts w:ascii="Arial" w:hAnsi="Arial"/>
                <w:sz w:val="23"/>
                <w:szCs w:val="23"/>
                <w:lang w:bidi="ar-SA"/>
              </w:rPr>
              <w:t>cos que alterem sua ap</w:t>
            </w:r>
            <w:r w:rsidRPr="00A51C3E">
              <w:rPr>
                <w:rFonts w:ascii="Arial" w:hAnsi="Arial"/>
                <w:sz w:val="23"/>
                <w:szCs w:val="23"/>
                <w:lang w:bidi="ar-SA"/>
              </w:rPr>
              <w:t>a</w:t>
            </w:r>
            <w:r w:rsidRPr="00A51C3E">
              <w:rPr>
                <w:rFonts w:ascii="Arial" w:hAnsi="Arial"/>
                <w:sz w:val="23"/>
                <w:szCs w:val="23"/>
                <w:lang w:bidi="ar-SA"/>
              </w:rPr>
              <w:t>rência e qualid</w:t>
            </w:r>
            <w:r w:rsidRPr="00A51C3E">
              <w:rPr>
                <w:rFonts w:ascii="Arial" w:hAnsi="Arial"/>
                <w:sz w:val="23"/>
                <w:szCs w:val="23"/>
                <w:lang w:bidi="ar-SA"/>
              </w:rPr>
              <w:t>a</w:t>
            </w:r>
            <w:r w:rsidRPr="00A51C3E">
              <w:rPr>
                <w:rFonts w:ascii="Arial" w:hAnsi="Arial"/>
                <w:sz w:val="23"/>
                <w:szCs w:val="23"/>
                <w:lang w:bidi="ar-SA"/>
              </w:rPr>
              <w:t>de, e físicos e mecân</w:t>
            </w:r>
            <w:r w:rsidRPr="00A51C3E">
              <w:rPr>
                <w:rFonts w:ascii="Arial" w:hAnsi="Arial"/>
                <w:sz w:val="23"/>
                <w:szCs w:val="23"/>
                <w:lang w:bidi="ar-SA"/>
              </w:rPr>
              <w:t>i</w:t>
            </w:r>
            <w:r w:rsidRPr="00A51C3E">
              <w:rPr>
                <w:rFonts w:ascii="Arial" w:hAnsi="Arial"/>
                <w:sz w:val="23"/>
                <w:szCs w:val="23"/>
                <w:lang w:bidi="ar-SA"/>
              </w:rPr>
              <w:t>cos, or</w:t>
            </w:r>
            <w:r w:rsidRPr="00A51C3E">
              <w:rPr>
                <w:rFonts w:ascii="Arial" w:hAnsi="Arial"/>
                <w:sz w:val="23"/>
                <w:szCs w:val="23"/>
                <w:lang w:bidi="ar-SA"/>
              </w:rPr>
              <w:t>i</w:t>
            </w:r>
            <w:r w:rsidRPr="00A51C3E">
              <w:rPr>
                <w:rFonts w:ascii="Arial" w:hAnsi="Arial"/>
                <w:sz w:val="23"/>
                <w:szCs w:val="23"/>
                <w:lang w:bidi="ar-SA"/>
              </w:rPr>
              <w:t>undos do man</w:t>
            </w:r>
            <w:r w:rsidRPr="00A51C3E">
              <w:rPr>
                <w:rFonts w:ascii="Arial" w:hAnsi="Arial"/>
                <w:sz w:val="23"/>
                <w:szCs w:val="23"/>
                <w:lang w:bidi="ar-SA"/>
              </w:rPr>
              <w:t>u</w:t>
            </w:r>
            <w:r w:rsidRPr="00A51C3E">
              <w:rPr>
                <w:rFonts w:ascii="Arial" w:hAnsi="Arial"/>
                <w:sz w:val="23"/>
                <w:szCs w:val="23"/>
                <w:lang w:bidi="ar-SA"/>
              </w:rPr>
              <w:t>seio e transpo</w:t>
            </w:r>
            <w:r w:rsidRPr="00A51C3E">
              <w:rPr>
                <w:rFonts w:ascii="Arial" w:hAnsi="Arial"/>
                <w:sz w:val="23"/>
                <w:szCs w:val="23"/>
                <w:lang w:bidi="ar-SA"/>
              </w:rPr>
              <w:t>r</w:t>
            </w:r>
            <w:r w:rsidRPr="00A51C3E">
              <w:rPr>
                <w:rFonts w:ascii="Arial" w:hAnsi="Arial"/>
                <w:sz w:val="23"/>
                <w:szCs w:val="23"/>
                <w:lang w:bidi="ar-SA"/>
              </w:rPr>
              <w:t>te, isento de toda e qualquer evidê</w:t>
            </w:r>
            <w:r w:rsidRPr="00A51C3E">
              <w:rPr>
                <w:rFonts w:ascii="Arial" w:hAnsi="Arial"/>
                <w:sz w:val="23"/>
                <w:szCs w:val="23"/>
                <w:lang w:bidi="ar-SA"/>
              </w:rPr>
              <w:t>n</w:t>
            </w:r>
            <w:r w:rsidRPr="00A51C3E">
              <w:rPr>
                <w:rFonts w:ascii="Arial" w:hAnsi="Arial"/>
                <w:sz w:val="23"/>
                <w:szCs w:val="23"/>
                <w:lang w:bidi="ar-SA"/>
              </w:rPr>
              <w:t>cia de deco</w:t>
            </w:r>
            <w:r w:rsidRPr="00A51C3E">
              <w:rPr>
                <w:rFonts w:ascii="Arial" w:hAnsi="Arial"/>
                <w:sz w:val="23"/>
                <w:szCs w:val="23"/>
                <w:lang w:bidi="ar-SA"/>
              </w:rPr>
              <w:t>m</w:t>
            </w:r>
            <w:r w:rsidRPr="00A51C3E">
              <w:rPr>
                <w:rFonts w:ascii="Arial" w:hAnsi="Arial"/>
                <w:sz w:val="23"/>
                <w:szCs w:val="23"/>
                <w:lang w:bidi="ar-SA"/>
              </w:rPr>
              <w:t>posição e isento de suj</w:t>
            </w:r>
            <w:r w:rsidRPr="00A51C3E">
              <w:rPr>
                <w:rFonts w:ascii="Arial" w:hAnsi="Arial"/>
                <w:sz w:val="23"/>
                <w:szCs w:val="23"/>
                <w:lang w:bidi="ar-SA"/>
              </w:rPr>
              <w:t>i</w:t>
            </w:r>
            <w:r w:rsidRPr="00A51C3E">
              <w:rPr>
                <w:rFonts w:ascii="Arial" w:hAnsi="Arial"/>
                <w:sz w:val="23"/>
                <w:szCs w:val="23"/>
                <w:lang w:bidi="ar-SA"/>
              </w:rPr>
              <w:t xml:space="preserve">dades.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lastRenderedPageBreak/>
              <w:t>R$ 16,90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R$ 20,00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R$ 16,70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R$ 16,99</w:t>
            </w:r>
          </w:p>
        </w:tc>
      </w:tr>
      <w:tr w:rsidR="009F5F8C" w:rsidRPr="00A51C3E" w:rsidTr="00F00569">
        <w:trPr>
          <w:trHeight w:val="6870"/>
          <w:jc w:val="center"/>
        </w:trPr>
        <w:tc>
          <w:tcPr>
            <w:tcW w:w="0" w:type="auto"/>
            <w:tcBorders>
              <w:top w:val="nil"/>
              <w:left w:val="single" w:sz="8" w:space="0" w:color="000000"/>
              <w:bottom w:val="single" w:sz="8" w:space="0" w:color="000000"/>
              <w:right w:val="nil"/>
            </w:tcBorders>
            <w:shd w:val="clear" w:color="000000" w:fill="00B050"/>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lastRenderedPageBreak/>
              <w:t>50</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400</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Kg</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rPr>
                <w:rFonts w:ascii="Arial" w:hAnsi="Arial"/>
                <w:b/>
                <w:bCs/>
                <w:sz w:val="23"/>
                <w:szCs w:val="23"/>
                <w:lang w:bidi="ar-SA"/>
              </w:rPr>
            </w:pPr>
            <w:r w:rsidRPr="00A51C3E">
              <w:rPr>
                <w:rFonts w:ascii="Arial" w:hAnsi="Arial"/>
                <w:b/>
                <w:bCs/>
                <w:sz w:val="23"/>
                <w:szCs w:val="23"/>
                <w:lang w:bidi="ar-SA"/>
              </w:rPr>
              <w:t xml:space="preserve">QUEIJO MINAS MEIA </w:t>
            </w:r>
            <w:proofErr w:type="gramStart"/>
            <w:r w:rsidRPr="00A51C3E">
              <w:rPr>
                <w:rFonts w:ascii="Arial" w:hAnsi="Arial"/>
                <w:b/>
                <w:bCs/>
                <w:sz w:val="23"/>
                <w:szCs w:val="23"/>
                <w:lang w:bidi="ar-SA"/>
              </w:rPr>
              <w:t>C</w:t>
            </w:r>
            <w:r w:rsidRPr="00A51C3E">
              <w:rPr>
                <w:rFonts w:ascii="Arial" w:hAnsi="Arial"/>
                <w:b/>
                <w:bCs/>
                <w:sz w:val="23"/>
                <w:szCs w:val="23"/>
                <w:lang w:bidi="ar-SA"/>
              </w:rPr>
              <w:t>U</w:t>
            </w:r>
            <w:r w:rsidRPr="00A51C3E">
              <w:rPr>
                <w:rFonts w:ascii="Arial" w:hAnsi="Arial"/>
                <w:b/>
                <w:bCs/>
                <w:sz w:val="23"/>
                <w:szCs w:val="23"/>
                <w:lang w:bidi="ar-SA"/>
              </w:rPr>
              <w:t>RA</w:t>
            </w:r>
            <w:r w:rsidRPr="00A51C3E">
              <w:rPr>
                <w:rFonts w:ascii="Arial" w:hAnsi="Arial"/>
                <w:sz w:val="23"/>
                <w:szCs w:val="23"/>
                <w:lang w:bidi="ar-SA"/>
              </w:rPr>
              <w:t>,</w:t>
            </w:r>
            <w:proofErr w:type="gramEnd"/>
            <w:r w:rsidRPr="00A51C3E">
              <w:rPr>
                <w:rFonts w:ascii="Arial" w:hAnsi="Arial"/>
                <w:sz w:val="23"/>
                <w:szCs w:val="23"/>
                <w:lang w:bidi="ar-SA"/>
              </w:rPr>
              <w:t>com consi</w:t>
            </w:r>
            <w:r w:rsidRPr="00A51C3E">
              <w:rPr>
                <w:rFonts w:ascii="Arial" w:hAnsi="Arial"/>
                <w:sz w:val="23"/>
                <w:szCs w:val="23"/>
                <w:lang w:bidi="ar-SA"/>
              </w:rPr>
              <w:t>s</w:t>
            </w:r>
            <w:r w:rsidRPr="00A51C3E">
              <w:rPr>
                <w:rFonts w:ascii="Arial" w:hAnsi="Arial"/>
                <w:sz w:val="23"/>
                <w:szCs w:val="23"/>
                <w:lang w:bidi="ar-SA"/>
              </w:rPr>
              <w:t>tência cremosa, odor e sabor suave, isento de sujid</w:t>
            </w:r>
            <w:r w:rsidRPr="00A51C3E">
              <w:rPr>
                <w:rFonts w:ascii="Arial" w:hAnsi="Arial"/>
                <w:sz w:val="23"/>
                <w:szCs w:val="23"/>
                <w:lang w:bidi="ar-SA"/>
              </w:rPr>
              <w:t>a</w:t>
            </w:r>
            <w:r w:rsidRPr="00A51C3E">
              <w:rPr>
                <w:rFonts w:ascii="Arial" w:hAnsi="Arial"/>
                <w:sz w:val="23"/>
                <w:szCs w:val="23"/>
                <w:lang w:bidi="ar-SA"/>
              </w:rPr>
              <w:t>des, co</w:t>
            </w:r>
            <w:r w:rsidRPr="00A51C3E">
              <w:rPr>
                <w:rFonts w:ascii="Arial" w:hAnsi="Arial"/>
                <w:sz w:val="23"/>
                <w:szCs w:val="23"/>
                <w:lang w:bidi="ar-SA"/>
              </w:rPr>
              <w:t>r</w:t>
            </w:r>
            <w:r w:rsidRPr="00A51C3E">
              <w:rPr>
                <w:rFonts w:ascii="Arial" w:hAnsi="Arial"/>
                <w:sz w:val="23"/>
                <w:szCs w:val="23"/>
                <w:lang w:bidi="ar-SA"/>
              </w:rPr>
              <w:t>pos e</w:t>
            </w:r>
            <w:r w:rsidRPr="00A51C3E">
              <w:rPr>
                <w:rFonts w:ascii="Arial" w:hAnsi="Arial"/>
                <w:sz w:val="23"/>
                <w:szCs w:val="23"/>
                <w:lang w:bidi="ar-SA"/>
              </w:rPr>
              <w:t>s</w:t>
            </w:r>
            <w:r w:rsidRPr="00A51C3E">
              <w:rPr>
                <w:rFonts w:ascii="Arial" w:hAnsi="Arial"/>
                <w:sz w:val="23"/>
                <w:szCs w:val="23"/>
                <w:lang w:bidi="ar-SA"/>
              </w:rPr>
              <w:t>tranhos, color</w:t>
            </w:r>
            <w:r w:rsidRPr="00A51C3E">
              <w:rPr>
                <w:rFonts w:ascii="Arial" w:hAnsi="Arial"/>
                <w:sz w:val="23"/>
                <w:szCs w:val="23"/>
                <w:lang w:bidi="ar-SA"/>
              </w:rPr>
              <w:t>a</w:t>
            </w:r>
            <w:r w:rsidRPr="00A51C3E">
              <w:rPr>
                <w:rFonts w:ascii="Arial" w:hAnsi="Arial"/>
                <w:sz w:val="23"/>
                <w:szCs w:val="23"/>
                <w:lang w:bidi="ar-SA"/>
              </w:rPr>
              <w:t>ção não caract</w:t>
            </w:r>
            <w:r w:rsidRPr="00A51C3E">
              <w:rPr>
                <w:rFonts w:ascii="Arial" w:hAnsi="Arial"/>
                <w:sz w:val="23"/>
                <w:szCs w:val="23"/>
                <w:lang w:bidi="ar-SA"/>
              </w:rPr>
              <w:t>e</w:t>
            </w:r>
            <w:r w:rsidRPr="00A51C3E">
              <w:rPr>
                <w:rFonts w:ascii="Arial" w:hAnsi="Arial"/>
                <w:sz w:val="23"/>
                <w:szCs w:val="23"/>
                <w:lang w:bidi="ar-SA"/>
              </w:rPr>
              <w:t>rística, sabor ácido intenso e probl</w:t>
            </w:r>
            <w:r w:rsidRPr="00A51C3E">
              <w:rPr>
                <w:rFonts w:ascii="Arial" w:hAnsi="Arial"/>
                <w:sz w:val="23"/>
                <w:szCs w:val="23"/>
                <w:lang w:bidi="ar-SA"/>
              </w:rPr>
              <w:t>e</w:t>
            </w:r>
            <w:r w:rsidRPr="00A51C3E">
              <w:rPr>
                <w:rFonts w:ascii="Arial" w:hAnsi="Arial"/>
                <w:sz w:val="23"/>
                <w:szCs w:val="23"/>
                <w:lang w:bidi="ar-SA"/>
              </w:rPr>
              <w:t>mas na vedação da e</w:t>
            </w:r>
            <w:r w:rsidRPr="00A51C3E">
              <w:rPr>
                <w:rFonts w:ascii="Arial" w:hAnsi="Arial"/>
                <w:sz w:val="23"/>
                <w:szCs w:val="23"/>
                <w:lang w:bidi="ar-SA"/>
              </w:rPr>
              <w:t>m</w:t>
            </w:r>
            <w:r w:rsidRPr="00A51C3E">
              <w:rPr>
                <w:rFonts w:ascii="Arial" w:hAnsi="Arial"/>
                <w:sz w:val="23"/>
                <w:szCs w:val="23"/>
                <w:lang w:bidi="ar-SA"/>
              </w:rPr>
              <w:lastRenderedPageBreak/>
              <w:t>balagem, ingred</w:t>
            </w:r>
            <w:r w:rsidRPr="00A51C3E">
              <w:rPr>
                <w:rFonts w:ascii="Arial" w:hAnsi="Arial"/>
                <w:sz w:val="23"/>
                <w:szCs w:val="23"/>
                <w:lang w:bidi="ar-SA"/>
              </w:rPr>
              <w:t>i</w:t>
            </w:r>
            <w:r w:rsidRPr="00A51C3E">
              <w:rPr>
                <w:rFonts w:ascii="Arial" w:hAnsi="Arial"/>
                <w:sz w:val="23"/>
                <w:szCs w:val="23"/>
                <w:lang w:bidi="ar-SA"/>
              </w:rPr>
              <w:t>entes: leite pa</w:t>
            </w:r>
            <w:r w:rsidRPr="00A51C3E">
              <w:rPr>
                <w:rFonts w:ascii="Arial" w:hAnsi="Arial"/>
                <w:sz w:val="23"/>
                <w:szCs w:val="23"/>
                <w:lang w:bidi="ar-SA"/>
              </w:rPr>
              <w:t>s</w:t>
            </w:r>
            <w:r w:rsidRPr="00A51C3E">
              <w:rPr>
                <w:rFonts w:ascii="Arial" w:hAnsi="Arial"/>
                <w:sz w:val="23"/>
                <w:szCs w:val="23"/>
                <w:lang w:bidi="ar-SA"/>
              </w:rPr>
              <w:t>teuriz</w:t>
            </w:r>
            <w:r w:rsidRPr="00A51C3E">
              <w:rPr>
                <w:rFonts w:ascii="Arial" w:hAnsi="Arial"/>
                <w:sz w:val="23"/>
                <w:szCs w:val="23"/>
                <w:lang w:bidi="ar-SA"/>
              </w:rPr>
              <w:t>a</w:t>
            </w:r>
            <w:r w:rsidRPr="00A51C3E">
              <w:rPr>
                <w:rFonts w:ascii="Arial" w:hAnsi="Arial"/>
                <w:sz w:val="23"/>
                <w:szCs w:val="23"/>
                <w:lang w:bidi="ar-SA"/>
              </w:rPr>
              <w:t>do, sal, coalho e cloreto de cá</w:t>
            </w:r>
            <w:r w:rsidRPr="00A51C3E">
              <w:rPr>
                <w:rFonts w:ascii="Arial" w:hAnsi="Arial"/>
                <w:sz w:val="23"/>
                <w:szCs w:val="23"/>
                <w:lang w:bidi="ar-SA"/>
              </w:rPr>
              <w:t>l</w:t>
            </w:r>
            <w:r w:rsidRPr="00A51C3E">
              <w:rPr>
                <w:rFonts w:ascii="Arial" w:hAnsi="Arial"/>
                <w:sz w:val="23"/>
                <w:szCs w:val="23"/>
                <w:lang w:bidi="ar-SA"/>
              </w:rPr>
              <w:t>cio, co</w:t>
            </w:r>
            <w:r w:rsidRPr="00A51C3E">
              <w:rPr>
                <w:rFonts w:ascii="Arial" w:hAnsi="Arial"/>
                <w:sz w:val="23"/>
                <w:szCs w:val="23"/>
                <w:lang w:bidi="ar-SA"/>
              </w:rPr>
              <w:t>n</w:t>
            </w:r>
            <w:r w:rsidRPr="00A51C3E">
              <w:rPr>
                <w:rFonts w:ascii="Arial" w:hAnsi="Arial"/>
                <w:sz w:val="23"/>
                <w:szCs w:val="23"/>
                <w:lang w:bidi="ar-SA"/>
              </w:rPr>
              <w:t>têm la</w:t>
            </w:r>
            <w:r w:rsidRPr="00A51C3E">
              <w:rPr>
                <w:rFonts w:ascii="Arial" w:hAnsi="Arial"/>
                <w:sz w:val="23"/>
                <w:szCs w:val="23"/>
                <w:lang w:bidi="ar-SA"/>
              </w:rPr>
              <w:t>c</w:t>
            </w:r>
            <w:r w:rsidRPr="00A51C3E">
              <w:rPr>
                <w:rFonts w:ascii="Arial" w:hAnsi="Arial"/>
                <w:sz w:val="23"/>
                <w:szCs w:val="23"/>
                <w:lang w:bidi="ar-SA"/>
              </w:rPr>
              <w:t>tose, não contém glúten. Deverá ser transpo</w:t>
            </w:r>
            <w:r w:rsidRPr="00A51C3E">
              <w:rPr>
                <w:rFonts w:ascii="Arial" w:hAnsi="Arial"/>
                <w:sz w:val="23"/>
                <w:szCs w:val="23"/>
                <w:lang w:bidi="ar-SA"/>
              </w:rPr>
              <w:t>r</w:t>
            </w:r>
            <w:r w:rsidRPr="00A51C3E">
              <w:rPr>
                <w:rFonts w:ascii="Arial" w:hAnsi="Arial"/>
                <w:sz w:val="23"/>
                <w:szCs w:val="23"/>
                <w:lang w:bidi="ar-SA"/>
              </w:rPr>
              <w:t>tado em carro refrig</w:t>
            </w:r>
            <w:r w:rsidRPr="00A51C3E">
              <w:rPr>
                <w:rFonts w:ascii="Arial" w:hAnsi="Arial"/>
                <w:sz w:val="23"/>
                <w:szCs w:val="23"/>
                <w:lang w:bidi="ar-SA"/>
              </w:rPr>
              <w:t>e</w:t>
            </w:r>
            <w:r w:rsidRPr="00A51C3E">
              <w:rPr>
                <w:rFonts w:ascii="Arial" w:hAnsi="Arial"/>
                <w:sz w:val="23"/>
                <w:szCs w:val="23"/>
                <w:lang w:bidi="ar-SA"/>
              </w:rPr>
              <w:t>rado ou caixas isotérm</w:t>
            </w:r>
            <w:r w:rsidRPr="00A51C3E">
              <w:rPr>
                <w:rFonts w:ascii="Arial" w:hAnsi="Arial"/>
                <w:sz w:val="23"/>
                <w:szCs w:val="23"/>
                <w:lang w:bidi="ar-SA"/>
              </w:rPr>
              <w:t>i</w:t>
            </w:r>
            <w:r w:rsidRPr="00A51C3E">
              <w:rPr>
                <w:rFonts w:ascii="Arial" w:hAnsi="Arial"/>
                <w:sz w:val="23"/>
                <w:szCs w:val="23"/>
                <w:lang w:bidi="ar-SA"/>
              </w:rPr>
              <w:t xml:space="preserve">cas, </w:t>
            </w:r>
            <w:r w:rsidRPr="00A51C3E">
              <w:rPr>
                <w:rFonts w:ascii="Arial" w:hAnsi="Arial"/>
                <w:sz w:val="23"/>
                <w:szCs w:val="23"/>
                <w:lang w:bidi="ar-SA"/>
              </w:rPr>
              <w:t>a</w:t>
            </w:r>
            <w:r w:rsidRPr="00A51C3E">
              <w:rPr>
                <w:rFonts w:ascii="Arial" w:hAnsi="Arial"/>
                <w:sz w:val="23"/>
                <w:szCs w:val="23"/>
                <w:lang w:bidi="ar-SA"/>
              </w:rPr>
              <w:t>cond</w:t>
            </w:r>
            <w:r w:rsidRPr="00A51C3E">
              <w:rPr>
                <w:rFonts w:ascii="Arial" w:hAnsi="Arial"/>
                <w:sz w:val="23"/>
                <w:szCs w:val="23"/>
                <w:lang w:bidi="ar-SA"/>
              </w:rPr>
              <w:t>i</w:t>
            </w:r>
            <w:r w:rsidRPr="00A51C3E">
              <w:rPr>
                <w:rFonts w:ascii="Arial" w:hAnsi="Arial"/>
                <w:sz w:val="23"/>
                <w:szCs w:val="23"/>
                <w:lang w:bidi="ar-SA"/>
              </w:rPr>
              <w:t>cionado em e</w:t>
            </w:r>
            <w:r w:rsidRPr="00A51C3E">
              <w:rPr>
                <w:rFonts w:ascii="Arial" w:hAnsi="Arial"/>
                <w:sz w:val="23"/>
                <w:szCs w:val="23"/>
                <w:lang w:bidi="ar-SA"/>
              </w:rPr>
              <w:t>m</w:t>
            </w:r>
            <w:r w:rsidRPr="00A51C3E">
              <w:rPr>
                <w:rFonts w:ascii="Arial" w:hAnsi="Arial"/>
                <w:sz w:val="23"/>
                <w:szCs w:val="23"/>
                <w:lang w:bidi="ar-SA"/>
              </w:rPr>
              <w:t>balagem plástica de poli</w:t>
            </w:r>
            <w:r w:rsidRPr="00A51C3E">
              <w:rPr>
                <w:rFonts w:ascii="Arial" w:hAnsi="Arial"/>
                <w:sz w:val="23"/>
                <w:szCs w:val="23"/>
                <w:lang w:bidi="ar-SA"/>
              </w:rPr>
              <w:t>e</w:t>
            </w:r>
            <w:r w:rsidRPr="00A51C3E">
              <w:rPr>
                <w:rFonts w:ascii="Arial" w:hAnsi="Arial"/>
                <w:sz w:val="23"/>
                <w:szCs w:val="23"/>
                <w:lang w:bidi="ar-SA"/>
              </w:rPr>
              <w:t>tileno leitoso, hermet</w:t>
            </w:r>
            <w:r w:rsidRPr="00A51C3E">
              <w:rPr>
                <w:rFonts w:ascii="Arial" w:hAnsi="Arial"/>
                <w:sz w:val="23"/>
                <w:szCs w:val="23"/>
                <w:lang w:bidi="ar-SA"/>
              </w:rPr>
              <w:t>i</w:t>
            </w:r>
            <w:r w:rsidRPr="00A51C3E">
              <w:rPr>
                <w:rFonts w:ascii="Arial" w:hAnsi="Arial"/>
                <w:sz w:val="23"/>
                <w:szCs w:val="23"/>
                <w:lang w:bidi="ar-SA"/>
              </w:rPr>
              <w:t>camente vedado a vácuo e impe</w:t>
            </w:r>
            <w:r w:rsidRPr="00A51C3E">
              <w:rPr>
                <w:rFonts w:ascii="Arial" w:hAnsi="Arial"/>
                <w:sz w:val="23"/>
                <w:szCs w:val="23"/>
                <w:lang w:bidi="ar-SA"/>
              </w:rPr>
              <w:t>r</w:t>
            </w:r>
            <w:r w:rsidRPr="00A51C3E">
              <w:rPr>
                <w:rFonts w:ascii="Arial" w:hAnsi="Arial"/>
                <w:sz w:val="23"/>
                <w:szCs w:val="23"/>
                <w:lang w:bidi="ar-SA"/>
              </w:rPr>
              <w:t>meável, com p</w:t>
            </w:r>
            <w:r w:rsidRPr="00A51C3E">
              <w:rPr>
                <w:rFonts w:ascii="Arial" w:hAnsi="Arial"/>
                <w:sz w:val="23"/>
                <w:szCs w:val="23"/>
                <w:lang w:bidi="ar-SA"/>
              </w:rPr>
              <w:t>e</w:t>
            </w:r>
            <w:r w:rsidRPr="00A51C3E">
              <w:rPr>
                <w:rFonts w:ascii="Arial" w:hAnsi="Arial"/>
                <w:sz w:val="23"/>
                <w:szCs w:val="23"/>
                <w:lang w:bidi="ar-SA"/>
              </w:rPr>
              <w:t>so líqu</w:t>
            </w:r>
            <w:r w:rsidRPr="00A51C3E">
              <w:rPr>
                <w:rFonts w:ascii="Arial" w:hAnsi="Arial"/>
                <w:sz w:val="23"/>
                <w:szCs w:val="23"/>
                <w:lang w:bidi="ar-SA"/>
              </w:rPr>
              <w:t>i</w:t>
            </w:r>
            <w:r w:rsidRPr="00A51C3E">
              <w:rPr>
                <w:rFonts w:ascii="Arial" w:hAnsi="Arial"/>
                <w:sz w:val="23"/>
                <w:szCs w:val="23"/>
                <w:lang w:bidi="ar-SA"/>
              </w:rPr>
              <w:t>do de 1 kg. Na embal</w:t>
            </w:r>
            <w:r w:rsidRPr="00A51C3E">
              <w:rPr>
                <w:rFonts w:ascii="Arial" w:hAnsi="Arial"/>
                <w:sz w:val="23"/>
                <w:szCs w:val="23"/>
                <w:lang w:bidi="ar-SA"/>
              </w:rPr>
              <w:t>a</w:t>
            </w:r>
            <w:r w:rsidRPr="00A51C3E">
              <w:rPr>
                <w:rFonts w:ascii="Arial" w:hAnsi="Arial"/>
                <w:sz w:val="23"/>
                <w:szCs w:val="23"/>
                <w:lang w:bidi="ar-SA"/>
              </w:rPr>
              <w:t>gem d</w:t>
            </w:r>
            <w:r w:rsidRPr="00A51C3E">
              <w:rPr>
                <w:rFonts w:ascii="Arial" w:hAnsi="Arial"/>
                <w:sz w:val="23"/>
                <w:szCs w:val="23"/>
                <w:lang w:bidi="ar-SA"/>
              </w:rPr>
              <w:t>e</w:t>
            </w:r>
            <w:r w:rsidRPr="00A51C3E">
              <w:rPr>
                <w:rFonts w:ascii="Arial" w:hAnsi="Arial"/>
                <w:sz w:val="23"/>
                <w:szCs w:val="23"/>
                <w:lang w:bidi="ar-SA"/>
              </w:rPr>
              <w:t>vem constar as info</w:t>
            </w:r>
            <w:r w:rsidRPr="00A51C3E">
              <w:rPr>
                <w:rFonts w:ascii="Arial" w:hAnsi="Arial"/>
                <w:sz w:val="23"/>
                <w:szCs w:val="23"/>
                <w:lang w:bidi="ar-SA"/>
              </w:rPr>
              <w:t>r</w:t>
            </w:r>
            <w:r w:rsidRPr="00A51C3E">
              <w:rPr>
                <w:rFonts w:ascii="Arial" w:hAnsi="Arial"/>
                <w:sz w:val="23"/>
                <w:szCs w:val="23"/>
                <w:lang w:bidi="ar-SA"/>
              </w:rPr>
              <w:t>mações do fabr</w:t>
            </w:r>
            <w:r w:rsidRPr="00A51C3E">
              <w:rPr>
                <w:rFonts w:ascii="Arial" w:hAnsi="Arial"/>
                <w:sz w:val="23"/>
                <w:szCs w:val="23"/>
                <w:lang w:bidi="ar-SA"/>
              </w:rPr>
              <w:t>i</w:t>
            </w:r>
            <w:r w:rsidRPr="00A51C3E">
              <w:rPr>
                <w:rFonts w:ascii="Arial" w:hAnsi="Arial"/>
                <w:sz w:val="23"/>
                <w:szCs w:val="23"/>
                <w:lang w:bidi="ar-SA"/>
              </w:rPr>
              <w:t>cante, especif</w:t>
            </w:r>
            <w:r w:rsidRPr="00A51C3E">
              <w:rPr>
                <w:rFonts w:ascii="Arial" w:hAnsi="Arial"/>
                <w:sz w:val="23"/>
                <w:szCs w:val="23"/>
                <w:lang w:bidi="ar-SA"/>
              </w:rPr>
              <w:t>i</w:t>
            </w:r>
            <w:r w:rsidRPr="00A51C3E">
              <w:rPr>
                <w:rFonts w:ascii="Arial" w:hAnsi="Arial"/>
                <w:sz w:val="23"/>
                <w:szCs w:val="23"/>
                <w:lang w:bidi="ar-SA"/>
              </w:rPr>
              <w:lastRenderedPageBreak/>
              <w:t>cação do produto, data de fabric</w:t>
            </w:r>
            <w:r w:rsidRPr="00A51C3E">
              <w:rPr>
                <w:rFonts w:ascii="Arial" w:hAnsi="Arial"/>
                <w:sz w:val="23"/>
                <w:szCs w:val="23"/>
                <w:lang w:bidi="ar-SA"/>
              </w:rPr>
              <w:t>a</w:t>
            </w:r>
            <w:r w:rsidRPr="00A51C3E">
              <w:rPr>
                <w:rFonts w:ascii="Arial" w:hAnsi="Arial"/>
                <w:sz w:val="23"/>
                <w:szCs w:val="23"/>
                <w:lang w:bidi="ar-SA"/>
              </w:rPr>
              <w:t>ção, pr</w:t>
            </w:r>
            <w:r w:rsidRPr="00A51C3E">
              <w:rPr>
                <w:rFonts w:ascii="Arial" w:hAnsi="Arial"/>
                <w:sz w:val="23"/>
                <w:szCs w:val="23"/>
                <w:lang w:bidi="ar-SA"/>
              </w:rPr>
              <w:t>a</w:t>
            </w:r>
            <w:r w:rsidRPr="00A51C3E">
              <w:rPr>
                <w:rFonts w:ascii="Arial" w:hAnsi="Arial"/>
                <w:sz w:val="23"/>
                <w:szCs w:val="23"/>
                <w:lang w:bidi="ar-SA"/>
              </w:rPr>
              <w:t>zo de validade e registro no Serv</w:t>
            </w:r>
            <w:r w:rsidRPr="00A51C3E">
              <w:rPr>
                <w:rFonts w:ascii="Arial" w:hAnsi="Arial"/>
                <w:sz w:val="23"/>
                <w:szCs w:val="23"/>
                <w:lang w:bidi="ar-SA"/>
              </w:rPr>
              <w:t>i</w:t>
            </w:r>
            <w:r w:rsidRPr="00A51C3E">
              <w:rPr>
                <w:rFonts w:ascii="Arial" w:hAnsi="Arial"/>
                <w:sz w:val="23"/>
                <w:szCs w:val="23"/>
                <w:lang w:bidi="ar-SA"/>
              </w:rPr>
              <w:t>ço de Inspeção Federal (SIF), Serviço de In</w:t>
            </w:r>
            <w:r w:rsidRPr="00A51C3E">
              <w:rPr>
                <w:rFonts w:ascii="Arial" w:hAnsi="Arial"/>
                <w:sz w:val="23"/>
                <w:szCs w:val="23"/>
                <w:lang w:bidi="ar-SA"/>
              </w:rPr>
              <w:t>s</w:t>
            </w:r>
            <w:r w:rsidRPr="00A51C3E">
              <w:rPr>
                <w:rFonts w:ascii="Arial" w:hAnsi="Arial"/>
                <w:sz w:val="23"/>
                <w:szCs w:val="23"/>
                <w:lang w:bidi="ar-SA"/>
              </w:rPr>
              <w:t>peção Estadual (SIE) ou Serviço de In</w:t>
            </w:r>
            <w:r w:rsidRPr="00A51C3E">
              <w:rPr>
                <w:rFonts w:ascii="Arial" w:hAnsi="Arial"/>
                <w:sz w:val="23"/>
                <w:szCs w:val="23"/>
                <w:lang w:bidi="ar-SA"/>
              </w:rPr>
              <w:t>s</w:t>
            </w:r>
            <w:r w:rsidRPr="00A51C3E">
              <w:rPr>
                <w:rFonts w:ascii="Arial" w:hAnsi="Arial"/>
                <w:sz w:val="23"/>
                <w:szCs w:val="23"/>
                <w:lang w:bidi="ar-SA"/>
              </w:rPr>
              <w:t>peção Munic</w:t>
            </w:r>
            <w:r w:rsidRPr="00A51C3E">
              <w:rPr>
                <w:rFonts w:ascii="Arial" w:hAnsi="Arial"/>
                <w:sz w:val="23"/>
                <w:szCs w:val="23"/>
                <w:lang w:bidi="ar-SA"/>
              </w:rPr>
              <w:t>i</w:t>
            </w:r>
            <w:r w:rsidRPr="00A51C3E">
              <w:rPr>
                <w:rFonts w:ascii="Arial" w:hAnsi="Arial"/>
                <w:sz w:val="23"/>
                <w:szCs w:val="23"/>
                <w:lang w:bidi="ar-SA"/>
              </w:rPr>
              <w:t xml:space="preserve">pal (SIM).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lastRenderedPageBreak/>
              <w:t>R$ 45,50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R$ 45,70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R$ 45,70</w:t>
            </w:r>
          </w:p>
        </w:tc>
      </w:tr>
      <w:tr w:rsidR="009F5F8C" w:rsidRPr="00A51C3E" w:rsidTr="00F00569">
        <w:trPr>
          <w:trHeight w:val="4875"/>
          <w:jc w:val="center"/>
        </w:trPr>
        <w:tc>
          <w:tcPr>
            <w:tcW w:w="0" w:type="auto"/>
            <w:tcBorders>
              <w:top w:val="nil"/>
              <w:left w:val="single" w:sz="8" w:space="0" w:color="000000"/>
              <w:bottom w:val="single" w:sz="8" w:space="0" w:color="000000"/>
              <w:right w:val="nil"/>
            </w:tcBorders>
            <w:shd w:val="clear" w:color="000000" w:fill="00B050"/>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lastRenderedPageBreak/>
              <w:t>51</w:t>
            </w:r>
          </w:p>
        </w:tc>
        <w:tc>
          <w:tcPr>
            <w:tcW w:w="0" w:type="auto"/>
            <w:tcBorders>
              <w:top w:val="nil"/>
              <w:left w:val="single" w:sz="8" w:space="0" w:color="000000"/>
              <w:bottom w:val="single" w:sz="8" w:space="0" w:color="000000"/>
              <w:right w:val="nil"/>
            </w:tcBorders>
            <w:shd w:val="clear" w:color="000000" w:fill="FFFFFF"/>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250</w:t>
            </w:r>
          </w:p>
        </w:tc>
        <w:tc>
          <w:tcPr>
            <w:tcW w:w="0" w:type="auto"/>
            <w:tcBorders>
              <w:top w:val="nil"/>
              <w:left w:val="single" w:sz="8" w:space="0" w:color="000000"/>
              <w:bottom w:val="single" w:sz="8" w:space="0" w:color="000000"/>
              <w:right w:val="nil"/>
            </w:tcBorders>
            <w:shd w:val="clear" w:color="000000" w:fill="FFFFFF"/>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U</w:t>
            </w:r>
            <w:r w:rsidRPr="00A51C3E">
              <w:rPr>
                <w:rFonts w:ascii="Arial" w:hAnsi="Arial"/>
                <w:sz w:val="23"/>
                <w:szCs w:val="23"/>
                <w:lang w:bidi="ar-SA"/>
              </w:rPr>
              <w:t>n</w:t>
            </w:r>
            <w:r w:rsidRPr="00A51C3E">
              <w:rPr>
                <w:rFonts w:ascii="Arial" w:hAnsi="Arial"/>
                <w:sz w:val="23"/>
                <w:szCs w:val="23"/>
                <w:lang w:bidi="ar-SA"/>
              </w:rPr>
              <w:t>i</w:t>
            </w:r>
            <w:r w:rsidRPr="00A51C3E">
              <w:rPr>
                <w:rFonts w:ascii="Arial" w:hAnsi="Arial"/>
                <w:sz w:val="23"/>
                <w:szCs w:val="23"/>
                <w:lang w:bidi="ar-SA"/>
              </w:rPr>
              <w:t>dade</w:t>
            </w:r>
          </w:p>
        </w:tc>
        <w:tc>
          <w:tcPr>
            <w:tcW w:w="0" w:type="auto"/>
            <w:tcBorders>
              <w:top w:val="nil"/>
              <w:left w:val="single" w:sz="8" w:space="0" w:color="000000"/>
              <w:bottom w:val="single" w:sz="8" w:space="0" w:color="000000"/>
              <w:right w:val="nil"/>
            </w:tcBorders>
            <w:shd w:val="clear" w:color="000000" w:fill="FFFFFF"/>
            <w:hideMark/>
          </w:tcPr>
          <w:p w:rsidR="009F5F8C" w:rsidRPr="00A51C3E" w:rsidRDefault="009F5F8C" w:rsidP="00F00569">
            <w:pPr>
              <w:suppressAutoHyphens w:val="0"/>
              <w:rPr>
                <w:rFonts w:ascii="Arial" w:hAnsi="Arial"/>
                <w:b/>
                <w:bCs/>
                <w:sz w:val="23"/>
                <w:szCs w:val="23"/>
                <w:lang w:bidi="ar-SA"/>
              </w:rPr>
            </w:pPr>
            <w:r w:rsidRPr="00A51C3E">
              <w:rPr>
                <w:rFonts w:ascii="Arial" w:hAnsi="Arial"/>
                <w:b/>
                <w:bCs/>
                <w:sz w:val="23"/>
                <w:szCs w:val="23"/>
                <w:lang w:bidi="ar-SA"/>
              </w:rPr>
              <w:t>REP</w:t>
            </w:r>
            <w:r w:rsidRPr="00A51C3E">
              <w:rPr>
                <w:rFonts w:ascii="Arial" w:hAnsi="Arial"/>
                <w:b/>
                <w:bCs/>
                <w:sz w:val="23"/>
                <w:szCs w:val="23"/>
                <w:lang w:bidi="ar-SA"/>
              </w:rPr>
              <w:t>O</w:t>
            </w:r>
            <w:r w:rsidRPr="00A51C3E">
              <w:rPr>
                <w:rFonts w:ascii="Arial" w:hAnsi="Arial"/>
                <w:b/>
                <w:bCs/>
                <w:sz w:val="23"/>
                <w:szCs w:val="23"/>
                <w:lang w:bidi="ar-SA"/>
              </w:rPr>
              <w:t>LHO BRA</w:t>
            </w:r>
            <w:r w:rsidRPr="00A51C3E">
              <w:rPr>
                <w:rFonts w:ascii="Arial" w:hAnsi="Arial"/>
                <w:b/>
                <w:bCs/>
                <w:sz w:val="23"/>
                <w:szCs w:val="23"/>
                <w:lang w:bidi="ar-SA"/>
              </w:rPr>
              <w:t>N</w:t>
            </w:r>
            <w:r w:rsidRPr="00A51C3E">
              <w:rPr>
                <w:rFonts w:ascii="Arial" w:hAnsi="Arial"/>
                <w:b/>
                <w:bCs/>
                <w:sz w:val="23"/>
                <w:szCs w:val="23"/>
                <w:lang w:bidi="ar-SA"/>
              </w:rPr>
              <w:t>CO</w:t>
            </w:r>
            <w:r w:rsidRPr="00A51C3E">
              <w:rPr>
                <w:rFonts w:ascii="Arial" w:hAnsi="Arial"/>
                <w:sz w:val="23"/>
                <w:szCs w:val="23"/>
                <w:lang w:bidi="ar-SA"/>
              </w:rPr>
              <w:t>, de 1ª qual</w:t>
            </w:r>
            <w:r w:rsidRPr="00A51C3E">
              <w:rPr>
                <w:rFonts w:ascii="Arial" w:hAnsi="Arial"/>
                <w:sz w:val="23"/>
                <w:szCs w:val="23"/>
                <w:lang w:bidi="ar-SA"/>
              </w:rPr>
              <w:t>i</w:t>
            </w:r>
            <w:r w:rsidRPr="00A51C3E">
              <w:rPr>
                <w:rFonts w:ascii="Arial" w:hAnsi="Arial"/>
                <w:sz w:val="23"/>
                <w:szCs w:val="23"/>
                <w:lang w:bidi="ar-SA"/>
              </w:rPr>
              <w:t>dade, fresco, com fo</w:t>
            </w:r>
            <w:r w:rsidRPr="00A51C3E">
              <w:rPr>
                <w:rFonts w:ascii="Arial" w:hAnsi="Arial"/>
                <w:sz w:val="23"/>
                <w:szCs w:val="23"/>
                <w:lang w:bidi="ar-SA"/>
              </w:rPr>
              <w:t>r</w:t>
            </w:r>
            <w:r w:rsidRPr="00A51C3E">
              <w:rPr>
                <w:rFonts w:ascii="Arial" w:hAnsi="Arial"/>
                <w:sz w:val="23"/>
                <w:szCs w:val="23"/>
                <w:lang w:bidi="ar-SA"/>
              </w:rPr>
              <w:t xml:space="preserve">mato da cabeça redondo e peso variando entre </w:t>
            </w:r>
            <w:proofErr w:type="gramStart"/>
            <w:r w:rsidRPr="00A51C3E">
              <w:rPr>
                <w:rFonts w:ascii="Arial" w:hAnsi="Arial"/>
                <w:sz w:val="23"/>
                <w:szCs w:val="23"/>
                <w:lang w:bidi="ar-SA"/>
              </w:rPr>
              <w:t>1</w:t>
            </w:r>
            <w:proofErr w:type="gramEnd"/>
            <w:r w:rsidRPr="00A51C3E">
              <w:rPr>
                <w:rFonts w:ascii="Arial" w:hAnsi="Arial"/>
                <w:sz w:val="23"/>
                <w:szCs w:val="23"/>
                <w:lang w:bidi="ar-SA"/>
              </w:rPr>
              <w:t xml:space="preserve"> a 1,5 kg a unidade, folhas de color</w:t>
            </w:r>
            <w:r w:rsidRPr="00A51C3E">
              <w:rPr>
                <w:rFonts w:ascii="Arial" w:hAnsi="Arial"/>
                <w:sz w:val="23"/>
                <w:szCs w:val="23"/>
                <w:lang w:bidi="ar-SA"/>
              </w:rPr>
              <w:t>a</w:t>
            </w:r>
            <w:r w:rsidRPr="00A51C3E">
              <w:rPr>
                <w:rFonts w:ascii="Arial" w:hAnsi="Arial"/>
                <w:sz w:val="23"/>
                <w:szCs w:val="23"/>
                <w:lang w:bidi="ar-SA"/>
              </w:rPr>
              <w:t>ção ve</w:t>
            </w:r>
            <w:r w:rsidRPr="00A51C3E">
              <w:rPr>
                <w:rFonts w:ascii="Arial" w:hAnsi="Arial"/>
                <w:sz w:val="23"/>
                <w:szCs w:val="23"/>
                <w:lang w:bidi="ar-SA"/>
              </w:rPr>
              <w:t>r</w:t>
            </w:r>
            <w:r w:rsidRPr="00A51C3E">
              <w:rPr>
                <w:rFonts w:ascii="Arial" w:hAnsi="Arial"/>
                <w:sz w:val="23"/>
                <w:szCs w:val="23"/>
                <w:lang w:bidi="ar-SA"/>
              </w:rPr>
              <w:t>de clara, textura lisas e íntegras, sem l</w:t>
            </w:r>
            <w:r w:rsidRPr="00A51C3E">
              <w:rPr>
                <w:rFonts w:ascii="Arial" w:hAnsi="Arial"/>
                <w:sz w:val="23"/>
                <w:szCs w:val="23"/>
                <w:lang w:bidi="ar-SA"/>
              </w:rPr>
              <w:t>e</w:t>
            </w:r>
            <w:r w:rsidRPr="00A51C3E">
              <w:rPr>
                <w:rFonts w:ascii="Arial" w:hAnsi="Arial"/>
                <w:sz w:val="23"/>
                <w:szCs w:val="23"/>
                <w:lang w:bidi="ar-SA"/>
              </w:rPr>
              <w:t xml:space="preserve">sões, </w:t>
            </w:r>
            <w:r w:rsidRPr="00A51C3E">
              <w:rPr>
                <w:rFonts w:ascii="Arial" w:hAnsi="Arial"/>
                <w:sz w:val="23"/>
                <w:szCs w:val="23"/>
                <w:lang w:bidi="ar-SA"/>
              </w:rPr>
              <w:lastRenderedPageBreak/>
              <w:t>rupturas e m</w:t>
            </w:r>
            <w:r w:rsidRPr="00A51C3E">
              <w:rPr>
                <w:rFonts w:ascii="Arial" w:hAnsi="Arial"/>
                <w:sz w:val="23"/>
                <w:szCs w:val="23"/>
                <w:lang w:bidi="ar-SA"/>
              </w:rPr>
              <w:t>a</w:t>
            </w:r>
            <w:r w:rsidRPr="00A51C3E">
              <w:rPr>
                <w:rFonts w:ascii="Arial" w:hAnsi="Arial"/>
                <w:sz w:val="23"/>
                <w:szCs w:val="23"/>
                <w:lang w:bidi="ar-SA"/>
              </w:rPr>
              <w:t>chucad</w:t>
            </w:r>
            <w:r w:rsidRPr="00A51C3E">
              <w:rPr>
                <w:rFonts w:ascii="Arial" w:hAnsi="Arial"/>
                <w:sz w:val="23"/>
                <w:szCs w:val="23"/>
                <w:lang w:bidi="ar-SA"/>
              </w:rPr>
              <w:t>u</w:t>
            </w:r>
            <w:r w:rsidRPr="00A51C3E">
              <w:rPr>
                <w:rFonts w:ascii="Arial" w:hAnsi="Arial"/>
                <w:sz w:val="23"/>
                <w:szCs w:val="23"/>
                <w:lang w:bidi="ar-SA"/>
              </w:rPr>
              <w:t>ras, de consi</w:t>
            </w:r>
            <w:r w:rsidRPr="00A51C3E">
              <w:rPr>
                <w:rFonts w:ascii="Arial" w:hAnsi="Arial"/>
                <w:sz w:val="23"/>
                <w:szCs w:val="23"/>
                <w:lang w:bidi="ar-SA"/>
              </w:rPr>
              <w:t>s</w:t>
            </w:r>
            <w:r w:rsidRPr="00A51C3E">
              <w:rPr>
                <w:rFonts w:ascii="Arial" w:hAnsi="Arial"/>
                <w:sz w:val="23"/>
                <w:szCs w:val="23"/>
                <w:lang w:bidi="ar-SA"/>
              </w:rPr>
              <w:t>tência firme e compa</w:t>
            </w:r>
            <w:r w:rsidRPr="00A51C3E">
              <w:rPr>
                <w:rFonts w:ascii="Arial" w:hAnsi="Arial"/>
                <w:sz w:val="23"/>
                <w:szCs w:val="23"/>
                <w:lang w:bidi="ar-SA"/>
              </w:rPr>
              <w:t>c</w:t>
            </w:r>
            <w:r w:rsidRPr="00A51C3E">
              <w:rPr>
                <w:rFonts w:ascii="Arial" w:hAnsi="Arial"/>
                <w:sz w:val="23"/>
                <w:szCs w:val="23"/>
                <w:lang w:bidi="ar-SA"/>
              </w:rPr>
              <w:t>ta, livre de folhas enegr</w:t>
            </w:r>
            <w:r w:rsidRPr="00A51C3E">
              <w:rPr>
                <w:rFonts w:ascii="Arial" w:hAnsi="Arial"/>
                <w:sz w:val="23"/>
                <w:szCs w:val="23"/>
                <w:lang w:bidi="ar-SA"/>
              </w:rPr>
              <w:t>e</w:t>
            </w:r>
            <w:r w:rsidRPr="00A51C3E">
              <w:rPr>
                <w:rFonts w:ascii="Arial" w:hAnsi="Arial"/>
                <w:sz w:val="23"/>
                <w:szCs w:val="23"/>
                <w:lang w:bidi="ar-SA"/>
              </w:rPr>
              <w:t>cidas, parasitas e larvas, sem te</w:t>
            </w:r>
            <w:r w:rsidRPr="00A51C3E">
              <w:rPr>
                <w:rFonts w:ascii="Arial" w:hAnsi="Arial"/>
                <w:sz w:val="23"/>
                <w:szCs w:val="23"/>
                <w:lang w:bidi="ar-SA"/>
              </w:rPr>
              <w:t>r</w:t>
            </w:r>
            <w:r w:rsidRPr="00A51C3E">
              <w:rPr>
                <w:rFonts w:ascii="Arial" w:hAnsi="Arial"/>
                <w:sz w:val="23"/>
                <w:szCs w:val="23"/>
                <w:lang w:bidi="ar-SA"/>
              </w:rPr>
              <w:t>ra ader</w:t>
            </w:r>
            <w:r w:rsidRPr="00A51C3E">
              <w:rPr>
                <w:rFonts w:ascii="Arial" w:hAnsi="Arial"/>
                <w:sz w:val="23"/>
                <w:szCs w:val="23"/>
                <w:lang w:bidi="ar-SA"/>
              </w:rPr>
              <w:t>i</w:t>
            </w:r>
            <w:r w:rsidRPr="00A51C3E">
              <w:rPr>
                <w:rFonts w:ascii="Arial" w:hAnsi="Arial"/>
                <w:sz w:val="23"/>
                <w:szCs w:val="23"/>
                <w:lang w:bidi="ar-SA"/>
              </w:rPr>
              <w:t>da à s</w:t>
            </w:r>
            <w:r w:rsidRPr="00A51C3E">
              <w:rPr>
                <w:rFonts w:ascii="Arial" w:hAnsi="Arial"/>
                <w:sz w:val="23"/>
                <w:szCs w:val="23"/>
                <w:lang w:bidi="ar-SA"/>
              </w:rPr>
              <w:t>u</w:t>
            </w:r>
            <w:r w:rsidRPr="00A51C3E">
              <w:rPr>
                <w:rFonts w:ascii="Arial" w:hAnsi="Arial"/>
                <w:sz w:val="23"/>
                <w:szCs w:val="23"/>
                <w:lang w:bidi="ar-SA"/>
              </w:rPr>
              <w:t>perfície externa. Será rejeitado repolho desidr</w:t>
            </w:r>
            <w:r w:rsidRPr="00A51C3E">
              <w:rPr>
                <w:rFonts w:ascii="Arial" w:hAnsi="Arial"/>
                <w:sz w:val="23"/>
                <w:szCs w:val="23"/>
                <w:lang w:bidi="ar-SA"/>
              </w:rPr>
              <w:t>a</w:t>
            </w:r>
            <w:r w:rsidRPr="00A51C3E">
              <w:rPr>
                <w:rFonts w:ascii="Arial" w:hAnsi="Arial"/>
                <w:sz w:val="23"/>
                <w:szCs w:val="23"/>
                <w:lang w:bidi="ar-SA"/>
              </w:rPr>
              <w:t>tado (mu</w:t>
            </w:r>
            <w:r w:rsidRPr="00A51C3E">
              <w:rPr>
                <w:rFonts w:ascii="Arial" w:hAnsi="Arial"/>
                <w:sz w:val="23"/>
                <w:szCs w:val="23"/>
                <w:lang w:bidi="ar-SA"/>
              </w:rPr>
              <w:t>r</w:t>
            </w:r>
            <w:r w:rsidRPr="00A51C3E">
              <w:rPr>
                <w:rFonts w:ascii="Arial" w:hAnsi="Arial"/>
                <w:sz w:val="23"/>
                <w:szCs w:val="23"/>
                <w:lang w:bidi="ar-SA"/>
              </w:rPr>
              <w:t>cho), com f</w:t>
            </w:r>
            <w:r w:rsidRPr="00A51C3E">
              <w:rPr>
                <w:rFonts w:ascii="Arial" w:hAnsi="Arial"/>
                <w:sz w:val="23"/>
                <w:szCs w:val="23"/>
                <w:lang w:bidi="ar-SA"/>
              </w:rPr>
              <w:t>o</w:t>
            </w:r>
            <w:r w:rsidRPr="00A51C3E">
              <w:rPr>
                <w:rFonts w:ascii="Arial" w:hAnsi="Arial"/>
                <w:sz w:val="23"/>
                <w:szCs w:val="23"/>
                <w:lang w:bidi="ar-SA"/>
              </w:rPr>
              <w:t>lhas les</w:t>
            </w:r>
            <w:r w:rsidRPr="00A51C3E">
              <w:rPr>
                <w:rFonts w:ascii="Arial" w:hAnsi="Arial"/>
                <w:sz w:val="23"/>
                <w:szCs w:val="23"/>
                <w:lang w:bidi="ar-SA"/>
              </w:rPr>
              <w:t>i</w:t>
            </w:r>
            <w:r w:rsidRPr="00A51C3E">
              <w:rPr>
                <w:rFonts w:ascii="Arial" w:hAnsi="Arial"/>
                <w:sz w:val="23"/>
                <w:szCs w:val="23"/>
                <w:lang w:bidi="ar-SA"/>
              </w:rPr>
              <w:t>onadas e de tam</w:t>
            </w:r>
            <w:r w:rsidRPr="00A51C3E">
              <w:rPr>
                <w:rFonts w:ascii="Arial" w:hAnsi="Arial"/>
                <w:sz w:val="23"/>
                <w:szCs w:val="23"/>
                <w:lang w:bidi="ar-SA"/>
              </w:rPr>
              <w:t>a</w:t>
            </w:r>
            <w:r w:rsidRPr="00A51C3E">
              <w:rPr>
                <w:rFonts w:ascii="Arial" w:hAnsi="Arial"/>
                <w:sz w:val="23"/>
                <w:szCs w:val="23"/>
                <w:lang w:bidi="ar-SA"/>
              </w:rPr>
              <w:t xml:space="preserve">nho </w:t>
            </w:r>
            <w:r w:rsidRPr="00A51C3E">
              <w:rPr>
                <w:rFonts w:ascii="Arial" w:hAnsi="Arial"/>
                <w:sz w:val="23"/>
                <w:szCs w:val="23"/>
                <w:lang w:bidi="ar-SA"/>
              </w:rPr>
              <w:t>a</w:t>
            </w:r>
            <w:r w:rsidRPr="00A51C3E">
              <w:rPr>
                <w:rFonts w:ascii="Arial" w:hAnsi="Arial"/>
                <w:sz w:val="23"/>
                <w:szCs w:val="23"/>
                <w:lang w:bidi="ar-SA"/>
              </w:rPr>
              <w:t>baixo do solicit</w:t>
            </w:r>
            <w:r w:rsidRPr="00A51C3E">
              <w:rPr>
                <w:rFonts w:ascii="Arial" w:hAnsi="Arial"/>
                <w:sz w:val="23"/>
                <w:szCs w:val="23"/>
                <w:lang w:bidi="ar-SA"/>
              </w:rPr>
              <w:t>a</w:t>
            </w:r>
            <w:r w:rsidRPr="00A51C3E">
              <w:rPr>
                <w:rFonts w:ascii="Arial" w:hAnsi="Arial"/>
                <w:sz w:val="23"/>
                <w:szCs w:val="23"/>
                <w:lang w:bidi="ar-SA"/>
              </w:rPr>
              <w:t>do. D</w:t>
            </w:r>
            <w:r w:rsidRPr="00A51C3E">
              <w:rPr>
                <w:rFonts w:ascii="Arial" w:hAnsi="Arial"/>
                <w:sz w:val="23"/>
                <w:szCs w:val="23"/>
                <w:lang w:bidi="ar-SA"/>
              </w:rPr>
              <w:t>e</w:t>
            </w:r>
            <w:r w:rsidRPr="00A51C3E">
              <w:rPr>
                <w:rFonts w:ascii="Arial" w:hAnsi="Arial"/>
                <w:sz w:val="23"/>
                <w:szCs w:val="23"/>
                <w:lang w:bidi="ar-SA"/>
              </w:rPr>
              <w:t>verá ser entregue acond</w:t>
            </w:r>
            <w:r w:rsidRPr="00A51C3E">
              <w:rPr>
                <w:rFonts w:ascii="Arial" w:hAnsi="Arial"/>
                <w:sz w:val="23"/>
                <w:szCs w:val="23"/>
                <w:lang w:bidi="ar-SA"/>
              </w:rPr>
              <w:t>i</w:t>
            </w:r>
            <w:r w:rsidRPr="00A51C3E">
              <w:rPr>
                <w:rFonts w:ascii="Arial" w:hAnsi="Arial"/>
                <w:sz w:val="23"/>
                <w:szCs w:val="23"/>
                <w:lang w:bidi="ar-SA"/>
              </w:rPr>
              <w:t>cionado em caixa plástica vazada ou sacos plásticos transp</w:t>
            </w:r>
            <w:r w:rsidRPr="00A51C3E">
              <w:rPr>
                <w:rFonts w:ascii="Arial" w:hAnsi="Arial"/>
                <w:sz w:val="23"/>
                <w:szCs w:val="23"/>
                <w:lang w:bidi="ar-SA"/>
              </w:rPr>
              <w:t>a</w:t>
            </w:r>
            <w:r w:rsidRPr="00A51C3E">
              <w:rPr>
                <w:rFonts w:ascii="Arial" w:hAnsi="Arial"/>
                <w:sz w:val="23"/>
                <w:szCs w:val="23"/>
                <w:lang w:bidi="ar-SA"/>
              </w:rPr>
              <w:t>rentes.</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lastRenderedPageBreak/>
              <w:t>R$ 7,50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R$ 7,00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R$ 7,00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R$ 7,80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R$ 7,55</w:t>
            </w:r>
          </w:p>
        </w:tc>
      </w:tr>
      <w:tr w:rsidR="009F5F8C" w:rsidRPr="00A51C3E" w:rsidTr="00F00569">
        <w:trPr>
          <w:trHeight w:val="3750"/>
          <w:jc w:val="center"/>
        </w:trPr>
        <w:tc>
          <w:tcPr>
            <w:tcW w:w="0" w:type="auto"/>
            <w:tcBorders>
              <w:top w:val="nil"/>
              <w:left w:val="single" w:sz="8" w:space="0" w:color="000000"/>
              <w:bottom w:val="single" w:sz="8" w:space="0" w:color="000000"/>
              <w:right w:val="nil"/>
            </w:tcBorders>
            <w:shd w:val="clear" w:color="000000" w:fill="00B050"/>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lastRenderedPageBreak/>
              <w:t>52</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500</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Garr</w:t>
            </w:r>
            <w:r w:rsidRPr="00A51C3E">
              <w:rPr>
                <w:rFonts w:ascii="Arial" w:hAnsi="Arial"/>
                <w:sz w:val="23"/>
                <w:szCs w:val="23"/>
                <w:lang w:bidi="ar-SA"/>
              </w:rPr>
              <w:t>a</w:t>
            </w:r>
            <w:r w:rsidRPr="00A51C3E">
              <w:rPr>
                <w:rFonts w:ascii="Arial" w:hAnsi="Arial"/>
                <w:sz w:val="23"/>
                <w:szCs w:val="23"/>
                <w:lang w:bidi="ar-SA"/>
              </w:rPr>
              <w:t>fa 1,5 l</w:t>
            </w:r>
            <w:r w:rsidRPr="00A51C3E">
              <w:rPr>
                <w:rFonts w:ascii="Arial" w:hAnsi="Arial"/>
                <w:sz w:val="23"/>
                <w:szCs w:val="23"/>
                <w:lang w:bidi="ar-SA"/>
              </w:rPr>
              <w:t>i</w:t>
            </w:r>
            <w:r w:rsidRPr="00A51C3E">
              <w:rPr>
                <w:rFonts w:ascii="Arial" w:hAnsi="Arial"/>
                <w:sz w:val="23"/>
                <w:szCs w:val="23"/>
                <w:lang w:bidi="ar-SA"/>
              </w:rPr>
              <w:t>tros</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rPr>
                <w:rFonts w:ascii="Arial" w:hAnsi="Arial"/>
                <w:b/>
                <w:bCs/>
                <w:sz w:val="23"/>
                <w:szCs w:val="23"/>
                <w:lang w:bidi="ar-SA"/>
              </w:rPr>
            </w:pPr>
            <w:r w:rsidRPr="00A51C3E">
              <w:rPr>
                <w:rFonts w:ascii="Arial" w:hAnsi="Arial"/>
                <w:b/>
                <w:bCs/>
                <w:sz w:val="23"/>
                <w:szCs w:val="23"/>
                <w:lang w:bidi="ar-SA"/>
              </w:rPr>
              <w:t>SUCO DE UVA INT</w:t>
            </w:r>
            <w:r w:rsidRPr="00A51C3E">
              <w:rPr>
                <w:rFonts w:ascii="Arial" w:hAnsi="Arial"/>
                <w:b/>
                <w:bCs/>
                <w:sz w:val="23"/>
                <w:szCs w:val="23"/>
                <w:lang w:bidi="ar-SA"/>
              </w:rPr>
              <w:t>E</w:t>
            </w:r>
            <w:r w:rsidRPr="00A51C3E">
              <w:rPr>
                <w:rFonts w:ascii="Arial" w:hAnsi="Arial"/>
                <w:b/>
                <w:bCs/>
                <w:sz w:val="23"/>
                <w:szCs w:val="23"/>
                <w:lang w:bidi="ar-SA"/>
              </w:rPr>
              <w:t>GRAL TINTO</w:t>
            </w:r>
            <w:r w:rsidRPr="00A51C3E">
              <w:rPr>
                <w:rFonts w:ascii="Arial" w:hAnsi="Arial"/>
                <w:sz w:val="23"/>
                <w:szCs w:val="23"/>
                <w:lang w:bidi="ar-SA"/>
              </w:rPr>
              <w:t>, sem ad</w:t>
            </w:r>
            <w:r w:rsidRPr="00A51C3E">
              <w:rPr>
                <w:rFonts w:ascii="Arial" w:hAnsi="Arial"/>
                <w:sz w:val="23"/>
                <w:szCs w:val="23"/>
                <w:lang w:bidi="ar-SA"/>
              </w:rPr>
              <w:t>i</w:t>
            </w:r>
            <w:r w:rsidRPr="00A51C3E">
              <w:rPr>
                <w:rFonts w:ascii="Arial" w:hAnsi="Arial"/>
                <w:sz w:val="23"/>
                <w:szCs w:val="23"/>
                <w:lang w:bidi="ar-SA"/>
              </w:rPr>
              <w:t>ção de açúc</w:t>
            </w:r>
            <w:r w:rsidRPr="00A51C3E">
              <w:rPr>
                <w:rFonts w:ascii="Arial" w:hAnsi="Arial"/>
                <w:sz w:val="23"/>
                <w:szCs w:val="23"/>
                <w:lang w:bidi="ar-SA"/>
              </w:rPr>
              <w:t>a</w:t>
            </w:r>
            <w:r w:rsidRPr="00A51C3E">
              <w:rPr>
                <w:rFonts w:ascii="Arial" w:hAnsi="Arial"/>
                <w:sz w:val="23"/>
                <w:szCs w:val="23"/>
                <w:lang w:bidi="ar-SA"/>
              </w:rPr>
              <w:t>res, co</w:t>
            </w:r>
            <w:r w:rsidRPr="00A51C3E">
              <w:rPr>
                <w:rFonts w:ascii="Arial" w:hAnsi="Arial"/>
                <w:sz w:val="23"/>
                <w:szCs w:val="23"/>
                <w:lang w:bidi="ar-SA"/>
              </w:rPr>
              <w:t>n</w:t>
            </w:r>
            <w:r w:rsidRPr="00A51C3E">
              <w:rPr>
                <w:rFonts w:ascii="Arial" w:hAnsi="Arial"/>
                <w:sz w:val="23"/>
                <w:szCs w:val="23"/>
                <w:lang w:bidi="ar-SA"/>
              </w:rPr>
              <w:t>servad</w:t>
            </w:r>
            <w:r w:rsidRPr="00A51C3E">
              <w:rPr>
                <w:rFonts w:ascii="Arial" w:hAnsi="Arial"/>
                <w:sz w:val="23"/>
                <w:szCs w:val="23"/>
                <w:lang w:bidi="ar-SA"/>
              </w:rPr>
              <w:t>o</w:t>
            </w:r>
            <w:r w:rsidRPr="00A51C3E">
              <w:rPr>
                <w:rFonts w:ascii="Arial" w:hAnsi="Arial"/>
                <w:sz w:val="23"/>
                <w:szCs w:val="23"/>
                <w:lang w:bidi="ar-SA"/>
              </w:rPr>
              <w:t>res e corantes, 100% natural, ingred</w:t>
            </w:r>
            <w:r w:rsidRPr="00A51C3E">
              <w:rPr>
                <w:rFonts w:ascii="Arial" w:hAnsi="Arial"/>
                <w:sz w:val="23"/>
                <w:szCs w:val="23"/>
                <w:lang w:bidi="ar-SA"/>
              </w:rPr>
              <w:t>i</w:t>
            </w:r>
            <w:r w:rsidRPr="00A51C3E">
              <w:rPr>
                <w:rFonts w:ascii="Arial" w:hAnsi="Arial"/>
                <w:sz w:val="23"/>
                <w:szCs w:val="23"/>
                <w:lang w:bidi="ar-SA"/>
              </w:rPr>
              <w:t xml:space="preserve">entes: uva </w:t>
            </w:r>
            <w:proofErr w:type="gramStart"/>
            <w:r w:rsidRPr="00A51C3E">
              <w:rPr>
                <w:rFonts w:ascii="Arial" w:hAnsi="Arial"/>
                <w:sz w:val="23"/>
                <w:szCs w:val="23"/>
                <w:lang w:bidi="ar-SA"/>
              </w:rPr>
              <w:t>tinta, não fe</w:t>
            </w:r>
            <w:r w:rsidRPr="00A51C3E">
              <w:rPr>
                <w:rFonts w:ascii="Arial" w:hAnsi="Arial"/>
                <w:sz w:val="23"/>
                <w:szCs w:val="23"/>
                <w:lang w:bidi="ar-SA"/>
              </w:rPr>
              <w:t>r</w:t>
            </w:r>
            <w:r w:rsidRPr="00A51C3E">
              <w:rPr>
                <w:rFonts w:ascii="Arial" w:hAnsi="Arial"/>
                <w:sz w:val="23"/>
                <w:szCs w:val="23"/>
                <w:lang w:bidi="ar-SA"/>
              </w:rPr>
              <w:t>mentado, não a</w:t>
            </w:r>
            <w:r w:rsidRPr="00A51C3E">
              <w:rPr>
                <w:rFonts w:ascii="Arial" w:hAnsi="Arial"/>
                <w:sz w:val="23"/>
                <w:szCs w:val="23"/>
                <w:lang w:bidi="ar-SA"/>
              </w:rPr>
              <w:t>l</w:t>
            </w:r>
            <w:r w:rsidRPr="00A51C3E">
              <w:rPr>
                <w:rFonts w:ascii="Arial" w:hAnsi="Arial"/>
                <w:sz w:val="23"/>
                <w:szCs w:val="23"/>
                <w:lang w:bidi="ar-SA"/>
              </w:rPr>
              <w:t>coólico</w:t>
            </w:r>
            <w:proofErr w:type="gramEnd"/>
            <w:r w:rsidRPr="00A51C3E">
              <w:rPr>
                <w:rFonts w:ascii="Arial" w:hAnsi="Arial"/>
                <w:sz w:val="23"/>
                <w:szCs w:val="23"/>
                <w:lang w:bidi="ar-SA"/>
              </w:rPr>
              <w:t>, não co</w:t>
            </w:r>
            <w:r w:rsidRPr="00A51C3E">
              <w:rPr>
                <w:rFonts w:ascii="Arial" w:hAnsi="Arial"/>
                <w:sz w:val="23"/>
                <w:szCs w:val="23"/>
                <w:lang w:bidi="ar-SA"/>
              </w:rPr>
              <w:t>n</w:t>
            </w:r>
            <w:r w:rsidRPr="00A51C3E">
              <w:rPr>
                <w:rFonts w:ascii="Arial" w:hAnsi="Arial"/>
                <w:sz w:val="23"/>
                <w:szCs w:val="23"/>
                <w:lang w:bidi="ar-SA"/>
              </w:rPr>
              <w:t>tém gl</w:t>
            </w:r>
            <w:r w:rsidRPr="00A51C3E">
              <w:rPr>
                <w:rFonts w:ascii="Arial" w:hAnsi="Arial"/>
                <w:sz w:val="23"/>
                <w:szCs w:val="23"/>
                <w:lang w:bidi="ar-SA"/>
              </w:rPr>
              <w:t>ú</w:t>
            </w:r>
            <w:r w:rsidRPr="00A51C3E">
              <w:rPr>
                <w:rFonts w:ascii="Arial" w:hAnsi="Arial"/>
                <w:sz w:val="23"/>
                <w:szCs w:val="23"/>
                <w:lang w:bidi="ar-SA"/>
              </w:rPr>
              <w:t xml:space="preserve">ten. </w:t>
            </w:r>
            <w:r w:rsidRPr="00A51C3E">
              <w:rPr>
                <w:rFonts w:ascii="Arial" w:hAnsi="Arial"/>
                <w:sz w:val="23"/>
                <w:szCs w:val="23"/>
                <w:lang w:bidi="ar-SA"/>
              </w:rPr>
              <w:t>A</w:t>
            </w:r>
            <w:r w:rsidRPr="00A51C3E">
              <w:rPr>
                <w:rFonts w:ascii="Arial" w:hAnsi="Arial"/>
                <w:sz w:val="23"/>
                <w:szCs w:val="23"/>
                <w:lang w:bidi="ar-SA"/>
              </w:rPr>
              <w:t>cond</w:t>
            </w:r>
            <w:r w:rsidRPr="00A51C3E">
              <w:rPr>
                <w:rFonts w:ascii="Arial" w:hAnsi="Arial"/>
                <w:sz w:val="23"/>
                <w:szCs w:val="23"/>
                <w:lang w:bidi="ar-SA"/>
              </w:rPr>
              <w:t>i</w:t>
            </w:r>
            <w:r w:rsidRPr="00A51C3E">
              <w:rPr>
                <w:rFonts w:ascii="Arial" w:hAnsi="Arial"/>
                <w:sz w:val="23"/>
                <w:szCs w:val="23"/>
                <w:lang w:bidi="ar-SA"/>
              </w:rPr>
              <w:t>cionado em ga</w:t>
            </w:r>
            <w:r w:rsidRPr="00A51C3E">
              <w:rPr>
                <w:rFonts w:ascii="Arial" w:hAnsi="Arial"/>
                <w:sz w:val="23"/>
                <w:szCs w:val="23"/>
                <w:lang w:bidi="ar-SA"/>
              </w:rPr>
              <w:t>r</w:t>
            </w:r>
            <w:r w:rsidRPr="00A51C3E">
              <w:rPr>
                <w:rFonts w:ascii="Arial" w:hAnsi="Arial"/>
                <w:sz w:val="23"/>
                <w:szCs w:val="23"/>
                <w:lang w:bidi="ar-SA"/>
              </w:rPr>
              <w:t>rafas de vidro transp</w:t>
            </w:r>
            <w:r w:rsidRPr="00A51C3E">
              <w:rPr>
                <w:rFonts w:ascii="Arial" w:hAnsi="Arial"/>
                <w:sz w:val="23"/>
                <w:szCs w:val="23"/>
                <w:lang w:bidi="ar-SA"/>
              </w:rPr>
              <w:t>a</w:t>
            </w:r>
            <w:r w:rsidRPr="00A51C3E">
              <w:rPr>
                <w:rFonts w:ascii="Arial" w:hAnsi="Arial"/>
                <w:sz w:val="23"/>
                <w:szCs w:val="23"/>
                <w:lang w:bidi="ar-SA"/>
              </w:rPr>
              <w:t>rente, lacrada e com p</w:t>
            </w:r>
            <w:r w:rsidRPr="00A51C3E">
              <w:rPr>
                <w:rFonts w:ascii="Arial" w:hAnsi="Arial"/>
                <w:sz w:val="23"/>
                <w:szCs w:val="23"/>
                <w:lang w:bidi="ar-SA"/>
              </w:rPr>
              <w:t>e</w:t>
            </w:r>
            <w:r w:rsidRPr="00A51C3E">
              <w:rPr>
                <w:rFonts w:ascii="Arial" w:hAnsi="Arial"/>
                <w:sz w:val="23"/>
                <w:szCs w:val="23"/>
                <w:lang w:bidi="ar-SA"/>
              </w:rPr>
              <w:t>so líqu</w:t>
            </w:r>
            <w:r w:rsidRPr="00A51C3E">
              <w:rPr>
                <w:rFonts w:ascii="Arial" w:hAnsi="Arial"/>
                <w:sz w:val="23"/>
                <w:szCs w:val="23"/>
                <w:lang w:bidi="ar-SA"/>
              </w:rPr>
              <w:t>i</w:t>
            </w:r>
            <w:r w:rsidRPr="00A51C3E">
              <w:rPr>
                <w:rFonts w:ascii="Arial" w:hAnsi="Arial"/>
                <w:sz w:val="23"/>
                <w:szCs w:val="23"/>
                <w:lang w:bidi="ar-SA"/>
              </w:rPr>
              <w:t>do de 1,5 litros. Na embal</w:t>
            </w:r>
            <w:r w:rsidRPr="00A51C3E">
              <w:rPr>
                <w:rFonts w:ascii="Arial" w:hAnsi="Arial"/>
                <w:sz w:val="23"/>
                <w:szCs w:val="23"/>
                <w:lang w:bidi="ar-SA"/>
              </w:rPr>
              <w:t>a</w:t>
            </w:r>
            <w:r w:rsidRPr="00A51C3E">
              <w:rPr>
                <w:rFonts w:ascii="Arial" w:hAnsi="Arial"/>
                <w:sz w:val="23"/>
                <w:szCs w:val="23"/>
                <w:lang w:bidi="ar-SA"/>
              </w:rPr>
              <w:t>gem d</w:t>
            </w:r>
            <w:r w:rsidRPr="00A51C3E">
              <w:rPr>
                <w:rFonts w:ascii="Arial" w:hAnsi="Arial"/>
                <w:sz w:val="23"/>
                <w:szCs w:val="23"/>
                <w:lang w:bidi="ar-SA"/>
              </w:rPr>
              <w:t>e</w:t>
            </w:r>
            <w:r w:rsidRPr="00A51C3E">
              <w:rPr>
                <w:rFonts w:ascii="Arial" w:hAnsi="Arial"/>
                <w:sz w:val="23"/>
                <w:szCs w:val="23"/>
                <w:lang w:bidi="ar-SA"/>
              </w:rPr>
              <w:t>vem constar as esp</w:t>
            </w:r>
            <w:r w:rsidRPr="00A51C3E">
              <w:rPr>
                <w:rFonts w:ascii="Arial" w:hAnsi="Arial"/>
                <w:sz w:val="23"/>
                <w:szCs w:val="23"/>
                <w:lang w:bidi="ar-SA"/>
              </w:rPr>
              <w:t>e</w:t>
            </w:r>
            <w:r w:rsidRPr="00A51C3E">
              <w:rPr>
                <w:rFonts w:ascii="Arial" w:hAnsi="Arial"/>
                <w:sz w:val="23"/>
                <w:szCs w:val="23"/>
                <w:lang w:bidi="ar-SA"/>
              </w:rPr>
              <w:t>cific</w:t>
            </w:r>
            <w:r w:rsidRPr="00A51C3E">
              <w:rPr>
                <w:rFonts w:ascii="Arial" w:hAnsi="Arial"/>
                <w:sz w:val="23"/>
                <w:szCs w:val="23"/>
                <w:lang w:bidi="ar-SA"/>
              </w:rPr>
              <w:t>a</w:t>
            </w:r>
            <w:r w:rsidRPr="00A51C3E">
              <w:rPr>
                <w:rFonts w:ascii="Arial" w:hAnsi="Arial"/>
                <w:sz w:val="23"/>
                <w:szCs w:val="23"/>
                <w:lang w:bidi="ar-SA"/>
              </w:rPr>
              <w:t>ções do produto, inform</w:t>
            </w:r>
            <w:r w:rsidRPr="00A51C3E">
              <w:rPr>
                <w:rFonts w:ascii="Arial" w:hAnsi="Arial"/>
                <w:sz w:val="23"/>
                <w:szCs w:val="23"/>
                <w:lang w:bidi="ar-SA"/>
              </w:rPr>
              <w:t>a</w:t>
            </w:r>
            <w:r w:rsidRPr="00A51C3E">
              <w:rPr>
                <w:rFonts w:ascii="Arial" w:hAnsi="Arial"/>
                <w:sz w:val="23"/>
                <w:szCs w:val="23"/>
                <w:lang w:bidi="ar-SA"/>
              </w:rPr>
              <w:t>ções do fabrica</w:t>
            </w:r>
            <w:r w:rsidRPr="00A51C3E">
              <w:rPr>
                <w:rFonts w:ascii="Arial" w:hAnsi="Arial"/>
                <w:sz w:val="23"/>
                <w:szCs w:val="23"/>
                <w:lang w:bidi="ar-SA"/>
              </w:rPr>
              <w:t>n</w:t>
            </w:r>
            <w:r w:rsidRPr="00A51C3E">
              <w:rPr>
                <w:rFonts w:ascii="Arial" w:hAnsi="Arial"/>
                <w:sz w:val="23"/>
                <w:szCs w:val="23"/>
                <w:lang w:bidi="ar-SA"/>
              </w:rPr>
              <w:t xml:space="preserve">te, </w:t>
            </w:r>
            <w:proofErr w:type="gramStart"/>
            <w:r w:rsidRPr="00A51C3E">
              <w:rPr>
                <w:rFonts w:ascii="Arial" w:hAnsi="Arial"/>
                <w:sz w:val="23"/>
                <w:szCs w:val="23"/>
                <w:lang w:bidi="ar-SA"/>
              </w:rPr>
              <w:t>data</w:t>
            </w:r>
            <w:proofErr w:type="gramEnd"/>
            <w:r w:rsidRPr="00A51C3E">
              <w:rPr>
                <w:rFonts w:ascii="Arial" w:hAnsi="Arial"/>
                <w:sz w:val="23"/>
                <w:szCs w:val="23"/>
                <w:lang w:bidi="ar-SA"/>
              </w:rPr>
              <w:t xml:space="preserve"> de fabr</w:t>
            </w:r>
            <w:r w:rsidRPr="00A51C3E">
              <w:rPr>
                <w:rFonts w:ascii="Arial" w:hAnsi="Arial"/>
                <w:sz w:val="23"/>
                <w:szCs w:val="23"/>
                <w:lang w:bidi="ar-SA"/>
              </w:rPr>
              <w:t>i</w:t>
            </w:r>
            <w:r w:rsidRPr="00A51C3E">
              <w:rPr>
                <w:rFonts w:ascii="Arial" w:hAnsi="Arial"/>
                <w:sz w:val="23"/>
                <w:szCs w:val="23"/>
                <w:lang w:bidi="ar-SA"/>
              </w:rPr>
              <w:t xml:space="preserve">cação, validade </w:t>
            </w:r>
            <w:r w:rsidRPr="00A51C3E">
              <w:rPr>
                <w:rFonts w:ascii="Arial" w:hAnsi="Arial"/>
                <w:sz w:val="23"/>
                <w:szCs w:val="23"/>
                <w:lang w:bidi="ar-SA"/>
              </w:rPr>
              <w:lastRenderedPageBreak/>
              <w:t>e registro no M</w:t>
            </w:r>
            <w:r w:rsidRPr="00A51C3E">
              <w:rPr>
                <w:rFonts w:ascii="Arial" w:hAnsi="Arial"/>
                <w:sz w:val="23"/>
                <w:szCs w:val="23"/>
                <w:lang w:bidi="ar-SA"/>
              </w:rPr>
              <w:t>A</w:t>
            </w:r>
            <w:r w:rsidRPr="00A51C3E">
              <w:rPr>
                <w:rFonts w:ascii="Arial" w:hAnsi="Arial"/>
                <w:sz w:val="23"/>
                <w:szCs w:val="23"/>
                <w:lang w:bidi="ar-SA"/>
              </w:rPr>
              <w:t>PA.</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lastRenderedPageBreak/>
              <w:t>R$ 20,90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R$ 22,00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R$ 20,80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R$ 20,99</w:t>
            </w:r>
          </w:p>
        </w:tc>
      </w:tr>
      <w:tr w:rsidR="009F5F8C" w:rsidRPr="00A51C3E" w:rsidTr="00F00569">
        <w:trPr>
          <w:trHeight w:val="5160"/>
          <w:jc w:val="center"/>
        </w:trPr>
        <w:tc>
          <w:tcPr>
            <w:tcW w:w="0" w:type="auto"/>
            <w:tcBorders>
              <w:top w:val="nil"/>
              <w:left w:val="single" w:sz="8" w:space="0" w:color="000000"/>
              <w:bottom w:val="single" w:sz="8" w:space="0" w:color="000000"/>
              <w:right w:val="nil"/>
            </w:tcBorders>
            <w:shd w:val="clear" w:color="000000" w:fill="00B050"/>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lastRenderedPageBreak/>
              <w:t>53</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300</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 xml:space="preserve">Kg </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rPr>
                <w:rFonts w:ascii="Arial" w:hAnsi="Arial"/>
                <w:sz w:val="23"/>
                <w:szCs w:val="23"/>
                <w:lang w:bidi="ar-SA"/>
              </w:rPr>
            </w:pPr>
            <w:r w:rsidRPr="00A51C3E">
              <w:rPr>
                <w:rFonts w:ascii="Arial" w:hAnsi="Arial"/>
                <w:sz w:val="23"/>
                <w:szCs w:val="23"/>
                <w:lang w:bidi="ar-SA"/>
              </w:rPr>
              <w:t>T</w:t>
            </w:r>
            <w:r w:rsidRPr="00A51C3E">
              <w:rPr>
                <w:rFonts w:ascii="Arial" w:hAnsi="Arial"/>
                <w:b/>
                <w:bCs/>
                <w:sz w:val="23"/>
                <w:szCs w:val="23"/>
                <w:lang w:bidi="ar-SA"/>
              </w:rPr>
              <w:t>ANG</w:t>
            </w:r>
            <w:r w:rsidRPr="00A51C3E">
              <w:rPr>
                <w:rFonts w:ascii="Arial" w:hAnsi="Arial"/>
                <w:b/>
                <w:bCs/>
                <w:sz w:val="23"/>
                <w:szCs w:val="23"/>
                <w:lang w:bidi="ar-SA"/>
              </w:rPr>
              <w:t>E</w:t>
            </w:r>
            <w:r w:rsidRPr="00A51C3E">
              <w:rPr>
                <w:rFonts w:ascii="Arial" w:hAnsi="Arial"/>
                <w:b/>
                <w:bCs/>
                <w:sz w:val="23"/>
                <w:szCs w:val="23"/>
                <w:lang w:bidi="ar-SA"/>
              </w:rPr>
              <w:t>RINA</w:t>
            </w:r>
            <w:r w:rsidRPr="00A51C3E">
              <w:rPr>
                <w:rFonts w:ascii="Arial" w:hAnsi="Arial"/>
                <w:sz w:val="23"/>
                <w:szCs w:val="23"/>
                <w:lang w:bidi="ar-SA"/>
              </w:rPr>
              <w:t>, nas var</w:t>
            </w:r>
            <w:r w:rsidRPr="00A51C3E">
              <w:rPr>
                <w:rFonts w:ascii="Arial" w:hAnsi="Arial"/>
                <w:sz w:val="23"/>
                <w:szCs w:val="23"/>
                <w:lang w:bidi="ar-SA"/>
              </w:rPr>
              <w:t>i</w:t>
            </w:r>
            <w:r w:rsidRPr="00A51C3E">
              <w:rPr>
                <w:rFonts w:ascii="Arial" w:hAnsi="Arial"/>
                <w:sz w:val="23"/>
                <w:szCs w:val="23"/>
                <w:lang w:bidi="ar-SA"/>
              </w:rPr>
              <w:t>edades: Berg</w:t>
            </w:r>
            <w:r w:rsidRPr="00A51C3E">
              <w:rPr>
                <w:rFonts w:ascii="Arial" w:hAnsi="Arial"/>
                <w:sz w:val="23"/>
                <w:szCs w:val="23"/>
                <w:lang w:bidi="ar-SA"/>
              </w:rPr>
              <w:t>a</w:t>
            </w:r>
            <w:r w:rsidRPr="00A51C3E">
              <w:rPr>
                <w:rFonts w:ascii="Arial" w:hAnsi="Arial"/>
                <w:sz w:val="23"/>
                <w:szCs w:val="23"/>
                <w:lang w:bidi="ar-SA"/>
              </w:rPr>
              <w:t xml:space="preserve">mota e </w:t>
            </w:r>
            <w:proofErr w:type="spellStart"/>
            <w:r w:rsidRPr="00A51C3E">
              <w:rPr>
                <w:rFonts w:ascii="Arial" w:hAnsi="Arial"/>
                <w:sz w:val="23"/>
                <w:szCs w:val="23"/>
                <w:lang w:bidi="ar-SA"/>
              </w:rPr>
              <w:t>Pokan</w:t>
            </w:r>
            <w:proofErr w:type="spellEnd"/>
            <w:r w:rsidRPr="00A51C3E">
              <w:rPr>
                <w:rFonts w:ascii="Arial" w:hAnsi="Arial"/>
                <w:sz w:val="23"/>
                <w:szCs w:val="23"/>
                <w:lang w:bidi="ar-SA"/>
              </w:rPr>
              <w:t>, de 1ª qualid</w:t>
            </w:r>
            <w:r w:rsidRPr="00A51C3E">
              <w:rPr>
                <w:rFonts w:ascii="Arial" w:hAnsi="Arial"/>
                <w:sz w:val="23"/>
                <w:szCs w:val="23"/>
                <w:lang w:bidi="ar-SA"/>
              </w:rPr>
              <w:t>a</w:t>
            </w:r>
            <w:r w:rsidRPr="00A51C3E">
              <w:rPr>
                <w:rFonts w:ascii="Arial" w:hAnsi="Arial"/>
                <w:sz w:val="23"/>
                <w:szCs w:val="23"/>
                <w:lang w:bidi="ar-SA"/>
              </w:rPr>
              <w:t>de, fre</w:t>
            </w:r>
            <w:r w:rsidRPr="00A51C3E">
              <w:rPr>
                <w:rFonts w:ascii="Arial" w:hAnsi="Arial"/>
                <w:sz w:val="23"/>
                <w:szCs w:val="23"/>
                <w:lang w:bidi="ar-SA"/>
              </w:rPr>
              <w:t>s</w:t>
            </w:r>
            <w:r w:rsidRPr="00A51C3E">
              <w:rPr>
                <w:rFonts w:ascii="Arial" w:hAnsi="Arial"/>
                <w:sz w:val="23"/>
                <w:szCs w:val="23"/>
                <w:lang w:bidi="ar-SA"/>
              </w:rPr>
              <w:t>ca, ca</w:t>
            </w:r>
            <w:r w:rsidRPr="00A51C3E">
              <w:rPr>
                <w:rFonts w:ascii="Arial" w:hAnsi="Arial"/>
                <w:sz w:val="23"/>
                <w:szCs w:val="23"/>
                <w:lang w:bidi="ar-SA"/>
              </w:rPr>
              <w:t>s</w:t>
            </w:r>
            <w:r w:rsidRPr="00A51C3E">
              <w:rPr>
                <w:rFonts w:ascii="Arial" w:hAnsi="Arial"/>
                <w:sz w:val="23"/>
                <w:szCs w:val="23"/>
                <w:lang w:bidi="ar-SA"/>
              </w:rPr>
              <w:t>ca de color</w:t>
            </w:r>
            <w:r w:rsidRPr="00A51C3E">
              <w:rPr>
                <w:rFonts w:ascii="Arial" w:hAnsi="Arial"/>
                <w:sz w:val="23"/>
                <w:szCs w:val="23"/>
                <w:lang w:bidi="ar-SA"/>
              </w:rPr>
              <w:t>a</w:t>
            </w:r>
            <w:r w:rsidRPr="00A51C3E">
              <w:rPr>
                <w:rFonts w:ascii="Arial" w:hAnsi="Arial"/>
                <w:sz w:val="23"/>
                <w:szCs w:val="23"/>
                <w:lang w:bidi="ar-SA"/>
              </w:rPr>
              <w:t>ção am</w:t>
            </w:r>
            <w:r w:rsidRPr="00A51C3E">
              <w:rPr>
                <w:rFonts w:ascii="Arial" w:hAnsi="Arial"/>
                <w:sz w:val="23"/>
                <w:szCs w:val="23"/>
                <w:lang w:bidi="ar-SA"/>
              </w:rPr>
              <w:t>a</w:t>
            </w:r>
            <w:r w:rsidRPr="00A51C3E">
              <w:rPr>
                <w:rFonts w:ascii="Arial" w:hAnsi="Arial"/>
                <w:sz w:val="23"/>
                <w:szCs w:val="23"/>
                <w:lang w:bidi="ar-SA"/>
              </w:rPr>
              <w:t>relo-alaranj</w:t>
            </w:r>
            <w:r w:rsidRPr="00A51C3E">
              <w:rPr>
                <w:rFonts w:ascii="Arial" w:hAnsi="Arial"/>
                <w:sz w:val="23"/>
                <w:szCs w:val="23"/>
                <w:lang w:bidi="ar-SA"/>
              </w:rPr>
              <w:t>a</w:t>
            </w:r>
            <w:r w:rsidRPr="00A51C3E">
              <w:rPr>
                <w:rFonts w:ascii="Arial" w:hAnsi="Arial"/>
                <w:sz w:val="23"/>
                <w:szCs w:val="23"/>
                <w:lang w:bidi="ar-SA"/>
              </w:rPr>
              <w:t>da, ínt</w:t>
            </w:r>
            <w:r w:rsidRPr="00A51C3E">
              <w:rPr>
                <w:rFonts w:ascii="Arial" w:hAnsi="Arial"/>
                <w:sz w:val="23"/>
                <w:szCs w:val="23"/>
                <w:lang w:bidi="ar-SA"/>
              </w:rPr>
              <w:t>e</w:t>
            </w:r>
            <w:r w:rsidRPr="00A51C3E">
              <w:rPr>
                <w:rFonts w:ascii="Arial" w:hAnsi="Arial"/>
                <w:sz w:val="23"/>
                <w:szCs w:val="23"/>
                <w:lang w:bidi="ar-SA"/>
              </w:rPr>
              <w:t>gra, sem lesões, rupturas e m</w:t>
            </w:r>
            <w:r w:rsidRPr="00A51C3E">
              <w:rPr>
                <w:rFonts w:ascii="Arial" w:hAnsi="Arial"/>
                <w:sz w:val="23"/>
                <w:szCs w:val="23"/>
                <w:lang w:bidi="ar-SA"/>
              </w:rPr>
              <w:t>a</w:t>
            </w:r>
            <w:r w:rsidRPr="00A51C3E">
              <w:rPr>
                <w:rFonts w:ascii="Arial" w:hAnsi="Arial"/>
                <w:sz w:val="23"/>
                <w:szCs w:val="23"/>
                <w:lang w:bidi="ar-SA"/>
              </w:rPr>
              <w:t>chucad</w:t>
            </w:r>
            <w:r w:rsidRPr="00A51C3E">
              <w:rPr>
                <w:rFonts w:ascii="Arial" w:hAnsi="Arial"/>
                <w:sz w:val="23"/>
                <w:szCs w:val="23"/>
                <w:lang w:bidi="ar-SA"/>
              </w:rPr>
              <w:t>u</w:t>
            </w:r>
            <w:r w:rsidRPr="00A51C3E">
              <w:rPr>
                <w:rFonts w:ascii="Arial" w:hAnsi="Arial"/>
                <w:sz w:val="23"/>
                <w:szCs w:val="23"/>
                <w:lang w:bidi="ar-SA"/>
              </w:rPr>
              <w:t>ras e aroma leveme</w:t>
            </w:r>
            <w:r w:rsidRPr="00A51C3E">
              <w:rPr>
                <w:rFonts w:ascii="Arial" w:hAnsi="Arial"/>
                <w:sz w:val="23"/>
                <w:szCs w:val="23"/>
                <w:lang w:bidi="ar-SA"/>
              </w:rPr>
              <w:t>n</w:t>
            </w:r>
            <w:r w:rsidRPr="00A51C3E">
              <w:rPr>
                <w:rFonts w:ascii="Arial" w:hAnsi="Arial"/>
                <w:sz w:val="23"/>
                <w:szCs w:val="23"/>
                <w:lang w:bidi="ar-SA"/>
              </w:rPr>
              <w:t>te pe</w:t>
            </w:r>
            <w:r w:rsidRPr="00A51C3E">
              <w:rPr>
                <w:rFonts w:ascii="Arial" w:hAnsi="Arial"/>
                <w:sz w:val="23"/>
                <w:szCs w:val="23"/>
                <w:lang w:bidi="ar-SA"/>
              </w:rPr>
              <w:t>r</w:t>
            </w:r>
            <w:r w:rsidRPr="00A51C3E">
              <w:rPr>
                <w:rFonts w:ascii="Arial" w:hAnsi="Arial"/>
                <w:sz w:val="23"/>
                <w:szCs w:val="23"/>
                <w:lang w:bidi="ar-SA"/>
              </w:rPr>
              <w:t>fumado. Com consi</w:t>
            </w:r>
            <w:r w:rsidRPr="00A51C3E">
              <w:rPr>
                <w:rFonts w:ascii="Arial" w:hAnsi="Arial"/>
                <w:sz w:val="23"/>
                <w:szCs w:val="23"/>
                <w:lang w:bidi="ar-SA"/>
              </w:rPr>
              <w:t>s</w:t>
            </w:r>
            <w:r w:rsidRPr="00A51C3E">
              <w:rPr>
                <w:rFonts w:ascii="Arial" w:hAnsi="Arial"/>
                <w:sz w:val="23"/>
                <w:szCs w:val="23"/>
                <w:lang w:bidi="ar-SA"/>
              </w:rPr>
              <w:t>tência firme, livre de umidade externa e bolor, isenta de sujid</w:t>
            </w:r>
            <w:r w:rsidRPr="00A51C3E">
              <w:rPr>
                <w:rFonts w:ascii="Arial" w:hAnsi="Arial"/>
                <w:sz w:val="23"/>
                <w:szCs w:val="23"/>
                <w:lang w:bidi="ar-SA"/>
              </w:rPr>
              <w:t>a</w:t>
            </w:r>
            <w:r w:rsidRPr="00A51C3E">
              <w:rPr>
                <w:rFonts w:ascii="Arial" w:hAnsi="Arial"/>
                <w:sz w:val="23"/>
                <w:szCs w:val="23"/>
                <w:lang w:bidi="ar-SA"/>
              </w:rPr>
              <w:lastRenderedPageBreak/>
              <w:t>des e corpos estr</w:t>
            </w:r>
            <w:r w:rsidRPr="00A51C3E">
              <w:rPr>
                <w:rFonts w:ascii="Arial" w:hAnsi="Arial"/>
                <w:sz w:val="23"/>
                <w:szCs w:val="23"/>
                <w:lang w:bidi="ar-SA"/>
              </w:rPr>
              <w:t>a</w:t>
            </w:r>
            <w:r w:rsidRPr="00A51C3E">
              <w:rPr>
                <w:rFonts w:ascii="Arial" w:hAnsi="Arial"/>
                <w:sz w:val="23"/>
                <w:szCs w:val="23"/>
                <w:lang w:bidi="ar-SA"/>
              </w:rPr>
              <w:t>nhos aderidos à supe</w:t>
            </w:r>
            <w:r w:rsidRPr="00A51C3E">
              <w:rPr>
                <w:rFonts w:ascii="Arial" w:hAnsi="Arial"/>
                <w:sz w:val="23"/>
                <w:szCs w:val="23"/>
                <w:lang w:bidi="ar-SA"/>
              </w:rPr>
              <w:t>r</w:t>
            </w:r>
            <w:r w:rsidRPr="00A51C3E">
              <w:rPr>
                <w:rFonts w:ascii="Arial" w:hAnsi="Arial"/>
                <w:sz w:val="23"/>
                <w:szCs w:val="23"/>
                <w:lang w:bidi="ar-SA"/>
              </w:rPr>
              <w:t>fície da casca. Será rejeitada tangerina com grau de am</w:t>
            </w:r>
            <w:r w:rsidRPr="00A51C3E">
              <w:rPr>
                <w:rFonts w:ascii="Arial" w:hAnsi="Arial"/>
                <w:sz w:val="23"/>
                <w:szCs w:val="23"/>
                <w:lang w:bidi="ar-SA"/>
              </w:rPr>
              <w:t>a</w:t>
            </w:r>
            <w:r w:rsidRPr="00A51C3E">
              <w:rPr>
                <w:rFonts w:ascii="Arial" w:hAnsi="Arial"/>
                <w:sz w:val="23"/>
                <w:szCs w:val="23"/>
                <w:lang w:bidi="ar-SA"/>
              </w:rPr>
              <w:t>durec</w:t>
            </w:r>
            <w:r w:rsidRPr="00A51C3E">
              <w:rPr>
                <w:rFonts w:ascii="Arial" w:hAnsi="Arial"/>
                <w:sz w:val="23"/>
                <w:szCs w:val="23"/>
                <w:lang w:bidi="ar-SA"/>
              </w:rPr>
              <w:t>i</w:t>
            </w:r>
            <w:r w:rsidRPr="00A51C3E">
              <w:rPr>
                <w:rFonts w:ascii="Arial" w:hAnsi="Arial"/>
                <w:sz w:val="23"/>
                <w:szCs w:val="23"/>
                <w:lang w:bidi="ar-SA"/>
              </w:rPr>
              <w:t>mento avanç</w:t>
            </w:r>
            <w:r w:rsidRPr="00A51C3E">
              <w:rPr>
                <w:rFonts w:ascii="Arial" w:hAnsi="Arial"/>
                <w:sz w:val="23"/>
                <w:szCs w:val="23"/>
                <w:lang w:bidi="ar-SA"/>
              </w:rPr>
              <w:t>a</w:t>
            </w:r>
            <w:r w:rsidRPr="00A51C3E">
              <w:rPr>
                <w:rFonts w:ascii="Arial" w:hAnsi="Arial"/>
                <w:sz w:val="23"/>
                <w:szCs w:val="23"/>
                <w:lang w:bidi="ar-SA"/>
              </w:rPr>
              <w:t>do, des</w:t>
            </w:r>
            <w:r w:rsidRPr="00A51C3E">
              <w:rPr>
                <w:rFonts w:ascii="Arial" w:hAnsi="Arial"/>
                <w:sz w:val="23"/>
                <w:szCs w:val="23"/>
                <w:lang w:bidi="ar-SA"/>
              </w:rPr>
              <w:t>i</w:t>
            </w:r>
            <w:r w:rsidRPr="00A51C3E">
              <w:rPr>
                <w:rFonts w:ascii="Arial" w:hAnsi="Arial"/>
                <w:sz w:val="23"/>
                <w:szCs w:val="23"/>
                <w:lang w:bidi="ar-SA"/>
              </w:rPr>
              <w:t>dratada (murcha) e com presença de suj</w:t>
            </w:r>
            <w:r w:rsidRPr="00A51C3E">
              <w:rPr>
                <w:rFonts w:ascii="Arial" w:hAnsi="Arial"/>
                <w:sz w:val="23"/>
                <w:szCs w:val="23"/>
                <w:lang w:bidi="ar-SA"/>
              </w:rPr>
              <w:t>i</w:t>
            </w:r>
            <w:r w:rsidRPr="00A51C3E">
              <w:rPr>
                <w:rFonts w:ascii="Arial" w:hAnsi="Arial"/>
                <w:sz w:val="23"/>
                <w:szCs w:val="23"/>
                <w:lang w:bidi="ar-SA"/>
              </w:rPr>
              <w:t>dades e deteri</w:t>
            </w:r>
            <w:r w:rsidRPr="00A51C3E">
              <w:rPr>
                <w:rFonts w:ascii="Arial" w:hAnsi="Arial"/>
                <w:sz w:val="23"/>
                <w:szCs w:val="23"/>
                <w:lang w:bidi="ar-SA"/>
              </w:rPr>
              <w:t>o</w:t>
            </w:r>
            <w:r w:rsidRPr="00A51C3E">
              <w:rPr>
                <w:rFonts w:ascii="Arial" w:hAnsi="Arial"/>
                <w:sz w:val="23"/>
                <w:szCs w:val="23"/>
                <w:lang w:bidi="ar-SA"/>
              </w:rPr>
              <w:t>ração. Deverá ser e</w:t>
            </w:r>
            <w:r w:rsidRPr="00A51C3E">
              <w:rPr>
                <w:rFonts w:ascii="Arial" w:hAnsi="Arial"/>
                <w:sz w:val="23"/>
                <w:szCs w:val="23"/>
                <w:lang w:bidi="ar-SA"/>
              </w:rPr>
              <w:t>n</w:t>
            </w:r>
            <w:r w:rsidRPr="00A51C3E">
              <w:rPr>
                <w:rFonts w:ascii="Arial" w:hAnsi="Arial"/>
                <w:sz w:val="23"/>
                <w:szCs w:val="23"/>
                <w:lang w:bidi="ar-SA"/>
              </w:rPr>
              <w:t>tregue acond</w:t>
            </w:r>
            <w:r w:rsidRPr="00A51C3E">
              <w:rPr>
                <w:rFonts w:ascii="Arial" w:hAnsi="Arial"/>
                <w:sz w:val="23"/>
                <w:szCs w:val="23"/>
                <w:lang w:bidi="ar-SA"/>
              </w:rPr>
              <w:t>i</w:t>
            </w:r>
            <w:r w:rsidRPr="00A51C3E">
              <w:rPr>
                <w:rFonts w:ascii="Arial" w:hAnsi="Arial"/>
                <w:sz w:val="23"/>
                <w:szCs w:val="23"/>
                <w:lang w:bidi="ar-SA"/>
              </w:rPr>
              <w:t>cionada em caixa plástica vazada ou sacos plásticos transp</w:t>
            </w:r>
            <w:r w:rsidRPr="00A51C3E">
              <w:rPr>
                <w:rFonts w:ascii="Arial" w:hAnsi="Arial"/>
                <w:sz w:val="23"/>
                <w:szCs w:val="23"/>
                <w:lang w:bidi="ar-SA"/>
              </w:rPr>
              <w:t>a</w:t>
            </w:r>
            <w:r w:rsidRPr="00A51C3E">
              <w:rPr>
                <w:rFonts w:ascii="Arial" w:hAnsi="Arial"/>
                <w:sz w:val="23"/>
                <w:szCs w:val="23"/>
                <w:lang w:bidi="ar-SA"/>
              </w:rPr>
              <w:t>rentes.</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lastRenderedPageBreak/>
              <w:t>R$ 6,50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R$ 6,00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R$ 6,70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R$ 6,60</w:t>
            </w:r>
          </w:p>
        </w:tc>
      </w:tr>
      <w:tr w:rsidR="009F5F8C" w:rsidRPr="00A51C3E" w:rsidTr="00F00569">
        <w:trPr>
          <w:trHeight w:val="4605"/>
          <w:jc w:val="center"/>
        </w:trPr>
        <w:tc>
          <w:tcPr>
            <w:tcW w:w="0" w:type="auto"/>
            <w:tcBorders>
              <w:top w:val="nil"/>
              <w:left w:val="single" w:sz="8" w:space="0" w:color="000000"/>
              <w:bottom w:val="single" w:sz="8" w:space="0" w:color="000000"/>
              <w:right w:val="nil"/>
            </w:tcBorders>
            <w:shd w:val="clear" w:color="000000" w:fill="00B050"/>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lastRenderedPageBreak/>
              <w:t>54</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300</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Maço</w:t>
            </w:r>
          </w:p>
        </w:tc>
        <w:tc>
          <w:tcPr>
            <w:tcW w:w="0" w:type="auto"/>
            <w:tcBorders>
              <w:top w:val="nil"/>
              <w:left w:val="single" w:sz="8" w:space="0" w:color="000000"/>
              <w:bottom w:val="single" w:sz="8" w:space="0" w:color="000000"/>
              <w:right w:val="nil"/>
            </w:tcBorders>
            <w:shd w:val="clear" w:color="auto" w:fill="auto"/>
            <w:hideMark/>
          </w:tcPr>
          <w:p w:rsidR="009F5F8C" w:rsidRPr="00A51C3E" w:rsidRDefault="009F5F8C" w:rsidP="00F00569">
            <w:pPr>
              <w:suppressAutoHyphens w:val="0"/>
              <w:rPr>
                <w:rFonts w:ascii="Arial" w:hAnsi="Arial"/>
                <w:b/>
                <w:bCs/>
                <w:sz w:val="23"/>
                <w:szCs w:val="23"/>
                <w:lang w:bidi="ar-SA"/>
              </w:rPr>
            </w:pPr>
            <w:r w:rsidRPr="00A51C3E">
              <w:rPr>
                <w:rFonts w:ascii="Arial" w:hAnsi="Arial"/>
                <w:b/>
                <w:bCs/>
                <w:sz w:val="23"/>
                <w:szCs w:val="23"/>
                <w:lang w:bidi="ar-SA"/>
              </w:rPr>
              <w:t>TEMP</w:t>
            </w:r>
            <w:r w:rsidRPr="00A51C3E">
              <w:rPr>
                <w:rFonts w:ascii="Arial" w:hAnsi="Arial"/>
                <w:b/>
                <w:bCs/>
                <w:sz w:val="23"/>
                <w:szCs w:val="23"/>
                <w:lang w:bidi="ar-SA"/>
              </w:rPr>
              <w:t>E</w:t>
            </w:r>
            <w:r w:rsidRPr="00A51C3E">
              <w:rPr>
                <w:rFonts w:ascii="Arial" w:hAnsi="Arial"/>
                <w:b/>
                <w:bCs/>
                <w:sz w:val="23"/>
                <w:szCs w:val="23"/>
                <w:lang w:bidi="ar-SA"/>
              </w:rPr>
              <w:t>RO VERDE (SALSA E C</w:t>
            </w:r>
            <w:r w:rsidRPr="00A51C3E">
              <w:rPr>
                <w:rFonts w:ascii="Arial" w:hAnsi="Arial"/>
                <w:b/>
                <w:bCs/>
                <w:sz w:val="23"/>
                <w:szCs w:val="23"/>
                <w:lang w:bidi="ar-SA"/>
              </w:rPr>
              <w:t>E</w:t>
            </w:r>
            <w:r w:rsidRPr="00A51C3E">
              <w:rPr>
                <w:rFonts w:ascii="Arial" w:hAnsi="Arial"/>
                <w:b/>
                <w:bCs/>
                <w:sz w:val="23"/>
                <w:szCs w:val="23"/>
                <w:lang w:bidi="ar-SA"/>
              </w:rPr>
              <w:t>BOL</w:t>
            </w:r>
            <w:r w:rsidRPr="00A51C3E">
              <w:rPr>
                <w:rFonts w:ascii="Arial" w:hAnsi="Arial"/>
                <w:b/>
                <w:bCs/>
                <w:sz w:val="23"/>
                <w:szCs w:val="23"/>
                <w:lang w:bidi="ar-SA"/>
              </w:rPr>
              <w:t>I</w:t>
            </w:r>
            <w:r w:rsidRPr="00A51C3E">
              <w:rPr>
                <w:rFonts w:ascii="Arial" w:hAnsi="Arial"/>
                <w:b/>
                <w:bCs/>
                <w:sz w:val="23"/>
                <w:szCs w:val="23"/>
                <w:lang w:bidi="ar-SA"/>
              </w:rPr>
              <w:t>NHA)</w:t>
            </w:r>
            <w:r w:rsidRPr="00A51C3E">
              <w:rPr>
                <w:rFonts w:ascii="Arial" w:hAnsi="Arial"/>
                <w:sz w:val="23"/>
                <w:szCs w:val="23"/>
                <w:lang w:bidi="ar-SA"/>
              </w:rPr>
              <w:t>, de 1ª qual</w:t>
            </w:r>
            <w:r w:rsidRPr="00A51C3E">
              <w:rPr>
                <w:rFonts w:ascii="Arial" w:hAnsi="Arial"/>
                <w:sz w:val="23"/>
                <w:szCs w:val="23"/>
                <w:lang w:bidi="ar-SA"/>
              </w:rPr>
              <w:t>i</w:t>
            </w:r>
            <w:r w:rsidRPr="00A51C3E">
              <w:rPr>
                <w:rFonts w:ascii="Arial" w:hAnsi="Arial"/>
                <w:sz w:val="23"/>
                <w:szCs w:val="23"/>
                <w:lang w:bidi="ar-SA"/>
              </w:rPr>
              <w:t>dade, frescos, com p</w:t>
            </w:r>
            <w:r w:rsidRPr="00A51C3E">
              <w:rPr>
                <w:rFonts w:ascii="Arial" w:hAnsi="Arial"/>
                <w:sz w:val="23"/>
                <w:szCs w:val="23"/>
                <w:lang w:bidi="ar-SA"/>
              </w:rPr>
              <w:t>e</w:t>
            </w:r>
            <w:r w:rsidRPr="00A51C3E">
              <w:rPr>
                <w:rFonts w:ascii="Arial" w:hAnsi="Arial"/>
                <w:sz w:val="23"/>
                <w:szCs w:val="23"/>
                <w:lang w:bidi="ar-SA"/>
              </w:rPr>
              <w:t>so médio de 250 gramas por m</w:t>
            </w:r>
            <w:r w:rsidRPr="00A51C3E">
              <w:rPr>
                <w:rFonts w:ascii="Arial" w:hAnsi="Arial"/>
                <w:sz w:val="23"/>
                <w:szCs w:val="23"/>
                <w:lang w:bidi="ar-SA"/>
              </w:rPr>
              <w:t>a</w:t>
            </w:r>
            <w:r w:rsidRPr="00A51C3E">
              <w:rPr>
                <w:rFonts w:ascii="Arial" w:hAnsi="Arial"/>
                <w:sz w:val="23"/>
                <w:szCs w:val="23"/>
                <w:lang w:bidi="ar-SA"/>
              </w:rPr>
              <w:t>ço, se</w:t>
            </w:r>
            <w:r w:rsidRPr="00A51C3E">
              <w:rPr>
                <w:rFonts w:ascii="Arial" w:hAnsi="Arial"/>
                <w:sz w:val="23"/>
                <w:szCs w:val="23"/>
                <w:lang w:bidi="ar-SA"/>
              </w:rPr>
              <w:t>n</w:t>
            </w:r>
            <w:r w:rsidRPr="00A51C3E">
              <w:rPr>
                <w:rFonts w:ascii="Arial" w:hAnsi="Arial"/>
                <w:sz w:val="23"/>
                <w:szCs w:val="23"/>
                <w:lang w:bidi="ar-SA"/>
              </w:rPr>
              <w:t>do 125 gramas de salsa e 125 gramas de ceb</w:t>
            </w:r>
            <w:r w:rsidRPr="00A51C3E">
              <w:rPr>
                <w:rFonts w:ascii="Arial" w:hAnsi="Arial"/>
                <w:sz w:val="23"/>
                <w:szCs w:val="23"/>
                <w:lang w:bidi="ar-SA"/>
              </w:rPr>
              <w:t>o</w:t>
            </w:r>
            <w:r w:rsidRPr="00A51C3E">
              <w:rPr>
                <w:rFonts w:ascii="Arial" w:hAnsi="Arial"/>
                <w:sz w:val="23"/>
                <w:szCs w:val="23"/>
                <w:lang w:bidi="ar-SA"/>
              </w:rPr>
              <w:t>linha, folhas íntegras, de co</w:t>
            </w:r>
            <w:r w:rsidRPr="00A51C3E">
              <w:rPr>
                <w:rFonts w:ascii="Arial" w:hAnsi="Arial"/>
                <w:sz w:val="23"/>
                <w:szCs w:val="23"/>
                <w:lang w:bidi="ar-SA"/>
              </w:rPr>
              <w:t>n</w:t>
            </w:r>
            <w:r w:rsidRPr="00A51C3E">
              <w:rPr>
                <w:rFonts w:ascii="Arial" w:hAnsi="Arial"/>
                <w:sz w:val="23"/>
                <w:szCs w:val="23"/>
                <w:lang w:bidi="ar-SA"/>
              </w:rPr>
              <w:t>sistência firme e color</w:t>
            </w:r>
            <w:r w:rsidRPr="00A51C3E">
              <w:rPr>
                <w:rFonts w:ascii="Arial" w:hAnsi="Arial"/>
                <w:sz w:val="23"/>
                <w:szCs w:val="23"/>
                <w:lang w:bidi="ar-SA"/>
              </w:rPr>
              <w:t>a</w:t>
            </w:r>
            <w:r w:rsidRPr="00A51C3E">
              <w:rPr>
                <w:rFonts w:ascii="Arial" w:hAnsi="Arial"/>
                <w:sz w:val="23"/>
                <w:szCs w:val="23"/>
                <w:lang w:bidi="ar-SA"/>
              </w:rPr>
              <w:t>ção e</w:t>
            </w:r>
            <w:r w:rsidRPr="00A51C3E">
              <w:rPr>
                <w:rFonts w:ascii="Arial" w:hAnsi="Arial"/>
                <w:sz w:val="23"/>
                <w:szCs w:val="23"/>
                <w:lang w:bidi="ar-SA"/>
              </w:rPr>
              <w:t>s</w:t>
            </w:r>
            <w:r w:rsidRPr="00A51C3E">
              <w:rPr>
                <w:rFonts w:ascii="Arial" w:hAnsi="Arial"/>
                <w:sz w:val="23"/>
                <w:szCs w:val="23"/>
                <w:lang w:bidi="ar-SA"/>
              </w:rPr>
              <w:t>cura, livre de sujid</w:t>
            </w:r>
            <w:r w:rsidRPr="00A51C3E">
              <w:rPr>
                <w:rFonts w:ascii="Arial" w:hAnsi="Arial"/>
                <w:sz w:val="23"/>
                <w:szCs w:val="23"/>
                <w:lang w:bidi="ar-SA"/>
              </w:rPr>
              <w:t>a</w:t>
            </w:r>
            <w:r w:rsidRPr="00A51C3E">
              <w:rPr>
                <w:rFonts w:ascii="Arial" w:hAnsi="Arial"/>
                <w:sz w:val="23"/>
                <w:szCs w:val="23"/>
                <w:lang w:bidi="ar-SA"/>
              </w:rPr>
              <w:t>des, p</w:t>
            </w:r>
            <w:r w:rsidRPr="00A51C3E">
              <w:rPr>
                <w:rFonts w:ascii="Arial" w:hAnsi="Arial"/>
                <w:sz w:val="23"/>
                <w:szCs w:val="23"/>
                <w:lang w:bidi="ar-SA"/>
              </w:rPr>
              <w:t>a</w:t>
            </w:r>
            <w:r w:rsidRPr="00A51C3E">
              <w:rPr>
                <w:rFonts w:ascii="Arial" w:hAnsi="Arial"/>
                <w:sz w:val="23"/>
                <w:szCs w:val="23"/>
                <w:lang w:bidi="ar-SA"/>
              </w:rPr>
              <w:t>rasitas e sem te</w:t>
            </w:r>
            <w:r w:rsidRPr="00A51C3E">
              <w:rPr>
                <w:rFonts w:ascii="Arial" w:hAnsi="Arial"/>
                <w:sz w:val="23"/>
                <w:szCs w:val="23"/>
                <w:lang w:bidi="ar-SA"/>
              </w:rPr>
              <w:t>r</w:t>
            </w:r>
            <w:r w:rsidRPr="00A51C3E">
              <w:rPr>
                <w:rFonts w:ascii="Arial" w:hAnsi="Arial"/>
                <w:sz w:val="23"/>
                <w:szCs w:val="23"/>
                <w:lang w:bidi="ar-SA"/>
              </w:rPr>
              <w:t>ra ader</w:t>
            </w:r>
            <w:r w:rsidRPr="00A51C3E">
              <w:rPr>
                <w:rFonts w:ascii="Arial" w:hAnsi="Arial"/>
                <w:sz w:val="23"/>
                <w:szCs w:val="23"/>
                <w:lang w:bidi="ar-SA"/>
              </w:rPr>
              <w:t>i</w:t>
            </w:r>
            <w:r w:rsidRPr="00A51C3E">
              <w:rPr>
                <w:rFonts w:ascii="Arial" w:hAnsi="Arial"/>
                <w:sz w:val="23"/>
                <w:szCs w:val="23"/>
                <w:lang w:bidi="ar-SA"/>
              </w:rPr>
              <w:t>da à s</w:t>
            </w:r>
            <w:r w:rsidRPr="00A51C3E">
              <w:rPr>
                <w:rFonts w:ascii="Arial" w:hAnsi="Arial"/>
                <w:sz w:val="23"/>
                <w:szCs w:val="23"/>
                <w:lang w:bidi="ar-SA"/>
              </w:rPr>
              <w:t>u</w:t>
            </w:r>
            <w:r w:rsidRPr="00A51C3E">
              <w:rPr>
                <w:rFonts w:ascii="Arial" w:hAnsi="Arial"/>
                <w:sz w:val="23"/>
                <w:szCs w:val="23"/>
                <w:lang w:bidi="ar-SA"/>
              </w:rPr>
              <w:t>perfície externa. Será rejeitado tempero natural com a</w:t>
            </w:r>
            <w:r w:rsidRPr="00A51C3E">
              <w:rPr>
                <w:rFonts w:ascii="Arial" w:hAnsi="Arial"/>
                <w:sz w:val="23"/>
                <w:szCs w:val="23"/>
                <w:lang w:bidi="ar-SA"/>
              </w:rPr>
              <w:t>s</w:t>
            </w:r>
            <w:r w:rsidRPr="00A51C3E">
              <w:rPr>
                <w:rFonts w:ascii="Arial" w:hAnsi="Arial"/>
                <w:sz w:val="23"/>
                <w:szCs w:val="23"/>
                <w:lang w:bidi="ar-SA"/>
              </w:rPr>
              <w:t>pecto envelh</w:t>
            </w:r>
            <w:r w:rsidRPr="00A51C3E">
              <w:rPr>
                <w:rFonts w:ascii="Arial" w:hAnsi="Arial"/>
                <w:sz w:val="23"/>
                <w:szCs w:val="23"/>
                <w:lang w:bidi="ar-SA"/>
              </w:rPr>
              <w:t>e</w:t>
            </w:r>
            <w:r w:rsidRPr="00A51C3E">
              <w:rPr>
                <w:rFonts w:ascii="Arial" w:hAnsi="Arial"/>
                <w:sz w:val="23"/>
                <w:szCs w:val="23"/>
                <w:lang w:bidi="ar-SA"/>
              </w:rPr>
              <w:t>cido, desidr</w:t>
            </w:r>
            <w:r w:rsidRPr="00A51C3E">
              <w:rPr>
                <w:rFonts w:ascii="Arial" w:hAnsi="Arial"/>
                <w:sz w:val="23"/>
                <w:szCs w:val="23"/>
                <w:lang w:bidi="ar-SA"/>
              </w:rPr>
              <w:t>a</w:t>
            </w:r>
            <w:r w:rsidRPr="00A51C3E">
              <w:rPr>
                <w:rFonts w:ascii="Arial" w:hAnsi="Arial"/>
                <w:sz w:val="23"/>
                <w:szCs w:val="23"/>
                <w:lang w:bidi="ar-SA"/>
              </w:rPr>
              <w:t xml:space="preserve">tado (murcho) </w:t>
            </w:r>
            <w:r w:rsidRPr="00A51C3E">
              <w:rPr>
                <w:rFonts w:ascii="Arial" w:hAnsi="Arial"/>
                <w:sz w:val="23"/>
                <w:szCs w:val="23"/>
                <w:lang w:bidi="ar-SA"/>
              </w:rPr>
              <w:lastRenderedPageBreak/>
              <w:t>e de t</w:t>
            </w:r>
            <w:r w:rsidRPr="00A51C3E">
              <w:rPr>
                <w:rFonts w:ascii="Arial" w:hAnsi="Arial"/>
                <w:sz w:val="23"/>
                <w:szCs w:val="23"/>
                <w:lang w:bidi="ar-SA"/>
              </w:rPr>
              <w:t>a</w:t>
            </w:r>
            <w:r w:rsidRPr="00A51C3E">
              <w:rPr>
                <w:rFonts w:ascii="Arial" w:hAnsi="Arial"/>
                <w:sz w:val="23"/>
                <w:szCs w:val="23"/>
                <w:lang w:bidi="ar-SA"/>
              </w:rPr>
              <w:t>manho abaixo do solic</w:t>
            </w:r>
            <w:r w:rsidRPr="00A51C3E">
              <w:rPr>
                <w:rFonts w:ascii="Arial" w:hAnsi="Arial"/>
                <w:sz w:val="23"/>
                <w:szCs w:val="23"/>
                <w:lang w:bidi="ar-SA"/>
              </w:rPr>
              <w:t>i</w:t>
            </w:r>
            <w:r w:rsidRPr="00A51C3E">
              <w:rPr>
                <w:rFonts w:ascii="Arial" w:hAnsi="Arial"/>
                <w:sz w:val="23"/>
                <w:szCs w:val="23"/>
                <w:lang w:bidi="ar-SA"/>
              </w:rPr>
              <w:t>tado. Deverá ser e</w:t>
            </w:r>
            <w:r w:rsidRPr="00A51C3E">
              <w:rPr>
                <w:rFonts w:ascii="Arial" w:hAnsi="Arial"/>
                <w:sz w:val="23"/>
                <w:szCs w:val="23"/>
                <w:lang w:bidi="ar-SA"/>
              </w:rPr>
              <w:t>n</w:t>
            </w:r>
            <w:r w:rsidRPr="00A51C3E">
              <w:rPr>
                <w:rFonts w:ascii="Arial" w:hAnsi="Arial"/>
                <w:sz w:val="23"/>
                <w:szCs w:val="23"/>
                <w:lang w:bidi="ar-SA"/>
              </w:rPr>
              <w:t>tregue acond</w:t>
            </w:r>
            <w:r w:rsidRPr="00A51C3E">
              <w:rPr>
                <w:rFonts w:ascii="Arial" w:hAnsi="Arial"/>
                <w:sz w:val="23"/>
                <w:szCs w:val="23"/>
                <w:lang w:bidi="ar-SA"/>
              </w:rPr>
              <w:t>i</w:t>
            </w:r>
            <w:r w:rsidRPr="00A51C3E">
              <w:rPr>
                <w:rFonts w:ascii="Arial" w:hAnsi="Arial"/>
                <w:sz w:val="23"/>
                <w:szCs w:val="23"/>
                <w:lang w:bidi="ar-SA"/>
              </w:rPr>
              <w:t>cionado em caixa plástica vazada ou sacos plásticos transp</w:t>
            </w:r>
            <w:r w:rsidRPr="00A51C3E">
              <w:rPr>
                <w:rFonts w:ascii="Arial" w:hAnsi="Arial"/>
                <w:sz w:val="23"/>
                <w:szCs w:val="23"/>
                <w:lang w:bidi="ar-SA"/>
              </w:rPr>
              <w:t>a</w:t>
            </w:r>
            <w:r w:rsidRPr="00A51C3E">
              <w:rPr>
                <w:rFonts w:ascii="Arial" w:hAnsi="Arial"/>
                <w:sz w:val="23"/>
                <w:szCs w:val="23"/>
                <w:lang w:bidi="ar-SA"/>
              </w:rPr>
              <w:t>rentes.</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lastRenderedPageBreak/>
              <w:t>R$ 7,50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R$ 6,20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R$ 5,00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R$ 6,50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R$ 7,80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R$ 7,55</w:t>
            </w:r>
          </w:p>
        </w:tc>
      </w:tr>
      <w:tr w:rsidR="009F5F8C" w:rsidRPr="00A51C3E" w:rsidTr="00F00569">
        <w:trPr>
          <w:trHeight w:val="5160"/>
          <w:jc w:val="center"/>
        </w:trPr>
        <w:tc>
          <w:tcPr>
            <w:tcW w:w="0" w:type="auto"/>
            <w:tcBorders>
              <w:top w:val="nil"/>
              <w:left w:val="single" w:sz="8" w:space="0" w:color="000000"/>
              <w:bottom w:val="single" w:sz="8" w:space="0" w:color="000000"/>
              <w:right w:val="nil"/>
            </w:tcBorders>
            <w:shd w:val="clear" w:color="000000" w:fill="00B050"/>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lastRenderedPageBreak/>
              <w:t>55</w:t>
            </w:r>
          </w:p>
        </w:tc>
        <w:tc>
          <w:tcPr>
            <w:tcW w:w="0" w:type="auto"/>
            <w:tcBorders>
              <w:top w:val="nil"/>
              <w:left w:val="single" w:sz="8" w:space="0" w:color="000000"/>
              <w:bottom w:val="single" w:sz="8" w:space="0" w:color="000000"/>
              <w:right w:val="nil"/>
            </w:tcBorders>
            <w:shd w:val="clear" w:color="000000" w:fill="FFFFFF"/>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600</w:t>
            </w:r>
          </w:p>
        </w:tc>
        <w:tc>
          <w:tcPr>
            <w:tcW w:w="0" w:type="auto"/>
            <w:tcBorders>
              <w:top w:val="nil"/>
              <w:left w:val="single" w:sz="8" w:space="0" w:color="000000"/>
              <w:bottom w:val="single" w:sz="8" w:space="0" w:color="000000"/>
              <w:right w:val="nil"/>
            </w:tcBorders>
            <w:shd w:val="clear" w:color="000000" w:fill="FFFFFF"/>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 xml:space="preserve">Kg </w:t>
            </w:r>
          </w:p>
        </w:tc>
        <w:tc>
          <w:tcPr>
            <w:tcW w:w="0" w:type="auto"/>
            <w:tcBorders>
              <w:top w:val="nil"/>
              <w:left w:val="single" w:sz="8" w:space="0" w:color="000000"/>
              <w:bottom w:val="single" w:sz="8" w:space="0" w:color="000000"/>
              <w:right w:val="nil"/>
            </w:tcBorders>
            <w:shd w:val="clear" w:color="000000" w:fill="FFFFFF"/>
            <w:hideMark/>
          </w:tcPr>
          <w:p w:rsidR="009F5F8C" w:rsidRPr="00A51C3E" w:rsidRDefault="009F5F8C" w:rsidP="00F00569">
            <w:pPr>
              <w:suppressAutoHyphens w:val="0"/>
              <w:rPr>
                <w:rFonts w:ascii="Arial" w:hAnsi="Arial"/>
                <w:b/>
                <w:bCs/>
                <w:sz w:val="23"/>
                <w:szCs w:val="23"/>
                <w:lang w:bidi="ar-SA"/>
              </w:rPr>
            </w:pPr>
            <w:r w:rsidRPr="00A51C3E">
              <w:rPr>
                <w:rFonts w:ascii="Arial" w:hAnsi="Arial"/>
                <w:b/>
                <w:bCs/>
                <w:sz w:val="23"/>
                <w:szCs w:val="23"/>
                <w:lang w:bidi="ar-SA"/>
              </w:rPr>
              <w:t>TOM</w:t>
            </w:r>
            <w:r w:rsidRPr="00A51C3E">
              <w:rPr>
                <w:rFonts w:ascii="Arial" w:hAnsi="Arial"/>
                <w:b/>
                <w:bCs/>
                <w:sz w:val="23"/>
                <w:szCs w:val="23"/>
                <w:lang w:bidi="ar-SA"/>
              </w:rPr>
              <w:t>A</w:t>
            </w:r>
            <w:r w:rsidRPr="00A51C3E">
              <w:rPr>
                <w:rFonts w:ascii="Arial" w:hAnsi="Arial"/>
                <w:b/>
                <w:bCs/>
                <w:sz w:val="23"/>
                <w:szCs w:val="23"/>
                <w:lang w:bidi="ar-SA"/>
              </w:rPr>
              <w:t>TE</w:t>
            </w:r>
            <w:r w:rsidRPr="00A51C3E">
              <w:rPr>
                <w:rFonts w:ascii="Arial" w:hAnsi="Arial"/>
                <w:sz w:val="23"/>
                <w:szCs w:val="23"/>
                <w:lang w:bidi="ar-SA"/>
              </w:rPr>
              <w:t xml:space="preserve">, </w:t>
            </w:r>
            <w:proofErr w:type="spellStart"/>
            <w:r w:rsidRPr="00A51C3E">
              <w:rPr>
                <w:rFonts w:ascii="Arial" w:hAnsi="Arial"/>
                <w:sz w:val="23"/>
                <w:szCs w:val="23"/>
                <w:lang w:bidi="ar-SA"/>
              </w:rPr>
              <w:t>s</w:t>
            </w:r>
            <w:r w:rsidRPr="00A51C3E">
              <w:rPr>
                <w:rFonts w:ascii="Arial" w:hAnsi="Arial"/>
                <w:sz w:val="23"/>
                <w:szCs w:val="23"/>
                <w:lang w:bidi="ar-SA"/>
              </w:rPr>
              <w:t>e</w:t>
            </w:r>
            <w:r w:rsidRPr="00A51C3E">
              <w:rPr>
                <w:rFonts w:ascii="Arial" w:hAnsi="Arial"/>
                <w:sz w:val="23"/>
                <w:szCs w:val="23"/>
                <w:lang w:bidi="ar-SA"/>
              </w:rPr>
              <w:t>mimad</w:t>
            </w:r>
            <w:r w:rsidRPr="00A51C3E">
              <w:rPr>
                <w:rFonts w:ascii="Arial" w:hAnsi="Arial"/>
                <w:sz w:val="23"/>
                <w:szCs w:val="23"/>
                <w:lang w:bidi="ar-SA"/>
              </w:rPr>
              <w:t>u</w:t>
            </w:r>
            <w:r w:rsidRPr="00A51C3E">
              <w:rPr>
                <w:rFonts w:ascii="Arial" w:hAnsi="Arial"/>
                <w:sz w:val="23"/>
                <w:szCs w:val="23"/>
                <w:lang w:bidi="ar-SA"/>
              </w:rPr>
              <w:t>ro</w:t>
            </w:r>
            <w:proofErr w:type="spellEnd"/>
            <w:r w:rsidRPr="00A51C3E">
              <w:rPr>
                <w:rFonts w:ascii="Arial" w:hAnsi="Arial"/>
                <w:sz w:val="23"/>
                <w:szCs w:val="23"/>
                <w:lang w:bidi="ar-SA"/>
              </w:rPr>
              <w:t>, de 1ª qualid</w:t>
            </w:r>
            <w:r w:rsidRPr="00A51C3E">
              <w:rPr>
                <w:rFonts w:ascii="Arial" w:hAnsi="Arial"/>
                <w:sz w:val="23"/>
                <w:szCs w:val="23"/>
                <w:lang w:bidi="ar-SA"/>
              </w:rPr>
              <w:t>a</w:t>
            </w:r>
            <w:r w:rsidRPr="00A51C3E">
              <w:rPr>
                <w:rFonts w:ascii="Arial" w:hAnsi="Arial"/>
                <w:sz w:val="23"/>
                <w:szCs w:val="23"/>
                <w:lang w:bidi="ar-SA"/>
              </w:rPr>
              <w:t>de, cla</w:t>
            </w:r>
            <w:r w:rsidRPr="00A51C3E">
              <w:rPr>
                <w:rFonts w:ascii="Arial" w:hAnsi="Arial"/>
                <w:sz w:val="23"/>
                <w:szCs w:val="23"/>
                <w:lang w:bidi="ar-SA"/>
              </w:rPr>
              <w:t>s</w:t>
            </w:r>
            <w:r w:rsidRPr="00A51C3E">
              <w:rPr>
                <w:rFonts w:ascii="Arial" w:hAnsi="Arial"/>
                <w:sz w:val="23"/>
                <w:szCs w:val="23"/>
                <w:lang w:bidi="ar-SA"/>
              </w:rPr>
              <w:t>se média ou gra</w:t>
            </w:r>
            <w:r w:rsidRPr="00A51C3E">
              <w:rPr>
                <w:rFonts w:ascii="Arial" w:hAnsi="Arial"/>
                <w:sz w:val="23"/>
                <w:szCs w:val="23"/>
                <w:lang w:bidi="ar-SA"/>
              </w:rPr>
              <w:t>n</w:t>
            </w:r>
            <w:r w:rsidRPr="00A51C3E">
              <w:rPr>
                <w:rFonts w:ascii="Arial" w:hAnsi="Arial"/>
                <w:sz w:val="23"/>
                <w:szCs w:val="23"/>
                <w:lang w:bidi="ar-SA"/>
              </w:rPr>
              <w:t>de, de 50 a 60 mm de di</w:t>
            </w:r>
            <w:r w:rsidRPr="00A51C3E">
              <w:rPr>
                <w:rFonts w:ascii="Arial" w:hAnsi="Arial"/>
                <w:sz w:val="23"/>
                <w:szCs w:val="23"/>
                <w:lang w:bidi="ar-SA"/>
              </w:rPr>
              <w:t>â</w:t>
            </w:r>
            <w:r w:rsidRPr="00A51C3E">
              <w:rPr>
                <w:rFonts w:ascii="Arial" w:hAnsi="Arial"/>
                <w:sz w:val="23"/>
                <w:szCs w:val="23"/>
                <w:lang w:bidi="ar-SA"/>
              </w:rPr>
              <w:t>metro transve</w:t>
            </w:r>
            <w:r w:rsidRPr="00A51C3E">
              <w:rPr>
                <w:rFonts w:ascii="Arial" w:hAnsi="Arial"/>
                <w:sz w:val="23"/>
                <w:szCs w:val="23"/>
                <w:lang w:bidi="ar-SA"/>
              </w:rPr>
              <w:t>r</w:t>
            </w:r>
            <w:r w:rsidRPr="00A51C3E">
              <w:rPr>
                <w:rFonts w:ascii="Arial" w:hAnsi="Arial"/>
                <w:sz w:val="23"/>
                <w:szCs w:val="23"/>
                <w:lang w:bidi="ar-SA"/>
              </w:rPr>
              <w:t>sal do fruto, pesando de 100 a 200 gramas a unidade com casca de color</w:t>
            </w:r>
            <w:r w:rsidRPr="00A51C3E">
              <w:rPr>
                <w:rFonts w:ascii="Arial" w:hAnsi="Arial"/>
                <w:sz w:val="23"/>
                <w:szCs w:val="23"/>
                <w:lang w:bidi="ar-SA"/>
              </w:rPr>
              <w:t>a</w:t>
            </w:r>
            <w:r w:rsidRPr="00A51C3E">
              <w:rPr>
                <w:rFonts w:ascii="Arial" w:hAnsi="Arial"/>
                <w:sz w:val="23"/>
                <w:szCs w:val="23"/>
                <w:lang w:bidi="ar-SA"/>
              </w:rPr>
              <w:t>ção ve</w:t>
            </w:r>
            <w:r w:rsidRPr="00A51C3E">
              <w:rPr>
                <w:rFonts w:ascii="Arial" w:hAnsi="Arial"/>
                <w:sz w:val="23"/>
                <w:szCs w:val="23"/>
                <w:lang w:bidi="ar-SA"/>
              </w:rPr>
              <w:t>r</w:t>
            </w:r>
            <w:r w:rsidRPr="00A51C3E">
              <w:rPr>
                <w:rFonts w:ascii="Arial" w:hAnsi="Arial"/>
                <w:sz w:val="23"/>
                <w:szCs w:val="23"/>
                <w:lang w:bidi="ar-SA"/>
              </w:rPr>
              <w:t>melha, textura lisa e íntegra, sem l</w:t>
            </w:r>
            <w:r w:rsidRPr="00A51C3E">
              <w:rPr>
                <w:rFonts w:ascii="Arial" w:hAnsi="Arial"/>
                <w:sz w:val="23"/>
                <w:szCs w:val="23"/>
                <w:lang w:bidi="ar-SA"/>
              </w:rPr>
              <w:t>e</w:t>
            </w:r>
            <w:r w:rsidRPr="00A51C3E">
              <w:rPr>
                <w:rFonts w:ascii="Arial" w:hAnsi="Arial"/>
                <w:sz w:val="23"/>
                <w:szCs w:val="23"/>
                <w:lang w:bidi="ar-SA"/>
              </w:rPr>
              <w:t>sões, rupturas e m</w:t>
            </w:r>
            <w:r w:rsidRPr="00A51C3E">
              <w:rPr>
                <w:rFonts w:ascii="Arial" w:hAnsi="Arial"/>
                <w:sz w:val="23"/>
                <w:szCs w:val="23"/>
                <w:lang w:bidi="ar-SA"/>
              </w:rPr>
              <w:t>a</w:t>
            </w:r>
            <w:r w:rsidRPr="00A51C3E">
              <w:rPr>
                <w:rFonts w:ascii="Arial" w:hAnsi="Arial"/>
                <w:sz w:val="23"/>
                <w:szCs w:val="23"/>
                <w:lang w:bidi="ar-SA"/>
              </w:rPr>
              <w:t>chucad</w:t>
            </w:r>
            <w:r w:rsidRPr="00A51C3E">
              <w:rPr>
                <w:rFonts w:ascii="Arial" w:hAnsi="Arial"/>
                <w:sz w:val="23"/>
                <w:szCs w:val="23"/>
                <w:lang w:bidi="ar-SA"/>
              </w:rPr>
              <w:t>u</w:t>
            </w:r>
            <w:r w:rsidRPr="00A51C3E">
              <w:rPr>
                <w:rFonts w:ascii="Arial" w:hAnsi="Arial"/>
                <w:sz w:val="23"/>
                <w:szCs w:val="23"/>
                <w:lang w:bidi="ar-SA"/>
              </w:rPr>
              <w:t>ras, ise</w:t>
            </w:r>
            <w:r w:rsidRPr="00A51C3E">
              <w:rPr>
                <w:rFonts w:ascii="Arial" w:hAnsi="Arial"/>
                <w:sz w:val="23"/>
                <w:szCs w:val="23"/>
                <w:lang w:bidi="ar-SA"/>
              </w:rPr>
              <w:t>n</w:t>
            </w:r>
            <w:r w:rsidRPr="00A51C3E">
              <w:rPr>
                <w:rFonts w:ascii="Arial" w:hAnsi="Arial"/>
                <w:sz w:val="23"/>
                <w:szCs w:val="23"/>
                <w:lang w:bidi="ar-SA"/>
              </w:rPr>
              <w:lastRenderedPageBreak/>
              <w:t>to de bolor, larvas, sem te</w:t>
            </w:r>
            <w:r w:rsidRPr="00A51C3E">
              <w:rPr>
                <w:rFonts w:ascii="Arial" w:hAnsi="Arial"/>
                <w:sz w:val="23"/>
                <w:szCs w:val="23"/>
                <w:lang w:bidi="ar-SA"/>
              </w:rPr>
              <w:t>r</w:t>
            </w:r>
            <w:r w:rsidRPr="00A51C3E">
              <w:rPr>
                <w:rFonts w:ascii="Arial" w:hAnsi="Arial"/>
                <w:sz w:val="23"/>
                <w:szCs w:val="23"/>
                <w:lang w:bidi="ar-SA"/>
              </w:rPr>
              <w:t>ra e co</w:t>
            </w:r>
            <w:r w:rsidRPr="00A51C3E">
              <w:rPr>
                <w:rFonts w:ascii="Arial" w:hAnsi="Arial"/>
                <w:sz w:val="23"/>
                <w:szCs w:val="23"/>
                <w:lang w:bidi="ar-SA"/>
              </w:rPr>
              <w:t>r</w:t>
            </w:r>
            <w:r w:rsidRPr="00A51C3E">
              <w:rPr>
                <w:rFonts w:ascii="Arial" w:hAnsi="Arial"/>
                <w:sz w:val="23"/>
                <w:szCs w:val="23"/>
                <w:lang w:bidi="ar-SA"/>
              </w:rPr>
              <w:t>pos e</w:t>
            </w:r>
            <w:r w:rsidRPr="00A51C3E">
              <w:rPr>
                <w:rFonts w:ascii="Arial" w:hAnsi="Arial"/>
                <w:sz w:val="23"/>
                <w:szCs w:val="23"/>
                <w:lang w:bidi="ar-SA"/>
              </w:rPr>
              <w:t>s</w:t>
            </w:r>
            <w:r w:rsidRPr="00A51C3E">
              <w:rPr>
                <w:rFonts w:ascii="Arial" w:hAnsi="Arial"/>
                <w:sz w:val="23"/>
                <w:szCs w:val="23"/>
                <w:lang w:bidi="ar-SA"/>
              </w:rPr>
              <w:t>tranhos aderidos à supe</w:t>
            </w:r>
            <w:r w:rsidRPr="00A51C3E">
              <w:rPr>
                <w:rFonts w:ascii="Arial" w:hAnsi="Arial"/>
                <w:sz w:val="23"/>
                <w:szCs w:val="23"/>
                <w:lang w:bidi="ar-SA"/>
              </w:rPr>
              <w:t>r</w:t>
            </w:r>
            <w:r w:rsidRPr="00A51C3E">
              <w:rPr>
                <w:rFonts w:ascii="Arial" w:hAnsi="Arial"/>
                <w:sz w:val="23"/>
                <w:szCs w:val="23"/>
                <w:lang w:bidi="ar-SA"/>
              </w:rPr>
              <w:t>fície e</w:t>
            </w:r>
            <w:r w:rsidRPr="00A51C3E">
              <w:rPr>
                <w:rFonts w:ascii="Arial" w:hAnsi="Arial"/>
                <w:sz w:val="23"/>
                <w:szCs w:val="23"/>
                <w:lang w:bidi="ar-SA"/>
              </w:rPr>
              <w:t>x</w:t>
            </w:r>
            <w:r w:rsidRPr="00A51C3E">
              <w:rPr>
                <w:rFonts w:ascii="Arial" w:hAnsi="Arial"/>
                <w:sz w:val="23"/>
                <w:szCs w:val="23"/>
                <w:lang w:bidi="ar-SA"/>
              </w:rPr>
              <w:t>terna. Será rejeitado tomate com grau de am</w:t>
            </w:r>
            <w:r w:rsidRPr="00A51C3E">
              <w:rPr>
                <w:rFonts w:ascii="Arial" w:hAnsi="Arial"/>
                <w:sz w:val="23"/>
                <w:szCs w:val="23"/>
                <w:lang w:bidi="ar-SA"/>
              </w:rPr>
              <w:t>a</w:t>
            </w:r>
            <w:r w:rsidRPr="00A51C3E">
              <w:rPr>
                <w:rFonts w:ascii="Arial" w:hAnsi="Arial"/>
                <w:sz w:val="23"/>
                <w:szCs w:val="23"/>
                <w:lang w:bidi="ar-SA"/>
              </w:rPr>
              <w:t>durec</w:t>
            </w:r>
            <w:r w:rsidRPr="00A51C3E">
              <w:rPr>
                <w:rFonts w:ascii="Arial" w:hAnsi="Arial"/>
                <w:sz w:val="23"/>
                <w:szCs w:val="23"/>
                <w:lang w:bidi="ar-SA"/>
              </w:rPr>
              <w:t>i</w:t>
            </w:r>
            <w:r w:rsidRPr="00A51C3E">
              <w:rPr>
                <w:rFonts w:ascii="Arial" w:hAnsi="Arial"/>
                <w:sz w:val="23"/>
                <w:szCs w:val="23"/>
                <w:lang w:bidi="ar-SA"/>
              </w:rPr>
              <w:t>mento avanç</w:t>
            </w:r>
            <w:r w:rsidRPr="00A51C3E">
              <w:rPr>
                <w:rFonts w:ascii="Arial" w:hAnsi="Arial"/>
                <w:sz w:val="23"/>
                <w:szCs w:val="23"/>
                <w:lang w:bidi="ar-SA"/>
              </w:rPr>
              <w:t>a</w:t>
            </w:r>
            <w:r w:rsidRPr="00A51C3E">
              <w:rPr>
                <w:rFonts w:ascii="Arial" w:hAnsi="Arial"/>
                <w:sz w:val="23"/>
                <w:szCs w:val="23"/>
                <w:lang w:bidi="ar-SA"/>
              </w:rPr>
              <w:t>do, apr</w:t>
            </w:r>
            <w:r w:rsidRPr="00A51C3E">
              <w:rPr>
                <w:rFonts w:ascii="Arial" w:hAnsi="Arial"/>
                <w:sz w:val="23"/>
                <w:szCs w:val="23"/>
                <w:lang w:bidi="ar-SA"/>
              </w:rPr>
              <w:t>e</w:t>
            </w:r>
            <w:r w:rsidRPr="00A51C3E">
              <w:rPr>
                <w:rFonts w:ascii="Arial" w:hAnsi="Arial"/>
                <w:sz w:val="23"/>
                <w:szCs w:val="23"/>
                <w:lang w:bidi="ar-SA"/>
              </w:rPr>
              <w:t>sentando lesões na casca e com presença de suj</w:t>
            </w:r>
            <w:r w:rsidRPr="00A51C3E">
              <w:rPr>
                <w:rFonts w:ascii="Arial" w:hAnsi="Arial"/>
                <w:sz w:val="23"/>
                <w:szCs w:val="23"/>
                <w:lang w:bidi="ar-SA"/>
              </w:rPr>
              <w:t>i</w:t>
            </w:r>
            <w:r w:rsidRPr="00A51C3E">
              <w:rPr>
                <w:rFonts w:ascii="Arial" w:hAnsi="Arial"/>
                <w:sz w:val="23"/>
                <w:szCs w:val="23"/>
                <w:lang w:bidi="ar-SA"/>
              </w:rPr>
              <w:t>dades. Deverá ser e</w:t>
            </w:r>
            <w:r w:rsidRPr="00A51C3E">
              <w:rPr>
                <w:rFonts w:ascii="Arial" w:hAnsi="Arial"/>
                <w:sz w:val="23"/>
                <w:szCs w:val="23"/>
                <w:lang w:bidi="ar-SA"/>
              </w:rPr>
              <w:t>n</w:t>
            </w:r>
            <w:r w:rsidRPr="00A51C3E">
              <w:rPr>
                <w:rFonts w:ascii="Arial" w:hAnsi="Arial"/>
                <w:sz w:val="23"/>
                <w:szCs w:val="23"/>
                <w:lang w:bidi="ar-SA"/>
              </w:rPr>
              <w:t>tregue acond</w:t>
            </w:r>
            <w:r w:rsidRPr="00A51C3E">
              <w:rPr>
                <w:rFonts w:ascii="Arial" w:hAnsi="Arial"/>
                <w:sz w:val="23"/>
                <w:szCs w:val="23"/>
                <w:lang w:bidi="ar-SA"/>
              </w:rPr>
              <w:t>i</w:t>
            </w:r>
            <w:r w:rsidRPr="00A51C3E">
              <w:rPr>
                <w:rFonts w:ascii="Arial" w:hAnsi="Arial"/>
                <w:sz w:val="23"/>
                <w:szCs w:val="23"/>
                <w:lang w:bidi="ar-SA"/>
              </w:rPr>
              <w:t>cionado em caixa plástica vazada ou sacos plásticos transp</w:t>
            </w:r>
            <w:r w:rsidRPr="00A51C3E">
              <w:rPr>
                <w:rFonts w:ascii="Arial" w:hAnsi="Arial"/>
                <w:sz w:val="23"/>
                <w:szCs w:val="23"/>
                <w:lang w:bidi="ar-SA"/>
              </w:rPr>
              <w:t>a</w:t>
            </w:r>
            <w:r w:rsidRPr="00A51C3E">
              <w:rPr>
                <w:rFonts w:ascii="Arial" w:hAnsi="Arial"/>
                <w:sz w:val="23"/>
                <w:szCs w:val="23"/>
                <w:lang w:bidi="ar-SA"/>
              </w:rPr>
              <w:t>rentes.</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lastRenderedPageBreak/>
              <w:t>R$ 9,50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R$ 9,00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R$ 9,25</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R$ 9,70</w:t>
            </w:r>
          </w:p>
        </w:tc>
        <w:tc>
          <w:tcPr>
            <w:tcW w:w="0" w:type="auto"/>
            <w:tcBorders>
              <w:top w:val="nil"/>
              <w:left w:val="nil"/>
              <w:bottom w:val="single" w:sz="4" w:space="0" w:color="auto"/>
              <w:right w:val="single" w:sz="4" w:space="0" w:color="auto"/>
            </w:tcBorders>
            <w:shd w:val="clear" w:color="auto" w:fill="auto"/>
            <w:vAlign w:val="center"/>
            <w:hideMark/>
          </w:tcPr>
          <w:p w:rsidR="009F5F8C" w:rsidRPr="00A51C3E" w:rsidRDefault="009F5F8C" w:rsidP="00F00569">
            <w:pPr>
              <w:suppressAutoHyphens w:val="0"/>
              <w:jc w:val="center"/>
              <w:rPr>
                <w:rFonts w:ascii="Arial" w:hAnsi="Arial"/>
                <w:sz w:val="23"/>
                <w:szCs w:val="23"/>
                <w:lang w:bidi="ar-SA"/>
              </w:rPr>
            </w:pPr>
            <w:r w:rsidRPr="00A51C3E">
              <w:rPr>
                <w:rFonts w:ascii="Arial" w:hAnsi="Arial"/>
                <w:sz w:val="23"/>
                <w:szCs w:val="23"/>
                <w:lang w:bidi="ar-SA"/>
              </w:rPr>
              <w:t>R$ 9,50</w:t>
            </w:r>
          </w:p>
        </w:tc>
      </w:tr>
    </w:tbl>
    <w:p w:rsidR="009F5F8C" w:rsidRDefault="009F5F8C" w:rsidP="009F5F8C">
      <w:pPr>
        <w:spacing w:line="360" w:lineRule="auto"/>
        <w:rPr>
          <w:rFonts w:ascii="Arial" w:hAnsi="Arial"/>
        </w:rPr>
      </w:pPr>
    </w:p>
    <w:p w:rsidR="009F5F8C" w:rsidRDefault="009F5F8C" w:rsidP="009F5F8C">
      <w:pPr>
        <w:spacing w:line="360" w:lineRule="auto"/>
        <w:rPr>
          <w:rFonts w:ascii="Arial" w:hAnsi="Arial"/>
        </w:rPr>
      </w:pPr>
    </w:p>
    <w:p w:rsidR="009F5F8C" w:rsidRPr="00861E59" w:rsidRDefault="009F5F8C" w:rsidP="009F5F8C">
      <w:pPr>
        <w:spacing w:line="360" w:lineRule="auto"/>
        <w:jc w:val="center"/>
        <w:rPr>
          <w:rFonts w:ascii="Arial" w:hAnsi="Arial"/>
          <w:b/>
        </w:rPr>
      </w:pPr>
      <w:r w:rsidRPr="00861E59">
        <w:rPr>
          <w:rFonts w:ascii="Arial" w:hAnsi="Arial"/>
          <w:b/>
        </w:rPr>
        <w:t>VI – ESTIMATIVA DO PREÇO DA CONTRATAÇÃO</w:t>
      </w:r>
    </w:p>
    <w:p w:rsidR="009F5F8C" w:rsidRDefault="009F5F8C" w:rsidP="009F5F8C">
      <w:pPr>
        <w:spacing w:line="360" w:lineRule="auto"/>
        <w:jc w:val="center"/>
        <w:rPr>
          <w:rFonts w:ascii="Arial" w:hAnsi="Arial"/>
        </w:rPr>
      </w:pPr>
    </w:p>
    <w:p w:rsidR="009F5F8C" w:rsidRDefault="009F5F8C" w:rsidP="009F5F8C">
      <w:pPr>
        <w:spacing w:line="360" w:lineRule="auto"/>
        <w:rPr>
          <w:rFonts w:ascii="Arial" w:hAnsi="Arial"/>
        </w:rPr>
      </w:pPr>
      <w:r>
        <w:rPr>
          <w:rFonts w:ascii="Arial" w:hAnsi="Arial"/>
        </w:rPr>
        <w:t>Fundamentação: Após analise de mercado e de busca por orçamentos, os orçamentos adquiridos foram utilizados para realizar o cálculo de média e mediana de valores de cada item.</w:t>
      </w:r>
    </w:p>
    <w:p w:rsidR="009F5F8C" w:rsidRDefault="009F5F8C" w:rsidP="009F5F8C">
      <w:pPr>
        <w:spacing w:line="360" w:lineRule="auto"/>
        <w:rPr>
          <w:rFonts w:ascii="Arial" w:hAnsi="Arial"/>
        </w:rPr>
      </w:pPr>
    </w:p>
    <w:tbl>
      <w:tblPr>
        <w:tblW w:w="9883" w:type="dxa"/>
        <w:tblInd w:w="55" w:type="dxa"/>
        <w:tblCellMar>
          <w:left w:w="70" w:type="dxa"/>
          <w:right w:w="70" w:type="dxa"/>
        </w:tblCellMar>
        <w:tblLook w:val="04A0"/>
      </w:tblPr>
      <w:tblGrid>
        <w:gridCol w:w="1039"/>
        <w:gridCol w:w="1295"/>
        <w:gridCol w:w="1500"/>
        <w:gridCol w:w="2522"/>
        <w:gridCol w:w="1348"/>
        <w:gridCol w:w="1423"/>
        <w:gridCol w:w="1640"/>
      </w:tblGrid>
      <w:tr w:rsidR="009F5F8C" w:rsidRPr="00655A38" w:rsidTr="00F00569">
        <w:trPr>
          <w:trHeight w:val="30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9F5F8C" w:rsidRPr="00655A38" w:rsidRDefault="009F5F8C" w:rsidP="00F00569">
            <w:pPr>
              <w:suppressAutoHyphens w:val="0"/>
              <w:rPr>
                <w:rFonts w:ascii="Arial" w:hAnsi="Arial"/>
                <w:b/>
                <w:bCs/>
                <w:sz w:val="23"/>
                <w:szCs w:val="23"/>
                <w:lang w:bidi="ar-SA"/>
              </w:rPr>
            </w:pPr>
            <w:r w:rsidRPr="00655A38">
              <w:rPr>
                <w:rFonts w:ascii="Arial" w:hAnsi="Arial"/>
                <w:b/>
                <w:bCs/>
                <w:sz w:val="23"/>
                <w:szCs w:val="23"/>
                <w:lang w:bidi="ar-SA"/>
              </w:rPr>
              <w:lastRenderedPageBreak/>
              <w:t>Item</w:t>
            </w:r>
          </w:p>
        </w:tc>
        <w:tc>
          <w:tcPr>
            <w:tcW w:w="0" w:type="auto"/>
            <w:tcBorders>
              <w:top w:val="single" w:sz="8" w:space="0" w:color="000000"/>
              <w:left w:val="nil"/>
              <w:bottom w:val="nil"/>
              <w:right w:val="nil"/>
            </w:tcBorders>
            <w:shd w:val="clear" w:color="auto" w:fill="auto"/>
            <w:hideMark/>
          </w:tcPr>
          <w:p w:rsidR="009F5F8C" w:rsidRPr="00655A38" w:rsidRDefault="009F5F8C" w:rsidP="00F00569">
            <w:pPr>
              <w:suppressAutoHyphens w:val="0"/>
              <w:jc w:val="center"/>
              <w:rPr>
                <w:rFonts w:ascii="Arial" w:hAnsi="Arial"/>
                <w:b/>
                <w:bCs/>
                <w:sz w:val="23"/>
                <w:szCs w:val="23"/>
                <w:lang w:bidi="ar-SA"/>
              </w:rPr>
            </w:pPr>
            <w:proofErr w:type="spellStart"/>
            <w:r w:rsidRPr="00655A38">
              <w:rPr>
                <w:rFonts w:ascii="Arial" w:hAnsi="Arial"/>
                <w:b/>
                <w:bCs/>
                <w:sz w:val="23"/>
                <w:szCs w:val="23"/>
                <w:lang w:bidi="ar-SA"/>
              </w:rPr>
              <w:t>Quanti</w:t>
            </w:r>
            <w:proofErr w:type="spellEnd"/>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9F5F8C" w:rsidRPr="00655A38" w:rsidRDefault="009F5F8C" w:rsidP="00F00569">
            <w:pPr>
              <w:suppressAutoHyphens w:val="0"/>
              <w:rPr>
                <w:rFonts w:ascii="Arial" w:hAnsi="Arial"/>
                <w:b/>
                <w:bCs/>
                <w:sz w:val="23"/>
                <w:szCs w:val="23"/>
                <w:lang w:bidi="ar-SA"/>
              </w:rPr>
            </w:pPr>
            <w:r w:rsidRPr="00655A38">
              <w:rPr>
                <w:rFonts w:ascii="Arial" w:hAnsi="Arial"/>
                <w:b/>
                <w:bCs/>
                <w:sz w:val="23"/>
                <w:szCs w:val="23"/>
                <w:lang w:bidi="ar-SA"/>
              </w:rPr>
              <w:t>Unidade</w:t>
            </w:r>
          </w:p>
        </w:tc>
        <w:tc>
          <w:tcPr>
            <w:tcW w:w="4048" w:type="dxa"/>
            <w:vMerge w:val="restart"/>
            <w:tcBorders>
              <w:top w:val="single" w:sz="8" w:space="0" w:color="000000"/>
              <w:left w:val="single" w:sz="8" w:space="0" w:color="000000"/>
              <w:right w:val="single" w:sz="8" w:space="0" w:color="000000"/>
            </w:tcBorders>
            <w:shd w:val="clear" w:color="auto" w:fill="auto"/>
            <w:hideMark/>
          </w:tcPr>
          <w:p w:rsidR="009F5F8C" w:rsidRPr="00655A38" w:rsidRDefault="009F5F8C" w:rsidP="00F00569">
            <w:pPr>
              <w:suppressAutoHyphens w:val="0"/>
              <w:jc w:val="center"/>
              <w:rPr>
                <w:rFonts w:ascii="Arial" w:hAnsi="Arial"/>
                <w:b/>
                <w:bCs/>
                <w:sz w:val="23"/>
                <w:szCs w:val="23"/>
                <w:lang w:bidi="ar-SA"/>
              </w:rPr>
            </w:pPr>
            <w:r w:rsidRPr="00655A38">
              <w:rPr>
                <w:rFonts w:ascii="Arial" w:hAnsi="Arial"/>
                <w:b/>
                <w:bCs/>
                <w:sz w:val="23"/>
                <w:szCs w:val="23"/>
                <w:lang w:bidi="ar-SA"/>
              </w:rPr>
              <w:t>Descrição</w:t>
            </w:r>
          </w:p>
        </w:tc>
        <w:tc>
          <w:tcPr>
            <w:tcW w:w="0" w:type="auto"/>
            <w:vMerge w:val="restart"/>
            <w:tcBorders>
              <w:top w:val="single" w:sz="8" w:space="0" w:color="auto"/>
              <w:left w:val="single" w:sz="8" w:space="0" w:color="000000"/>
              <w:bottom w:val="single" w:sz="8" w:space="0" w:color="000000"/>
              <w:right w:val="single" w:sz="8" w:space="0" w:color="auto"/>
            </w:tcBorders>
            <w:shd w:val="clear" w:color="auto" w:fill="auto"/>
            <w:vAlign w:val="center"/>
            <w:hideMark/>
          </w:tcPr>
          <w:p w:rsidR="009F5F8C" w:rsidRPr="00655A38" w:rsidRDefault="009F5F8C" w:rsidP="00F00569">
            <w:pPr>
              <w:suppressAutoHyphens w:val="0"/>
              <w:jc w:val="center"/>
              <w:rPr>
                <w:rFonts w:ascii="Arial" w:hAnsi="Arial"/>
                <w:b/>
                <w:bCs/>
                <w:sz w:val="23"/>
                <w:szCs w:val="23"/>
                <w:lang w:bidi="ar-SA"/>
              </w:rPr>
            </w:pPr>
            <w:r w:rsidRPr="00655A38">
              <w:rPr>
                <w:rFonts w:ascii="Arial" w:hAnsi="Arial"/>
                <w:b/>
                <w:bCs/>
                <w:sz w:val="23"/>
                <w:szCs w:val="23"/>
                <w:lang w:bidi="ar-SA"/>
              </w:rPr>
              <w:t>MEDIA</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9F5F8C" w:rsidRPr="00655A38" w:rsidRDefault="009F5F8C" w:rsidP="00F00569">
            <w:pPr>
              <w:suppressAutoHyphens w:val="0"/>
              <w:jc w:val="center"/>
              <w:rPr>
                <w:rFonts w:ascii="Arial" w:hAnsi="Arial"/>
                <w:b/>
                <w:bCs/>
                <w:sz w:val="23"/>
                <w:szCs w:val="23"/>
                <w:lang w:bidi="ar-SA"/>
              </w:rPr>
            </w:pPr>
            <w:r w:rsidRPr="00655A38">
              <w:rPr>
                <w:rFonts w:ascii="Arial" w:hAnsi="Arial"/>
                <w:b/>
                <w:bCs/>
                <w:sz w:val="23"/>
                <w:szCs w:val="23"/>
                <w:lang w:bidi="ar-SA"/>
              </w:rPr>
              <w:t>MENOR LOTE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F5F8C" w:rsidRPr="00655A38" w:rsidRDefault="009F5F8C" w:rsidP="00F00569">
            <w:pPr>
              <w:suppressAutoHyphens w:val="0"/>
              <w:jc w:val="center"/>
              <w:rPr>
                <w:rFonts w:ascii="Arial" w:hAnsi="Arial"/>
                <w:b/>
                <w:bCs/>
                <w:sz w:val="23"/>
                <w:szCs w:val="23"/>
                <w:lang w:bidi="ar-SA"/>
              </w:rPr>
            </w:pPr>
            <w:r w:rsidRPr="00655A38">
              <w:rPr>
                <w:rFonts w:ascii="Arial" w:hAnsi="Arial"/>
                <w:b/>
                <w:bCs/>
                <w:sz w:val="23"/>
                <w:szCs w:val="23"/>
                <w:lang w:bidi="ar-SA"/>
              </w:rPr>
              <w:t>MEDIANA</w:t>
            </w:r>
          </w:p>
        </w:tc>
      </w:tr>
      <w:tr w:rsidR="009F5F8C" w:rsidRPr="00655A38" w:rsidTr="00F00569">
        <w:trPr>
          <w:trHeight w:val="31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5F8C" w:rsidRPr="00655A38" w:rsidRDefault="009F5F8C" w:rsidP="00F00569">
            <w:pPr>
              <w:suppressAutoHyphens w:val="0"/>
              <w:rPr>
                <w:rFonts w:ascii="Arial" w:hAnsi="Arial"/>
                <w:b/>
                <w:bCs/>
                <w:sz w:val="23"/>
                <w:szCs w:val="23"/>
                <w:lang w:bidi="ar-SA"/>
              </w:rPr>
            </w:pPr>
          </w:p>
        </w:tc>
        <w:tc>
          <w:tcPr>
            <w:tcW w:w="0" w:type="auto"/>
            <w:tcBorders>
              <w:top w:val="nil"/>
              <w:left w:val="nil"/>
              <w:bottom w:val="single" w:sz="8" w:space="0" w:color="000000"/>
              <w:right w:val="nil"/>
            </w:tcBorders>
            <w:shd w:val="clear" w:color="auto" w:fill="auto"/>
            <w:hideMark/>
          </w:tcPr>
          <w:p w:rsidR="009F5F8C" w:rsidRPr="00655A38" w:rsidRDefault="009F5F8C" w:rsidP="00F00569">
            <w:pPr>
              <w:suppressAutoHyphens w:val="0"/>
              <w:jc w:val="center"/>
              <w:rPr>
                <w:rFonts w:ascii="Arial" w:hAnsi="Arial"/>
                <w:b/>
                <w:bCs/>
                <w:sz w:val="23"/>
                <w:szCs w:val="23"/>
                <w:lang w:bidi="ar-SA"/>
              </w:rPr>
            </w:pPr>
            <w:proofErr w:type="spellStart"/>
            <w:proofErr w:type="gramStart"/>
            <w:r w:rsidRPr="00655A38">
              <w:rPr>
                <w:rFonts w:ascii="Arial" w:hAnsi="Arial"/>
                <w:b/>
                <w:bCs/>
                <w:sz w:val="23"/>
                <w:szCs w:val="23"/>
                <w:lang w:bidi="ar-SA"/>
              </w:rPr>
              <w:t>dade</w:t>
            </w:r>
            <w:proofErr w:type="spellEnd"/>
            <w:proofErr w:type="gramEnd"/>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F5F8C" w:rsidRPr="00655A38" w:rsidRDefault="009F5F8C" w:rsidP="00F00569">
            <w:pPr>
              <w:suppressAutoHyphens w:val="0"/>
              <w:rPr>
                <w:rFonts w:ascii="Arial" w:hAnsi="Arial"/>
                <w:b/>
                <w:bCs/>
                <w:sz w:val="23"/>
                <w:szCs w:val="23"/>
                <w:lang w:bidi="ar-SA"/>
              </w:rPr>
            </w:pPr>
          </w:p>
        </w:tc>
        <w:tc>
          <w:tcPr>
            <w:tcW w:w="4048" w:type="dxa"/>
            <w:vMerge/>
            <w:tcBorders>
              <w:left w:val="single" w:sz="8" w:space="0" w:color="000000"/>
              <w:right w:val="single" w:sz="8" w:space="0" w:color="000000"/>
            </w:tcBorders>
            <w:vAlign w:val="center"/>
            <w:hideMark/>
          </w:tcPr>
          <w:p w:rsidR="009F5F8C" w:rsidRPr="00655A38" w:rsidRDefault="009F5F8C" w:rsidP="00F00569">
            <w:pPr>
              <w:suppressAutoHyphens w:val="0"/>
              <w:rPr>
                <w:rFonts w:ascii="Arial" w:hAnsi="Arial"/>
                <w:b/>
                <w:bCs/>
                <w:sz w:val="23"/>
                <w:szCs w:val="23"/>
                <w:lang w:bidi="ar-SA"/>
              </w:rPr>
            </w:pPr>
          </w:p>
        </w:tc>
        <w:tc>
          <w:tcPr>
            <w:tcW w:w="0" w:type="auto"/>
            <w:vMerge/>
            <w:tcBorders>
              <w:top w:val="single" w:sz="8" w:space="0" w:color="auto"/>
              <w:left w:val="single" w:sz="8" w:space="0" w:color="000000"/>
              <w:bottom w:val="single" w:sz="8" w:space="0" w:color="000000"/>
              <w:right w:val="single" w:sz="8" w:space="0" w:color="auto"/>
            </w:tcBorders>
            <w:vAlign w:val="center"/>
            <w:hideMark/>
          </w:tcPr>
          <w:p w:rsidR="009F5F8C" w:rsidRPr="00655A38" w:rsidRDefault="009F5F8C" w:rsidP="00F00569">
            <w:pPr>
              <w:suppressAutoHyphens w:val="0"/>
              <w:rPr>
                <w:rFonts w:ascii="Arial" w:hAnsi="Arial"/>
                <w:b/>
                <w:bCs/>
                <w:sz w:val="23"/>
                <w:szCs w:val="23"/>
                <w:lang w:bidi="ar-SA"/>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F5F8C" w:rsidRPr="00655A38" w:rsidRDefault="009F5F8C" w:rsidP="00F00569">
            <w:pPr>
              <w:suppressAutoHyphens w:val="0"/>
              <w:rPr>
                <w:rFonts w:ascii="Arial" w:hAnsi="Arial"/>
                <w:b/>
                <w:bCs/>
                <w:sz w:val="23"/>
                <w:szCs w:val="23"/>
                <w:lang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5F8C" w:rsidRPr="00655A38" w:rsidRDefault="009F5F8C" w:rsidP="00F00569">
            <w:pPr>
              <w:suppressAutoHyphens w:val="0"/>
              <w:rPr>
                <w:rFonts w:ascii="Arial" w:hAnsi="Arial"/>
                <w:b/>
                <w:bCs/>
                <w:sz w:val="23"/>
                <w:szCs w:val="23"/>
                <w:lang w:bidi="ar-SA"/>
              </w:rPr>
            </w:pPr>
          </w:p>
        </w:tc>
      </w:tr>
      <w:tr w:rsidR="009F5F8C" w:rsidRPr="00655A38" w:rsidTr="00F00569">
        <w:trPr>
          <w:trHeight w:val="3735"/>
        </w:trPr>
        <w:tc>
          <w:tcPr>
            <w:tcW w:w="0" w:type="auto"/>
            <w:tcBorders>
              <w:top w:val="nil"/>
              <w:left w:val="single" w:sz="8" w:space="0" w:color="000000"/>
              <w:bottom w:val="single" w:sz="8" w:space="0" w:color="000000"/>
              <w:right w:val="nil"/>
            </w:tcBorders>
            <w:shd w:val="clear" w:color="000000" w:fill="00B050"/>
            <w:hideMark/>
          </w:tcPr>
          <w:p w:rsidR="009F5F8C" w:rsidRPr="00655A38" w:rsidRDefault="009F5F8C" w:rsidP="00F00569">
            <w:pPr>
              <w:suppressAutoHyphens w:val="0"/>
              <w:jc w:val="center"/>
              <w:rPr>
                <w:rFonts w:ascii="Arial" w:hAnsi="Arial"/>
                <w:sz w:val="23"/>
                <w:szCs w:val="23"/>
                <w:lang w:bidi="ar-SA"/>
              </w:rPr>
            </w:pPr>
            <w:proofErr w:type="gramStart"/>
            <w:r w:rsidRPr="00655A38">
              <w:rPr>
                <w:rFonts w:ascii="Arial" w:hAnsi="Arial"/>
                <w:sz w:val="23"/>
                <w:szCs w:val="23"/>
                <w:lang w:bidi="ar-SA"/>
              </w:rPr>
              <w:t>1</w:t>
            </w:r>
            <w:proofErr w:type="gramEnd"/>
          </w:p>
        </w:tc>
        <w:tc>
          <w:tcPr>
            <w:tcW w:w="0" w:type="auto"/>
            <w:tcBorders>
              <w:top w:val="nil"/>
              <w:left w:val="single" w:sz="8" w:space="0" w:color="000000"/>
              <w:bottom w:val="single" w:sz="8" w:space="0" w:color="000000"/>
              <w:right w:val="nil"/>
            </w:tcBorders>
            <w:shd w:val="clear" w:color="000000" w:fill="FFFFFF"/>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50</w:t>
            </w:r>
          </w:p>
        </w:tc>
        <w:tc>
          <w:tcPr>
            <w:tcW w:w="0" w:type="auto"/>
            <w:tcBorders>
              <w:top w:val="nil"/>
              <w:left w:val="single" w:sz="8" w:space="0" w:color="000000"/>
              <w:bottom w:val="single" w:sz="8" w:space="0" w:color="000000"/>
              <w:right w:val="nil"/>
            </w:tcBorders>
            <w:shd w:val="clear" w:color="000000" w:fill="FFFFFF"/>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Kg</w:t>
            </w:r>
          </w:p>
        </w:tc>
        <w:tc>
          <w:tcPr>
            <w:tcW w:w="4048" w:type="dxa"/>
            <w:tcBorders>
              <w:top w:val="nil"/>
              <w:left w:val="single" w:sz="8" w:space="0" w:color="000000"/>
              <w:right w:val="single" w:sz="8" w:space="0" w:color="000000"/>
            </w:tcBorders>
            <w:shd w:val="clear" w:color="000000" w:fill="FFFFFF"/>
            <w:hideMark/>
          </w:tcPr>
          <w:p w:rsidR="009F5F8C" w:rsidRPr="00655A38" w:rsidRDefault="009F5F8C" w:rsidP="00F00569">
            <w:pPr>
              <w:suppressAutoHyphens w:val="0"/>
              <w:rPr>
                <w:rFonts w:ascii="Arial" w:hAnsi="Arial"/>
                <w:b/>
                <w:bCs/>
                <w:sz w:val="23"/>
                <w:szCs w:val="23"/>
                <w:lang w:bidi="ar-SA"/>
              </w:rPr>
            </w:pPr>
            <w:r w:rsidRPr="00655A38">
              <w:rPr>
                <w:rFonts w:ascii="Arial" w:hAnsi="Arial"/>
                <w:b/>
                <w:bCs/>
                <w:sz w:val="23"/>
                <w:szCs w:val="23"/>
                <w:lang w:bidi="ar-SA"/>
              </w:rPr>
              <w:t>ABACATE</w:t>
            </w:r>
            <w:r w:rsidRPr="00655A38">
              <w:rPr>
                <w:rFonts w:ascii="Arial" w:hAnsi="Arial"/>
                <w:sz w:val="23"/>
                <w:szCs w:val="23"/>
                <w:lang w:bidi="ar-SA"/>
              </w:rPr>
              <w:t>, de 1ª qualidade, de t</w:t>
            </w:r>
            <w:r w:rsidRPr="00655A38">
              <w:rPr>
                <w:rFonts w:ascii="Arial" w:hAnsi="Arial"/>
                <w:sz w:val="23"/>
                <w:szCs w:val="23"/>
                <w:lang w:bidi="ar-SA"/>
              </w:rPr>
              <w:t>a</w:t>
            </w:r>
            <w:r w:rsidRPr="00655A38">
              <w:rPr>
                <w:rFonts w:ascii="Arial" w:hAnsi="Arial"/>
                <w:sz w:val="23"/>
                <w:szCs w:val="23"/>
                <w:lang w:bidi="ar-SA"/>
              </w:rPr>
              <w:t>manho médio, casca de color</w:t>
            </w:r>
            <w:r w:rsidRPr="00655A38">
              <w:rPr>
                <w:rFonts w:ascii="Arial" w:hAnsi="Arial"/>
                <w:sz w:val="23"/>
                <w:szCs w:val="23"/>
                <w:lang w:bidi="ar-SA"/>
              </w:rPr>
              <w:t>a</w:t>
            </w:r>
            <w:r w:rsidRPr="00655A38">
              <w:rPr>
                <w:rFonts w:ascii="Arial" w:hAnsi="Arial"/>
                <w:sz w:val="23"/>
                <w:szCs w:val="23"/>
                <w:lang w:bidi="ar-SA"/>
              </w:rPr>
              <w:t>ção verde, íntegra, sem lesões, rupt</w:t>
            </w:r>
            <w:r w:rsidRPr="00655A38">
              <w:rPr>
                <w:rFonts w:ascii="Arial" w:hAnsi="Arial"/>
                <w:sz w:val="23"/>
                <w:szCs w:val="23"/>
                <w:lang w:bidi="ar-SA"/>
              </w:rPr>
              <w:t>u</w:t>
            </w:r>
            <w:r w:rsidRPr="00655A38">
              <w:rPr>
                <w:rFonts w:ascii="Arial" w:hAnsi="Arial"/>
                <w:sz w:val="23"/>
                <w:szCs w:val="23"/>
                <w:lang w:bidi="ar-SA"/>
              </w:rPr>
              <w:t>ras, cortes e m</w:t>
            </w:r>
            <w:r w:rsidRPr="00655A38">
              <w:rPr>
                <w:rFonts w:ascii="Arial" w:hAnsi="Arial"/>
                <w:sz w:val="23"/>
                <w:szCs w:val="23"/>
                <w:lang w:bidi="ar-SA"/>
              </w:rPr>
              <w:t>a</w:t>
            </w:r>
            <w:r w:rsidRPr="00655A38">
              <w:rPr>
                <w:rFonts w:ascii="Arial" w:hAnsi="Arial"/>
                <w:sz w:val="23"/>
                <w:szCs w:val="23"/>
                <w:lang w:bidi="ar-SA"/>
              </w:rPr>
              <w:t>chucaduras, com sabor característ</w:t>
            </w:r>
            <w:r w:rsidRPr="00655A38">
              <w:rPr>
                <w:rFonts w:ascii="Arial" w:hAnsi="Arial"/>
                <w:sz w:val="23"/>
                <w:szCs w:val="23"/>
                <w:lang w:bidi="ar-SA"/>
              </w:rPr>
              <w:t>i</w:t>
            </w:r>
            <w:r w:rsidRPr="00655A38">
              <w:rPr>
                <w:rFonts w:ascii="Arial" w:hAnsi="Arial"/>
                <w:sz w:val="23"/>
                <w:szCs w:val="23"/>
                <w:lang w:bidi="ar-SA"/>
              </w:rPr>
              <w:t>co, sem odor e sabor estranho. Deve estar livre de sujidades, terra e resíduos de fertil</w:t>
            </w:r>
            <w:r w:rsidRPr="00655A38">
              <w:rPr>
                <w:rFonts w:ascii="Arial" w:hAnsi="Arial"/>
                <w:sz w:val="23"/>
                <w:szCs w:val="23"/>
                <w:lang w:bidi="ar-SA"/>
              </w:rPr>
              <w:t>i</w:t>
            </w:r>
            <w:r w:rsidRPr="00655A38">
              <w:rPr>
                <w:rFonts w:ascii="Arial" w:hAnsi="Arial"/>
                <w:sz w:val="23"/>
                <w:szCs w:val="23"/>
                <w:lang w:bidi="ar-SA"/>
              </w:rPr>
              <w:t xml:space="preserve">zantes aderentes à casca. Deverá ser entregue </w:t>
            </w:r>
            <w:r w:rsidRPr="00655A38">
              <w:rPr>
                <w:rFonts w:ascii="Arial" w:hAnsi="Arial"/>
                <w:sz w:val="23"/>
                <w:szCs w:val="23"/>
                <w:lang w:bidi="ar-SA"/>
              </w:rPr>
              <w:t>a</w:t>
            </w:r>
            <w:r w:rsidRPr="00655A38">
              <w:rPr>
                <w:rFonts w:ascii="Arial" w:hAnsi="Arial"/>
                <w:sz w:val="23"/>
                <w:szCs w:val="23"/>
                <w:lang w:bidi="ar-SA"/>
              </w:rPr>
              <w:t>condicionada em caixa plástica v</w:t>
            </w:r>
            <w:r w:rsidRPr="00655A38">
              <w:rPr>
                <w:rFonts w:ascii="Arial" w:hAnsi="Arial"/>
                <w:sz w:val="23"/>
                <w:szCs w:val="23"/>
                <w:lang w:bidi="ar-SA"/>
              </w:rPr>
              <w:t>a</w:t>
            </w:r>
            <w:r w:rsidRPr="00655A38">
              <w:rPr>
                <w:rFonts w:ascii="Arial" w:hAnsi="Arial"/>
                <w:sz w:val="23"/>
                <w:szCs w:val="23"/>
                <w:lang w:bidi="ar-SA"/>
              </w:rPr>
              <w:t>zada ou sacos plásticos transp</w:t>
            </w:r>
            <w:r w:rsidRPr="00655A38">
              <w:rPr>
                <w:rFonts w:ascii="Arial" w:hAnsi="Arial"/>
                <w:sz w:val="23"/>
                <w:szCs w:val="23"/>
                <w:lang w:bidi="ar-SA"/>
              </w:rPr>
              <w:t>a</w:t>
            </w:r>
            <w:r w:rsidRPr="00655A38">
              <w:rPr>
                <w:rFonts w:ascii="Arial" w:hAnsi="Arial"/>
                <w:sz w:val="23"/>
                <w:szCs w:val="23"/>
                <w:lang w:bidi="ar-SA"/>
              </w:rPr>
              <w:t>rentes.</w:t>
            </w:r>
          </w:p>
        </w:tc>
        <w:tc>
          <w:tcPr>
            <w:tcW w:w="0" w:type="auto"/>
            <w:tcBorders>
              <w:top w:val="nil"/>
              <w:left w:val="single" w:sz="8" w:space="0" w:color="000000"/>
              <w:bottom w:val="single" w:sz="8" w:space="0" w:color="auto"/>
              <w:right w:val="single" w:sz="8" w:space="0" w:color="auto"/>
            </w:tcBorders>
            <w:shd w:val="clear" w:color="auto" w:fill="auto"/>
            <w:noWrap/>
            <w:vAlign w:val="center"/>
            <w:hideMark/>
          </w:tcPr>
          <w:p w:rsidR="009F5F8C" w:rsidRPr="00655A38" w:rsidRDefault="009F5F8C" w:rsidP="00F00569">
            <w:pPr>
              <w:suppressAutoHyphens w:val="0"/>
              <w:jc w:val="center"/>
              <w:rPr>
                <w:rFonts w:ascii="Calibri" w:hAnsi="Calibri" w:cs="Calibri"/>
                <w:sz w:val="22"/>
                <w:lang w:bidi="ar-SA"/>
              </w:rPr>
            </w:pPr>
            <w:r w:rsidRPr="00655A38">
              <w:rPr>
                <w:rFonts w:ascii="Calibri" w:hAnsi="Calibri" w:cs="Calibri"/>
                <w:sz w:val="22"/>
                <w:lang w:bidi="ar-SA"/>
              </w:rPr>
              <w:t>R$ 9,99</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R$ 6,50</w:t>
            </w:r>
          </w:p>
        </w:tc>
        <w:tc>
          <w:tcPr>
            <w:tcW w:w="0" w:type="auto"/>
            <w:tcBorders>
              <w:top w:val="nil"/>
              <w:left w:val="nil"/>
              <w:bottom w:val="single" w:sz="4" w:space="0" w:color="auto"/>
              <w:right w:val="single" w:sz="8" w:space="0" w:color="auto"/>
            </w:tcBorders>
            <w:shd w:val="clear" w:color="000000" w:fill="FFFFFF"/>
            <w:vAlign w:val="center"/>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R$ 6,70</w:t>
            </w:r>
          </w:p>
        </w:tc>
      </w:tr>
      <w:tr w:rsidR="009F5F8C" w:rsidRPr="00655A38" w:rsidTr="00F00569">
        <w:trPr>
          <w:trHeight w:val="2595"/>
        </w:trPr>
        <w:tc>
          <w:tcPr>
            <w:tcW w:w="0" w:type="auto"/>
            <w:tcBorders>
              <w:top w:val="nil"/>
              <w:left w:val="single" w:sz="8" w:space="0" w:color="000000"/>
              <w:bottom w:val="single" w:sz="8" w:space="0" w:color="000000"/>
              <w:right w:val="nil"/>
            </w:tcBorders>
            <w:shd w:val="clear" w:color="000000" w:fill="00B050"/>
            <w:hideMark/>
          </w:tcPr>
          <w:p w:rsidR="009F5F8C" w:rsidRPr="00655A38" w:rsidRDefault="009F5F8C" w:rsidP="00F00569">
            <w:pPr>
              <w:suppressAutoHyphens w:val="0"/>
              <w:jc w:val="center"/>
              <w:rPr>
                <w:rFonts w:ascii="Arial" w:hAnsi="Arial"/>
                <w:sz w:val="23"/>
                <w:szCs w:val="23"/>
                <w:lang w:bidi="ar-SA"/>
              </w:rPr>
            </w:pPr>
            <w:proofErr w:type="gramStart"/>
            <w:r w:rsidRPr="00655A38">
              <w:rPr>
                <w:rFonts w:ascii="Arial" w:hAnsi="Arial"/>
                <w:sz w:val="23"/>
                <w:szCs w:val="23"/>
                <w:lang w:bidi="ar-SA"/>
              </w:rPr>
              <w:t>2</w:t>
            </w:r>
            <w:proofErr w:type="gramEnd"/>
          </w:p>
        </w:tc>
        <w:tc>
          <w:tcPr>
            <w:tcW w:w="0" w:type="auto"/>
            <w:tcBorders>
              <w:top w:val="nil"/>
              <w:left w:val="single" w:sz="8" w:space="0" w:color="000000"/>
              <w:bottom w:val="single" w:sz="8" w:space="0" w:color="000000"/>
              <w:right w:val="nil"/>
            </w:tcBorders>
            <w:shd w:val="clear" w:color="000000" w:fill="FFFFFF"/>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50</w:t>
            </w:r>
          </w:p>
        </w:tc>
        <w:tc>
          <w:tcPr>
            <w:tcW w:w="0" w:type="auto"/>
            <w:tcBorders>
              <w:top w:val="nil"/>
              <w:left w:val="single" w:sz="8" w:space="0" w:color="000000"/>
              <w:bottom w:val="single" w:sz="8" w:space="0" w:color="000000"/>
              <w:right w:val="nil"/>
            </w:tcBorders>
            <w:shd w:val="clear" w:color="000000" w:fill="FFFFFF"/>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Kg</w:t>
            </w:r>
          </w:p>
        </w:tc>
        <w:tc>
          <w:tcPr>
            <w:tcW w:w="4048" w:type="dxa"/>
            <w:tcBorders>
              <w:top w:val="nil"/>
              <w:left w:val="single" w:sz="8" w:space="0" w:color="000000"/>
              <w:right w:val="single" w:sz="8" w:space="0" w:color="000000"/>
            </w:tcBorders>
            <w:shd w:val="clear" w:color="000000" w:fill="FFFFFF"/>
            <w:hideMark/>
          </w:tcPr>
          <w:p w:rsidR="009F5F8C" w:rsidRPr="00655A38" w:rsidRDefault="009F5F8C" w:rsidP="00F00569">
            <w:pPr>
              <w:suppressAutoHyphens w:val="0"/>
              <w:rPr>
                <w:rFonts w:ascii="Arial" w:hAnsi="Arial"/>
                <w:b/>
                <w:bCs/>
                <w:sz w:val="23"/>
                <w:szCs w:val="23"/>
                <w:lang w:bidi="ar-SA"/>
              </w:rPr>
            </w:pPr>
            <w:r w:rsidRPr="00655A38">
              <w:rPr>
                <w:rFonts w:ascii="Arial" w:hAnsi="Arial"/>
                <w:b/>
                <w:bCs/>
                <w:sz w:val="23"/>
                <w:szCs w:val="23"/>
                <w:lang w:bidi="ar-SA"/>
              </w:rPr>
              <w:t xml:space="preserve">ABOBRINHA </w:t>
            </w:r>
            <w:r w:rsidRPr="00655A38">
              <w:rPr>
                <w:rFonts w:ascii="Arial" w:hAnsi="Arial"/>
                <w:b/>
                <w:bCs/>
                <w:sz w:val="23"/>
                <w:szCs w:val="23"/>
                <w:lang w:bidi="ar-SA"/>
              </w:rPr>
              <w:t>I</w:t>
            </w:r>
            <w:r w:rsidRPr="00655A38">
              <w:rPr>
                <w:rFonts w:ascii="Arial" w:hAnsi="Arial"/>
                <w:b/>
                <w:bCs/>
                <w:sz w:val="23"/>
                <w:szCs w:val="23"/>
                <w:lang w:bidi="ar-SA"/>
              </w:rPr>
              <w:t>TALIANA</w:t>
            </w:r>
            <w:r w:rsidRPr="00655A38">
              <w:rPr>
                <w:rFonts w:ascii="Arial" w:hAnsi="Arial"/>
                <w:sz w:val="23"/>
                <w:szCs w:val="23"/>
                <w:lang w:bidi="ar-SA"/>
              </w:rPr>
              <w:t>, 1ª qu</w:t>
            </w:r>
            <w:r w:rsidRPr="00655A38">
              <w:rPr>
                <w:rFonts w:ascii="Arial" w:hAnsi="Arial"/>
                <w:sz w:val="23"/>
                <w:szCs w:val="23"/>
                <w:lang w:bidi="ar-SA"/>
              </w:rPr>
              <w:t>a</w:t>
            </w:r>
            <w:r w:rsidRPr="00655A38">
              <w:rPr>
                <w:rFonts w:ascii="Arial" w:hAnsi="Arial"/>
                <w:sz w:val="23"/>
                <w:szCs w:val="23"/>
                <w:lang w:bidi="ar-SA"/>
              </w:rPr>
              <w:t>lidade, pesando em média 250 gramas a unidade, estar fisiologic</w:t>
            </w:r>
            <w:r w:rsidRPr="00655A38">
              <w:rPr>
                <w:rFonts w:ascii="Arial" w:hAnsi="Arial"/>
                <w:sz w:val="23"/>
                <w:szCs w:val="23"/>
                <w:lang w:bidi="ar-SA"/>
              </w:rPr>
              <w:t>a</w:t>
            </w:r>
            <w:r w:rsidRPr="00655A38">
              <w:rPr>
                <w:rFonts w:ascii="Arial" w:hAnsi="Arial"/>
                <w:sz w:val="23"/>
                <w:szCs w:val="23"/>
                <w:lang w:bidi="ar-SA"/>
              </w:rPr>
              <w:t>mente desenvolv</w:t>
            </w:r>
            <w:r w:rsidRPr="00655A38">
              <w:rPr>
                <w:rFonts w:ascii="Arial" w:hAnsi="Arial"/>
                <w:sz w:val="23"/>
                <w:szCs w:val="23"/>
                <w:lang w:bidi="ar-SA"/>
              </w:rPr>
              <w:t>i</w:t>
            </w:r>
            <w:r w:rsidRPr="00655A38">
              <w:rPr>
                <w:rFonts w:ascii="Arial" w:hAnsi="Arial"/>
                <w:sz w:val="23"/>
                <w:szCs w:val="23"/>
                <w:lang w:bidi="ar-SA"/>
              </w:rPr>
              <w:t>do, bem formado, limpo, com color</w:t>
            </w:r>
            <w:r w:rsidRPr="00655A38">
              <w:rPr>
                <w:rFonts w:ascii="Arial" w:hAnsi="Arial"/>
                <w:sz w:val="23"/>
                <w:szCs w:val="23"/>
                <w:lang w:bidi="ar-SA"/>
              </w:rPr>
              <w:t>a</w:t>
            </w:r>
            <w:r w:rsidRPr="00655A38">
              <w:rPr>
                <w:rFonts w:ascii="Arial" w:hAnsi="Arial"/>
                <w:sz w:val="23"/>
                <w:szCs w:val="23"/>
                <w:lang w:bidi="ar-SA"/>
              </w:rPr>
              <w:t>ção própria, livre de danos mecân</w:t>
            </w:r>
            <w:r w:rsidRPr="00655A38">
              <w:rPr>
                <w:rFonts w:ascii="Arial" w:hAnsi="Arial"/>
                <w:sz w:val="23"/>
                <w:szCs w:val="23"/>
                <w:lang w:bidi="ar-SA"/>
              </w:rPr>
              <w:t>i</w:t>
            </w:r>
            <w:r w:rsidRPr="00655A38">
              <w:rPr>
                <w:rFonts w:ascii="Arial" w:hAnsi="Arial"/>
                <w:sz w:val="23"/>
                <w:szCs w:val="23"/>
                <w:lang w:bidi="ar-SA"/>
              </w:rPr>
              <w:t>cos, fisiológicos, pragas e estar em perfeitas cond</w:t>
            </w:r>
            <w:r w:rsidRPr="00655A38">
              <w:rPr>
                <w:rFonts w:ascii="Arial" w:hAnsi="Arial"/>
                <w:sz w:val="23"/>
                <w:szCs w:val="23"/>
                <w:lang w:bidi="ar-SA"/>
              </w:rPr>
              <w:t>i</w:t>
            </w:r>
            <w:r w:rsidRPr="00655A38">
              <w:rPr>
                <w:rFonts w:ascii="Arial" w:hAnsi="Arial"/>
                <w:sz w:val="23"/>
                <w:szCs w:val="23"/>
                <w:lang w:bidi="ar-SA"/>
              </w:rPr>
              <w:t>ções de conserv</w:t>
            </w:r>
            <w:r w:rsidRPr="00655A38">
              <w:rPr>
                <w:rFonts w:ascii="Arial" w:hAnsi="Arial"/>
                <w:sz w:val="23"/>
                <w:szCs w:val="23"/>
                <w:lang w:bidi="ar-SA"/>
              </w:rPr>
              <w:t>a</w:t>
            </w:r>
            <w:r w:rsidRPr="00655A38">
              <w:rPr>
                <w:rFonts w:ascii="Arial" w:hAnsi="Arial"/>
                <w:sz w:val="23"/>
                <w:szCs w:val="23"/>
                <w:lang w:bidi="ar-SA"/>
              </w:rPr>
              <w:t>ção e maturação</w:t>
            </w:r>
          </w:p>
        </w:tc>
        <w:tc>
          <w:tcPr>
            <w:tcW w:w="0" w:type="auto"/>
            <w:tcBorders>
              <w:top w:val="nil"/>
              <w:left w:val="single" w:sz="8" w:space="0" w:color="000000"/>
              <w:bottom w:val="single" w:sz="8" w:space="0" w:color="auto"/>
              <w:right w:val="single" w:sz="8" w:space="0" w:color="auto"/>
            </w:tcBorders>
            <w:shd w:val="clear" w:color="auto" w:fill="auto"/>
            <w:noWrap/>
            <w:vAlign w:val="center"/>
            <w:hideMark/>
          </w:tcPr>
          <w:p w:rsidR="009F5F8C" w:rsidRPr="00655A38" w:rsidRDefault="009F5F8C" w:rsidP="00F00569">
            <w:pPr>
              <w:suppressAutoHyphens w:val="0"/>
              <w:jc w:val="center"/>
              <w:rPr>
                <w:rFonts w:ascii="Calibri" w:hAnsi="Calibri" w:cs="Calibri"/>
                <w:sz w:val="22"/>
                <w:lang w:bidi="ar-SA"/>
              </w:rPr>
            </w:pPr>
            <w:r w:rsidRPr="00655A38">
              <w:rPr>
                <w:rFonts w:ascii="Calibri" w:hAnsi="Calibri" w:cs="Calibri"/>
                <w:sz w:val="22"/>
                <w:lang w:bidi="ar-SA"/>
              </w:rPr>
              <w:t>R$ 5,30</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R$ 3,00</w:t>
            </w:r>
          </w:p>
        </w:tc>
        <w:tc>
          <w:tcPr>
            <w:tcW w:w="0" w:type="auto"/>
            <w:tcBorders>
              <w:top w:val="nil"/>
              <w:left w:val="nil"/>
              <w:bottom w:val="single" w:sz="4" w:space="0" w:color="auto"/>
              <w:right w:val="single" w:sz="8" w:space="0" w:color="auto"/>
            </w:tcBorders>
            <w:shd w:val="clear" w:color="000000" w:fill="FFFFFF"/>
            <w:vAlign w:val="center"/>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R$ 6,70</w:t>
            </w:r>
          </w:p>
        </w:tc>
      </w:tr>
      <w:tr w:rsidR="009F5F8C" w:rsidRPr="00655A38" w:rsidTr="00F00569">
        <w:trPr>
          <w:trHeight w:val="3735"/>
        </w:trPr>
        <w:tc>
          <w:tcPr>
            <w:tcW w:w="0" w:type="auto"/>
            <w:tcBorders>
              <w:top w:val="nil"/>
              <w:left w:val="single" w:sz="8" w:space="0" w:color="000000"/>
              <w:bottom w:val="single" w:sz="8" w:space="0" w:color="000000"/>
              <w:right w:val="nil"/>
            </w:tcBorders>
            <w:shd w:val="clear" w:color="000000" w:fill="00B050"/>
            <w:hideMark/>
          </w:tcPr>
          <w:p w:rsidR="009F5F8C" w:rsidRPr="00655A38" w:rsidRDefault="009F5F8C" w:rsidP="00F00569">
            <w:pPr>
              <w:suppressAutoHyphens w:val="0"/>
              <w:jc w:val="center"/>
              <w:rPr>
                <w:rFonts w:ascii="Arial" w:hAnsi="Arial"/>
                <w:sz w:val="23"/>
                <w:szCs w:val="23"/>
                <w:lang w:bidi="ar-SA"/>
              </w:rPr>
            </w:pPr>
            <w:proofErr w:type="gramStart"/>
            <w:r w:rsidRPr="00655A38">
              <w:rPr>
                <w:rFonts w:ascii="Arial" w:hAnsi="Arial"/>
                <w:sz w:val="23"/>
                <w:szCs w:val="23"/>
                <w:lang w:bidi="ar-SA"/>
              </w:rPr>
              <w:lastRenderedPageBreak/>
              <w:t>3</w:t>
            </w:r>
            <w:proofErr w:type="gramEnd"/>
          </w:p>
        </w:tc>
        <w:tc>
          <w:tcPr>
            <w:tcW w:w="0" w:type="auto"/>
            <w:tcBorders>
              <w:top w:val="nil"/>
              <w:left w:val="single" w:sz="8" w:space="0" w:color="000000"/>
              <w:bottom w:val="single" w:sz="8" w:space="0" w:color="000000"/>
              <w:right w:val="nil"/>
            </w:tcBorders>
            <w:shd w:val="clear" w:color="auto" w:fill="auto"/>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50</w:t>
            </w:r>
          </w:p>
        </w:tc>
        <w:tc>
          <w:tcPr>
            <w:tcW w:w="0" w:type="auto"/>
            <w:tcBorders>
              <w:top w:val="nil"/>
              <w:left w:val="single" w:sz="8" w:space="0" w:color="000000"/>
              <w:bottom w:val="single" w:sz="8" w:space="0" w:color="000000"/>
              <w:right w:val="nil"/>
            </w:tcBorders>
            <w:shd w:val="clear" w:color="auto" w:fill="auto"/>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 xml:space="preserve">Kg </w:t>
            </w:r>
          </w:p>
        </w:tc>
        <w:tc>
          <w:tcPr>
            <w:tcW w:w="4048" w:type="dxa"/>
            <w:tcBorders>
              <w:top w:val="nil"/>
              <w:left w:val="single" w:sz="8" w:space="0" w:color="000000"/>
              <w:right w:val="single" w:sz="8" w:space="0" w:color="000000"/>
            </w:tcBorders>
            <w:shd w:val="clear" w:color="auto" w:fill="auto"/>
            <w:hideMark/>
          </w:tcPr>
          <w:p w:rsidR="009F5F8C" w:rsidRPr="00655A38" w:rsidRDefault="009F5F8C" w:rsidP="00F00569">
            <w:pPr>
              <w:suppressAutoHyphens w:val="0"/>
              <w:rPr>
                <w:rFonts w:ascii="Arial" w:hAnsi="Arial"/>
                <w:b/>
                <w:bCs/>
                <w:sz w:val="23"/>
                <w:szCs w:val="23"/>
                <w:lang w:bidi="ar-SA"/>
              </w:rPr>
            </w:pPr>
            <w:r w:rsidRPr="00655A38">
              <w:rPr>
                <w:rFonts w:ascii="Arial" w:hAnsi="Arial"/>
                <w:b/>
                <w:bCs/>
                <w:sz w:val="23"/>
                <w:szCs w:val="23"/>
                <w:lang w:bidi="ar-SA"/>
              </w:rPr>
              <w:t>ABÓBORA C</w:t>
            </w:r>
            <w:r w:rsidRPr="00655A38">
              <w:rPr>
                <w:rFonts w:ascii="Arial" w:hAnsi="Arial"/>
                <w:b/>
                <w:bCs/>
                <w:sz w:val="23"/>
                <w:szCs w:val="23"/>
                <w:lang w:bidi="ar-SA"/>
              </w:rPr>
              <w:t>A</w:t>
            </w:r>
            <w:r w:rsidRPr="00655A38">
              <w:rPr>
                <w:rFonts w:ascii="Arial" w:hAnsi="Arial"/>
                <w:b/>
                <w:bCs/>
                <w:sz w:val="23"/>
                <w:szCs w:val="23"/>
                <w:lang w:bidi="ar-SA"/>
              </w:rPr>
              <w:t>BOTIÁ</w:t>
            </w:r>
            <w:r w:rsidRPr="00655A38">
              <w:rPr>
                <w:rFonts w:ascii="Arial" w:hAnsi="Arial"/>
                <w:sz w:val="23"/>
                <w:szCs w:val="23"/>
                <w:lang w:bidi="ar-SA"/>
              </w:rPr>
              <w:t>, de 1ª qu</w:t>
            </w:r>
            <w:r w:rsidRPr="00655A38">
              <w:rPr>
                <w:rFonts w:ascii="Arial" w:hAnsi="Arial"/>
                <w:sz w:val="23"/>
                <w:szCs w:val="23"/>
                <w:lang w:bidi="ar-SA"/>
              </w:rPr>
              <w:t>a</w:t>
            </w:r>
            <w:r w:rsidRPr="00655A38">
              <w:rPr>
                <w:rFonts w:ascii="Arial" w:hAnsi="Arial"/>
                <w:sz w:val="23"/>
                <w:szCs w:val="23"/>
                <w:lang w:bidi="ar-SA"/>
              </w:rPr>
              <w:t>lidade, safra nova, com peso médio de 1,5 kg, casca de coloração ve</w:t>
            </w:r>
            <w:r w:rsidRPr="00655A38">
              <w:rPr>
                <w:rFonts w:ascii="Arial" w:hAnsi="Arial"/>
                <w:sz w:val="23"/>
                <w:szCs w:val="23"/>
                <w:lang w:bidi="ar-SA"/>
              </w:rPr>
              <w:t>r</w:t>
            </w:r>
            <w:r w:rsidRPr="00655A38">
              <w:rPr>
                <w:rFonts w:ascii="Arial" w:hAnsi="Arial"/>
                <w:sz w:val="23"/>
                <w:szCs w:val="23"/>
                <w:lang w:bidi="ar-SA"/>
              </w:rPr>
              <w:t>de escura, íntegra, sem lesões, rupt</w:t>
            </w:r>
            <w:r w:rsidRPr="00655A38">
              <w:rPr>
                <w:rFonts w:ascii="Arial" w:hAnsi="Arial"/>
                <w:sz w:val="23"/>
                <w:szCs w:val="23"/>
                <w:lang w:bidi="ar-SA"/>
              </w:rPr>
              <w:t>u</w:t>
            </w:r>
            <w:r w:rsidRPr="00655A38">
              <w:rPr>
                <w:rFonts w:ascii="Arial" w:hAnsi="Arial"/>
                <w:sz w:val="23"/>
                <w:szCs w:val="23"/>
                <w:lang w:bidi="ar-SA"/>
              </w:rPr>
              <w:t>ras e machucad</w:t>
            </w:r>
            <w:r w:rsidRPr="00655A38">
              <w:rPr>
                <w:rFonts w:ascii="Arial" w:hAnsi="Arial"/>
                <w:sz w:val="23"/>
                <w:szCs w:val="23"/>
                <w:lang w:bidi="ar-SA"/>
              </w:rPr>
              <w:t>u</w:t>
            </w:r>
            <w:r w:rsidRPr="00655A38">
              <w:rPr>
                <w:rFonts w:ascii="Arial" w:hAnsi="Arial"/>
                <w:sz w:val="23"/>
                <w:szCs w:val="23"/>
                <w:lang w:bidi="ar-SA"/>
              </w:rPr>
              <w:t>ras, com polpa de coloração alara</w:t>
            </w:r>
            <w:r w:rsidRPr="00655A38">
              <w:rPr>
                <w:rFonts w:ascii="Arial" w:hAnsi="Arial"/>
                <w:sz w:val="23"/>
                <w:szCs w:val="23"/>
                <w:lang w:bidi="ar-SA"/>
              </w:rPr>
              <w:t>n</w:t>
            </w:r>
            <w:r w:rsidRPr="00655A38">
              <w:rPr>
                <w:rFonts w:ascii="Arial" w:hAnsi="Arial"/>
                <w:sz w:val="23"/>
                <w:szCs w:val="23"/>
                <w:lang w:bidi="ar-SA"/>
              </w:rPr>
              <w:t>jada, intacta, com sabor característ</w:t>
            </w:r>
            <w:r w:rsidRPr="00655A38">
              <w:rPr>
                <w:rFonts w:ascii="Arial" w:hAnsi="Arial"/>
                <w:sz w:val="23"/>
                <w:szCs w:val="23"/>
                <w:lang w:bidi="ar-SA"/>
              </w:rPr>
              <w:t>i</w:t>
            </w:r>
            <w:r w:rsidRPr="00655A38">
              <w:rPr>
                <w:rFonts w:ascii="Arial" w:hAnsi="Arial"/>
                <w:sz w:val="23"/>
                <w:szCs w:val="23"/>
                <w:lang w:bidi="ar-SA"/>
              </w:rPr>
              <w:t>co, sem terra ad</w:t>
            </w:r>
            <w:r w:rsidRPr="00655A38">
              <w:rPr>
                <w:rFonts w:ascii="Arial" w:hAnsi="Arial"/>
                <w:sz w:val="23"/>
                <w:szCs w:val="23"/>
                <w:lang w:bidi="ar-SA"/>
              </w:rPr>
              <w:t>e</w:t>
            </w:r>
            <w:r w:rsidRPr="00655A38">
              <w:rPr>
                <w:rFonts w:ascii="Arial" w:hAnsi="Arial"/>
                <w:sz w:val="23"/>
                <w:szCs w:val="23"/>
                <w:lang w:bidi="ar-SA"/>
              </w:rPr>
              <w:t xml:space="preserve">rida à superfície externa e isenta de pragas. Deverá ser entregue </w:t>
            </w:r>
            <w:r w:rsidRPr="00655A38">
              <w:rPr>
                <w:rFonts w:ascii="Arial" w:hAnsi="Arial"/>
                <w:sz w:val="23"/>
                <w:szCs w:val="23"/>
                <w:lang w:bidi="ar-SA"/>
              </w:rPr>
              <w:t>a</w:t>
            </w:r>
            <w:r w:rsidRPr="00655A38">
              <w:rPr>
                <w:rFonts w:ascii="Arial" w:hAnsi="Arial"/>
                <w:sz w:val="23"/>
                <w:szCs w:val="23"/>
                <w:lang w:bidi="ar-SA"/>
              </w:rPr>
              <w:t>condicionada em caixa plástica v</w:t>
            </w:r>
            <w:r w:rsidRPr="00655A38">
              <w:rPr>
                <w:rFonts w:ascii="Arial" w:hAnsi="Arial"/>
                <w:sz w:val="23"/>
                <w:szCs w:val="23"/>
                <w:lang w:bidi="ar-SA"/>
              </w:rPr>
              <w:t>a</w:t>
            </w:r>
            <w:r w:rsidRPr="00655A38">
              <w:rPr>
                <w:rFonts w:ascii="Arial" w:hAnsi="Arial"/>
                <w:sz w:val="23"/>
                <w:szCs w:val="23"/>
                <w:lang w:bidi="ar-SA"/>
              </w:rPr>
              <w:t>zada ou sacos plásticos transp</w:t>
            </w:r>
            <w:r w:rsidRPr="00655A38">
              <w:rPr>
                <w:rFonts w:ascii="Arial" w:hAnsi="Arial"/>
                <w:sz w:val="23"/>
                <w:szCs w:val="23"/>
                <w:lang w:bidi="ar-SA"/>
              </w:rPr>
              <w:t>a</w:t>
            </w:r>
            <w:r w:rsidRPr="00655A38">
              <w:rPr>
                <w:rFonts w:ascii="Arial" w:hAnsi="Arial"/>
                <w:sz w:val="23"/>
                <w:szCs w:val="23"/>
                <w:lang w:bidi="ar-SA"/>
              </w:rPr>
              <w:t>rentes.</w:t>
            </w:r>
          </w:p>
        </w:tc>
        <w:tc>
          <w:tcPr>
            <w:tcW w:w="0" w:type="auto"/>
            <w:tcBorders>
              <w:top w:val="nil"/>
              <w:left w:val="single" w:sz="8" w:space="0" w:color="000000"/>
              <w:bottom w:val="single" w:sz="8" w:space="0" w:color="auto"/>
              <w:right w:val="single" w:sz="8" w:space="0" w:color="auto"/>
            </w:tcBorders>
            <w:shd w:val="clear" w:color="auto" w:fill="auto"/>
            <w:noWrap/>
            <w:vAlign w:val="center"/>
            <w:hideMark/>
          </w:tcPr>
          <w:p w:rsidR="009F5F8C" w:rsidRPr="00655A38" w:rsidRDefault="009F5F8C" w:rsidP="00F00569">
            <w:pPr>
              <w:suppressAutoHyphens w:val="0"/>
              <w:jc w:val="center"/>
              <w:rPr>
                <w:rFonts w:ascii="Calibri" w:hAnsi="Calibri" w:cs="Calibri"/>
                <w:sz w:val="22"/>
                <w:lang w:bidi="ar-SA"/>
              </w:rPr>
            </w:pPr>
            <w:r w:rsidRPr="00655A38">
              <w:rPr>
                <w:rFonts w:ascii="Calibri" w:hAnsi="Calibri" w:cs="Calibri"/>
                <w:sz w:val="22"/>
                <w:lang w:bidi="ar-SA"/>
              </w:rPr>
              <w:t>R$ 5,71</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R$ 4,00</w:t>
            </w: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R$ 6,50</w:t>
            </w:r>
          </w:p>
        </w:tc>
      </w:tr>
      <w:tr w:rsidR="009F5F8C" w:rsidRPr="00655A38" w:rsidTr="00F00569">
        <w:trPr>
          <w:trHeight w:val="1455"/>
        </w:trPr>
        <w:tc>
          <w:tcPr>
            <w:tcW w:w="0" w:type="auto"/>
            <w:tcBorders>
              <w:top w:val="nil"/>
              <w:left w:val="single" w:sz="8" w:space="0" w:color="000000"/>
              <w:bottom w:val="single" w:sz="8" w:space="0" w:color="000000"/>
              <w:right w:val="nil"/>
            </w:tcBorders>
            <w:shd w:val="clear" w:color="000000" w:fill="00B050"/>
            <w:hideMark/>
          </w:tcPr>
          <w:p w:rsidR="009F5F8C" w:rsidRPr="00655A38" w:rsidRDefault="009F5F8C" w:rsidP="00F00569">
            <w:pPr>
              <w:suppressAutoHyphens w:val="0"/>
              <w:jc w:val="center"/>
              <w:rPr>
                <w:rFonts w:ascii="Arial" w:hAnsi="Arial"/>
                <w:sz w:val="23"/>
                <w:szCs w:val="23"/>
                <w:lang w:bidi="ar-SA"/>
              </w:rPr>
            </w:pPr>
            <w:proofErr w:type="gramStart"/>
            <w:r w:rsidRPr="00655A38">
              <w:rPr>
                <w:rFonts w:ascii="Arial" w:hAnsi="Arial"/>
                <w:sz w:val="23"/>
                <w:szCs w:val="23"/>
                <w:lang w:bidi="ar-SA"/>
              </w:rPr>
              <w:t>4</w:t>
            </w:r>
            <w:proofErr w:type="gramEnd"/>
          </w:p>
        </w:tc>
        <w:tc>
          <w:tcPr>
            <w:tcW w:w="0" w:type="auto"/>
            <w:tcBorders>
              <w:top w:val="nil"/>
              <w:left w:val="single" w:sz="8" w:space="0" w:color="000000"/>
              <w:bottom w:val="single" w:sz="8" w:space="0" w:color="000000"/>
              <w:right w:val="nil"/>
            </w:tcBorders>
            <w:shd w:val="clear" w:color="auto" w:fill="auto"/>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200</w:t>
            </w:r>
          </w:p>
        </w:tc>
        <w:tc>
          <w:tcPr>
            <w:tcW w:w="0" w:type="auto"/>
            <w:tcBorders>
              <w:top w:val="nil"/>
              <w:left w:val="single" w:sz="8" w:space="0" w:color="000000"/>
              <w:bottom w:val="single" w:sz="8" w:space="0" w:color="000000"/>
              <w:right w:val="nil"/>
            </w:tcBorders>
            <w:shd w:val="clear" w:color="auto" w:fill="auto"/>
            <w:hideMark/>
          </w:tcPr>
          <w:p w:rsidR="009F5F8C" w:rsidRPr="00655A38" w:rsidRDefault="009F5F8C" w:rsidP="00F00569">
            <w:pPr>
              <w:suppressAutoHyphens w:val="0"/>
              <w:jc w:val="center"/>
              <w:rPr>
                <w:rFonts w:ascii="Arial" w:hAnsi="Arial"/>
                <w:sz w:val="23"/>
                <w:szCs w:val="23"/>
                <w:lang w:bidi="ar-SA"/>
              </w:rPr>
            </w:pPr>
            <w:proofErr w:type="spellStart"/>
            <w:r w:rsidRPr="00655A38">
              <w:rPr>
                <w:rFonts w:ascii="Arial" w:hAnsi="Arial"/>
                <w:sz w:val="23"/>
                <w:szCs w:val="23"/>
                <w:lang w:bidi="ar-SA"/>
              </w:rPr>
              <w:t>Und</w:t>
            </w:r>
            <w:proofErr w:type="spellEnd"/>
          </w:p>
        </w:tc>
        <w:tc>
          <w:tcPr>
            <w:tcW w:w="4048" w:type="dxa"/>
            <w:tcBorders>
              <w:top w:val="nil"/>
              <w:left w:val="single" w:sz="8" w:space="0" w:color="000000"/>
              <w:right w:val="single" w:sz="8" w:space="0" w:color="000000"/>
            </w:tcBorders>
            <w:shd w:val="clear" w:color="auto" w:fill="auto"/>
            <w:hideMark/>
          </w:tcPr>
          <w:p w:rsidR="009F5F8C" w:rsidRPr="00655A38" w:rsidRDefault="009F5F8C" w:rsidP="00F00569">
            <w:pPr>
              <w:suppressAutoHyphens w:val="0"/>
              <w:rPr>
                <w:rFonts w:ascii="Arial" w:hAnsi="Arial"/>
                <w:b/>
                <w:bCs/>
                <w:sz w:val="23"/>
                <w:szCs w:val="23"/>
                <w:lang w:bidi="ar-SA"/>
              </w:rPr>
            </w:pPr>
            <w:r w:rsidRPr="00655A38">
              <w:rPr>
                <w:rFonts w:ascii="Arial" w:hAnsi="Arial"/>
                <w:b/>
                <w:bCs/>
                <w:sz w:val="23"/>
                <w:szCs w:val="23"/>
                <w:lang w:bidi="ar-SA"/>
              </w:rPr>
              <w:t xml:space="preserve">ACELGA </w:t>
            </w:r>
            <w:r w:rsidRPr="00655A38">
              <w:rPr>
                <w:rFonts w:ascii="Arial" w:hAnsi="Arial"/>
                <w:sz w:val="23"/>
                <w:szCs w:val="23"/>
                <w:lang w:bidi="ar-SA"/>
              </w:rPr>
              <w:t>de 1ª qualidade, com maços de aprox</w:t>
            </w:r>
            <w:r w:rsidRPr="00655A38">
              <w:rPr>
                <w:rFonts w:ascii="Arial" w:hAnsi="Arial"/>
                <w:sz w:val="23"/>
                <w:szCs w:val="23"/>
                <w:lang w:bidi="ar-SA"/>
              </w:rPr>
              <w:t>i</w:t>
            </w:r>
            <w:r w:rsidRPr="00655A38">
              <w:rPr>
                <w:rFonts w:ascii="Arial" w:hAnsi="Arial"/>
                <w:sz w:val="23"/>
                <w:szCs w:val="23"/>
                <w:lang w:bidi="ar-SA"/>
              </w:rPr>
              <w:t xml:space="preserve">madamente </w:t>
            </w:r>
            <w:proofErr w:type="gramStart"/>
            <w:r w:rsidRPr="00655A38">
              <w:rPr>
                <w:rFonts w:ascii="Arial" w:hAnsi="Arial"/>
                <w:sz w:val="23"/>
                <w:szCs w:val="23"/>
                <w:lang w:bidi="ar-SA"/>
              </w:rPr>
              <w:t>2kg</w:t>
            </w:r>
            <w:proofErr w:type="gramEnd"/>
            <w:r w:rsidRPr="00655A38">
              <w:rPr>
                <w:rFonts w:ascii="Arial" w:hAnsi="Arial"/>
                <w:sz w:val="23"/>
                <w:szCs w:val="23"/>
                <w:lang w:bidi="ar-SA"/>
              </w:rPr>
              <w:t xml:space="preserve"> cada, intacta, ise</w:t>
            </w:r>
            <w:r w:rsidRPr="00655A38">
              <w:rPr>
                <w:rFonts w:ascii="Arial" w:hAnsi="Arial"/>
                <w:sz w:val="23"/>
                <w:szCs w:val="23"/>
                <w:lang w:bidi="ar-SA"/>
              </w:rPr>
              <w:t>n</w:t>
            </w:r>
            <w:r w:rsidRPr="00655A38">
              <w:rPr>
                <w:rFonts w:ascii="Arial" w:hAnsi="Arial"/>
                <w:sz w:val="23"/>
                <w:szCs w:val="23"/>
                <w:lang w:bidi="ar-SA"/>
              </w:rPr>
              <w:t>ta de partes pútr</w:t>
            </w:r>
            <w:r w:rsidRPr="00655A38">
              <w:rPr>
                <w:rFonts w:ascii="Arial" w:hAnsi="Arial"/>
                <w:sz w:val="23"/>
                <w:szCs w:val="23"/>
                <w:lang w:bidi="ar-SA"/>
              </w:rPr>
              <w:t>i</w:t>
            </w:r>
            <w:r w:rsidRPr="00655A38">
              <w:rPr>
                <w:rFonts w:ascii="Arial" w:hAnsi="Arial"/>
                <w:sz w:val="23"/>
                <w:szCs w:val="23"/>
                <w:lang w:bidi="ar-SA"/>
              </w:rPr>
              <w:t xml:space="preserve">das, devidamente embalada em saco plástico resistente. </w:t>
            </w:r>
          </w:p>
        </w:tc>
        <w:tc>
          <w:tcPr>
            <w:tcW w:w="0" w:type="auto"/>
            <w:tcBorders>
              <w:top w:val="nil"/>
              <w:left w:val="single" w:sz="8" w:space="0" w:color="000000"/>
              <w:bottom w:val="single" w:sz="8" w:space="0" w:color="auto"/>
              <w:right w:val="single" w:sz="8" w:space="0" w:color="auto"/>
            </w:tcBorders>
            <w:shd w:val="clear" w:color="auto" w:fill="auto"/>
            <w:noWrap/>
            <w:vAlign w:val="center"/>
            <w:hideMark/>
          </w:tcPr>
          <w:p w:rsidR="009F5F8C" w:rsidRPr="00655A38" w:rsidRDefault="009F5F8C" w:rsidP="00F00569">
            <w:pPr>
              <w:suppressAutoHyphens w:val="0"/>
              <w:jc w:val="center"/>
              <w:rPr>
                <w:rFonts w:ascii="Calibri" w:hAnsi="Calibri" w:cs="Calibri"/>
                <w:sz w:val="22"/>
                <w:lang w:bidi="ar-SA"/>
              </w:rPr>
            </w:pPr>
            <w:r w:rsidRPr="00655A38">
              <w:rPr>
                <w:rFonts w:ascii="Calibri" w:hAnsi="Calibri" w:cs="Calibri"/>
                <w:sz w:val="22"/>
                <w:lang w:bidi="ar-SA"/>
              </w:rPr>
              <w:t>R$ 6,33</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R$ 6,00</w:t>
            </w:r>
          </w:p>
        </w:tc>
        <w:tc>
          <w:tcPr>
            <w:tcW w:w="0" w:type="auto"/>
            <w:tcBorders>
              <w:top w:val="nil"/>
              <w:left w:val="nil"/>
              <w:bottom w:val="single" w:sz="4" w:space="0" w:color="auto"/>
              <w:right w:val="single" w:sz="8" w:space="0" w:color="auto"/>
            </w:tcBorders>
            <w:shd w:val="clear" w:color="auto" w:fill="auto"/>
            <w:vAlign w:val="center"/>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R$ 6,50</w:t>
            </w:r>
          </w:p>
        </w:tc>
      </w:tr>
      <w:tr w:rsidR="009F5F8C" w:rsidRPr="00655A38" w:rsidTr="00F00569">
        <w:trPr>
          <w:trHeight w:val="4875"/>
        </w:trPr>
        <w:tc>
          <w:tcPr>
            <w:tcW w:w="0" w:type="auto"/>
            <w:tcBorders>
              <w:top w:val="nil"/>
              <w:left w:val="single" w:sz="8" w:space="0" w:color="000000"/>
              <w:bottom w:val="single" w:sz="8" w:space="0" w:color="000000"/>
              <w:right w:val="nil"/>
            </w:tcBorders>
            <w:shd w:val="clear" w:color="000000" w:fill="00B050"/>
            <w:hideMark/>
          </w:tcPr>
          <w:p w:rsidR="009F5F8C" w:rsidRPr="00655A38" w:rsidRDefault="009F5F8C" w:rsidP="00F00569">
            <w:pPr>
              <w:suppressAutoHyphens w:val="0"/>
              <w:jc w:val="center"/>
              <w:rPr>
                <w:rFonts w:ascii="Arial" w:hAnsi="Arial"/>
                <w:sz w:val="23"/>
                <w:szCs w:val="23"/>
                <w:lang w:bidi="ar-SA"/>
              </w:rPr>
            </w:pPr>
            <w:proofErr w:type="gramStart"/>
            <w:r w:rsidRPr="00655A38">
              <w:rPr>
                <w:rFonts w:ascii="Arial" w:hAnsi="Arial"/>
                <w:sz w:val="23"/>
                <w:szCs w:val="23"/>
                <w:lang w:bidi="ar-SA"/>
              </w:rPr>
              <w:t>5</w:t>
            </w:r>
            <w:proofErr w:type="gramEnd"/>
          </w:p>
        </w:tc>
        <w:tc>
          <w:tcPr>
            <w:tcW w:w="0" w:type="auto"/>
            <w:tcBorders>
              <w:top w:val="nil"/>
              <w:left w:val="single" w:sz="8" w:space="0" w:color="000000"/>
              <w:bottom w:val="single" w:sz="8" w:space="0" w:color="000000"/>
              <w:right w:val="nil"/>
            </w:tcBorders>
            <w:shd w:val="clear" w:color="auto" w:fill="auto"/>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50</w:t>
            </w:r>
          </w:p>
        </w:tc>
        <w:tc>
          <w:tcPr>
            <w:tcW w:w="0" w:type="auto"/>
            <w:tcBorders>
              <w:top w:val="nil"/>
              <w:left w:val="single" w:sz="8" w:space="0" w:color="000000"/>
              <w:bottom w:val="single" w:sz="8" w:space="0" w:color="000000"/>
              <w:right w:val="nil"/>
            </w:tcBorders>
            <w:shd w:val="clear" w:color="auto" w:fill="auto"/>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 xml:space="preserve">Kg </w:t>
            </w:r>
          </w:p>
        </w:tc>
        <w:tc>
          <w:tcPr>
            <w:tcW w:w="4048" w:type="dxa"/>
            <w:tcBorders>
              <w:top w:val="nil"/>
              <w:left w:val="single" w:sz="8" w:space="0" w:color="000000"/>
              <w:right w:val="single" w:sz="8" w:space="0" w:color="000000"/>
            </w:tcBorders>
            <w:shd w:val="clear" w:color="auto" w:fill="auto"/>
            <w:hideMark/>
          </w:tcPr>
          <w:p w:rsidR="009F5F8C" w:rsidRPr="00655A38" w:rsidRDefault="009F5F8C" w:rsidP="00F00569">
            <w:pPr>
              <w:suppressAutoHyphens w:val="0"/>
              <w:rPr>
                <w:rFonts w:ascii="Arial" w:hAnsi="Arial"/>
                <w:b/>
                <w:bCs/>
                <w:sz w:val="23"/>
                <w:szCs w:val="23"/>
                <w:lang w:bidi="ar-SA"/>
              </w:rPr>
            </w:pPr>
            <w:r w:rsidRPr="00655A38">
              <w:rPr>
                <w:rFonts w:ascii="Arial" w:hAnsi="Arial"/>
                <w:b/>
                <w:bCs/>
                <w:sz w:val="23"/>
                <w:szCs w:val="23"/>
                <w:lang w:bidi="ar-SA"/>
              </w:rPr>
              <w:t>AÇÚCAR MA</w:t>
            </w:r>
            <w:r w:rsidRPr="00655A38">
              <w:rPr>
                <w:rFonts w:ascii="Arial" w:hAnsi="Arial"/>
                <w:b/>
                <w:bCs/>
                <w:sz w:val="23"/>
                <w:szCs w:val="23"/>
                <w:lang w:bidi="ar-SA"/>
              </w:rPr>
              <w:t>S</w:t>
            </w:r>
            <w:r w:rsidRPr="00655A38">
              <w:rPr>
                <w:rFonts w:ascii="Arial" w:hAnsi="Arial"/>
                <w:b/>
                <w:bCs/>
                <w:sz w:val="23"/>
                <w:szCs w:val="23"/>
                <w:lang w:bidi="ar-SA"/>
              </w:rPr>
              <w:t>CAVO</w:t>
            </w:r>
            <w:r w:rsidRPr="00655A38">
              <w:rPr>
                <w:rFonts w:ascii="Arial" w:hAnsi="Arial"/>
                <w:sz w:val="23"/>
                <w:szCs w:val="23"/>
                <w:lang w:bidi="ar-SA"/>
              </w:rPr>
              <w:t>, de 1ª qu</w:t>
            </w:r>
            <w:r w:rsidRPr="00655A38">
              <w:rPr>
                <w:rFonts w:ascii="Arial" w:hAnsi="Arial"/>
                <w:sz w:val="23"/>
                <w:szCs w:val="23"/>
                <w:lang w:bidi="ar-SA"/>
              </w:rPr>
              <w:t>a</w:t>
            </w:r>
            <w:r w:rsidRPr="00655A38">
              <w:rPr>
                <w:rFonts w:ascii="Arial" w:hAnsi="Arial"/>
                <w:sz w:val="23"/>
                <w:szCs w:val="23"/>
                <w:lang w:bidi="ar-SA"/>
              </w:rPr>
              <w:t>lidade, com aspe</w:t>
            </w:r>
            <w:r w:rsidRPr="00655A38">
              <w:rPr>
                <w:rFonts w:ascii="Arial" w:hAnsi="Arial"/>
                <w:sz w:val="23"/>
                <w:szCs w:val="23"/>
                <w:lang w:bidi="ar-SA"/>
              </w:rPr>
              <w:t>c</w:t>
            </w:r>
            <w:r w:rsidRPr="00655A38">
              <w:rPr>
                <w:rFonts w:ascii="Arial" w:hAnsi="Arial"/>
                <w:sz w:val="23"/>
                <w:szCs w:val="23"/>
                <w:lang w:bidi="ar-SA"/>
              </w:rPr>
              <w:t xml:space="preserve">to granuloso de fino a médio, </w:t>
            </w:r>
            <w:proofErr w:type="gramStart"/>
            <w:r w:rsidRPr="00655A38">
              <w:rPr>
                <w:rFonts w:ascii="Arial" w:hAnsi="Arial"/>
                <w:sz w:val="23"/>
                <w:szCs w:val="23"/>
                <w:lang w:bidi="ar-SA"/>
              </w:rPr>
              <w:t>ise</w:t>
            </w:r>
            <w:r w:rsidRPr="00655A38">
              <w:rPr>
                <w:rFonts w:ascii="Arial" w:hAnsi="Arial"/>
                <w:sz w:val="23"/>
                <w:szCs w:val="23"/>
                <w:lang w:bidi="ar-SA"/>
              </w:rPr>
              <w:t>n</w:t>
            </w:r>
            <w:r w:rsidRPr="00655A38">
              <w:rPr>
                <w:rFonts w:ascii="Arial" w:hAnsi="Arial"/>
                <w:sz w:val="23"/>
                <w:szCs w:val="23"/>
                <w:lang w:bidi="ar-SA"/>
              </w:rPr>
              <w:t>to</w:t>
            </w:r>
            <w:proofErr w:type="gramEnd"/>
            <w:r w:rsidRPr="00655A38">
              <w:rPr>
                <w:rFonts w:ascii="Arial" w:hAnsi="Arial"/>
                <w:sz w:val="23"/>
                <w:szCs w:val="23"/>
                <w:lang w:bidi="ar-SA"/>
              </w:rPr>
              <w:t xml:space="preserve"> de fermentação, umidade, matéria terrosa e fragme</w:t>
            </w:r>
            <w:r w:rsidRPr="00655A38">
              <w:rPr>
                <w:rFonts w:ascii="Arial" w:hAnsi="Arial"/>
                <w:sz w:val="23"/>
                <w:szCs w:val="23"/>
                <w:lang w:bidi="ar-SA"/>
              </w:rPr>
              <w:t>n</w:t>
            </w:r>
            <w:r w:rsidRPr="00655A38">
              <w:rPr>
                <w:rFonts w:ascii="Arial" w:hAnsi="Arial"/>
                <w:sz w:val="23"/>
                <w:szCs w:val="23"/>
                <w:lang w:bidi="ar-SA"/>
              </w:rPr>
              <w:t>tos, ingredientes: açúcar mascavo, não contém gl</w:t>
            </w:r>
            <w:r w:rsidRPr="00655A38">
              <w:rPr>
                <w:rFonts w:ascii="Arial" w:hAnsi="Arial"/>
                <w:sz w:val="23"/>
                <w:szCs w:val="23"/>
                <w:lang w:bidi="ar-SA"/>
              </w:rPr>
              <w:t>ú</w:t>
            </w:r>
            <w:r w:rsidRPr="00655A38">
              <w:rPr>
                <w:rFonts w:ascii="Arial" w:hAnsi="Arial"/>
                <w:sz w:val="23"/>
                <w:szCs w:val="23"/>
                <w:lang w:bidi="ar-SA"/>
              </w:rPr>
              <w:t>ten. Acondicion</w:t>
            </w:r>
            <w:r w:rsidRPr="00655A38">
              <w:rPr>
                <w:rFonts w:ascii="Arial" w:hAnsi="Arial"/>
                <w:sz w:val="23"/>
                <w:szCs w:val="23"/>
                <w:lang w:bidi="ar-SA"/>
              </w:rPr>
              <w:t>a</w:t>
            </w:r>
            <w:r w:rsidRPr="00655A38">
              <w:rPr>
                <w:rFonts w:ascii="Arial" w:hAnsi="Arial"/>
                <w:sz w:val="23"/>
                <w:szCs w:val="23"/>
                <w:lang w:bidi="ar-SA"/>
              </w:rPr>
              <w:t>do em embalagem plástica hermet</w:t>
            </w:r>
            <w:r w:rsidRPr="00655A38">
              <w:rPr>
                <w:rFonts w:ascii="Arial" w:hAnsi="Arial"/>
                <w:sz w:val="23"/>
                <w:szCs w:val="23"/>
                <w:lang w:bidi="ar-SA"/>
              </w:rPr>
              <w:t>i</w:t>
            </w:r>
            <w:r w:rsidRPr="00655A38">
              <w:rPr>
                <w:rFonts w:ascii="Arial" w:hAnsi="Arial"/>
                <w:sz w:val="23"/>
                <w:szCs w:val="23"/>
                <w:lang w:bidi="ar-SA"/>
              </w:rPr>
              <w:t xml:space="preserve">camente fechada, impermeável, transparente e resistente, com peso líquido de 1 </w:t>
            </w:r>
            <w:r w:rsidRPr="00655A38">
              <w:rPr>
                <w:rFonts w:ascii="Arial" w:hAnsi="Arial"/>
                <w:sz w:val="23"/>
                <w:szCs w:val="23"/>
                <w:lang w:bidi="ar-SA"/>
              </w:rPr>
              <w:lastRenderedPageBreak/>
              <w:t>kg. Na embalagem devem constar as informações do fabricante, espec</w:t>
            </w:r>
            <w:r w:rsidRPr="00655A38">
              <w:rPr>
                <w:rFonts w:ascii="Arial" w:hAnsi="Arial"/>
                <w:sz w:val="23"/>
                <w:szCs w:val="23"/>
                <w:lang w:bidi="ar-SA"/>
              </w:rPr>
              <w:t>i</w:t>
            </w:r>
            <w:r w:rsidRPr="00655A38">
              <w:rPr>
                <w:rFonts w:ascii="Arial" w:hAnsi="Arial"/>
                <w:sz w:val="23"/>
                <w:szCs w:val="23"/>
                <w:lang w:bidi="ar-SA"/>
              </w:rPr>
              <w:t>ficação do prod</w:t>
            </w:r>
            <w:r w:rsidRPr="00655A38">
              <w:rPr>
                <w:rFonts w:ascii="Arial" w:hAnsi="Arial"/>
                <w:sz w:val="23"/>
                <w:szCs w:val="23"/>
                <w:lang w:bidi="ar-SA"/>
              </w:rPr>
              <w:t>u</w:t>
            </w:r>
            <w:r w:rsidRPr="00655A38">
              <w:rPr>
                <w:rFonts w:ascii="Arial" w:hAnsi="Arial"/>
                <w:sz w:val="23"/>
                <w:szCs w:val="23"/>
                <w:lang w:bidi="ar-SA"/>
              </w:rPr>
              <w:t>to, data de fabr</w:t>
            </w:r>
            <w:r w:rsidRPr="00655A38">
              <w:rPr>
                <w:rFonts w:ascii="Arial" w:hAnsi="Arial"/>
                <w:sz w:val="23"/>
                <w:szCs w:val="23"/>
                <w:lang w:bidi="ar-SA"/>
              </w:rPr>
              <w:t>i</w:t>
            </w:r>
            <w:r w:rsidRPr="00655A38">
              <w:rPr>
                <w:rFonts w:ascii="Arial" w:hAnsi="Arial"/>
                <w:sz w:val="23"/>
                <w:szCs w:val="23"/>
                <w:lang w:bidi="ar-SA"/>
              </w:rPr>
              <w:t>cação e prazo de validade. Com Serviço de Insp</w:t>
            </w:r>
            <w:r w:rsidRPr="00655A38">
              <w:rPr>
                <w:rFonts w:ascii="Arial" w:hAnsi="Arial"/>
                <w:sz w:val="23"/>
                <w:szCs w:val="23"/>
                <w:lang w:bidi="ar-SA"/>
              </w:rPr>
              <w:t>e</w:t>
            </w:r>
            <w:r w:rsidRPr="00655A38">
              <w:rPr>
                <w:rFonts w:ascii="Arial" w:hAnsi="Arial"/>
                <w:sz w:val="23"/>
                <w:szCs w:val="23"/>
                <w:lang w:bidi="ar-SA"/>
              </w:rPr>
              <w:t>ção Sanitária.</w:t>
            </w:r>
          </w:p>
        </w:tc>
        <w:tc>
          <w:tcPr>
            <w:tcW w:w="0" w:type="auto"/>
            <w:tcBorders>
              <w:top w:val="nil"/>
              <w:left w:val="single" w:sz="8" w:space="0" w:color="000000"/>
              <w:bottom w:val="single" w:sz="8" w:space="0" w:color="auto"/>
              <w:right w:val="single" w:sz="8" w:space="0" w:color="auto"/>
            </w:tcBorders>
            <w:shd w:val="clear" w:color="auto" w:fill="auto"/>
            <w:noWrap/>
            <w:vAlign w:val="center"/>
            <w:hideMark/>
          </w:tcPr>
          <w:p w:rsidR="009F5F8C" w:rsidRPr="00655A38" w:rsidRDefault="009F5F8C" w:rsidP="00F00569">
            <w:pPr>
              <w:suppressAutoHyphens w:val="0"/>
              <w:jc w:val="center"/>
              <w:rPr>
                <w:rFonts w:ascii="Calibri" w:hAnsi="Calibri" w:cs="Calibri"/>
                <w:sz w:val="22"/>
                <w:lang w:bidi="ar-SA"/>
              </w:rPr>
            </w:pPr>
            <w:r w:rsidRPr="00655A38">
              <w:rPr>
                <w:rFonts w:ascii="Calibri" w:hAnsi="Calibri" w:cs="Calibri"/>
                <w:sz w:val="22"/>
                <w:lang w:bidi="ar-SA"/>
              </w:rPr>
              <w:lastRenderedPageBreak/>
              <w:t>R$ 17,68</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R$ 16,80</w:t>
            </w: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R$ 17,90</w:t>
            </w:r>
          </w:p>
        </w:tc>
      </w:tr>
      <w:tr w:rsidR="009F5F8C" w:rsidRPr="00655A38" w:rsidTr="00F00569">
        <w:trPr>
          <w:trHeight w:val="4335"/>
        </w:trPr>
        <w:tc>
          <w:tcPr>
            <w:tcW w:w="0" w:type="auto"/>
            <w:tcBorders>
              <w:top w:val="nil"/>
              <w:left w:val="single" w:sz="8" w:space="0" w:color="000000"/>
              <w:bottom w:val="single" w:sz="8" w:space="0" w:color="000000"/>
              <w:right w:val="nil"/>
            </w:tcBorders>
            <w:shd w:val="clear" w:color="000000" w:fill="00B050"/>
            <w:hideMark/>
          </w:tcPr>
          <w:p w:rsidR="009F5F8C" w:rsidRPr="00655A38" w:rsidRDefault="009F5F8C" w:rsidP="00F00569">
            <w:pPr>
              <w:suppressAutoHyphens w:val="0"/>
              <w:jc w:val="center"/>
              <w:rPr>
                <w:rFonts w:ascii="Arial" w:hAnsi="Arial"/>
                <w:sz w:val="23"/>
                <w:szCs w:val="23"/>
                <w:lang w:bidi="ar-SA"/>
              </w:rPr>
            </w:pPr>
            <w:proofErr w:type="gramStart"/>
            <w:r w:rsidRPr="00655A38">
              <w:rPr>
                <w:rFonts w:ascii="Arial" w:hAnsi="Arial"/>
                <w:sz w:val="23"/>
                <w:szCs w:val="23"/>
                <w:lang w:bidi="ar-SA"/>
              </w:rPr>
              <w:lastRenderedPageBreak/>
              <w:t>6</w:t>
            </w:r>
            <w:proofErr w:type="gramEnd"/>
          </w:p>
        </w:tc>
        <w:tc>
          <w:tcPr>
            <w:tcW w:w="0" w:type="auto"/>
            <w:tcBorders>
              <w:top w:val="nil"/>
              <w:left w:val="single" w:sz="8" w:space="0" w:color="000000"/>
              <w:bottom w:val="single" w:sz="8" w:space="0" w:color="000000"/>
              <w:right w:val="nil"/>
            </w:tcBorders>
            <w:shd w:val="clear" w:color="auto" w:fill="auto"/>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60</w:t>
            </w:r>
          </w:p>
        </w:tc>
        <w:tc>
          <w:tcPr>
            <w:tcW w:w="0" w:type="auto"/>
            <w:tcBorders>
              <w:top w:val="nil"/>
              <w:left w:val="single" w:sz="8" w:space="0" w:color="000000"/>
              <w:bottom w:val="single" w:sz="8" w:space="0" w:color="000000"/>
              <w:right w:val="nil"/>
            </w:tcBorders>
            <w:shd w:val="clear" w:color="auto" w:fill="auto"/>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Pacote de 500 gramas</w:t>
            </w:r>
          </w:p>
        </w:tc>
        <w:tc>
          <w:tcPr>
            <w:tcW w:w="4048" w:type="dxa"/>
            <w:tcBorders>
              <w:top w:val="nil"/>
              <w:left w:val="single" w:sz="8" w:space="0" w:color="000000"/>
              <w:right w:val="single" w:sz="8" w:space="0" w:color="000000"/>
            </w:tcBorders>
            <w:shd w:val="clear" w:color="auto" w:fill="auto"/>
            <w:hideMark/>
          </w:tcPr>
          <w:p w:rsidR="009F5F8C" w:rsidRPr="00655A38" w:rsidRDefault="009F5F8C" w:rsidP="00F00569">
            <w:pPr>
              <w:suppressAutoHyphens w:val="0"/>
              <w:rPr>
                <w:rFonts w:ascii="Arial" w:hAnsi="Arial"/>
                <w:b/>
                <w:bCs/>
                <w:sz w:val="23"/>
                <w:szCs w:val="23"/>
                <w:lang w:bidi="ar-SA"/>
              </w:rPr>
            </w:pPr>
            <w:r w:rsidRPr="00655A38">
              <w:rPr>
                <w:rFonts w:ascii="Arial" w:hAnsi="Arial"/>
                <w:b/>
                <w:bCs/>
                <w:sz w:val="23"/>
                <w:szCs w:val="23"/>
                <w:lang w:bidi="ar-SA"/>
              </w:rPr>
              <w:t>AGNOLINE</w:t>
            </w:r>
            <w:proofErr w:type="gramStart"/>
            <w:r w:rsidRPr="00655A38">
              <w:rPr>
                <w:rFonts w:ascii="Arial" w:hAnsi="Arial"/>
                <w:sz w:val="23"/>
                <w:szCs w:val="23"/>
                <w:lang w:bidi="ar-SA"/>
              </w:rPr>
              <w:t xml:space="preserve">, </w:t>
            </w:r>
            <w:r w:rsidRPr="00655A38">
              <w:rPr>
                <w:rFonts w:ascii="Arial" w:hAnsi="Arial"/>
                <w:b/>
                <w:bCs/>
                <w:sz w:val="23"/>
                <w:szCs w:val="23"/>
                <w:lang w:bidi="ar-SA"/>
              </w:rPr>
              <w:t>ise</w:t>
            </w:r>
            <w:r w:rsidRPr="00655A38">
              <w:rPr>
                <w:rFonts w:ascii="Arial" w:hAnsi="Arial"/>
                <w:b/>
                <w:bCs/>
                <w:sz w:val="23"/>
                <w:szCs w:val="23"/>
                <w:lang w:bidi="ar-SA"/>
              </w:rPr>
              <w:t>n</w:t>
            </w:r>
            <w:r w:rsidRPr="00655A38">
              <w:rPr>
                <w:rFonts w:ascii="Arial" w:hAnsi="Arial"/>
                <w:b/>
                <w:bCs/>
                <w:sz w:val="23"/>
                <w:szCs w:val="23"/>
                <w:lang w:bidi="ar-SA"/>
              </w:rPr>
              <w:t>to</w:t>
            </w:r>
            <w:proofErr w:type="gramEnd"/>
            <w:r w:rsidRPr="00655A38">
              <w:rPr>
                <w:rFonts w:ascii="Arial" w:hAnsi="Arial"/>
                <w:b/>
                <w:bCs/>
                <w:sz w:val="23"/>
                <w:szCs w:val="23"/>
                <w:lang w:bidi="ar-SA"/>
              </w:rPr>
              <w:t xml:space="preserve"> de gordura trans e aditivos químicos</w:t>
            </w:r>
            <w:r w:rsidRPr="00655A38">
              <w:rPr>
                <w:rFonts w:ascii="Arial" w:hAnsi="Arial"/>
                <w:sz w:val="23"/>
                <w:szCs w:val="23"/>
                <w:lang w:bidi="ar-SA"/>
              </w:rPr>
              <w:t xml:space="preserve">, </w:t>
            </w:r>
            <w:r w:rsidRPr="00655A38">
              <w:rPr>
                <w:rFonts w:ascii="Arial" w:hAnsi="Arial"/>
                <w:b/>
                <w:bCs/>
                <w:sz w:val="23"/>
                <w:szCs w:val="23"/>
                <w:lang w:bidi="ar-SA"/>
              </w:rPr>
              <w:t>prod</w:t>
            </w:r>
            <w:r w:rsidRPr="00655A38">
              <w:rPr>
                <w:rFonts w:ascii="Arial" w:hAnsi="Arial"/>
                <w:b/>
                <w:bCs/>
                <w:sz w:val="23"/>
                <w:szCs w:val="23"/>
                <w:lang w:bidi="ar-SA"/>
              </w:rPr>
              <w:t>u</w:t>
            </w:r>
            <w:r w:rsidRPr="00655A38">
              <w:rPr>
                <w:rFonts w:ascii="Arial" w:hAnsi="Arial"/>
                <w:b/>
                <w:bCs/>
                <w:sz w:val="23"/>
                <w:szCs w:val="23"/>
                <w:lang w:bidi="ar-SA"/>
              </w:rPr>
              <w:t>zido com banha suína</w:t>
            </w:r>
            <w:r w:rsidRPr="00655A38">
              <w:rPr>
                <w:rFonts w:ascii="Arial" w:hAnsi="Arial"/>
                <w:sz w:val="23"/>
                <w:szCs w:val="23"/>
                <w:lang w:bidi="ar-SA"/>
              </w:rPr>
              <w:t>, nos reche</w:t>
            </w:r>
            <w:r w:rsidRPr="00655A38">
              <w:rPr>
                <w:rFonts w:ascii="Arial" w:hAnsi="Arial"/>
                <w:sz w:val="23"/>
                <w:szCs w:val="23"/>
                <w:lang w:bidi="ar-SA"/>
              </w:rPr>
              <w:t>i</w:t>
            </w:r>
            <w:r w:rsidRPr="00655A38">
              <w:rPr>
                <w:rFonts w:ascii="Arial" w:hAnsi="Arial"/>
                <w:sz w:val="23"/>
                <w:szCs w:val="23"/>
                <w:lang w:bidi="ar-SA"/>
              </w:rPr>
              <w:t>os de carne de frango ou bovina. Acondicionado em embalagem plást</w:t>
            </w:r>
            <w:r w:rsidRPr="00655A38">
              <w:rPr>
                <w:rFonts w:ascii="Arial" w:hAnsi="Arial"/>
                <w:sz w:val="23"/>
                <w:szCs w:val="23"/>
                <w:lang w:bidi="ar-SA"/>
              </w:rPr>
              <w:t>i</w:t>
            </w:r>
            <w:r w:rsidRPr="00655A38">
              <w:rPr>
                <w:rFonts w:ascii="Arial" w:hAnsi="Arial"/>
                <w:sz w:val="23"/>
                <w:szCs w:val="23"/>
                <w:lang w:bidi="ar-SA"/>
              </w:rPr>
              <w:t>ca hermeticame</w:t>
            </w:r>
            <w:r w:rsidRPr="00655A38">
              <w:rPr>
                <w:rFonts w:ascii="Arial" w:hAnsi="Arial"/>
                <w:sz w:val="23"/>
                <w:szCs w:val="23"/>
                <w:lang w:bidi="ar-SA"/>
              </w:rPr>
              <w:t>n</w:t>
            </w:r>
            <w:r w:rsidRPr="00655A38">
              <w:rPr>
                <w:rFonts w:ascii="Arial" w:hAnsi="Arial"/>
                <w:sz w:val="23"/>
                <w:szCs w:val="23"/>
                <w:lang w:bidi="ar-SA"/>
              </w:rPr>
              <w:t>te fechada, i</w:t>
            </w:r>
            <w:r w:rsidRPr="00655A38">
              <w:rPr>
                <w:rFonts w:ascii="Arial" w:hAnsi="Arial"/>
                <w:sz w:val="23"/>
                <w:szCs w:val="23"/>
                <w:lang w:bidi="ar-SA"/>
              </w:rPr>
              <w:t>m</w:t>
            </w:r>
            <w:r w:rsidRPr="00655A38">
              <w:rPr>
                <w:rFonts w:ascii="Arial" w:hAnsi="Arial"/>
                <w:sz w:val="23"/>
                <w:szCs w:val="23"/>
                <w:lang w:bidi="ar-SA"/>
              </w:rPr>
              <w:t>permeável, tran</w:t>
            </w:r>
            <w:r w:rsidRPr="00655A38">
              <w:rPr>
                <w:rFonts w:ascii="Arial" w:hAnsi="Arial"/>
                <w:sz w:val="23"/>
                <w:szCs w:val="23"/>
                <w:lang w:bidi="ar-SA"/>
              </w:rPr>
              <w:t>s</w:t>
            </w:r>
            <w:r w:rsidRPr="00655A38">
              <w:rPr>
                <w:rFonts w:ascii="Arial" w:hAnsi="Arial"/>
                <w:sz w:val="23"/>
                <w:szCs w:val="23"/>
                <w:lang w:bidi="ar-SA"/>
              </w:rPr>
              <w:t>parente e resiste</w:t>
            </w:r>
            <w:r w:rsidRPr="00655A38">
              <w:rPr>
                <w:rFonts w:ascii="Arial" w:hAnsi="Arial"/>
                <w:sz w:val="23"/>
                <w:szCs w:val="23"/>
                <w:lang w:bidi="ar-SA"/>
              </w:rPr>
              <w:t>n</w:t>
            </w:r>
            <w:r w:rsidRPr="00655A38">
              <w:rPr>
                <w:rFonts w:ascii="Arial" w:hAnsi="Arial"/>
                <w:sz w:val="23"/>
                <w:szCs w:val="23"/>
                <w:lang w:bidi="ar-SA"/>
              </w:rPr>
              <w:t>te, com peso líqu</w:t>
            </w:r>
            <w:r w:rsidRPr="00655A38">
              <w:rPr>
                <w:rFonts w:ascii="Arial" w:hAnsi="Arial"/>
                <w:sz w:val="23"/>
                <w:szCs w:val="23"/>
                <w:lang w:bidi="ar-SA"/>
              </w:rPr>
              <w:t>i</w:t>
            </w:r>
            <w:r w:rsidRPr="00655A38">
              <w:rPr>
                <w:rFonts w:ascii="Arial" w:hAnsi="Arial"/>
                <w:sz w:val="23"/>
                <w:szCs w:val="23"/>
                <w:lang w:bidi="ar-SA"/>
              </w:rPr>
              <w:t>do de 500 gramas. Na embalagem devem constar as informações do fabricante, espec</w:t>
            </w:r>
            <w:r w:rsidRPr="00655A38">
              <w:rPr>
                <w:rFonts w:ascii="Arial" w:hAnsi="Arial"/>
                <w:sz w:val="23"/>
                <w:szCs w:val="23"/>
                <w:lang w:bidi="ar-SA"/>
              </w:rPr>
              <w:t>i</w:t>
            </w:r>
            <w:r w:rsidRPr="00655A38">
              <w:rPr>
                <w:rFonts w:ascii="Arial" w:hAnsi="Arial"/>
                <w:sz w:val="23"/>
                <w:szCs w:val="23"/>
                <w:lang w:bidi="ar-SA"/>
              </w:rPr>
              <w:t>ficação do prod</w:t>
            </w:r>
            <w:r w:rsidRPr="00655A38">
              <w:rPr>
                <w:rFonts w:ascii="Arial" w:hAnsi="Arial"/>
                <w:sz w:val="23"/>
                <w:szCs w:val="23"/>
                <w:lang w:bidi="ar-SA"/>
              </w:rPr>
              <w:t>u</w:t>
            </w:r>
            <w:r w:rsidRPr="00655A38">
              <w:rPr>
                <w:rFonts w:ascii="Arial" w:hAnsi="Arial"/>
                <w:sz w:val="23"/>
                <w:szCs w:val="23"/>
                <w:lang w:bidi="ar-SA"/>
              </w:rPr>
              <w:t>to, data de fabr</w:t>
            </w:r>
            <w:r w:rsidRPr="00655A38">
              <w:rPr>
                <w:rFonts w:ascii="Arial" w:hAnsi="Arial"/>
                <w:sz w:val="23"/>
                <w:szCs w:val="23"/>
                <w:lang w:bidi="ar-SA"/>
              </w:rPr>
              <w:t>i</w:t>
            </w:r>
            <w:r w:rsidRPr="00655A38">
              <w:rPr>
                <w:rFonts w:ascii="Arial" w:hAnsi="Arial"/>
                <w:sz w:val="23"/>
                <w:szCs w:val="23"/>
                <w:lang w:bidi="ar-SA"/>
              </w:rPr>
              <w:t>cação, prazo de validade. Com Serviço de Insp</w:t>
            </w:r>
            <w:r w:rsidRPr="00655A38">
              <w:rPr>
                <w:rFonts w:ascii="Arial" w:hAnsi="Arial"/>
                <w:sz w:val="23"/>
                <w:szCs w:val="23"/>
                <w:lang w:bidi="ar-SA"/>
              </w:rPr>
              <w:t>e</w:t>
            </w:r>
            <w:r w:rsidRPr="00655A38">
              <w:rPr>
                <w:rFonts w:ascii="Arial" w:hAnsi="Arial"/>
                <w:sz w:val="23"/>
                <w:szCs w:val="23"/>
                <w:lang w:bidi="ar-SA"/>
              </w:rPr>
              <w:t>ção Sanitária.</w:t>
            </w:r>
          </w:p>
        </w:tc>
        <w:tc>
          <w:tcPr>
            <w:tcW w:w="0" w:type="auto"/>
            <w:tcBorders>
              <w:top w:val="nil"/>
              <w:left w:val="single" w:sz="8" w:space="0" w:color="000000"/>
              <w:bottom w:val="single" w:sz="8" w:space="0" w:color="auto"/>
              <w:right w:val="single" w:sz="8" w:space="0" w:color="auto"/>
            </w:tcBorders>
            <w:shd w:val="clear" w:color="auto" w:fill="auto"/>
            <w:noWrap/>
            <w:vAlign w:val="center"/>
            <w:hideMark/>
          </w:tcPr>
          <w:p w:rsidR="009F5F8C" w:rsidRPr="00655A38" w:rsidRDefault="009F5F8C" w:rsidP="00F00569">
            <w:pPr>
              <w:suppressAutoHyphens w:val="0"/>
              <w:jc w:val="center"/>
              <w:rPr>
                <w:rFonts w:ascii="Calibri" w:hAnsi="Calibri" w:cs="Calibri"/>
                <w:sz w:val="22"/>
                <w:lang w:bidi="ar-SA"/>
              </w:rPr>
            </w:pPr>
            <w:r w:rsidRPr="00655A38">
              <w:rPr>
                <w:rFonts w:ascii="Calibri" w:hAnsi="Calibri" w:cs="Calibri"/>
                <w:sz w:val="22"/>
                <w:lang w:bidi="ar-SA"/>
              </w:rPr>
              <w:t>R$ 20,25</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R$ 18,80</w:t>
            </w: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R$ 20,50</w:t>
            </w:r>
          </w:p>
        </w:tc>
      </w:tr>
      <w:tr w:rsidR="009F5F8C" w:rsidRPr="00655A38" w:rsidTr="00F00569">
        <w:trPr>
          <w:trHeight w:val="4305"/>
        </w:trPr>
        <w:tc>
          <w:tcPr>
            <w:tcW w:w="0" w:type="auto"/>
            <w:tcBorders>
              <w:top w:val="nil"/>
              <w:left w:val="single" w:sz="8" w:space="0" w:color="000000"/>
              <w:bottom w:val="single" w:sz="8" w:space="0" w:color="000000"/>
              <w:right w:val="nil"/>
            </w:tcBorders>
            <w:shd w:val="clear" w:color="000000" w:fill="00B050"/>
            <w:hideMark/>
          </w:tcPr>
          <w:p w:rsidR="009F5F8C" w:rsidRPr="00655A38" w:rsidRDefault="009F5F8C" w:rsidP="00F00569">
            <w:pPr>
              <w:suppressAutoHyphens w:val="0"/>
              <w:jc w:val="center"/>
              <w:rPr>
                <w:rFonts w:ascii="Arial" w:hAnsi="Arial"/>
                <w:sz w:val="23"/>
                <w:szCs w:val="23"/>
                <w:lang w:bidi="ar-SA"/>
              </w:rPr>
            </w:pPr>
            <w:proofErr w:type="gramStart"/>
            <w:r w:rsidRPr="00655A38">
              <w:rPr>
                <w:rFonts w:ascii="Arial" w:hAnsi="Arial"/>
                <w:sz w:val="23"/>
                <w:szCs w:val="23"/>
                <w:lang w:bidi="ar-SA"/>
              </w:rPr>
              <w:lastRenderedPageBreak/>
              <w:t>7</w:t>
            </w:r>
            <w:proofErr w:type="gramEnd"/>
          </w:p>
        </w:tc>
        <w:tc>
          <w:tcPr>
            <w:tcW w:w="0" w:type="auto"/>
            <w:tcBorders>
              <w:top w:val="nil"/>
              <w:left w:val="single" w:sz="8" w:space="0" w:color="000000"/>
              <w:bottom w:val="single" w:sz="8" w:space="0" w:color="000000"/>
              <w:right w:val="nil"/>
            </w:tcBorders>
            <w:shd w:val="clear" w:color="000000" w:fill="FFFFFF"/>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500</w:t>
            </w:r>
          </w:p>
        </w:tc>
        <w:tc>
          <w:tcPr>
            <w:tcW w:w="0" w:type="auto"/>
            <w:tcBorders>
              <w:top w:val="nil"/>
              <w:left w:val="single" w:sz="8" w:space="0" w:color="000000"/>
              <w:bottom w:val="single" w:sz="8" w:space="0" w:color="000000"/>
              <w:right w:val="nil"/>
            </w:tcBorders>
            <w:shd w:val="clear" w:color="000000" w:fill="FFFFFF"/>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Unidade</w:t>
            </w:r>
          </w:p>
        </w:tc>
        <w:tc>
          <w:tcPr>
            <w:tcW w:w="4048" w:type="dxa"/>
            <w:tcBorders>
              <w:top w:val="nil"/>
              <w:left w:val="single" w:sz="8" w:space="0" w:color="000000"/>
              <w:right w:val="single" w:sz="8" w:space="0" w:color="000000"/>
            </w:tcBorders>
            <w:shd w:val="clear" w:color="000000" w:fill="FFFFFF"/>
            <w:hideMark/>
          </w:tcPr>
          <w:p w:rsidR="009F5F8C" w:rsidRPr="00655A38" w:rsidRDefault="009F5F8C" w:rsidP="00F00569">
            <w:pPr>
              <w:suppressAutoHyphens w:val="0"/>
              <w:rPr>
                <w:rFonts w:ascii="Arial" w:hAnsi="Arial"/>
                <w:b/>
                <w:bCs/>
                <w:sz w:val="23"/>
                <w:szCs w:val="23"/>
                <w:lang w:bidi="ar-SA"/>
              </w:rPr>
            </w:pPr>
            <w:r w:rsidRPr="00655A38">
              <w:rPr>
                <w:rFonts w:ascii="Arial" w:hAnsi="Arial"/>
                <w:b/>
                <w:bCs/>
                <w:sz w:val="23"/>
                <w:szCs w:val="23"/>
                <w:lang w:bidi="ar-SA"/>
              </w:rPr>
              <w:t>ALFACE VERDE</w:t>
            </w:r>
            <w:r w:rsidRPr="00655A38">
              <w:rPr>
                <w:rFonts w:ascii="Arial" w:hAnsi="Arial"/>
                <w:sz w:val="23"/>
                <w:szCs w:val="23"/>
                <w:lang w:bidi="ar-SA"/>
              </w:rPr>
              <w:t xml:space="preserve">, de 1ª qualidade, fresca, com peso médio variando de 300 a 400 </w:t>
            </w:r>
            <w:proofErr w:type="gramStart"/>
            <w:r w:rsidRPr="00655A38">
              <w:rPr>
                <w:rFonts w:ascii="Arial" w:hAnsi="Arial"/>
                <w:sz w:val="23"/>
                <w:szCs w:val="23"/>
                <w:lang w:bidi="ar-SA"/>
              </w:rPr>
              <w:t>gramas</w:t>
            </w:r>
            <w:proofErr w:type="gramEnd"/>
            <w:r w:rsidRPr="00655A38">
              <w:rPr>
                <w:rFonts w:ascii="Arial" w:hAnsi="Arial"/>
                <w:sz w:val="23"/>
                <w:szCs w:val="23"/>
                <w:lang w:bidi="ar-SA"/>
              </w:rPr>
              <w:t xml:space="preserve"> a unidade, com folhas de color</w:t>
            </w:r>
            <w:r w:rsidRPr="00655A38">
              <w:rPr>
                <w:rFonts w:ascii="Arial" w:hAnsi="Arial"/>
                <w:sz w:val="23"/>
                <w:szCs w:val="23"/>
                <w:lang w:bidi="ar-SA"/>
              </w:rPr>
              <w:t>a</w:t>
            </w:r>
            <w:r w:rsidRPr="00655A38">
              <w:rPr>
                <w:rFonts w:ascii="Arial" w:hAnsi="Arial"/>
                <w:sz w:val="23"/>
                <w:szCs w:val="23"/>
                <w:lang w:bidi="ar-SA"/>
              </w:rPr>
              <w:t>ção verde, ínt</w:t>
            </w:r>
            <w:r w:rsidRPr="00655A38">
              <w:rPr>
                <w:rFonts w:ascii="Arial" w:hAnsi="Arial"/>
                <w:sz w:val="23"/>
                <w:szCs w:val="23"/>
                <w:lang w:bidi="ar-SA"/>
              </w:rPr>
              <w:t>e</w:t>
            </w:r>
            <w:r w:rsidRPr="00655A38">
              <w:rPr>
                <w:rFonts w:ascii="Arial" w:hAnsi="Arial"/>
                <w:sz w:val="23"/>
                <w:szCs w:val="23"/>
                <w:lang w:bidi="ar-SA"/>
              </w:rPr>
              <w:t>gras, sem lesões, perfurações e co</w:t>
            </w:r>
            <w:r w:rsidRPr="00655A38">
              <w:rPr>
                <w:rFonts w:ascii="Arial" w:hAnsi="Arial"/>
                <w:sz w:val="23"/>
                <w:szCs w:val="23"/>
                <w:lang w:bidi="ar-SA"/>
              </w:rPr>
              <w:t>r</w:t>
            </w:r>
            <w:r w:rsidRPr="00655A38">
              <w:rPr>
                <w:rFonts w:ascii="Arial" w:hAnsi="Arial"/>
                <w:sz w:val="23"/>
                <w:szCs w:val="23"/>
                <w:lang w:bidi="ar-SA"/>
              </w:rPr>
              <w:t>tes, com consi</w:t>
            </w:r>
            <w:r w:rsidRPr="00655A38">
              <w:rPr>
                <w:rFonts w:ascii="Arial" w:hAnsi="Arial"/>
                <w:sz w:val="23"/>
                <w:szCs w:val="23"/>
                <w:lang w:bidi="ar-SA"/>
              </w:rPr>
              <w:t>s</w:t>
            </w:r>
            <w:r w:rsidRPr="00655A38">
              <w:rPr>
                <w:rFonts w:ascii="Arial" w:hAnsi="Arial"/>
                <w:sz w:val="23"/>
                <w:szCs w:val="23"/>
                <w:lang w:bidi="ar-SA"/>
              </w:rPr>
              <w:t>tência firme e cr</w:t>
            </w:r>
            <w:r w:rsidRPr="00655A38">
              <w:rPr>
                <w:rFonts w:ascii="Arial" w:hAnsi="Arial"/>
                <w:sz w:val="23"/>
                <w:szCs w:val="23"/>
                <w:lang w:bidi="ar-SA"/>
              </w:rPr>
              <w:t>o</w:t>
            </w:r>
            <w:r w:rsidRPr="00655A38">
              <w:rPr>
                <w:rFonts w:ascii="Arial" w:hAnsi="Arial"/>
                <w:sz w:val="23"/>
                <w:szCs w:val="23"/>
                <w:lang w:bidi="ar-SA"/>
              </w:rPr>
              <w:t>cante, isenta de parasitas e larvas, sem terra aderida a superfície exte</w:t>
            </w:r>
            <w:r w:rsidRPr="00655A38">
              <w:rPr>
                <w:rFonts w:ascii="Arial" w:hAnsi="Arial"/>
                <w:sz w:val="23"/>
                <w:szCs w:val="23"/>
                <w:lang w:bidi="ar-SA"/>
              </w:rPr>
              <w:t>r</w:t>
            </w:r>
            <w:r w:rsidRPr="00655A38">
              <w:rPr>
                <w:rFonts w:ascii="Arial" w:hAnsi="Arial"/>
                <w:sz w:val="23"/>
                <w:szCs w:val="23"/>
                <w:lang w:bidi="ar-SA"/>
              </w:rPr>
              <w:t>na. Será rejeitada alface desidratada (murcha), com presença de par</w:t>
            </w:r>
            <w:r w:rsidRPr="00655A38">
              <w:rPr>
                <w:rFonts w:ascii="Arial" w:hAnsi="Arial"/>
                <w:sz w:val="23"/>
                <w:szCs w:val="23"/>
                <w:lang w:bidi="ar-SA"/>
              </w:rPr>
              <w:t>a</w:t>
            </w:r>
            <w:r w:rsidRPr="00655A38">
              <w:rPr>
                <w:rFonts w:ascii="Arial" w:hAnsi="Arial"/>
                <w:sz w:val="23"/>
                <w:szCs w:val="23"/>
                <w:lang w:bidi="ar-SA"/>
              </w:rPr>
              <w:t>sitas, terra e folhas com lesões. Dev</w:t>
            </w:r>
            <w:r w:rsidRPr="00655A38">
              <w:rPr>
                <w:rFonts w:ascii="Arial" w:hAnsi="Arial"/>
                <w:sz w:val="23"/>
                <w:szCs w:val="23"/>
                <w:lang w:bidi="ar-SA"/>
              </w:rPr>
              <w:t>e</w:t>
            </w:r>
            <w:r w:rsidRPr="00655A38">
              <w:rPr>
                <w:rFonts w:ascii="Arial" w:hAnsi="Arial"/>
                <w:sz w:val="23"/>
                <w:szCs w:val="23"/>
                <w:lang w:bidi="ar-SA"/>
              </w:rPr>
              <w:t>rá ser entregue acondicionada em sacos plásticos transparentes e resistentes por unidade.</w:t>
            </w:r>
          </w:p>
        </w:tc>
        <w:tc>
          <w:tcPr>
            <w:tcW w:w="0" w:type="auto"/>
            <w:tcBorders>
              <w:top w:val="nil"/>
              <w:left w:val="single" w:sz="8" w:space="0" w:color="000000"/>
              <w:bottom w:val="single" w:sz="8" w:space="0" w:color="auto"/>
              <w:right w:val="single" w:sz="8" w:space="0" w:color="auto"/>
            </w:tcBorders>
            <w:shd w:val="clear" w:color="auto" w:fill="auto"/>
            <w:noWrap/>
            <w:vAlign w:val="center"/>
            <w:hideMark/>
          </w:tcPr>
          <w:p w:rsidR="009F5F8C" w:rsidRPr="00655A38" w:rsidRDefault="009F5F8C" w:rsidP="00F00569">
            <w:pPr>
              <w:suppressAutoHyphens w:val="0"/>
              <w:jc w:val="center"/>
              <w:rPr>
                <w:rFonts w:ascii="Calibri" w:hAnsi="Calibri" w:cs="Calibri"/>
                <w:sz w:val="22"/>
                <w:lang w:bidi="ar-SA"/>
              </w:rPr>
            </w:pPr>
            <w:r w:rsidRPr="00655A38">
              <w:rPr>
                <w:rFonts w:ascii="Calibri" w:hAnsi="Calibri" w:cs="Calibri"/>
                <w:sz w:val="22"/>
                <w:lang w:bidi="ar-SA"/>
              </w:rPr>
              <w:t>R$ 4,50</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R$ 4,00</w:t>
            </w: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R$ 4,50</w:t>
            </w:r>
          </w:p>
        </w:tc>
      </w:tr>
      <w:tr w:rsidR="009F5F8C" w:rsidRPr="00655A38" w:rsidTr="00F00569">
        <w:trPr>
          <w:trHeight w:val="1740"/>
        </w:trPr>
        <w:tc>
          <w:tcPr>
            <w:tcW w:w="0" w:type="auto"/>
            <w:tcBorders>
              <w:top w:val="nil"/>
              <w:left w:val="single" w:sz="8" w:space="0" w:color="000000"/>
              <w:bottom w:val="single" w:sz="8" w:space="0" w:color="000000"/>
              <w:right w:val="nil"/>
            </w:tcBorders>
            <w:shd w:val="clear" w:color="000000" w:fill="00B050"/>
            <w:hideMark/>
          </w:tcPr>
          <w:p w:rsidR="009F5F8C" w:rsidRPr="00655A38" w:rsidRDefault="009F5F8C" w:rsidP="00F00569">
            <w:pPr>
              <w:suppressAutoHyphens w:val="0"/>
              <w:jc w:val="center"/>
              <w:rPr>
                <w:rFonts w:ascii="Arial" w:hAnsi="Arial"/>
                <w:sz w:val="23"/>
                <w:szCs w:val="23"/>
                <w:lang w:bidi="ar-SA"/>
              </w:rPr>
            </w:pPr>
            <w:proofErr w:type="gramStart"/>
            <w:r w:rsidRPr="00655A38">
              <w:rPr>
                <w:rFonts w:ascii="Arial" w:hAnsi="Arial"/>
                <w:sz w:val="23"/>
                <w:szCs w:val="23"/>
                <w:lang w:bidi="ar-SA"/>
              </w:rPr>
              <w:t>8</w:t>
            </w:r>
            <w:proofErr w:type="gramEnd"/>
          </w:p>
        </w:tc>
        <w:tc>
          <w:tcPr>
            <w:tcW w:w="0" w:type="auto"/>
            <w:tcBorders>
              <w:top w:val="nil"/>
              <w:left w:val="single" w:sz="8" w:space="0" w:color="000000"/>
              <w:bottom w:val="single" w:sz="8" w:space="0" w:color="000000"/>
              <w:right w:val="nil"/>
            </w:tcBorders>
            <w:shd w:val="clear" w:color="000000" w:fill="FFFFFF"/>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40</w:t>
            </w:r>
          </w:p>
        </w:tc>
        <w:tc>
          <w:tcPr>
            <w:tcW w:w="0" w:type="auto"/>
            <w:tcBorders>
              <w:top w:val="nil"/>
              <w:left w:val="single" w:sz="8" w:space="0" w:color="000000"/>
              <w:bottom w:val="single" w:sz="8" w:space="0" w:color="000000"/>
              <w:right w:val="nil"/>
            </w:tcBorders>
            <w:shd w:val="clear" w:color="000000" w:fill="FFFFFF"/>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Kg</w:t>
            </w:r>
          </w:p>
        </w:tc>
        <w:tc>
          <w:tcPr>
            <w:tcW w:w="4048" w:type="dxa"/>
            <w:tcBorders>
              <w:top w:val="nil"/>
              <w:left w:val="single" w:sz="8" w:space="0" w:color="000000"/>
              <w:right w:val="single" w:sz="8" w:space="0" w:color="000000"/>
            </w:tcBorders>
            <w:shd w:val="clear" w:color="000000" w:fill="FFFFFF"/>
            <w:hideMark/>
          </w:tcPr>
          <w:p w:rsidR="009F5F8C" w:rsidRPr="00655A38" w:rsidRDefault="009F5F8C" w:rsidP="00F00569">
            <w:pPr>
              <w:suppressAutoHyphens w:val="0"/>
              <w:rPr>
                <w:rFonts w:ascii="Arial" w:hAnsi="Arial"/>
                <w:b/>
                <w:bCs/>
                <w:sz w:val="23"/>
                <w:szCs w:val="23"/>
                <w:lang w:bidi="ar-SA"/>
              </w:rPr>
            </w:pPr>
            <w:r w:rsidRPr="00655A38">
              <w:rPr>
                <w:rFonts w:ascii="Arial" w:hAnsi="Arial"/>
                <w:b/>
                <w:bCs/>
                <w:sz w:val="23"/>
                <w:szCs w:val="23"/>
                <w:lang w:bidi="ar-SA"/>
              </w:rPr>
              <w:t>ALHO IN NAT</w:t>
            </w:r>
            <w:r w:rsidRPr="00655A38">
              <w:rPr>
                <w:rFonts w:ascii="Arial" w:hAnsi="Arial"/>
                <w:b/>
                <w:bCs/>
                <w:sz w:val="23"/>
                <w:szCs w:val="23"/>
                <w:lang w:bidi="ar-SA"/>
              </w:rPr>
              <w:t>U</w:t>
            </w:r>
            <w:r w:rsidRPr="00655A38">
              <w:rPr>
                <w:rFonts w:ascii="Arial" w:hAnsi="Arial"/>
                <w:b/>
                <w:bCs/>
                <w:sz w:val="23"/>
                <w:szCs w:val="23"/>
                <w:lang w:bidi="ar-SA"/>
              </w:rPr>
              <w:t>RA</w:t>
            </w:r>
            <w:r w:rsidRPr="00655A38">
              <w:rPr>
                <w:rFonts w:ascii="Arial" w:hAnsi="Arial"/>
                <w:sz w:val="23"/>
                <w:szCs w:val="23"/>
                <w:lang w:bidi="ar-SA"/>
              </w:rPr>
              <w:t xml:space="preserve">, em </w:t>
            </w:r>
            <w:proofErr w:type="gramStart"/>
            <w:r w:rsidRPr="00655A38">
              <w:rPr>
                <w:rFonts w:ascii="Arial" w:hAnsi="Arial"/>
                <w:sz w:val="23"/>
                <w:szCs w:val="23"/>
                <w:lang w:bidi="ar-SA"/>
              </w:rPr>
              <w:t>cabeça, primeira qualid</w:t>
            </w:r>
            <w:r w:rsidRPr="00655A38">
              <w:rPr>
                <w:rFonts w:ascii="Arial" w:hAnsi="Arial"/>
                <w:sz w:val="23"/>
                <w:szCs w:val="23"/>
                <w:lang w:bidi="ar-SA"/>
              </w:rPr>
              <w:t>a</w:t>
            </w:r>
            <w:r w:rsidRPr="00655A38">
              <w:rPr>
                <w:rFonts w:ascii="Arial" w:hAnsi="Arial"/>
                <w:sz w:val="23"/>
                <w:szCs w:val="23"/>
                <w:lang w:bidi="ar-SA"/>
              </w:rPr>
              <w:t>de, sadio</w:t>
            </w:r>
            <w:proofErr w:type="gramEnd"/>
            <w:r w:rsidRPr="00655A38">
              <w:rPr>
                <w:rFonts w:ascii="Arial" w:hAnsi="Arial"/>
                <w:sz w:val="23"/>
                <w:szCs w:val="23"/>
                <w:lang w:bidi="ar-SA"/>
              </w:rPr>
              <w:t xml:space="preserve"> e isento de substâncias nocivas à saúde, sem raízes, sem emissão de brotos, não danificado na colheita, fresco e consistência firme</w:t>
            </w:r>
          </w:p>
        </w:tc>
        <w:tc>
          <w:tcPr>
            <w:tcW w:w="0" w:type="auto"/>
            <w:tcBorders>
              <w:top w:val="nil"/>
              <w:left w:val="single" w:sz="8" w:space="0" w:color="000000"/>
              <w:bottom w:val="single" w:sz="8" w:space="0" w:color="auto"/>
              <w:right w:val="single" w:sz="8" w:space="0" w:color="auto"/>
            </w:tcBorders>
            <w:shd w:val="clear" w:color="auto" w:fill="auto"/>
            <w:noWrap/>
            <w:vAlign w:val="center"/>
            <w:hideMark/>
          </w:tcPr>
          <w:p w:rsidR="009F5F8C" w:rsidRPr="00655A38" w:rsidRDefault="009F5F8C" w:rsidP="00F00569">
            <w:pPr>
              <w:suppressAutoHyphens w:val="0"/>
              <w:jc w:val="center"/>
              <w:rPr>
                <w:rFonts w:ascii="Calibri" w:hAnsi="Calibri" w:cs="Calibri"/>
                <w:sz w:val="22"/>
                <w:lang w:bidi="ar-SA"/>
              </w:rPr>
            </w:pPr>
            <w:r w:rsidRPr="00655A38">
              <w:rPr>
                <w:rFonts w:ascii="Calibri" w:hAnsi="Calibri" w:cs="Calibri"/>
                <w:sz w:val="22"/>
                <w:lang w:bidi="ar-SA"/>
              </w:rPr>
              <w:t>R$ 31,48</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R$ 14,00</w:t>
            </w: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R$ 32,50</w:t>
            </w:r>
          </w:p>
        </w:tc>
      </w:tr>
      <w:tr w:rsidR="009F5F8C" w:rsidRPr="00655A38" w:rsidTr="00F00569">
        <w:trPr>
          <w:trHeight w:val="7440"/>
        </w:trPr>
        <w:tc>
          <w:tcPr>
            <w:tcW w:w="0" w:type="auto"/>
            <w:tcBorders>
              <w:top w:val="nil"/>
              <w:left w:val="single" w:sz="8" w:space="0" w:color="000000"/>
              <w:bottom w:val="single" w:sz="8" w:space="0" w:color="000000"/>
              <w:right w:val="nil"/>
            </w:tcBorders>
            <w:shd w:val="clear" w:color="000000" w:fill="00B050"/>
            <w:hideMark/>
          </w:tcPr>
          <w:p w:rsidR="009F5F8C" w:rsidRPr="00655A38" w:rsidRDefault="009F5F8C" w:rsidP="00F00569">
            <w:pPr>
              <w:suppressAutoHyphens w:val="0"/>
              <w:jc w:val="center"/>
              <w:rPr>
                <w:rFonts w:ascii="Arial" w:hAnsi="Arial"/>
                <w:sz w:val="23"/>
                <w:szCs w:val="23"/>
                <w:lang w:bidi="ar-SA"/>
              </w:rPr>
            </w:pPr>
            <w:proofErr w:type="gramStart"/>
            <w:r w:rsidRPr="00655A38">
              <w:rPr>
                <w:rFonts w:ascii="Arial" w:hAnsi="Arial"/>
                <w:sz w:val="23"/>
                <w:szCs w:val="23"/>
                <w:lang w:bidi="ar-SA"/>
              </w:rPr>
              <w:lastRenderedPageBreak/>
              <w:t>9</w:t>
            </w:r>
            <w:proofErr w:type="gramEnd"/>
          </w:p>
        </w:tc>
        <w:tc>
          <w:tcPr>
            <w:tcW w:w="0" w:type="auto"/>
            <w:tcBorders>
              <w:top w:val="nil"/>
              <w:left w:val="single" w:sz="8" w:space="0" w:color="000000"/>
              <w:bottom w:val="single" w:sz="8" w:space="0" w:color="000000"/>
              <w:right w:val="nil"/>
            </w:tcBorders>
            <w:shd w:val="clear" w:color="auto" w:fill="auto"/>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300</w:t>
            </w:r>
          </w:p>
        </w:tc>
        <w:tc>
          <w:tcPr>
            <w:tcW w:w="0" w:type="auto"/>
            <w:tcBorders>
              <w:top w:val="nil"/>
              <w:left w:val="single" w:sz="8" w:space="0" w:color="000000"/>
              <w:bottom w:val="single" w:sz="8" w:space="0" w:color="000000"/>
              <w:right w:val="nil"/>
            </w:tcBorders>
            <w:shd w:val="clear" w:color="auto" w:fill="auto"/>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Pacote de 5 kg</w:t>
            </w:r>
          </w:p>
        </w:tc>
        <w:tc>
          <w:tcPr>
            <w:tcW w:w="4048" w:type="dxa"/>
            <w:tcBorders>
              <w:top w:val="nil"/>
              <w:left w:val="single" w:sz="8" w:space="0" w:color="000000"/>
              <w:right w:val="single" w:sz="8" w:space="0" w:color="000000"/>
            </w:tcBorders>
            <w:shd w:val="clear" w:color="auto" w:fill="auto"/>
            <w:hideMark/>
          </w:tcPr>
          <w:p w:rsidR="009F5F8C" w:rsidRPr="00655A38" w:rsidRDefault="009F5F8C" w:rsidP="00F00569">
            <w:pPr>
              <w:suppressAutoHyphens w:val="0"/>
              <w:rPr>
                <w:rFonts w:ascii="Arial" w:hAnsi="Arial"/>
                <w:b/>
                <w:bCs/>
                <w:sz w:val="23"/>
                <w:szCs w:val="23"/>
                <w:lang w:bidi="ar-SA"/>
              </w:rPr>
            </w:pPr>
            <w:r w:rsidRPr="00655A38">
              <w:rPr>
                <w:rFonts w:ascii="Arial" w:hAnsi="Arial"/>
                <w:b/>
                <w:bCs/>
                <w:sz w:val="23"/>
                <w:szCs w:val="23"/>
                <w:lang w:bidi="ar-SA"/>
              </w:rPr>
              <w:t>ARROZ PARBO</w:t>
            </w:r>
            <w:r w:rsidRPr="00655A38">
              <w:rPr>
                <w:rFonts w:ascii="Arial" w:hAnsi="Arial"/>
                <w:b/>
                <w:bCs/>
                <w:sz w:val="23"/>
                <w:szCs w:val="23"/>
                <w:lang w:bidi="ar-SA"/>
              </w:rPr>
              <w:t>I</w:t>
            </w:r>
            <w:r w:rsidRPr="00655A38">
              <w:rPr>
                <w:rFonts w:ascii="Arial" w:hAnsi="Arial"/>
                <w:b/>
                <w:bCs/>
                <w:sz w:val="23"/>
                <w:szCs w:val="23"/>
                <w:lang w:bidi="ar-SA"/>
              </w:rPr>
              <w:t>LIZADO</w:t>
            </w:r>
            <w:r w:rsidRPr="00655A38">
              <w:rPr>
                <w:rFonts w:ascii="Arial" w:hAnsi="Arial"/>
                <w:sz w:val="23"/>
                <w:szCs w:val="23"/>
                <w:lang w:bidi="ar-SA"/>
              </w:rPr>
              <w:t>, CLASSE LONGO FINO T</w:t>
            </w:r>
            <w:r w:rsidRPr="00655A38">
              <w:rPr>
                <w:rFonts w:ascii="Arial" w:hAnsi="Arial"/>
                <w:sz w:val="23"/>
                <w:szCs w:val="23"/>
                <w:lang w:bidi="ar-SA"/>
              </w:rPr>
              <w:t>I</w:t>
            </w:r>
            <w:r w:rsidRPr="00655A38">
              <w:rPr>
                <w:rFonts w:ascii="Arial" w:hAnsi="Arial"/>
                <w:sz w:val="23"/>
                <w:szCs w:val="23"/>
                <w:lang w:bidi="ar-SA"/>
              </w:rPr>
              <w:t xml:space="preserve">PO </w:t>
            </w:r>
            <w:proofErr w:type="gramStart"/>
            <w:r w:rsidRPr="00655A38">
              <w:rPr>
                <w:rFonts w:ascii="Arial" w:hAnsi="Arial"/>
                <w:sz w:val="23"/>
                <w:szCs w:val="23"/>
                <w:lang w:bidi="ar-SA"/>
              </w:rPr>
              <w:t>1</w:t>
            </w:r>
            <w:proofErr w:type="gramEnd"/>
            <w:r w:rsidRPr="00655A38">
              <w:rPr>
                <w:rFonts w:ascii="Arial" w:hAnsi="Arial"/>
                <w:sz w:val="23"/>
                <w:szCs w:val="23"/>
                <w:lang w:bidi="ar-SA"/>
              </w:rPr>
              <w:t>, produto o</w:t>
            </w:r>
            <w:r w:rsidRPr="00655A38">
              <w:rPr>
                <w:rFonts w:ascii="Arial" w:hAnsi="Arial"/>
                <w:sz w:val="23"/>
                <w:szCs w:val="23"/>
                <w:lang w:bidi="ar-SA"/>
              </w:rPr>
              <w:t>b</w:t>
            </w:r>
            <w:r w:rsidRPr="00655A38">
              <w:rPr>
                <w:rFonts w:ascii="Arial" w:hAnsi="Arial"/>
                <w:sz w:val="23"/>
                <w:szCs w:val="23"/>
                <w:lang w:bidi="ar-SA"/>
              </w:rPr>
              <w:t>tido por processo que cozinha o grão dentro da sua própria casca, ut</w:t>
            </w:r>
            <w:r w:rsidRPr="00655A38">
              <w:rPr>
                <w:rFonts w:ascii="Arial" w:hAnsi="Arial"/>
                <w:sz w:val="23"/>
                <w:szCs w:val="23"/>
                <w:lang w:bidi="ar-SA"/>
              </w:rPr>
              <w:t>i</w:t>
            </w:r>
            <w:r w:rsidRPr="00655A38">
              <w:rPr>
                <w:rFonts w:ascii="Arial" w:hAnsi="Arial"/>
                <w:sz w:val="23"/>
                <w:szCs w:val="23"/>
                <w:lang w:bidi="ar-SA"/>
              </w:rPr>
              <w:t>lizando apenas água e calor, sem adição de prod</w:t>
            </w:r>
            <w:r w:rsidRPr="00655A38">
              <w:rPr>
                <w:rFonts w:ascii="Arial" w:hAnsi="Arial"/>
                <w:sz w:val="23"/>
                <w:szCs w:val="23"/>
                <w:lang w:bidi="ar-SA"/>
              </w:rPr>
              <w:t>u</w:t>
            </w:r>
            <w:r w:rsidRPr="00655A38">
              <w:rPr>
                <w:rFonts w:ascii="Arial" w:hAnsi="Arial"/>
                <w:sz w:val="23"/>
                <w:szCs w:val="23"/>
                <w:lang w:bidi="ar-SA"/>
              </w:rPr>
              <w:t>tos químicos, com procedência n</w:t>
            </w:r>
            <w:r w:rsidRPr="00655A38">
              <w:rPr>
                <w:rFonts w:ascii="Arial" w:hAnsi="Arial"/>
                <w:sz w:val="23"/>
                <w:szCs w:val="23"/>
                <w:lang w:bidi="ar-SA"/>
              </w:rPr>
              <w:t>a</w:t>
            </w:r>
            <w:r w:rsidRPr="00655A38">
              <w:rPr>
                <w:rFonts w:ascii="Arial" w:hAnsi="Arial"/>
                <w:sz w:val="23"/>
                <w:szCs w:val="23"/>
                <w:lang w:bidi="ar-SA"/>
              </w:rPr>
              <w:t>cional e de safra corrente, aprese</w:t>
            </w:r>
            <w:r w:rsidRPr="00655A38">
              <w:rPr>
                <w:rFonts w:ascii="Arial" w:hAnsi="Arial"/>
                <w:sz w:val="23"/>
                <w:szCs w:val="23"/>
                <w:lang w:bidi="ar-SA"/>
              </w:rPr>
              <w:t>n</w:t>
            </w:r>
            <w:r w:rsidRPr="00655A38">
              <w:rPr>
                <w:rFonts w:ascii="Arial" w:hAnsi="Arial"/>
                <w:sz w:val="23"/>
                <w:szCs w:val="23"/>
                <w:lang w:bidi="ar-SA"/>
              </w:rPr>
              <w:t>tando coloração branca e grãos inteiros, com re</w:t>
            </w:r>
            <w:r w:rsidRPr="00655A38">
              <w:rPr>
                <w:rFonts w:ascii="Arial" w:hAnsi="Arial"/>
                <w:sz w:val="23"/>
                <w:szCs w:val="23"/>
                <w:lang w:bidi="ar-SA"/>
              </w:rPr>
              <w:t>n</w:t>
            </w:r>
            <w:r w:rsidRPr="00655A38">
              <w:rPr>
                <w:rFonts w:ascii="Arial" w:hAnsi="Arial"/>
                <w:sz w:val="23"/>
                <w:szCs w:val="23"/>
                <w:lang w:bidi="ar-SA"/>
              </w:rPr>
              <w:t>dimento após o cocção de no m</w:t>
            </w:r>
            <w:r w:rsidRPr="00655A38">
              <w:rPr>
                <w:rFonts w:ascii="Arial" w:hAnsi="Arial"/>
                <w:sz w:val="23"/>
                <w:szCs w:val="23"/>
                <w:lang w:bidi="ar-SA"/>
              </w:rPr>
              <w:t>í</w:t>
            </w:r>
            <w:r w:rsidRPr="00655A38">
              <w:rPr>
                <w:rFonts w:ascii="Arial" w:hAnsi="Arial"/>
                <w:sz w:val="23"/>
                <w:szCs w:val="23"/>
                <w:lang w:bidi="ar-SA"/>
              </w:rPr>
              <w:t>nimo 2,5 vezes o peso bruto e grãos soltos, isento de matéria terrosa, fungos ou paras</w:t>
            </w:r>
            <w:r w:rsidRPr="00655A38">
              <w:rPr>
                <w:rFonts w:ascii="Arial" w:hAnsi="Arial"/>
                <w:sz w:val="23"/>
                <w:szCs w:val="23"/>
                <w:lang w:bidi="ar-SA"/>
              </w:rPr>
              <w:t>i</w:t>
            </w:r>
            <w:r w:rsidRPr="00655A38">
              <w:rPr>
                <w:rFonts w:ascii="Arial" w:hAnsi="Arial"/>
                <w:sz w:val="23"/>
                <w:szCs w:val="23"/>
                <w:lang w:bidi="ar-SA"/>
              </w:rPr>
              <w:t>tas e livre de um</w:t>
            </w:r>
            <w:r w:rsidRPr="00655A38">
              <w:rPr>
                <w:rFonts w:ascii="Arial" w:hAnsi="Arial"/>
                <w:sz w:val="23"/>
                <w:szCs w:val="23"/>
                <w:lang w:bidi="ar-SA"/>
              </w:rPr>
              <w:t>i</w:t>
            </w:r>
            <w:r w:rsidRPr="00655A38">
              <w:rPr>
                <w:rFonts w:ascii="Arial" w:hAnsi="Arial"/>
                <w:sz w:val="23"/>
                <w:szCs w:val="23"/>
                <w:lang w:bidi="ar-SA"/>
              </w:rPr>
              <w:t>dade. Ingredie</w:t>
            </w:r>
            <w:r w:rsidRPr="00655A38">
              <w:rPr>
                <w:rFonts w:ascii="Arial" w:hAnsi="Arial"/>
                <w:sz w:val="23"/>
                <w:szCs w:val="23"/>
                <w:lang w:bidi="ar-SA"/>
              </w:rPr>
              <w:t>n</w:t>
            </w:r>
            <w:r w:rsidRPr="00655A38">
              <w:rPr>
                <w:rFonts w:ascii="Arial" w:hAnsi="Arial"/>
                <w:sz w:val="23"/>
                <w:szCs w:val="23"/>
                <w:lang w:bidi="ar-SA"/>
              </w:rPr>
              <w:t xml:space="preserve">tes: arroz </w:t>
            </w:r>
            <w:proofErr w:type="spellStart"/>
            <w:r w:rsidRPr="00655A38">
              <w:rPr>
                <w:rFonts w:ascii="Arial" w:hAnsi="Arial"/>
                <w:sz w:val="23"/>
                <w:szCs w:val="23"/>
                <w:lang w:bidi="ar-SA"/>
              </w:rPr>
              <w:t>parboil</w:t>
            </w:r>
            <w:r w:rsidRPr="00655A38">
              <w:rPr>
                <w:rFonts w:ascii="Arial" w:hAnsi="Arial"/>
                <w:sz w:val="23"/>
                <w:szCs w:val="23"/>
                <w:lang w:bidi="ar-SA"/>
              </w:rPr>
              <w:t>i</w:t>
            </w:r>
            <w:r w:rsidRPr="00655A38">
              <w:rPr>
                <w:rFonts w:ascii="Arial" w:hAnsi="Arial"/>
                <w:sz w:val="23"/>
                <w:szCs w:val="23"/>
                <w:lang w:bidi="ar-SA"/>
              </w:rPr>
              <w:t>zado</w:t>
            </w:r>
            <w:proofErr w:type="spellEnd"/>
            <w:r w:rsidRPr="00655A38">
              <w:rPr>
                <w:rFonts w:ascii="Arial" w:hAnsi="Arial"/>
                <w:sz w:val="23"/>
                <w:szCs w:val="23"/>
                <w:lang w:bidi="ar-SA"/>
              </w:rPr>
              <w:t>, não contém glúten. Acondici</w:t>
            </w:r>
            <w:r w:rsidRPr="00655A38">
              <w:rPr>
                <w:rFonts w:ascii="Arial" w:hAnsi="Arial"/>
                <w:sz w:val="23"/>
                <w:szCs w:val="23"/>
                <w:lang w:bidi="ar-SA"/>
              </w:rPr>
              <w:t>o</w:t>
            </w:r>
            <w:r w:rsidRPr="00655A38">
              <w:rPr>
                <w:rFonts w:ascii="Arial" w:hAnsi="Arial"/>
                <w:sz w:val="23"/>
                <w:szCs w:val="23"/>
                <w:lang w:bidi="ar-SA"/>
              </w:rPr>
              <w:t>nado em embal</w:t>
            </w:r>
            <w:r w:rsidRPr="00655A38">
              <w:rPr>
                <w:rFonts w:ascii="Arial" w:hAnsi="Arial"/>
                <w:sz w:val="23"/>
                <w:szCs w:val="23"/>
                <w:lang w:bidi="ar-SA"/>
              </w:rPr>
              <w:t>a</w:t>
            </w:r>
            <w:r w:rsidRPr="00655A38">
              <w:rPr>
                <w:rFonts w:ascii="Arial" w:hAnsi="Arial"/>
                <w:sz w:val="23"/>
                <w:szCs w:val="23"/>
                <w:lang w:bidi="ar-SA"/>
              </w:rPr>
              <w:t>gem plástica he</w:t>
            </w:r>
            <w:r w:rsidRPr="00655A38">
              <w:rPr>
                <w:rFonts w:ascii="Arial" w:hAnsi="Arial"/>
                <w:sz w:val="23"/>
                <w:szCs w:val="23"/>
                <w:lang w:bidi="ar-SA"/>
              </w:rPr>
              <w:t>r</w:t>
            </w:r>
            <w:r w:rsidRPr="00655A38">
              <w:rPr>
                <w:rFonts w:ascii="Arial" w:hAnsi="Arial"/>
                <w:sz w:val="23"/>
                <w:szCs w:val="23"/>
                <w:lang w:bidi="ar-SA"/>
              </w:rPr>
              <w:t>meticamente f</w:t>
            </w:r>
            <w:r w:rsidRPr="00655A38">
              <w:rPr>
                <w:rFonts w:ascii="Arial" w:hAnsi="Arial"/>
                <w:sz w:val="23"/>
                <w:szCs w:val="23"/>
                <w:lang w:bidi="ar-SA"/>
              </w:rPr>
              <w:t>e</w:t>
            </w:r>
            <w:r w:rsidRPr="00655A38">
              <w:rPr>
                <w:rFonts w:ascii="Arial" w:hAnsi="Arial"/>
                <w:sz w:val="23"/>
                <w:szCs w:val="23"/>
                <w:lang w:bidi="ar-SA"/>
              </w:rPr>
              <w:t>chada, transpare</w:t>
            </w:r>
            <w:r w:rsidRPr="00655A38">
              <w:rPr>
                <w:rFonts w:ascii="Arial" w:hAnsi="Arial"/>
                <w:sz w:val="23"/>
                <w:szCs w:val="23"/>
                <w:lang w:bidi="ar-SA"/>
              </w:rPr>
              <w:t>n</w:t>
            </w:r>
            <w:r w:rsidRPr="00655A38">
              <w:rPr>
                <w:rFonts w:ascii="Arial" w:hAnsi="Arial"/>
                <w:sz w:val="23"/>
                <w:szCs w:val="23"/>
                <w:lang w:bidi="ar-SA"/>
              </w:rPr>
              <w:t>te, atóxica e resi</w:t>
            </w:r>
            <w:r w:rsidRPr="00655A38">
              <w:rPr>
                <w:rFonts w:ascii="Arial" w:hAnsi="Arial"/>
                <w:sz w:val="23"/>
                <w:szCs w:val="23"/>
                <w:lang w:bidi="ar-SA"/>
              </w:rPr>
              <w:t>s</w:t>
            </w:r>
            <w:r w:rsidRPr="00655A38">
              <w:rPr>
                <w:rFonts w:ascii="Arial" w:hAnsi="Arial"/>
                <w:sz w:val="23"/>
                <w:szCs w:val="23"/>
                <w:lang w:bidi="ar-SA"/>
              </w:rPr>
              <w:t>tente, original do fabricante, com peso líquido de 5 kg. Na embalagem devem constar as informações do fabricante, espec</w:t>
            </w:r>
            <w:r w:rsidRPr="00655A38">
              <w:rPr>
                <w:rFonts w:ascii="Arial" w:hAnsi="Arial"/>
                <w:sz w:val="23"/>
                <w:szCs w:val="23"/>
                <w:lang w:bidi="ar-SA"/>
              </w:rPr>
              <w:t>i</w:t>
            </w:r>
            <w:r w:rsidRPr="00655A38">
              <w:rPr>
                <w:rFonts w:ascii="Arial" w:hAnsi="Arial"/>
                <w:sz w:val="23"/>
                <w:szCs w:val="23"/>
                <w:lang w:bidi="ar-SA"/>
              </w:rPr>
              <w:t>ficação do prod</w:t>
            </w:r>
            <w:r w:rsidRPr="00655A38">
              <w:rPr>
                <w:rFonts w:ascii="Arial" w:hAnsi="Arial"/>
                <w:sz w:val="23"/>
                <w:szCs w:val="23"/>
                <w:lang w:bidi="ar-SA"/>
              </w:rPr>
              <w:t>u</w:t>
            </w:r>
            <w:r w:rsidRPr="00655A38">
              <w:rPr>
                <w:rFonts w:ascii="Arial" w:hAnsi="Arial"/>
                <w:sz w:val="23"/>
                <w:szCs w:val="23"/>
                <w:lang w:bidi="ar-SA"/>
              </w:rPr>
              <w:t>to, data de fabr</w:t>
            </w:r>
            <w:r w:rsidRPr="00655A38">
              <w:rPr>
                <w:rFonts w:ascii="Arial" w:hAnsi="Arial"/>
                <w:sz w:val="23"/>
                <w:szCs w:val="23"/>
                <w:lang w:bidi="ar-SA"/>
              </w:rPr>
              <w:t>i</w:t>
            </w:r>
            <w:r w:rsidRPr="00655A38">
              <w:rPr>
                <w:rFonts w:ascii="Arial" w:hAnsi="Arial"/>
                <w:sz w:val="23"/>
                <w:szCs w:val="23"/>
                <w:lang w:bidi="ar-SA"/>
              </w:rPr>
              <w:t>cação e validade. Com Serviço de Inspeção Sanit</w:t>
            </w:r>
            <w:r w:rsidRPr="00655A38">
              <w:rPr>
                <w:rFonts w:ascii="Arial" w:hAnsi="Arial"/>
                <w:sz w:val="23"/>
                <w:szCs w:val="23"/>
                <w:lang w:bidi="ar-SA"/>
              </w:rPr>
              <w:t>á</w:t>
            </w:r>
            <w:r w:rsidRPr="00655A38">
              <w:rPr>
                <w:rFonts w:ascii="Arial" w:hAnsi="Arial"/>
                <w:sz w:val="23"/>
                <w:szCs w:val="23"/>
                <w:lang w:bidi="ar-SA"/>
              </w:rPr>
              <w:t>ria.</w:t>
            </w:r>
          </w:p>
        </w:tc>
        <w:tc>
          <w:tcPr>
            <w:tcW w:w="0" w:type="auto"/>
            <w:tcBorders>
              <w:top w:val="nil"/>
              <w:left w:val="single" w:sz="8" w:space="0" w:color="000000"/>
              <w:bottom w:val="single" w:sz="8" w:space="0" w:color="auto"/>
              <w:right w:val="single" w:sz="8" w:space="0" w:color="auto"/>
            </w:tcBorders>
            <w:shd w:val="clear" w:color="auto" w:fill="auto"/>
            <w:noWrap/>
            <w:vAlign w:val="center"/>
            <w:hideMark/>
          </w:tcPr>
          <w:p w:rsidR="009F5F8C" w:rsidRPr="00655A38" w:rsidRDefault="009F5F8C" w:rsidP="00F00569">
            <w:pPr>
              <w:suppressAutoHyphens w:val="0"/>
              <w:jc w:val="center"/>
              <w:rPr>
                <w:rFonts w:ascii="Calibri" w:hAnsi="Calibri" w:cs="Calibri"/>
                <w:sz w:val="22"/>
                <w:lang w:bidi="ar-SA"/>
              </w:rPr>
            </w:pPr>
            <w:r w:rsidRPr="00655A38">
              <w:rPr>
                <w:rFonts w:ascii="Calibri" w:hAnsi="Calibri" w:cs="Calibri"/>
                <w:sz w:val="22"/>
                <w:lang w:bidi="ar-SA"/>
              </w:rPr>
              <w:t>R$ 32,90</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R$ 32,80</w:t>
            </w: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R$ 32,90</w:t>
            </w:r>
          </w:p>
        </w:tc>
      </w:tr>
      <w:tr w:rsidR="009F5F8C" w:rsidRPr="00655A38" w:rsidTr="00F00569">
        <w:trPr>
          <w:trHeight w:val="3450"/>
        </w:trPr>
        <w:tc>
          <w:tcPr>
            <w:tcW w:w="0" w:type="auto"/>
            <w:tcBorders>
              <w:top w:val="nil"/>
              <w:left w:val="single" w:sz="8" w:space="0" w:color="000000"/>
              <w:bottom w:val="single" w:sz="8" w:space="0" w:color="000000"/>
              <w:right w:val="nil"/>
            </w:tcBorders>
            <w:shd w:val="clear" w:color="000000" w:fill="00B050"/>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lastRenderedPageBreak/>
              <w:t>10</w:t>
            </w:r>
          </w:p>
        </w:tc>
        <w:tc>
          <w:tcPr>
            <w:tcW w:w="0" w:type="auto"/>
            <w:tcBorders>
              <w:top w:val="nil"/>
              <w:left w:val="single" w:sz="8" w:space="0" w:color="000000"/>
              <w:bottom w:val="single" w:sz="8" w:space="0" w:color="000000"/>
              <w:right w:val="nil"/>
            </w:tcBorders>
            <w:shd w:val="clear" w:color="auto" w:fill="auto"/>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200</w:t>
            </w:r>
          </w:p>
        </w:tc>
        <w:tc>
          <w:tcPr>
            <w:tcW w:w="0" w:type="auto"/>
            <w:tcBorders>
              <w:top w:val="nil"/>
              <w:left w:val="single" w:sz="8" w:space="0" w:color="000000"/>
              <w:bottom w:val="single" w:sz="8" w:space="0" w:color="000000"/>
              <w:right w:val="nil"/>
            </w:tcBorders>
            <w:shd w:val="clear" w:color="auto" w:fill="auto"/>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Kg</w:t>
            </w:r>
          </w:p>
        </w:tc>
        <w:tc>
          <w:tcPr>
            <w:tcW w:w="4048" w:type="dxa"/>
            <w:tcBorders>
              <w:top w:val="nil"/>
              <w:left w:val="single" w:sz="8" w:space="0" w:color="000000"/>
              <w:right w:val="single" w:sz="8" w:space="0" w:color="000000"/>
            </w:tcBorders>
            <w:shd w:val="clear" w:color="auto" w:fill="auto"/>
            <w:hideMark/>
          </w:tcPr>
          <w:p w:rsidR="009F5F8C" w:rsidRPr="00655A38" w:rsidRDefault="009F5F8C" w:rsidP="00F00569">
            <w:pPr>
              <w:suppressAutoHyphens w:val="0"/>
              <w:rPr>
                <w:rFonts w:ascii="Arial" w:hAnsi="Arial"/>
                <w:b/>
                <w:bCs/>
                <w:sz w:val="23"/>
                <w:szCs w:val="23"/>
                <w:lang w:bidi="ar-SA"/>
              </w:rPr>
            </w:pPr>
            <w:r w:rsidRPr="00655A38">
              <w:rPr>
                <w:rFonts w:ascii="Arial" w:hAnsi="Arial"/>
                <w:b/>
                <w:bCs/>
                <w:sz w:val="23"/>
                <w:szCs w:val="23"/>
                <w:lang w:bidi="ar-SA"/>
              </w:rPr>
              <w:t xml:space="preserve">ARROZ BRANCO, </w:t>
            </w:r>
            <w:proofErr w:type="gramStart"/>
            <w:r w:rsidRPr="00655A38">
              <w:rPr>
                <w:rFonts w:ascii="Arial" w:hAnsi="Arial"/>
                <w:sz w:val="23"/>
                <w:szCs w:val="23"/>
                <w:lang w:bidi="ar-SA"/>
              </w:rPr>
              <w:t>sub grupo</w:t>
            </w:r>
            <w:proofErr w:type="gramEnd"/>
            <w:r w:rsidRPr="00655A38">
              <w:rPr>
                <w:rFonts w:ascii="Arial" w:hAnsi="Arial"/>
                <w:sz w:val="23"/>
                <w:szCs w:val="23"/>
                <w:lang w:bidi="ar-SA"/>
              </w:rPr>
              <w:t xml:space="preserve"> polido, tipo 1, sem </w:t>
            </w:r>
            <w:proofErr w:type="spellStart"/>
            <w:r w:rsidRPr="00655A38">
              <w:rPr>
                <w:rFonts w:ascii="Arial" w:hAnsi="Arial"/>
                <w:sz w:val="23"/>
                <w:szCs w:val="23"/>
                <w:lang w:bidi="ar-SA"/>
              </w:rPr>
              <w:t>gluten</w:t>
            </w:r>
            <w:proofErr w:type="spellEnd"/>
            <w:r w:rsidRPr="00655A38">
              <w:rPr>
                <w:rFonts w:ascii="Arial" w:hAnsi="Arial"/>
                <w:sz w:val="23"/>
                <w:szCs w:val="23"/>
                <w:lang w:bidi="ar-SA"/>
              </w:rPr>
              <w:t>. Acondicionado em embalagem plást</w:t>
            </w:r>
            <w:r w:rsidRPr="00655A38">
              <w:rPr>
                <w:rFonts w:ascii="Arial" w:hAnsi="Arial"/>
                <w:sz w:val="23"/>
                <w:szCs w:val="23"/>
                <w:lang w:bidi="ar-SA"/>
              </w:rPr>
              <w:t>i</w:t>
            </w:r>
            <w:r w:rsidRPr="00655A38">
              <w:rPr>
                <w:rFonts w:ascii="Arial" w:hAnsi="Arial"/>
                <w:sz w:val="23"/>
                <w:szCs w:val="23"/>
                <w:lang w:bidi="ar-SA"/>
              </w:rPr>
              <w:t>ca hermeticame</w:t>
            </w:r>
            <w:r w:rsidRPr="00655A38">
              <w:rPr>
                <w:rFonts w:ascii="Arial" w:hAnsi="Arial"/>
                <w:sz w:val="23"/>
                <w:szCs w:val="23"/>
                <w:lang w:bidi="ar-SA"/>
              </w:rPr>
              <w:t>n</w:t>
            </w:r>
            <w:r w:rsidRPr="00655A38">
              <w:rPr>
                <w:rFonts w:ascii="Arial" w:hAnsi="Arial"/>
                <w:sz w:val="23"/>
                <w:szCs w:val="23"/>
                <w:lang w:bidi="ar-SA"/>
              </w:rPr>
              <w:t>te fechada, tran</w:t>
            </w:r>
            <w:r w:rsidRPr="00655A38">
              <w:rPr>
                <w:rFonts w:ascii="Arial" w:hAnsi="Arial"/>
                <w:sz w:val="23"/>
                <w:szCs w:val="23"/>
                <w:lang w:bidi="ar-SA"/>
              </w:rPr>
              <w:t>s</w:t>
            </w:r>
            <w:r w:rsidRPr="00655A38">
              <w:rPr>
                <w:rFonts w:ascii="Arial" w:hAnsi="Arial"/>
                <w:sz w:val="23"/>
                <w:szCs w:val="23"/>
                <w:lang w:bidi="ar-SA"/>
              </w:rPr>
              <w:t>parente, atóxica e resistente, original do fabricante, com peso líquido de 1 kg. Na embalagem devem constar as informações do fabricante, espec</w:t>
            </w:r>
            <w:r w:rsidRPr="00655A38">
              <w:rPr>
                <w:rFonts w:ascii="Arial" w:hAnsi="Arial"/>
                <w:sz w:val="23"/>
                <w:szCs w:val="23"/>
                <w:lang w:bidi="ar-SA"/>
              </w:rPr>
              <w:t>i</w:t>
            </w:r>
            <w:r w:rsidRPr="00655A38">
              <w:rPr>
                <w:rFonts w:ascii="Arial" w:hAnsi="Arial"/>
                <w:sz w:val="23"/>
                <w:szCs w:val="23"/>
                <w:lang w:bidi="ar-SA"/>
              </w:rPr>
              <w:t>ficação do prod</w:t>
            </w:r>
            <w:r w:rsidRPr="00655A38">
              <w:rPr>
                <w:rFonts w:ascii="Arial" w:hAnsi="Arial"/>
                <w:sz w:val="23"/>
                <w:szCs w:val="23"/>
                <w:lang w:bidi="ar-SA"/>
              </w:rPr>
              <w:t>u</w:t>
            </w:r>
            <w:r w:rsidRPr="00655A38">
              <w:rPr>
                <w:rFonts w:ascii="Arial" w:hAnsi="Arial"/>
                <w:sz w:val="23"/>
                <w:szCs w:val="23"/>
                <w:lang w:bidi="ar-SA"/>
              </w:rPr>
              <w:t>to, data de fabr</w:t>
            </w:r>
            <w:r w:rsidRPr="00655A38">
              <w:rPr>
                <w:rFonts w:ascii="Arial" w:hAnsi="Arial"/>
                <w:sz w:val="23"/>
                <w:szCs w:val="23"/>
                <w:lang w:bidi="ar-SA"/>
              </w:rPr>
              <w:t>i</w:t>
            </w:r>
            <w:r w:rsidRPr="00655A38">
              <w:rPr>
                <w:rFonts w:ascii="Arial" w:hAnsi="Arial"/>
                <w:sz w:val="23"/>
                <w:szCs w:val="23"/>
                <w:lang w:bidi="ar-SA"/>
              </w:rPr>
              <w:t>cação e validade. Com Serviço de Inspeção Sanit</w:t>
            </w:r>
            <w:r w:rsidRPr="00655A38">
              <w:rPr>
                <w:rFonts w:ascii="Arial" w:hAnsi="Arial"/>
                <w:sz w:val="23"/>
                <w:szCs w:val="23"/>
                <w:lang w:bidi="ar-SA"/>
              </w:rPr>
              <w:t>á</w:t>
            </w:r>
            <w:r w:rsidRPr="00655A38">
              <w:rPr>
                <w:rFonts w:ascii="Arial" w:hAnsi="Arial"/>
                <w:sz w:val="23"/>
                <w:szCs w:val="23"/>
                <w:lang w:bidi="ar-SA"/>
              </w:rPr>
              <w:t>ria.</w:t>
            </w:r>
          </w:p>
        </w:tc>
        <w:tc>
          <w:tcPr>
            <w:tcW w:w="0" w:type="auto"/>
            <w:tcBorders>
              <w:top w:val="nil"/>
              <w:left w:val="single" w:sz="8" w:space="0" w:color="000000"/>
              <w:bottom w:val="single" w:sz="8" w:space="0" w:color="auto"/>
              <w:right w:val="single" w:sz="8" w:space="0" w:color="auto"/>
            </w:tcBorders>
            <w:shd w:val="clear" w:color="auto" w:fill="auto"/>
            <w:noWrap/>
            <w:vAlign w:val="center"/>
            <w:hideMark/>
          </w:tcPr>
          <w:p w:rsidR="009F5F8C" w:rsidRPr="00655A38" w:rsidRDefault="009F5F8C" w:rsidP="00F00569">
            <w:pPr>
              <w:suppressAutoHyphens w:val="0"/>
              <w:jc w:val="center"/>
              <w:rPr>
                <w:rFonts w:ascii="Calibri" w:hAnsi="Calibri" w:cs="Calibri"/>
                <w:sz w:val="22"/>
                <w:lang w:bidi="ar-SA"/>
              </w:rPr>
            </w:pPr>
            <w:r w:rsidRPr="00655A38">
              <w:rPr>
                <w:rFonts w:ascii="Calibri" w:hAnsi="Calibri" w:cs="Calibri"/>
                <w:sz w:val="22"/>
                <w:lang w:bidi="ar-SA"/>
              </w:rPr>
              <w:t>R$ 6,90</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R$ 6,80</w:t>
            </w:r>
          </w:p>
        </w:tc>
        <w:tc>
          <w:tcPr>
            <w:tcW w:w="0" w:type="auto"/>
            <w:tcBorders>
              <w:top w:val="nil"/>
              <w:left w:val="nil"/>
              <w:bottom w:val="single" w:sz="4" w:space="0" w:color="auto"/>
              <w:right w:val="single" w:sz="4" w:space="0" w:color="auto"/>
            </w:tcBorders>
            <w:shd w:val="clear" w:color="auto" w:fill="auto"/>
            <w:noWrap/>
            <w:vAlign w:val="center"/>
            <w:hideMark/>
          </w:tcPr>
          <w:p w:rsidR="009F5F8C" w:rsidRPr="00655A38" w:rsidRDefault="009F5F8C" w:rsidP="00F00569">
            <w:pPr>
              <w:suppressAutoHyphens w:val="0"/>
              <w:jc w:val="center"/>
              <w:rPr>
                <w:rFonts w:ascii="Calibri" w:hAnsi="Calibri" w:cs="Calibri"/>
                <w:sz w:val="22"/>
                <w:lang w:bidi="ar-SA"/>
              </w:rPr>
            </w:pPr>
            <w:r w:rsidRPr="00655A38">
              <w:rPr>
                <w:rFonts w:ascii="Calibri" w:hAnsi="Calibri" w:cs="Calibri"/>
                <w:sz w:val="22"/>
                <w:lang w:bidi="ar-SA"/>
              </w:rPr>
              <w:t>R$ 6,90</w:t>
            </w:r>
          </w:p>
        </w:tc>
      </w:tr>
      <w:tr w:rsidR="009F5F8C" w:rsidRPr="00655A38" w:rsidTr="00F00569">
        <w:trPr>
          <w:trHeight w:val="5160"/>
        </w:trPr>
        <w:tc>
          <w:tcPr>
            <w:tcW w:w="0" w:type="auto"/>
            <w:tcBorders>
              <w:top w:val="nil"/>
              <w:left w:val="single" w:sz="8" w:space="0" w:color="000000"/>
              <w:bottom w:val="single" w:sz="8" w:space="0" w:color="000000"/>
              <w:right w:val="nil"/>
            </w:tcBorders>
            <w:shd w:val="clear" w:color="000000" w:fill="00B050"/>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11</w:t>
            </w:r>
          </w:p>
        </w:tc>
        <w:tc>
          <w:tcPr>
            <w:tcW w:w="0" w:type="auto"/>
            <w:tcBorders>
              <w:top w:val="nil"/>
              <w:left w:val="single" w:sz="8" w:space="0" w:color="000000"/>
              <w:bottom w:val="single" w:sz="8" w:space="0" w:color="000000"/>
              <w:right w:val="nil"/>
            </w:tcBorders>
            <w:shd w:val="clear" w:color="000000" w:fill="FFFFFF"/>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500</w:t>
            </w:r>
          </w:p>
        </w:tc>
        <w:tc>
          <w:tcPr>
            <w:tcW w:w="0" w:type="auto"/>
            <w:tcBorders>
              <w:top w:val="nil"/>
              <w:left w:val="single" w:sz="8" w:space="0" w:color="000000"/>
              <w:bottom w:val="single" w:sz="8" w:space="0" w:color="000000"/>
              <w:right w:val="nil"/>
            </w:tcBorders>
            <w:shd w:val="clear" w:color="000000" w:fill="FFFFFF"/>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Kg</w:t>
            </w:r>
          </w:p>
        </w:tc>
        <w:tc>
          <w:tcPr>
            <w:tcW w:w="4048" w:type="dxa"/>
            <w:tcBorders>
              <w:top w:val="nil"/>
              <w:left w:val="single" w:sz="8" w:space="0" w:color="000000"/>
              <w:right w:val="single" w:sz="8" w:space="0" w:color="000000"/>
            </w:tcBorders>
            <w:shd w:val="clear" w:color="000000" w:fill="FFFFFF"/>
            <w:hideMark/>
          </w:tcPr>
          <w:p w:rsidR="009F5F8C" w:rsidRPr="00655A38" w:rsidRDefault="009F5F8C" w:rsidP="00F00569">
            <w:pPr>
              <w:suppressAutoHyphens w:val="0"/>
              <w:rPr>
                <w:rFonts w:ascii="Arial" w:hAnsi="Arial"/>
                <w:b/>
                <w:bCs/>
                <w:sz w:val="23"/>
                <w:szCs w:val="23"/>
                <w:lang w:bidi="ar-SA"/>
              </w:rPr>
            </w:pPr>
            <w:r w:rsidRPr="00655A38">
              <w:rPr>
                <w:rFonts w:ascii="Arial" w:hAnsi="Arial"/>
                <w:b/>
                <w:bCs/>
                <w:sz w:val="23"/>
                <w:szCs w:val="23"/>
                <w:lang w:bidi="ar-SA"/>
              </w:rPr>
              <w:t>BANANA C</w:t>
            </w:r>
            <w:r w:rsidRPr="00655A38">
              <w:rPr>
                <w:rFonts w:ascii="Arial" w:hAnsi="Arial"/>
                <w:b/>
                <w:bCs/>
                <w:sz w:val="23"/>
                <w:szCs w:val="23"/>
                <w:lang w:bidi="ar-SA"/>
              </w:rPr>
              <w:t>A</w:t>
            </w:r>
            <w:r w:rsidRPr="00655A38">
              <w:rPr>
                <w:rFonts w:ascii="Arial" w:hAnsi="Arial"/>
                <w:b/>
                <w:bCs/>
                <w:sz w:val="23"/>
                <w:szCs w:val="23"/>
                <w:lang w:bidi="ar-SA"/>
              </w:rPr>
              <w:t>TURRA</w:t>
            </w:r>
            <w:r w:rsidRPr="00655A38">
              <w:rPr>
                <w:rFonts w:ascii="Arial" w:hAnsi="Arial"/>
                <w:sz w:val="23"/>
                <w:szCs w:val="23"/>
                <w:lang w:bidi="ar-SA"/>
              </w:rPr>
              <w:t>, de 1ª qualidade, fresca, apresentação em penca com 10 ou mais frutos, co</w:t>
            </w:r>
            <w:r w:rsidRPr="00655A38">
              <w:rPr>
                <w:rFonts w:ascii="Arial" w:hAnsi="Arial"/>
                <w:sz w:val="23"/>
                <w:szCs w:val="23"/>
                <w:lang w:bidi="ar-SA"/>
              </w:rPr>
              <w:t>m</w:t>
            </w:r>
            <w:r w:rsidRPr="00655A38">
              <w:rPr>
                <w:rFonts w:ascii="Arial" w:hAnsi="Arial"/>
                <w:sz w:val="23"/>
                <w:szCs w:val="23"/>
                <w:lang w:bidi="ar-SA"/>
              </w:rPr>
              <w:t>primento igual ou maior de 17 cm, casca de color</w:t>
            </w:r>
            <w:r w:rsidRPr="00655A38">
              <w:rPr>
                <w:rFonts w:ascii="Arial" w:hAnsi="Arial"/>
                <w:sz w:val="23"/>
                <w:szCs w:val="23"/>
                <w:lang w:bidi="ar-SA"/>
              </w:rPr>
              <w:t>a</w:t>
            </w:r>
            <w:r w:rsidRPr="00655A38">
              <w:rPr>
                <w:rFonts w:ascii="Arial" w:hAnsi="Arial"/>
                <w:sz w:val="23"/>
                <w:szCs w:val="23"/>
                <w:lang w:bidi="ar-SA"/>
              </w:rPr>
              <w:t>ção amarela, lisa e íntegra, sem l</w:t>
            </w:r>
            <w:r w:rsidRPr="00655A38">
              <w:rPr>
                <w:rFonts w:ascii="Arial" w:hAnsi="Arial"/>
                <w:sz w:val="23"/>
                <w:szCs w:val="23"/>
                <w:lang w:bidi="ar-SA"/>
              </w:rPr>
              <w:t>e</w:t>
            </w:r>
            <w:r w:rsidRPr="00655A38">
              <w:rPr>
                <w:rFonts w:ascii="Arial" w:hAnsi="Arial"/>
                <w:sz w:val="23"/>
                <w:szCs w:val="23"/>
                <w:lang w:bidi="ar-SA"/>
              </w:rPr>
              <w:t>sões, rupturas e machucaduras, livre de manchas enegrecidas ou escuras, isenta de bolor e umidade, com consistência firme. Será rejeit</w:t>
            </w:r>
            <w:r w:rsidRPr="00655A38">
              <w:rPr>
                <w:rFonts w:ascii="Arial" w:hAnsi="Arial"/>
                <w:sz w:val="23"/>
                <w:szCs w:val="23"/>
                <w:lang w:bidi="ar-SA"/>
              </w:rPr>
              <w:t>a</w:t>
            </w:r>
            <w:r w:rsidRPr="00655A38">
              <w:rPr>
                <w:rFonts w:ascii="Arial" w:hAnsi="Arial"/>
                <w:sz w:val="23"/>
                <w:szCs w:val="23"/>
                <w:lang w:bidi="ar-SA"/>
              </w:rPr>
              <w:t>da banana de com grau de amadur</w:t>
            </w:r>
            <w:r w:rsidRPr="00655A38">
              <w:rPr>
                <w:rFonts w:ascii="Arial" w:hAnsi="Arial"/>
                <w:sz w:val="23"/>
                <w:szCs w:val="23"/>
                <w:lang w:bidi="ar-SA"/>
              </w:rPr>
              <w:t>e</w:t>
            </w:r>
            <w:r w:rsidRPr="00655A38">
              <w:rPr>
                <w:rFonts w:ascii="Arial" w:hAnsi="Arial"/>
                <w:sz w:val="23"/>
                <w:szCs w:val="23"/>
                <w:lang w:bidi="ar-SA"/>
              </w:rPr>
              <w:t>cimento avançado ou atrasado e de tamanho abaixo do solicitado. D</w:t>
            </w:r>
            <w:r w:rsidRPr="00655A38">
              <w:rPr>
                <w:rFonts w:ascii="Arial" w:hAnsi="Arial"/>
                <w:sz w:val="23"/>
                <w:szCs w:val="23"/>
                <w:lang w:bidi="ar-SA"/>
              </w:rPr>
              <w:t>e</w:t>
            </w:r>
            <w:r w:rsidRPr="00655A38">
              <w:rPr>
                <w:rFonts w:ascii="Arial" w:hAnsi="Arial"/>
                <w:sz w:val="23"/>
                <w:szCs w:val="23"/>
                <w:lang w:bidi="ar-SA"/>
              </w:rPr>
              <w:t>verá ser entregue acondicionada em caixa plástica v</w:t>
            </w:r>
            <w:r w:rsidRPr="00655A38">
              <w:rPr>
                <w:rFonts w:ascii="Arial" w:hAnsi="Arial"/>
                <w:sz w:val="23"/>
                <w:szCs w:val="23"/>
                <w:lang w:bidi="ar-SA"/>
              </w:rPr>
              <w:t>a</w:t>
            </w:r>
            <w:r w:rsidRPr="00655A38">
              <w:rPr>
                <w:rFonts w:ascii="Arial" w:hAnsi="Arial"/>
                <w:sz w:val="23"/>
                <w:szCs w:val="23"/>
                <w:lang w:bidi="ar-SA"/>
              </w:rPr>
              <w:t>zada ou sacos plásticos transp</w:t>
            </w:r>
            <w:r w:rsidRPr="00655A38">
              <w:rPr>
                <w:rFonts w:ascii="Arial" w:hAnsi="Arial"/>
                <w:sz w:val="23"/>
                <w:szCs w:val="23"/>
                <w:lang w:bidi="ar-SA"/>
              </w:rPr>
              <w:t>a</w:t>
            </w:r>
            <w:r w:rsidRPr="00655A38">
              <w:rPr>
                <w:rFonts w:ascii="Arial" w:hAnsi="Arial"/>
                <w:sz w:val="23"/>
                <w:szCs w:val="23"/>
                <w:lang w:bidi="ar-SA"/>
              </w:rPr>
              <w:lastRenderedPageBreak/>
              <w:t>rentes.</w:t>
            </w:r>
          </w:p>
        </w:tc>
        <w:tc>
          <w:tcPr>
            <w:tcW w:w="0" w:type="auto"/>
            <w:tcBorders>
              <w:top w:val="nil"/>
              <w:left w:val="single" w:sz="8" w:space="0" w:color="000000"/>
              <w:bottom w:val="single" w:sz="8" w:space="0" w:color="auto"/>
              <w:right w:val="single" w:sz="8" w:space="0" w:color="auto"/>
            </w:tcBorders>
            <w:shd w:val="clear" w:color="auto" w:fill="auto"/>
            <w:noWrap/>
            <w:vAlign w:val="center"/>
            <w:hideMark/>
          </w:tcPr>
          <w:p w:rsidR="009F5F8C" w:rsidRPr="00655A38" w:rsidRDefault="009F5F8C" w:rsidP="00F00569">
            <w:pPr>
              <w:suppressAutoHyphens w:val="0"/>
              <w:jc w:val="center"/>
              <w:rPr>
                <w:rFonts w:ascii="Calibri" w:hAnsi="Calibri" w:cs="Calibri"/>
                <w:sz w:val="22"/>
                <w:lang w:bidi="ar-SA"/>
              </w:rPr>
            </w:pPr>
            <w:r w:rsidRPr="00655A38">
              <w:rPr>
                <w:rFonts w:ascii="Calibri" w:hAnsi="Calibri" w:cs="Calibri"/>
                <w:sz w:val="22"/>
                <w:lang w:bidi="ar-SA"/>
              </w:rPr>
              <w:lastRenderedPageBreak/>
              <w:t>R$ 5,89</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R$ 4,25</w:t>
            </w:r>
          </w:p>
        </w:tc>
        <w:tc>
          <w:tcPr>
            <w:tcW w:w="0" w:type="auto"/>
            <w:tcBorders>
              <w:top w:val="nil"/>
              <w:left w:val="single" w:sz="8" w:space="0" w:color="auto"/>
              <w:bottom w:val="single" w:sz="4" w:space="0" w:color="auto"/>
              <w:right w:val="single" w:sz="4" w:space="0" w:color="auto"/>
            </w:tcBorders>
            <w:shd w:val="clear" w:color="000000" w:fill="FFFFFF"/>
            <w:vAlign w:val="center"/>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R$ 6,30</w:t>
            </w:r>
          </w:p>
        </w:tc>
      </w:tr>
      <w:tr w:rsidR="009F5F8C" w:rsidRPr="00655A38" w:rsidTr="00F00569">
        <w:trPr>
          <w:trHeight w:val="5730"/>
        </w:trPr>
        <w:tc>
          <w:tcPr>
            <w:tcW w:w="0" w:type="auto"/>
            <w:tcBorders>
              <w:top w:val="nil"/>
              <w:left w:val="single" w:sz="8" w:space="0" w:color="000000"/>
              <w:bottom w:val="single" w:sz="8" w:space="0" w:color="000000"/>
              <w:right w:val="nil"/>
            </w:tcBorders>
            <w:shd w:val="clear" w:color="000000" w:fill="00B050"/>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lastRenderedPageBreak/>
              <w:t>12</w:t>
            </w:r>
          </w:p>
        </w:tc>
        <w:tc>
          <w:tcPr>
            <w:tcW w:w="0" w:type="auto"/>
            <w:tcBorders>
              <w:top w:val="nil"/>
              <w:left w:val="single" w:sz="8" w:space="0" w:color="000000"/>
              <w:bottom w:val="single" w:sz="8" w:space="0" w:color="000000"/>
              <w:right w:val="nil"/>
            </w:tcBorders>
            <w:shd w:val="clear" w:color="auto" w:fill="auto"/>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80</w:t>
            </w:r>
          </w:p>
        </w:tc>
        <w:tc>
          <w:tcPr>
            <w:tcW w:w="0" w:type="auto"/>
            <w:tcBorders>
              <w:top w:val="nil"/>
              <w:left w:val="single" w:sz="8" w:space="0" w:color="000000"/>
              <w:bottom w:val="single" w:sz="8" w:space="0" w:color="000000"/>
              <w:right w:val="nil"/>
            </w:tcBorders>
            <w:shd w:val="clear" w:color="auto" w:fill="auto"/>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Balde de 3 kg</w:t>
            </w:r>
          </w:p>
        </w:tc>
        <w:tc>
          <w:tcPr>
            <w:tcW w:w="4048" w:type="dxa"/>
            <w:tcBorders>
              <w:top w:val="nil"/>
              <w:left w:val="single" w:sz="8" w:space="0" w:color="000000"/>
              <w:right w:val="single" w:sz="8" w:space="0" w:color="000000"/>
            </w:tcBorders>
            <w:shd w:val="clear" w:color="auto" w:fill="auto"/>
            <w:hideMark/>
          </w:tcPr>
          <w:p w:rsidR="009F5F8C" w:rsidRPr="00655A38" w:rsidRDefault="009F5F8C" w:rsidP="00F00569">
            <w:pPr>
              <w:suppressAutoHyphens w:val="0"/>
              <w:rPr>
                <w:rFonts w:ascii="Arial" w:hAnsi="Arial"/>
                <w:b/>
                <w:bCs/>
                <w:sz w:val="23"/>
                <w:szCs w:val="23"/>
                <w:lang w:bidi="ar-SA"/>
              </w:rPr>
            </w:pPr>
            <w:r w:rsidRPr="00655A38">
              <w:rPr>
                <w:rFonts w:ascii="Arial" w:hAnsi="Arial"/>
                <w:b/>
                <w:bCs/>
                <w:sz w:val="23"/>
                <w:szCs w:val="23"/>
                <w:lang w:bidi="ar-SA"/>
              </w:rPr>
              <w:t>BANHA REFIN</w:t>
            </w:r>
            <w:r w:rsidRPr="00655A38">
              <w:rPr>
                <w:rFonts w:ascii="Arial" w:hAnsi="Arial"/>
                <w:b/>
                <w:bCs/>
                <w:sz w:val="23"/>
                <w:szCs w:val="23"/>
                <w:lang w:bidi="ar-SA"/>
              </w:rPr>
              <w:t>A</w:t>
            </w:r>
            <w:r w:rsidRPr="00655A38">
              <w:rPr>
                <w:rFonts w:ascii="Arial" w:hAnsi="Arial"/>
                <w:b/>
                <w:bCs/>
                <w:sz w:val="23"/>
                <w:szCs w:val="23"/>
                <w:lang w:bidi="ar-SA"/>
              </w:rPr>
              <w:t>DA</w:t>
            </w:r>
            <w:r w:rsidRPr="00655A38">
              <w:rPr>
                <w:rFonts w:ascii="Arial" w:hAnsi="Arial"/>
                <w:sz w:val="23"/>
                <w:szCs w:val="23"/>
                <w:lang w:bidi="ar-SA"/>
              </w:rPr>
              <w:t xml:space="preserve">, apresentando coloração branca ou levemente </w:t>
            </w:r>
            <w:r w:rsidRPr="00655A38">
              <w:rPr>
                <w:rFonts w:ascii="Arial" w:hAnsi="Arial"/>
                <w:sz w:val="23"/>
                <w:szCs w:val="23"/>
                <w:lang w:bidi="ar-SA"/>
              </w:rPr>
              <w:t>a</w:t>
            </w:r>
            <w:r w:rsidRPr="00655A38">
              <w:rPr>
                <w:rFonts w:ascii="Arial" w:hAnsi="Arial"/>
                <w:sz w:val="23"/>
                <w:szCs w:val="23"/>
                <w:lang w:bidi="ar-SA"/>
              </w:rPr>
              <w:t xml:space="preserve">marelada e odor característico, </w:t>
            </w:r>
            <w:r w:rsidRPr="00655A38">
              <w:rPr>
                <w:rFonts w:ascii="Arial" w:hAnsi="Arial"/>
                <w:sz w:val="23"/>
                <w:szCs w:val="23"/>
                <w:lang w:bidi="ar-SA"/>
              </w:rPr>
              <w:t>i</w:t>
            </w:r>
            <w:r w:rsidRPr="00655A38">
              <w:rPr>
                <w:rFonts w:ascii="Arial" w:hAnsi="Arial"/>
                <w:sz w:val="23"/>
                <w:szCs w:val="23"/>
                <w:lang w:bidi="ar-SA"/>
              </w:rPr>
              <w:t>senta de produtos estranhos, paras</w:t>
            </w:r>
            <w:r w:rsidRPr="00655A38">
              <w:rPr>
                <w:rFonts w:ascii="Arial" w:hAnsi="Arial"/>
                <w:sz w:val="23"/>
                <w:szCs w:val="23"/>
                <w:lang w:bidi="ar-SA"/>
              </w:rPr>
              <w:t>i</w:t>
            </w:r>
            <w:r w:rsidRPr="00655A38">
              <w:rPr>
                <w:rFonts w:ascii="Arial" w:hAnsi="Arial"/>
                <w:sz w:val="23"/>
                <w:szCs w:val="23"/>
                <w:lang w:bidi="ar-SA"/>
              </w:rPr>
              <w:t xml:space="preserve">tas e </w:t>
            </w:r>
            <w:proofErr w:type="spellStart"/>
            <w:r w:rsidRPr="00655A38">
              <w:rPr>
                <w:rFonts w:ascii="Arial" w:hAnsi="Arial"/>
                <w:sz w:val="23"/>
                <w:szCs w:val="23"/>
                <w:lang w:bidi="ar-SA"/>
              </w:rPr>
              <w:t>rancidez</w:t>
            </w:r>
            <w:proofErr w:type="spellEnd"/>
            <w:r w:rsidRPr="00655A38">
              <w:rPr>
                <w:rFonts w:ascii="Arial" w:hAnsi="Arial"/>
                <w:sz w:val="23"/>
                <w:szCs w:val="23"/>
                <w:lang w:bidi="ar-SA"/>
              </w:rPr>
              <w:t>, ingredientes: go</w:t>
            </w:r>
            <w:r w:rsidRPr="00655A38">
              <w:rPr>
                <w:rFonts w:ascii="Arial" w:hAnsi="Arial"/>
                <w:sz w:val="23"/>
                <w:szCs w:val="23"/>
                <w:lang w:bidi="ar-SA"/>
              </w:rPr>
              <w:t>r</w:t>
            </w:r>
            <w:r w:rsidRPr="00655A38">
              <w:rPr>
                <w:rFonts w:ascii="Arial" w:hAnsi="Arial"/>
                <w:sz w:val="23"/>
                <w:szCs w:val="23"/>
                <w:lang w:bidi="ar-SA"/>
              </w:rPr>
              <w:t>dura de suíno (t</w:t>
            </w:r>
            <w:r w:rsidRPr="00655A38">
              <w:rPr>
                <w:rFonts w:ascii="Arial" w:hAnsi="Arial"/>
                <w:sz w:val="23"/>
                <w:szCs w:val="23"/>
                <w:lang w:bidi="ar-SA"/>
              </w:rPr>
              <w:t>e</w:t>
            </w:r>
            <w:r w:rsidRPr="00655A38">
              <w:rPr>
                <w:rFonts w:ascii="Arial" w:hAnsi="Arial"/>
                <w:sz w:val="23"/>
                <w:szCs w:val="23"/>
                <w:lang w:bidi="ar-SA"/>
              </w:rPr>
              <w:t>cido adiposo), não contém glúten. Acondicionada em embalagem plást</w:t>
            </w:r>
            <w:r w:rsidRPr="00655A38">
              <w:rPr>
                <w:rFonts w:ascii="Arial" w:hAnsi="Arial"/>
                <w:sz w:val="23"/>
                <w:szCs w:val="23"/>
                <w:lang w:bidi="ar-SA"/>
              </w:rPr>
              <w:t>i</w:t>
            </w:r>
            <w:r w:rsidRPr="00655A38">
              <w:rPr>
                <w:rFonts w:ascii="Arial" w:hAnsi="Arial"/>
                <w:sz w:val="23"/>
                <w:szCs w:val="23"/>
                <w:lang w:bidi="ar-SA"/>
              </w:rPr>
              <w:t>ca hermeticame</w:t>
            </w:r>
            <w:r w:rsidRPr="00655A38">
              <w:rPr>
                <w:rFonts w:ascii="Arial" w:hAnsi="Arial"/>
                <w:sz w:val="23"/>
                <w:szCs w:val="23"/>
                <w:lang w:bidi="ar-SA"/>
              </w:rPr>
              <w:t>n</w:t>
            </w:r>
            <w:r w:rsidRPr="00655A38">
              <w:rPr>
                <w:rFonts w:ascii="Arial" w:hAnsi="Arial"/>
                <w:sz w:val="23"/>
                <w:szCs w:val="23"/>
                <w:lang w:bidi="ar-SA"/>
              </w:rPr>
              <w:t>te vedada, impe</w:t>
            </w:r>
            <w:r w:rsidRPr="00655A38">
              <w:rPr>
                <w:rFonts w:ascii="Arial" w:hAnsi="Arial"/>
                <w:sz w:val="23"/>
                <w:szCs w:val="23"/>
                <w:lang w:bidi="ar-SA"/>
              </w:rPr>
              <w:t>r</w:t>
            </w:r>
            <w:r w:rsidRPr="00655A38">
              <w:rPr>
                <w:rFonts w:ascii="Arial" w:hAnsi="Arial"/>
                <w:sz w:val="23"/>
                <w:szCs w:val="23"/>
                <w:lang w:bidi="ar-SA"/>
              </w:rPr>
              <w:t>meável, atóxica e resistente, com peso líquido de 3 kg. Na embalagem devem constar as informações do fabricante, espec</w:t>
            </w:r>
            <w:r w:rsidRPr="00655A38">
              <w:rPr>
                <w:rFonts w:ascii="Arial" w:hAnsi="Arial"/>
                <w:sz w:val="23"/>
                <w:szCs w:val="23"/>
                <w:lang w:bidi="ar-SA"/>
              </w:rPr>
              <w:t>i</w:t>
            </w:r>
            <w:r w:rsidRPr="00655A38">
              <w:rPr>
                <w:rFonts w:ascii="Arial" w:hAnsi="Arial"/>
                <w:sz w:val="23"/>
                <w:szCs w:val="23"/>
                <w:lang w:bidi="ar-SA"/>
              </w:rPr>
              <w:t>ficação do prod</w:t>
            </w:r>
            <w:r w:rsidRPr="00655A38">
              <w:rPr>
                <w:rFonts w:ascii="Arial" w:hAnsi="Arial"/>
                <w:sz w:val="23"/>
                <w:szCs w:val="23"/>
                <w:lang w:bidi="ar-SA"/>
              </w:rPr>
              <w:t>u</w:t>
            </w:r>
            <w:r w:rsidRPr="00655A38">
              <w:rPr>
                <w:rFonts w:ascii="Arial" w:hAnsi="Arial"/>
                <w:sz w:val="23"/>
                <w:szCs w:val="23"/>
                <w:lang w:bidi="ar-SA"/>
              </w:rPr>
              <w:t>to, data de fabr</w:t>
            </w:r>
            <w:r w:rsidRPr="00655A38">
              <w:rPr>
                <w:rFonts w:ascii="Arial" w:hAnsi="Arial"/>
                <w:sz w:val="23"/>
                <w:szCs w:val="23"/>
                <w:lang w:bidi="ar-SA"/>
              </w:rPr>
              <w:t>i</w:t>
            </w:r>
            <w:r w:rsidRPr="00655A38">
              <w:rPr>
                <w:rFonts w:ascii="Arial" w:hAnsi="Arial"/>
                <w:sz w:val="23"/>
                <w:szCs w:val="23"/>
                <w:lang w:bidi="ar-SA"/>
              </w:rPr>
              <w:t>cação, validade e registro no Serviço de Inspeção Fed</w:t>
            </w:r>
            <w:r w:rsidRPr="00655A38">
              <w:rPr>
                <w:rFonts w:ascii="Arial" w:hAnsi="Arial"/>
                <w:sz w:val="23"/>
                <w:szCs w:val="23"/>
                <w:lang w:bidi="ar-SA"/>
              </w:rPr>
              <w:t>e</w:t>
            </w:r>
            <w:r w:rsidRPr="00655A38">
              <w:rPr>
                <w:rFonts w:ascii="Arial" w:hAnsi="Arial"/>
                <w:sz w:val="23"/>
                <w:szCs w:val="23"/>
                <w:lang w:bidi="ar-SA"/>
              </w:rPr>
              <w:t>ral (SIF), Serviço de Inspeção Est</w:t>
            </w:r>
            <w:r w:rsidRPr="00655A38">
              <w:rPr>
                <w:rFonts w:ascii="Arial" w:hAnsi="Arial"/>
                <w:sz w:val="23"/>
                <w:szCs w:val="23"/>
                <w:lang w:bidi="ar-SA"/>
              </w:rPr>
              <w:t>a</w:t>
            </w:r>
            <w:r w:rsidRPr="00655A38">
              <w:rPr>
                <w:rFonts w:ascii="Arial" w:hAnsi="Arial"/>
                <w:sz w:val="23"/>
                <w:szCs w:val="23"/>
                <w:lang w:bidi="ar-SA"/>
              </w:rPr>
              <w:t>dual (SIE) ou Se</w:t>
            </w:r>
            <w:r w:rsidRPr="00655A38">
              <w:rPr>
                <w:rFonts w:ascii="Arial" w:hAnsi="Arial"/>
                <w:sz w:val="23"/>
                <w:szCs w:val="23"/>
                <w:lang w:bidi="ar-SA"/>
              </w:rPr>
              <w:t>r</w:t>
            </w:r>
            <w:r w:rsidRPr="00655A38">
              <w:rPr>
                <w:rFonts w:ascii="Arial" w:hAnsi="Arial"/>
                <w:sz w:val="23"/>
                <w:szCs w:val="23"/>
                <w:lang w:bidi="ar-SA"/>
              </w:rPr>
              <w:lastRenderedPageBreak/>
              <w:t>viço de Inspeção Municipal (SIM).</w:t>
            </w:r>
          </w:p>
        </w:tc>
        <w:tc>
          <w:tcPr>
            <w:tcW w:w="0" w:type="auto"/>
            <w:tcBorders>
              <w:top w:val="nil"/>
              <w:left w:val="single" w:sz="8" w:space="0" w:color="000000"/>
              <w:bottom w:val="single" w:sz="8" w:space="0" w:color="auto"/>
              <w:right w:val="single" w:sz="8" w:space="0" w:color="auto"/>
            </w:tcBorders>
            <w:shd w:val="clear" w:color="auto" w:fill="auto"/>
            <w:noWrap/>
            <w:vAlign w:val="center"/>
            <w:hideMark/>
          </w:tcPr>
          <w:p w:rsidR="009F5F8C" w:rsidRPr="00655A38" w:rsidRDefault="009F5F8C" w:rsidP="00F00569">
            <w:pPr>
              <w:suppressAutoHyphens w:val="0"/>
              <w:jc w:val="center"/>
              <w:rPr>
                <w:rFonts w:ascii="Calibri" w:hAnsi="Calibri" w:cs="Calibri"/>
                <w:sz w:val="22"/>
                <w:lang w:bidi="ar-SA"/>
              </w:rPr>
            </w:pPr>
            <w:r w:rsidRPr="00655A38">
              <w:rPr>
                <w:rFonts w:ascii="Calibri" w:hAnsi="Calibri" w:cs="Calibri"/>
                <w:sz w:val="22"/>
                <w:lang w:bidi="ar-SA"/>
              </w:rPr>
              <w:lastRenderedPageBreak/>
              <w:t>R$ 48,90</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R$ 48,80</w:t>
            </w: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R$ 48,90</w:t>
            </w:r>
          </w:p>
        </w:tc>
      </w:tr>
      <w:tr w:rsidR="009F5F8C" w:rsidRPr="00655A38" w:rsidTr="00F00569">
        <w:trPr>
          <w:trHeight w:val="4875"/>
        </w:trPr>
        <w:tc>
          <w:tcPr>
            <w:tcW w:w="0" w:type="auto"/>
            <w:tcBorders>
              <w:top w:val="nil"/>
              <w:left w:val="single" w:sz="8" w:space="0" w:color="000000"/>
              <w:bottom w:val="single" w:sz="8" w:space="0" w:color="000000"/>
              <w:right w:val="nil"/>
            </w:tcBorders>
            <w:shd w:val="clear" w:color="000000" w:fill="00B050"/>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lastRenderedPageBreak/>
              <w:t>13</w:t>
            </w:r>
          </w:p>
        </w:tc>
        <w:tc>
          <w:tcPr>
            <w:tcW w:w="0" w:type="auto"/>
            <w:tcBorders>
              <w:top w:val="nil"/>
              <w:left w:val="single" w:sz="8" w:space="0" w:color="000000"/>
              <w:bottom w:val="single" w:sz="8" w:space="0" w:color="000000"/>
              <w:right w:val="nil"/>
            </w:tcBorders>
            <w:shd w:val="clear" w:color="000000" w:fill="FFFFFF"/>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200</w:t>
            </w:r>
          </w:p>
        </w:tc>
        <w:tc>
          <w:tcPr>
            <w:tcW w:w="0" w:type="auto"/>
            <w:tcBorders>
              <w:top w:val="nil"/>
              <w:left w:val="single" w:sz="8" w:space="0" w:color="000000"/>
              <w:bottom w:val="single" w:sz="8" w:space="0" w:color="000000"/>
              <w:right w:val="nil"/>
            </w:tcBorders>
            <w:shd w:val="clear" w:color="000000" w:fill="FFFFFF"/>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Kg</w:t>
            </w:r>
          </w:p>
        </w:tc>
        <w:tc>
          <w:tcPr>
            <w:tcW w:w="4048" w:type="dxa"/>
            <w:tcBorders>
              <w:top w:val="nil"/>
              <w:left w:val="single" w:sz="8" w:space="0" w:color="000000"/>
              <w:right w:val="single" w:sz="8" w:space="0" w:color="000000"/>
            </w:tcBorders>
            <w:shd w:val="clear" w:color="000000" w:fill="FFFFFF"/>
            <w:hideMark/>
          </w:tcPr>
          <w:p w:rsidR="009F5F8C" w:rsidRPr="00655A38" w:rsidRDefault="009F5F8C" w:rsidP="00F00569">
            <w:pPr>
              <w:suppressAutoHyphens w:val="0"/>
              <w:rPr>
                <w:rFonts w:ascii="Arial" w:hAnsi="Arial"/>
                <w:b/>
                <w:bCs/>
                <w:sz w:val="23"/>
                <w:szCs w:val="23"/>
                <w:lang w:bidi="ar-SA"/>
              </w:rPr>
            </w:pPr>
            <w:r w:rsidRPr="00655A38">
              <w:rPr>
                <w:rFonts w:ascii="Arial" w:hAnsi="Arial"/>
                <w:b/>
                <w:bCs/>
                <w:sz w:val="23"/>
                <w:szCs w:val="23"/>
                <w:lang w:bidi="ar-SA"/>
              </w:rPr>
              <w:t>BATATA DOCE</w:t>
            </w:r>
            <w:r w:rsidRPr="00655A38">
              <w:rPr>
                <w:rFonts w:ascii="Arial" w:hAnsi="Arial"/>
                <w:sz w:val="23"/>
                <w:szCs w:val="23"/>
                <w:lang w:bidi="ar-SA"/>
              </w:rPr>
              <w:t>, de 1ª qualidade, nova, livre de c</w:t>
            </w:r>
            <w:r w:rsidRPr="00655A38">
              <w:rPr>
                <w:rFonts w:ascii="Arial" w:hAnsi="Arial"/>
                <w:sz w:val="23"/>
                <w:szCs w:val="23"/>
                <w:lang w:bidi="ar-SA"/>
              </w:rPr>
              <w:t>a</w:t>
            </w:r>
            <w:r w:rsidRPr="00655A38">
              <w:rPr>
                <w:rFonts w:ascii="Arial" w:hAnsi="Arial"/>
                <w:sz w:val="23"/>
                <w:szCs w:val="23"/>
                <w:lang w:bidi="ar-SA"/>
              </w:rPr>
              <w:t>runchos, com s</w:t>
            </w:r>
            <w:r w:rsidRPr="00655A38">
              <w:rPr>
                <w:rFonts w:ascii="Arial" w:hAnsi="Arial"/>
                <w:sz w:val="23"/>
                <w:szCs w:val="23"/>
                <w:lang w:bidi="ar-SA"/>
              </w:rPr>
              <w:t>a</w:t>
            </w:r>
            <w:r w:rsidRPr="00655A38">
              <w:rPr>
                <w:rFonts w:ascii="Arial" w:hAnsi="Arial"/>
                <w:sz w:val="23"/>
                <w:szCs w:val="23"/>
                <w:lang w:bidi="ar-SA"/>
              </w:rPr>
              <w:t>bor e odor caract</w:t>
            </w:r>
            <w:r w:rsidRPr="00655A38">
              <w:rPr>
                <w:rFonts w:ascii="Arial" w:hAnsi="Arial"/>
                <w:sz w:val="23"/>
                <w:szCs w:val="23"/>
                <w:lang w:bidi="ar-SA"/>
              </w:rPr>
              <w:t>e</w:t>
            </w:r>
            <w:r w:rsidRPr="00655A38">
              <w:rPr>
                <w:rFonts w:ascii="Arial" w:hAnsi="Arial"/>
                <w:sz w:val="23"/>
                <w:szCs w:val="23"/>
                <w:lang w:bidi="ar-SA"/>
              </w:rPr>
              <w:t xml:space="preserve">rístico, as raízes deverão ser de coloração branca, amarela ou </w:t>
            </w:r>
            <w:proofErr w:type="spellStart"/>
            <w:r w:rsidRPr="00655A38">
              <w:rPr>
                <w:rFonts w:ascii="Arial" w:hAnsi="Arial"/>
                <w:sz w:val="23"/>
                <w:szCs w:val="23"/>
                <w:lang w:bidi="ar-SA"/>
              </w:rPr>
              <w:t>roxe</w:t>
            </w:r>
            <w:r w:rsidRPr="00655A38">
              <w:rPr>
                <w:rFonts w:ascii="Arial" w:hAnsi="Arial"/>
                <w:sz w:val="23"/>
                <w:szCs w:val="23"/>
                <w:lang w:bidi="ar-SA"/>
              </w:rPr>
              <w:t>a</w:t>
            </w:r>
            <w:r w:rsidRPr="00655A38">
              <w:rPr>
                <w:rFonts w:ascii="Arial" w:hAnsi="Arial"/>
                <w:sz w:val="23"/>
                <w:szCs w:val="23"/>
                <w:lang w:bidi="ar-SA"/>
              </w:rPr>
              <w:t>da</w:t>
            </w:r>
            <w:proofErr w:type="spellEnd"/>
            <w:r w:rsidRPr="00655A38">
              <w:rPr>
                <w:rFonts w:ascii="Arial" w:hAnsi="Arial"/>
                <w:sz w:val="23"/>
                <w:szCs w:val="23"/>
                <w:lang w:bidi="ar-SA"/>
              </w:rPr>
              <w:t>, com tamanho de médio a gra</w:t>
            </w:r>
            <w:r w:rsidRPr="00655A38">
              <w:rPr>
                <w:rFonts w:ascii="Arial" w:hAnsi="Arial"/>
                <w:sz w:val="23"/>
                <w:szCs w:val="23"/>
                <w:lang w:bidi="ar-SA"/>
              </w:rPr>
              <w:t>n</w:t>
            </w:r>
            <w:r w:rsidRPr="00655A38">
              <w:rPr>
                <w:rFonts w:ascii="Arial" w:hAnsi="Arial"/>
                <w:sz w:val="23"/>
                <w:szCs w:val="23"/>
                <w:lang w:bidi="ar-SA"/>
              </w:rPr>
              <w:t>de, casca íntegra, sem lesões, perf</w:t>
            </w:r>
            <w:r w:rsidRPr="00655A38">
              <w:rPr>
                <w:rFonts w:ascii="Arial" w:hAnsi="Arial"/>
                <w:sz w:val="23"/>
                <w:szCs w:val="23"/>
                <w:lang w:bidi="ar-SA"/>
              </w:rPr>
              <w:t>u</w:t>
            </w:r>
            <w:r w:rsidRPr="00655A38">
              <w:rPr>
                <w:rFonts w:ascii="Arial" w:hAnsi="Arial"/>
                <w:sz w:val="23"/>
                <w:szCs w:val="23"/>
                <w:lang w:bidi="ar-SA"/>
              </w:rPr>
              <w:t xml:space="preserve">rações e cortes, sem terra aderida </w:t>
            </w:r>
            <w:proofErr w:type="gramStart"/>
            <w:r w:rsidRPr="00655A38">
              <w:rPr>
                <w:rFonts w:ascii="Arial" w:hAnsi="Arial"/>
                <w:sz w:val="23"/>
                <w:szCs w:val="23"/>
                <w:lang w:bidi="ar-SA"/>
              </w:rPr>
              <w:t>a</w:t>
            </w:r>
            <w:proofErr w:type="gramEnd"/>
            <w:r w:rsidRPr="00655A38">
              <w:rPr>
                <w:rFonts w:ascii="Arial" w:hAnsi="Arial"/>
                <w:sz w:val="23"/>
                <w:szCs w:val="23"/>
                <w:lang w:bidi="ar-SA"/>
              </w:rPr>
              <w:t xml:space="preserve"> superfície exte</w:t>
            </w:r>
            <w:r w:rsidRPr="00655A38">
              <w:rPr>
                <w:rFonts w:ascii="Arial" w:hAnsi="Arial"/>
                <w:sz w:val="23"/>
                <w:szCs w:val="23"/>
                <w:lang w:bidi="ar-SA"/>
              </w:rPr>
              <w:t>r</w:t>
            </w:r>
            <w:r w:rsidRPr="00655A38">
              <w:rPr>
                <w:rFonts w:ascii="Arial" w:hAnsi="Arial"/>
                <w:sz w:val="23"/>
                <w:szCs w:val="23"/>
                <w:lang w:bidi="ar-SA"/>
              </w:rPr>
              <w:t>na. Será rejeitada batata com pr</w:t>
            </w:r>
            <w:r w:rsidRPr="00655A38">
              <w:rPr>
                <w:rFonts w:ascii="Arial" w:hAnsi="Arial"/>
                <w:sz w:val="23"/>
                <w:szCs w:val="23"/>
                <w:lang w:bidi="ar-SA"/>
              </w:rPr>
              <w:t>e</w:t>
            </w:r>
            <w:r w:rsidRPr="00655A38">
              <w:rPr>
                <w:rFonts w:ascii="Arial" w:hAnsi="Arial"/>
                <w:sz w:val="23"/>
                <w:szCs w:val="23"/>
                <w:lang w:bidi="ar-SA"/>
              </w:rPr>
              <w:t>sença de caru</w:t>
            </w:r>
            <w:r w:rsidRPr="00655A38">
              <w:rPr>
                <w:rFonts w:ascii="Arial" w:hAnsi="Arial"/>
                <w:sz w:val="23"/>
                <w:szCs w:val="23"/>
                <w:lang w:bidi="ar-SA"/>
              </w:rPr>
              <w:t>n</w:t>
            </w:r>
            <w:r w:rsidRPr="00655A38">
              <w:rPr>
                <w:rFonts w:ascii="Arial" w:hAnsi="Arial"/>
                <w:sz w:val="23"/>
                <w:szCs w:val="23"/>
                <w:lang w:bidi="ar-SA"/>
              </w:rPr>
              <w:t>chos e parasitas, presença de det</w:t>
            </w:r>
            <w:r w:rsidRPr="00655A38">
              <w:rPr>
                <w:rFonts w:ascii="Arial" w:hAnsi="Arial"/>
                <w:sz w:val="23"/>
                <w:szCs w:val="23"/>
                <w:lang w:bidi="ar-SA"/>
              </w:rPr>
              <w:t>e</w:t>
            </w:r>
            <w:r w:rsidRPr="00655A38">
              <w:rPr>
                <w:rFonts w:ascii="Arial" w:hAnsi="Arial"/>
                <w:sz w:val="23"/>
                <w:szCs w:val="23"/>
                <w:lang w:bidi="ar-SA"/>
              </w:rPr>
              <w:t>rioração, aspecto envelhecido e com sabor e odor d</w:t>
            </w:r>
            <w:r w:rsidRPr="00655A38">
              <w:rPr>
                <w:rFonts w:ascii="Arial" w:hAnsi="Arial"/>
                <w:sz w:val="23"/>
                <w:szCs w:val="23"/>
                <w:lang w:bidi="ar-SA"/>
              </w:rPr>
              <w:t>e</w:t>
            </w:r>
            <w:r w:rsidRPr="00655A38">
              <w:rPr>
                <w:rFonts w:ascii="Arial" w:hAnsi="Arial"/>
                <w:sz w:val="23"/>
                <w:szCs w:val="23"/>
                <w:lang w:bidi="ar-SA"/>
              </w:rPr>
              <w:t>sagradável. Dev</w:t>
            </w:r>
            <w:r w:rsidRPr="00655A38">
              <w:rPr>
                <w:rFonts w:ascii="Arial" w:hAnsi="Arial"/>
                <w:sz w:val="23"/>
                <w:szCs w:val="23"/>
                <w:lang w:bidi="ar-SA"/>
              </w:rPr>
              <w:t>e</w:t>
            </w:r>
            <w:r w:rsidRPr="00655A38">
              <w:rPr>
                <w:rFonts w:ascii="Arial" w:hAnsi="Arial"/>
                <w:sz w:val="23"/>
                <w:szCs w:val="23"/>
                <w:lang w:bidi="ar-SA"/>
              </w:rPr>
              <w:t>rá ser entregue acondicionada em caixa plástica v</w:t>
            </w:r>
            <w:r w:rsidRPr="00655A38">
              <w:rPr>
                <w:rFonts w:ascii="Arial" w:hAnsi="Arial"/>
                <w:sz w:val="23"/>
                <w:szCs w:val="23"/>
                <w:lang w:bidi="ar-SA"/>
              </w:rPr>
              <w:t>a</w:t>
            </w:r>
            <w:r w:rsidRPr="00655A38">
              <w:rPr>
                <w:rFonts w:ascii="Arial" w:hAnsi="Arial"/>
                <w:sz w:val="23"/>
                <w:szCs w:val="23"/>
                <w:lang w:bidi="ar-SA"/>
              </w:rPr>
              <w:t>zada ou sacos plásticos transp</w:t>
            </w:r>
            <w:r w:rsidRPr="00655A38">
              <w:rPr>
                <w:rFonts w:ascii="Arial" w:hAnsi="Arial"/>
                <w:sz w:val="23"/>
                <w:szCs w:val="23"/>
                <w:lang w:bidi="ar-SA"/>
              </w:rPr>
              <w:t>a</w:t>
            </w:r>
            <w:r w:rsidRPr="00655A38">
              <w:rPr>
                <w:rFonts w:ascii="Arial" w:hAnsi="Arial"/>
                <w:sz w:val="23"/>
                <w:szCs w:val="23"/>
                <w:lang w:bidi="ar-SA"/>
              </w:rPr>
              <w:lastRenderedPageBreak/>
              <w:t>rentes.</w:t>
            </w:r>
          </w:p>
        </w:tc>
        <w:tc>
          <w:tcPr>
            <w:tcW w:w="0" w:type="auto"/>
            <w:tcBorders>
              <w:top w:val="nil"/>
              <w:left w:val="single" w:sz="8" w:space="0" w:color="000000"/>
              <w:bottom w:val="single" w:sz="8" w:space="0" w:color="auto"/>
              <w:right w:val="single" w:sz="8" w:space="0" w:color="auto"/>
            </w:tcBorders>
            <w:shd w:val="clear" w:color="auto" w:fill="auto"/>
            <w:noWrap/>
            <w:vAlign w:val="center"/>
            <w:hideMark/>
          </w:tcPr>
          <w:p w:rsidR="009F5F8C" w:rsidRPr="00655A38" w:rsidRDefault="009F5F8C" w:rsidP="00F00569">
            <w:pPr>
              <w:suppressAutoHyphens w:val="0"/>
              <w:jc w:val="center"/>
              <w:rPr>
                <w:rFonts w:ascii="Calibri" w:hAnsi="Calibri" w:cs="Calibri"/>
                <w:sz w:val="22"/>
                <w:lang w:bidi="ar-SA"/>
              </w:rPr>
            </w:pPr>
            <w:r w:rsidRPr="00655A38">
              <w:rPr>
                <w:rFonts w:ascii="Calibri" w:hAnsi="Calibri" w:cs="Calibri"/>
                <w:sz w:val="22"/>
                <w:lang w:bidi="ar-SA"/>
              </w:rPr>
              <w:lastRenderedPageBreak/>
              <w:t>R$ 6,29</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R$ 5,80</w:t>
            </w: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R$ 6,30</w:t>
            </w:r>
          </w:p>
        </w:tc>
      </w:tr>
      <w:tr w:rsidR="009F5F8C" w:rsidRPr="00655A38" w:rsidTr="00F00569">
        <w:trPr>
          <w:trHeight w:val="5160"/>
        </w:trPr>
        <w:tc>
          <w:tcPr>
            <w:tcW w:w="0" w:type="auto"/>
            <w:tcBorders>
              <w:top w:val="nil"/>
              <w:left w:val="single" w:sz="8" w:space="0" w:color="000000"/>
              <w:bottom w:val="single" w:sz="8" w:space="0" w:color="000000"/>
              <w:right w:val="nil"/>
            </w:tcBorders>
            <w:shd w:val="clear" w:color="000000" w:fill="00B050"/>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lastRenderedPageBreak/>
              <w:t>14</w:t>
            </w:r>
          </w:p>
        </w:tc>
        <w:tc>
          <w:tcPr>
            <w:tcW w:w="0" w:type="auto"/>
            <w:tcBorders>
              <w:top w:val="nil"/>
              <w:left w:val="single" w:sz="8" w:space="0" w:color="000000"/>
              <w:bottom w:val="single" w:sz="8" w:space="0" w:color="000000"/>
              <w:right w:val="nil"/>
            </w:tcBorders>
            <w:shd w:val="clear" w:color="000000" w:fill="FFFFFF"/>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300</w:t>
            </w:r>
          </w:p>
        </w:tc>
        <w:tc>
          <w:tcPr>
            <w:tcW w:w="0" w:type="auto"/>
            <w:tcBorders>
              <w:top w:val="nil"/>
              <w:left w:val="single" w:sz="8" w:space="0" w:color="000000"/>
              <w:bottom w:val="single" w:sz="8" w:space="0" w:color="000000"/>
              <w:right w:val="nil"/>
            </w:tcBorders>
            <w:shd w:val="clear" w:color="000000" w:fill="FFFFFF"/>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Kg</w:t>
            </w:r>
          </w:p>
        </w:tc>
        <w:tc>
          <w:tcPr>
            <w:tcW w:w="4048" w:type="dxa"/>
            <w:tcBorders>
              <w:top w:val="nil"/>
              <w:left w:val="single" w:sz="8" w:space="0" w:color="000000"/>
              <w:right w:val="single" w:sz="8" w:space="0" w:color="000000"/>
            </w:tcBorders>
            <w:shd w:val="clear" w:color="000000" w:fill="FFFFFF"/>
            <w:hideMark/>
          </w:tcPr>
          <w:p w:rsidR="009F5F8C" w:rsidRPr="00655A38" w:rsidRDefault="009F5F8C" w:rsidP="00F00569">
            <w:pPr>
              <w:suppressAutoHyphens w:val="0"/>
              <w:rPr>
                <w:rFonts w:ascii="Arial" w:hAnsi="Arial"/>
                <w:b/>
                <w:bCs/>
                <w:sz w:val="23"/>
                <w:szCs w:val="23"/>
                <w:lang w:bidi="ar-SA"/>
              </w:rPr>
            </w:pPr>
            <w:r w:rsidRPr="00655A38">
              <w:rPr>
                <w:rFonts w:ascii="Arial" w:hAnsi="Arial"/>
                <w:b/>
                <w:bCs/>
                <w:sz w:val="23"/>
                <w:szCs w:val="23"/>
                <w:lang w:bidi="ar-SA"/>
              </w:rPr>
              <w:t>BETERRABA</w:t>
            </w:r>
            <w:r w:rsidRPr="00655A38">
              <w:rPr>
                <w:rFonts w:ascii="Arial" w:hAnsi="Arial"/>
                <w:sz w:val="23"/>
                <w:szCs w:val="23"/>
                <w:lang w:bidi="ar-SA"/>
              </w:rPr>
              <w:t>, de 1ª qualidade, fre</w:t>
            </w:r>
            <w:r w:rsidRPr="00655A38">
              <w:rPr>
                <w:rFonts w:ascii="Arial" w:hAnsi="Arial"/>
                <w:sz w:val="23"/>
                <w:szCs w:val="23"/>
                <w:lang w:bidi="ar-SA"/>
              </w:rPr>
              <w:t>s</w:t>
            </w:r>
            <w:r w:rsidRPr="00655A38">
              <w:rPr>
                <w:rFonts w:ascii="Arial" w:hAnsi="Arial"/>
                <w:sz w:val="23"/>
                <w:szCs w:val="23"/>
                <w:lang w:bidi="ar-SA"/>
              </w:rPr>
              <w:t>ca, sem folhas e brotação, livre de umidade e bolor, tamanho de m</w:t>
            </w:r>
            <w:r w:rsidRPr="00655A38">
              <w:rPr>
                <w:rFonts w:ascii="Arial" w:hAnsi="Arial"/>
                <w:sz w:val="23"/>
                <w:szCs w:val="23"/>
                <w:lang w:bidi="ar-SA"/>
              </w:rPr>
              <w:t>é</w:t>
            </w:r>
            <w:r w:rsidRPr="00655A38">
              <w:rPr>
                <w:rFonts w:ascii="Arial" w:hAnsi="Arial"/>
                <w:sz w:val="23"/>
                <w:szCs w:val="23"/>
                <w:lang w:bidi="ar-SA"/>
              </w:rPr>
              <w:t>dio, pesando o mínimo 200 gr</w:t>
            </w:r>
            <w:r w:rsidRPr="00655A38">
              <w:rPr>
                <w:rFonts w:ascii="Arial" w:hAnsi="Arial"/>
                <w:sz w:val="23"/>
                <w:szCs w:val="23"/>
                <w:lang w:bidi="ar-SA"/>
              </w:rPr>
              <w:t>a</w:t>
            </w:r>
            <w:r w:rsidRPr="00655A38">
              <w:rPr>
                <w:rFonts w:ascii="Arial" w:hAnsi="Arial"/>
                <w:sz w:val="23"/>
                <w:szCs w:val="23"/>
                <w:lang w:bidi="ar-SA"/>
              </w:rPr>
              <w:t>mas a unidade. Deverá apresentar coloração intensa, sabor e odor c</w:t>
            </w:r>
            <w:r w:rsidRPr="00655A38">
              <w:rPr>
                <w:rFonts w:ascii="Arial" w:hAnsi="Arial"/>
                <w:sz w:val="23"/>
                <w:szCs w:val="23"/>
                <w:lang w:bidi="ar-SA"/>
              </w:rPr>
              <w:t>a</w:t>
            </w:r>
            <w:r w:rsidRPr="00655A38">
              <w:rPr>
                <w:rFonts w:ascii="Arial" w:hAnsi="Arial"/>
                <w:sz w:val="23"/>
                <w:szCs w:val="23"/>
                <w:lang w:bidi="ar-SA"/>
              </w:rPr>
              <w:t>racterístico, casca íntegra, sem l</w:t>
            </w:r>
            <w:r w:rsidRPr="00655A38">
              <w:rPr>
                <w:rFonts w:ascii="Arial" w:hAnsi="Arial"/>
                <w:sz w:val="23"/>
                <w:szCs w:val="23"/>
                <w:lang w:bidi="ar-SA"/>
              </w:rPr>
              <w:t>e</w:t>
            </w:r>
            <w:r w:rsidRPr="00655A38">
              <w:rPr>
                <w:rFonts w:ascii="Arial" w:hAnsi="Arial"/>
                <w:sz w:val="23"/>
                <w:szCs w:val="23"/>
                <w:lang w:bidi="ar-SA"/>
              </w:rPr>
              <w:t>sões, rupturas e cortes, de consi</w:t>
            </w:r>
            <w:r w:rsidRPr="00655A38">
              <w:rPr>
                <w:rFonts w:ascii="Arial" w:hAnsi="Arial"/>
                <w:sz w:val="23"/>
                <w:szCs w:val="23"/>
                <w:lang w:bidi="ar-SA"/>
              </w:rPr>
              <w:t>s</w:t>
            </w:r>
            <w:r w:rsidRPr="00655A38">
              <w:rPr>
                <w:rFonts w:ascii="Arial" w:hAnsi="Arial"/>
                <w:sz w:val="23"/>
                <w:szCs w:val="23"/>
                <w:lang w:bidi="ar-SA"/>
              </w:rPr>
              <w:t xml:space="preserve">tência </w:t>
            </w:r>
            <w:proofErr w:type="gramStart"/>
            <w:r w:rsidRPr="00655A38">
              <w:rPr>
                <w:rFonts w:ascii="Arial" w:hAnsi="Arial"/>
                <w:sz w:val="23"/>
                <w:szCs w:val="23"/>
                <w:lang w:bidi="ar-SA"/>
              </w:rPr>
              <w:t>firme,</w:t>
            </w:r>
            <w:proofErr w:type="gramEnd"/>
            <w:r w:rsidRPr="00655A38">
              <w:rPr>
                <w:rFonts w:ascii="Arial" w:hAnsi="Arial"/>
                <w:sz w:val="23"/>
                <w:szCs w:val="23"/>
                <w:lang w:bidi="ar-SA"/>
              </w:rPr>
              <w:t>sem terra aderida à superfície externa. Será rejeitada b</w:t>
            </w:r>
            <w:r w:rsidRPr="00655A38">
              <w:rPr>
                <w:rFonts w:ascii="Arial" w:hAnsi="Arial"/>
                <w:sz w:val="23"/>
                <w:szCs w:val="23"/>
                <w:lang w:bidi="ar-SA"/>
              </w:rPr>
              <w:t>e</w:t>
            </w:r>
            <w:r w:rsidRPr="00655A38">
              <w:rPr>
                <w:rFonts w:ascii="Arial" w:hAnsi="Arial"/>
                <w:sz w:val="23"/>
                <w:szCs w:val="23"/>
                <w:lang w:bidi="ar-SA"/>
              </w:rPr>
              <w:t>terraba com pr</w:t>
            </w:r>
            <w:r w:rsidRPr="00655A38">
              <w:rPr>
                <w:rFonts w:ascii="Arial" w:hAnsi="Arial"/>
                <w:sz w:val="23"/>
                <w:szCs w:val="23"/>
                <w:lang w:bidi="ar-SA"/>
              </w:rPr>
              <w:t>e</w:t>
            </w:r>
            <w:r w:rsidRPr="00655A38">
              <w:rPr>
                <w:rFonts w:ascii="Arial" w:hAnsi="Arial"/>
                <w:sz w:val="23"/>
                <w:szCs w:val="23"/>
                <w:lang w:bidi="ar-SA"/>
              </w:rPr>
              <w:t>sença de brotos, deterioração, p</w:t>
            </w:r>
            <w:r w:rsidRPr="00655A38">
              <w:rPr>
                <w:rFonts w:ascii="Arial" w:hAnsi="Arial"/>
                <w:sz w:val="23"/>
                <w:szCs w:val="23"/>
                <w:lang w:bidi="ar-SA"/>
              </w:rPr>
              <w:t>a</w:t>
            </w:r>
            <w:r w:rsidRPr="00655A38">
              <w:rPr>
                <w:rFonts w:ascii="Arial" w:hAnsi="Arial"/>
                <w:sz w:val="23"/>
                <w:szCs w:val="23"/>
                <w:lang w:bidi="ar-SA"/>
              </w:rPr>
              <w:t>rasitas, desidrat</w:t>
            </w:r>
            <w:r w:rsidRPr="00655A38">
              <w:rPr>
                <w:rFonts w:ascii="Arial" w:hAnsi="Arial"/>
                <w:sz w:val="23"/>
                <w:szCs w:val="23"/>
                <w:lang w:bidi="ar-SA"/>
              </w:rPr>
              <w:t>a</w:t>
            </w:r>
            <w:r w:rsidRPr="00655A38">
              <w:rPr>
                <w:rFonts w:ascii="Arial" w:hAnsi="Arial"/>
                <w:sz w:val="23"/>
                <w:szCs w:val="23"/>
                <w:lang w:bidi="ar-SA"/>
              </w:rPr>
              <w:t>da (murcha), a</w:t>
            </w:r>
            <w:r w:rsidRPr="00655A38">
              <w:rPr>
                <w:rFonts w:ascii="Arial" w:hAnsi="Arial"/>
                <w:sz w:val="23"/>
                <w:szCs w:val="23"/>
                <w:lang w:bidi="ar-SA"/>
              </w:rPr>
              <w:t>s</w:t>
            </w:r>
            <w:r w:rsidRPr="00655A38">
              <w:rPr>
                <w:rFonts w:ascii="Arial" w:hAnsi="Arial"/>
                <w:sz w:val="23"/>
                <w:szCs w:val="23"/>
                <w:lang w:bidi="ar-SA"/>
              </w:rPr>
              <w:t xml:space="preserve">pecto envelhecido e com sabor e </w:t>
            </w:r>
            <w:r w:rsidRPr="00655A38">
              <w:rPr>
                <w:rFonts w:ascii="Arial" w:hAnsi="Arial"/>
                <w:sz w:val="23"/>
                <w:szCs w:val="23"/>
                <w:lang w:bidi="ar-SA"/>
              </w:rPr>
              <w:t>o</w:t>
            </w:r>
            <w:r w:rsidRPr="00655A38">
              <w:rPr>
                <w:rFonts w:ascii="Arial" w:hAnsi="Arial"/>
                <w:sz w:val="23"/>
                <w:szCs w:val="23"/>
                <w:lang w:bidi="ar-SA"/>
              </w:rPr>
              <w:t>dor desagradável. Deverá ser entr</w:t>
            </w:r>
            <w:r w:rsidRPr="00655A38">
              <w:rPr>
                <w:rFonts w:ascii="Arial" w:hAnsi="Arial"/>
                <w:sz w:val="23"/>
                <w:szCs w:val="23"/>
                <w:lang w:bidi="ar-SA"/>
              </w:rPr>
              <w:t>e</w:t>
            </w:r>
            <w:r w:rsidRPr="00655A38">
              <w:rPr>
                <w:rFonts w:ascii="Arial" w:hAnsi="Arial"/>
                <w:sz w:val="23"/>
                <w:szCs w:val="23"/>
                <w:lang w:bidi="ar-SA"/>
              </w:rPr>
              <w:t>gue acondicionada em caixa plástica vazada ou sacos plásticos transp</w:t>
            </w:r>
            <w:r w:rsidRPr="00655A38">
              <w:rPr>
                <w:rFonts w:ascii="Arial" w:hAnsi="Arial"/>
                <w:sz w:val="23"/>
                <w:szCs w:val="23"/>
                <w:lang w:bidi="ar-SA"/>
              </w:rPr>
              <w:t>a</w:t>
            </w:r>
            <w:r w:rsidRPr="00655A38">
              <w:rPr>
                <w:rFonts w:ascii="Arial" w:hAnsi="Arial"/>
                <w:sz w:val="23"/>
                <w:szCs w:val="23"/>
                <w:lang w:bidi="ar-SA"/>
              </w:rPr>
              <w:lastRenderedPageBreak/>
              <w:t>rentes.</w:t>
            </w:r>
          </w:p>
        </w:tc>
        <w:tc>
          <w:tcPr>
            <w:tcW w:w="0" w:type="auto"/>
            <w:tcBorders>
              <w:top w:val="nil"/>
              <w:left w:val="single" w:sz="8" w:space="0" w:color="000000"/>
              <w:bottom w:val="single" w:sz="8" w:space="0" w:color="auto"/>
              <w:right w:val="single" w:sz="8" w:space="0" w:color="auto"/>
            </w:tcBorders>
            <w:shd w:val="clear" w:color="auto" w:fill="auto"/>
            <w:noWrap/>
            <w:vAlign w:val="center"/>
            <w:hideMark/>
          </w:tcPr>
          <w:p w:rsidR="009F5F8C" w:rsidRPr="00655A38" w:rsidRDefault="009F5F8C" w:rsidP="00F00569">
            <w:pPr>
              <w:suppressAutoHyphens w:val="0"/>
              <w:jc w:val="center"/>
              <w:rPr>
                <w:rFonts w:ascii="Calibri" w:hAnsi="Calibri" w:cs="Calibri"/>
                <w:sz w:val="22"/>
                <w:lang w:bidi="ar-SA"/>
              </w:rPr>
            </w:pPr>
            <w:r w:rsidRPr="00655A38">
              <w:rPr>
                <w:rFonts w:ascii="Calibri" w:hAnsi="Calibri" w:cs="Calibri"/>
                <w:sz w:val="22"/>
                <w:lang w:bidi="ar-SA"/>
              </w:rPr>
              <w:lastRenderedPageBreak/>
              <w:t>R$ 6,70</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R$ 6,00</w:t>
            </w:r>
          </w:p>
        </w:tc>
        <w:tc>
          <w:tcPr>
            <w:tcW w:w="0" w:type="auto"/>
            <w:tcBorders>
              <w:top w:val="nil"/>
              <w:left w:val="nil"/>
              <w:bottom w:val="single" w:sz="4" w:space="0" w:color="auto"/>
              <w:right w:val="single" w:sz="4" w:space="0" w:color="auto"/>
            </w:tcBorders>
            <w:shd w:val="clear" w:color="auto" w:fill="auto"/>
            <w:vAlign w:val="center"/>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R$ 6,80</w:t>
            </w:r>
          </w:p>
        </w:tc>
      </w:tr>
      <w:tr w:rsidR="009F5F8C" w:rsidRPr="00655A38" w:rsidTr="00F00569">
        <w:trPr>
          <w:trHeight w:val="6660"/>
        </w:trPr>
        <w:tc>
          <w:tcPr>
            <w:tcW w:w="0" w:type="auto"/>
            <w:tcBorders>
              <w:top w:val="nil"/>
              <w:left w:val="single" w:sz="8" w:space="0" w:color="000000"/>
              <w:bottom w:val="single" w:sz="8" w:space="0" w:color="000000"/>
              <w:right w:val="nil"/>
            </w:tcBorders>
            <w:shd w:val="clear" w:color="000000" w:fill="00B050"/>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lastRenderedPageBreak/>
              <w:t>15</w:t>
            </w:r>
          </w:p>
        </w:tc>
        <w:tc>
          <w:tcPr>
            <w:tcW w:w="0" w:type="auto"/>
            <w:tcBorders>
              <w:top w:val="nil"/>
              <w:left w:val="single" w:sz="8" w:space="0" w:color="000000"/>
              <w:bottom w:val="single" w:sz="8" w:space="0" w:color="000000"/>
              <w:right w:val="nil"/>
            </w:tcBorders>
            <w:shd w:val="clear" w:color="auto" w:fill="auto"/>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30</w:t>
            </w:r>
          </w:p>
        </w:tc>
        <w:tc>
          <w:tcPr>
            <w:tcW w:w="0" w:type="auto"/>
            <w:tcBorders>
              <w:top w:val="nil"/>
              <w:left w:val="single" w:sz="8" w:space="0" w:color="000000"/>
              <w:bottom w:val="single" w:sz="8" w:space="0" w:color="000000"/>
              <w:right w:val="nil"/>
            </w:tcBorders>
            <w:shd w:val="clear" w:color="auto" w:fill="auto"/>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 xml:space="preserve">Bandeja de 400 gramas </w:t>
            </w:r>
          </w:p>
        </w:tc>
        <w:tc>
          <w:tcPr>
            <w:tcW w:w="4048" w:type="dxa"/>
            <w:tcBorders>
              <w:top w:val="nil"/>
              <w:left w:val="single" w:sz="8" w:space="0" w:color="000000"/>
              <w:right w:val="single" w:sz="8" w:space="0" w:color="000000"/>
            </w:tcBorders>
            <w:shd w:val="clear" w:color="auto" w:fill="auto"/>
            <w:hideMark/>
          </w:tcPr>
          <w:p w:rsidR="009F5F8C" w:rsidRPr="00655A38" w:rsidRDefault="009F5F8C" w:rsidP="00F00569">
            <w:pPr>
              <w:suppressAutoHyphens w:val="0"/>
              <w:rPr>
                <w:rFonts w:ascii="Arial" w:hAnsi="Arial"/>
                <w:b/>
                <w:bCs/>
                <w:sz w:val="23"/>
                <w:szCs w:val="23"/>
                <w:lang w:bidi="ar-SA"/>
              </w:rPr>
            </w:pPr>
            <w:r w:rsidRPr="00655A38">
              <w:rPr>
                <w:rFonts w:ascii="Arial" w:hAnsi="Arial"/>
                <w:b/>
                <w:bCs/>
                <w:sz w:val="23"/>
                <w:szCs w:val="23"/>
                <w:lang w:bidi="ar-SA"/>
              </w:rPr>
              <w:t>BOLACHA ZERO LACTOSE</w:t>
            </w:r>
            <w:r w:rsidRPr="00655A38">
              <w:rPr>
                <w:rFonts w:ascii="Arial" w:hAnsi="Arial"/>
                <w:sz w:val="23"/>
                <w:szCs w:val="23"/>
                <w:lang w:bidi="ar-SA"/>
              </w:rPr>
              <w:t>, sem glacê ou cobert</w:t>
            </w:r>
            <w:r w:rsidRPr="00655A38">
              <w:rPr>
                <w:rFonts w:ascii="Arial" w:hAnsi="Arial"/>
                <w:sz w:val="23"/>
                <w:szCs w:val="23"/>
                <w:lang w:bidi="ar-SA"/>
              </w:rPr>
              <w:t>u</w:t>
            </w:r>
            <w:r w:rsidRPr="00655A38">
              <w:rPr>
                <w:rFonts w:ascii="Arial" w:hAnsi="Arial"/>
                <w:sz w:val="23"/>
                <w:szCs w:val="23"/>
                <w:lang w:bidi="ar-SA"/>
              </w:rPr>
              <w:t xml:space="preserve">ra, </w:t>
            </w:r>
            <w:r w:rsidRPr="00655A38">
              <w:rPr>
                <w:rFonts w:ascii="Arial" w:hAnsi="Arial"/>
                <w:b/>
                <w:bCs/>
                <w:sz w:val="23"/>
                <w:szCs w:val="23"/>
                <w:lang w:bidi="ar-SA"/>
              </w:rPr>
              <w:t>isenta de go</w:t>
            </w:r>
            <w:r w:rsidRPr="00655A38">
              <w:rPr>
                <w:rFonts w:ascii="Arial" w:hAnsi="Arial"/>
                <w:b/>
                <w:bCs/>
                <w:sz w:val="23"/>
                <w:szCs w:val="23"/>
                <w:lang w:bidi="ar-SA"/>
              </w:rPr>
              <w:t>r</w:t>
            </w:r>
            <w:r w:rsidRPr="00655A38">
              <w:rPr>
                <w:rFonts w:ascii="Arial" w:hAnsi="Arial"/>
                <w:b/>
                <w:bCs/>
                <w:sz w:val="23"/>
                <w:szCs w:val="23"/>
                <w:lang w:bidi="ar-SA"/>
              </w:rPr>
              <w:t xml:space="preserve">dura </w:t>
            </w:r>
            <w:proofErr w:type="gramStart"/>
            <w:r w:rsidRPr="00655A38">
              <w:rPr>
                <w:rFonts w:ascii="Arial" w:hAnsi="Arial"/>
                <w:b/>
                <w:bCs/>
                <w:sz w:val="23"/>
                <w:szCs w:val="23"/>
                <w:lang w:bidi="ar-SA"/>
              </w:rPr>
              <w:t>trans,</w:t>
            </w:r>
            <w:proofErr w:type="gramEnd"/>
            <w:r w:rsidRPr="00655A38">
              <w:rPr>
                <w:rFonts w:ascii="Arial" w:hAnsi="Arial"/>
                <w:b/>
                <w:bCs/>
                <w:sz w:val="23"/>
                <w:szCs w:val="23"/>
                <w:lang w:bidi="ar-SA"/>
              </w:rPr>
              <w:t>produtos com lactose e produtos com proteína do leite</w:t>
            </w:r>
            <w:r w:rsidRPr="00655A38">
              <w:rPr>
                <w:rFonts w:ascii="Arial" w:hAnsi="Arial"/>
                <w:sz w:val="23"/>
                <w:szCs w:val="23"/>
                <w:lang w:bidi="ar-SA"/>
              </w:rPr>
              <w:t xml:space="preserve">, </w:t>
            </w:r>
            <w:r w:rsidRPr="00655A38">
              <w:rPr>
                <w:rFonts w:ascii="Arial" w:hAnsi="Arial"/>
                <w:b/>
                <w:bCs/>
                <w:sz w:val="23"/>
                <w:szCs w:val="23"/>
                <w:lang w:bidi="ar-SA"/>
              </w:rPr>
              <w:t xml:space="preserve">produzida com banha suína. </w:t>
            </w:r>
            <w:r w:rsidRPr="00655A38">
              <w:rPr>
                <w:rFonts w:ascii="Arial" w:hAnsi="Arial"/>
                <w:sz w:val="23"/>
                <w:szCs w:val="23"/>
                <w:lang w:bidi="ar-SA"/>
              </w:rPr>
              <w:t>Com consistência macia, sabor e aroma caracterí</w:t>
            </w:r>
            <w:r w:rsidRPr="00655A38">
              <w:rPr>
                <w:rFonts w:ascii="Arial" w:hAnsi="Arial"/>
                <w:sz w:val="23"/>
                <w:szCs w:val="23"/>
                <w:lang w:bidi="ar-SA"/>
              </w:rPr>
              <w:t>s</w:t>
            </w:r>
            <w:r w:rsidRPr="00655A38">
              <w:rPr>
                <w:rFonts w:ascii="Arial" w:hAnsi="Arial"/>
                <w:sz w:val="23"/>
                <w:szCs w:val="23"/>
                <w:lang w:bidi="ar-SA"/>
              </w:rPr>
              <w:t>tico.  Será rejeit</w:t>
            </w:r>
            <w:r w:rsidRPr="00655A38">
              <w:rPr>
                <w:rFonts w:ascii="Arial" w:hAnsi="Arial"/>
                <w:sz w:val="23"/>
                <w:szCs w:val="23"/>
                <w:lang w:bidi="ar-SA"/>
              </w:rPr>
              <w:t>a</w:t>
            </w:r>
            <w:r w:rsidRPr="00655A38">
              <w:rPr>
                <w:rFonts w:ascii="Arial" w:hAnsi="Arial"/>
                <w:sz w:val="23"/>
                <w:szCs w:val="23"/>
                <w:lang w:bidi="ar-SA"/>
              </w:rPr>
              <w:t>da bolacha mal cozida ou queim</w:t>
            </w:r>
            <w:r w:rsidRPr="00655A38">
              <w:rPr>
                <w:rFonts w:ascii="Arial" w:hAnsi="Arial"/>
                <w:sz w:val="23"/>
                <w:szCs w:val="23"/>
                <w:lang w:bidi="ar-SA"/>
              </w:rPr>
              <w:t>a</w:t>
            </w:r>
            <w:r w:rsidRPr="00655A38">
              <w:rPr>
                <w:rFonts w:ascii="Arial" w:hAnsi="Arial"/>
                <w:sz w:val="23"/>
                <w:szCs w:val="23"/>
                <w:lang w:bidi="ar-SA"/>
              </w:rPr>
              <w:t>da, excessivame</w:t>
            </w:r>
            <w:r w:rsidRPr="00655A38">
              <w:rPr>
                <w:rFonts w:ascii="Arial" w:hAnsi="Arial"/>
                <w:sz w:val="23"/>
                <w:szCs w:val="23"/>
                <w:lang w:bidi="ar-SA"/>
              </w:rPr>
              <w:t>n</w:t>
            </w:r>
            <w:r w:rsidRPr="00655A38">
              <w:rPr>
                <w:rFonts w:ascii="Arial" w:hAnsi="Arial"/>
                <w:sz w:val="23"/>
                <w:szCs w:val="23"/>
                <w:lang w:bidi="ar-SA"/>
              </w:rPr>
              <w:t>te quebradiça ou dura, com prese</w:t>
            </w:r>
            <w:r w:rsidRPr="00655A38">
              <w:rPr>
                <w:rFonts w:ascii="Arial" w:hAnsi="Arial"/>
                <w:sz w:val="23"/>
                <w:szCs w:val="23"/>
                <w:lang w:bidi="ar-SA"/>
              </w:rPr>
              <w:t>n</w:t>
            </w:r>
            <w:r w:rsidRPr="00655A38">
              <w:rPr>
                <w:rFonts w:ascii="Arial" w:hAnsi="Arial"/>
                <w:sz w:val="23"/>
                <w:szCs w:val="23"/>
                <w:lang w:bidi="ar-SA"/>
              </w:rPr>
              <w:t xml:space="preserve">ça de umidade e parasitas. Deverá ser entregue </w:t>
            </w:r>
            <w:r w:rsidRPr="00655A38">
              <w:rPr>
                <w:rFonts w:ascii="Arial" w:hAnsi="Arial"/>
                <w:sz w:val="23"/>
                <w:szCs w:val="23"/>
                <w:lang w:bidi="ar-SA"/>
              </w:rPr>
              <w:t>a</w:t>
            </w:r>
            <w:r w:rsidRPr="00655A38">
              <w:rPr>
                <w:rFonts w:ascii="Arial" w:hAnsi="Arial"/>
                <w:sz w:val="23"/>
                <w:szCs w:val="23"/>
                <w:lang w:bidi="ar-SA"/>
              </w:rPr>
              <w:t>condicionada em bandeja de isopor envolta em plást</w:t>
            </w:r>
            <w:r w:rsidRPr="00655A38">
              <w:rPr>
                <w:rFonts w:ascii="Arial" w:hAnsi="Arial"/>
                <w:sz w:val="23"/>
                <w:szCs w:val="23"/>
                <w:lang w:bidi="ar-SA"/>
              </w:rPr>
              <w:t>i</w:t>
            </w:r>
            <w:r w:rsidRPr="00655A38">
              <w:rPr>
                <w:rFonts w:ascii="Arial" w:hAnsi="Arial"/>
                <w:sz w:val="23"/>
                <w:szCs w:val="23"/>
                <w:lang w:bidi="ar-SA"/>
              </w:rPr>
              <w:t>co filme de PVC, vedada e impe</w:t>
            </w:r>
            <w:r w:rsidRPr="00655A38">
              <w:rPr>
                <w:rFonts w:ascii="Arial" w:hAnsi="Arial"/>
                <w:sz w:val="23"/>
                <w:szCs w:val="23"/>
                <w:lang w:bidi="ar-SA"/>
              </w:rPr>
              <w:t>r</w:t>
            </w:r>
            <w:r w:rsidRPr="00655A38">
              <w:rPr>
                <w:rFonts w:ascii="Arial" w:hAnsi="Arial"/>
                <w:sz w:val="23"/>
                <w:szCs w:val="23"/>
                <w:lang w:bidi="ar-SA"/>
              </w:rPr>
              <w:t>meável, com peso líquido de 400 gramas. Na emb</w:t>
            </w:r>
            <w:r w:rsidRPr="00655A38">
              <w:rPr>
                <w:rFonts w:ascii="Arial" w:hAnsi="Arial"/>
                <w:sz w:val="23"/>
                <w:szCs w:val="23"/>
                <w:lang w:bidi="ar-SA"/>
              </w:rPr>
              <w:t>a</w:t>
            </w:r>
            <w:r w:rsidRPr="00655A38">
              <w:rPr>
                <w:rFonts w:ascii="Arial" w:hAnsi="Arial"/>
                <w:sz w:val="23"/>
                <w:szCs w:val="23"/>
                <w:lang w:bidi="ar-SA"/>
              </w:rPr>
              <w:t xml:space="preserve">lagem devem </w:t>
            </w:r>
            <w:r w:rsidRPr="00655A38">
              <w:rPr>
                <w:rFonts w:ascii="Arial" w:hAnsi="Arial"/>
                <w:sz w:val="23"/>
                <w:szCs w:val="23"/>
                <w:lang w:bidi="ar-SA"/>
              </w:rPr>
              <w:lastRenderedPageBreak/>
              <w:t>constar as info</w:t>
            </w:r>
            <w:r w:rsidRPr="00655A38">
              <w:rPr>
                <w:rFonts w:ascii="Arial" w:hAnsi="Arial"/>
                <w:sz w:val="23"/>
                <w:szCs w:val="23"/>
                <w:lang w:bidi="ar-SA"/>
              </w:rPr>
              <w:t>r</w:t>
            </w:r>
            <w:r w:rsidRPr="00655A38">
              <w:rPr>
                <w:rFonts w:ascii="Arial" w:hAnsi="Arial"/>
                <w:sz w:val="23"/>
                <w:szCs w:val="23"/>
                <w:lang w:bidi="ar-SA"/>
              </w:rPr>
              <w:t>mações do fabr</w:t>
            </w:r>
            <w:r w:rsidRPr="00655A38">
              <w:rPr>
                <w:rFonts w:ascii="Arial" w:hAnsi="Arial"/>
                <w:sz w:val="23"/>
                <w:szCs w:val="23"/>
                <w:lang w:bidi="ar-SA"/>
              </w:rPr>
              <w:t>i</w:t>
            </w:r>
            <w:r w:rsidRPr="00655A38">
              <w:rPr>
                <w:rFonts w:ascii="Arial" w:hAnsi="Arial"/>
                <w:sz w:val="23"/>
                <w:szCs w:val="23"/>
                <w:lang w:bidi="ar-SA"/>
              </w:rPr>
              <w:t>cante, lista de i</w:t>
            </w:r>
            <w:r w:rsidRPr="00655A38">
              <w:rPr>
                <w:rFonts w:ascii="Arial" w:hAnsi="Arial"/>
                <w:sz w:val="23"/>
                <w:szCs w:val="23"/>
                <w:lang w:bidi="ar-SA"/>
              </w:rPr>
              <w:t>n</w:t>
            </w:r>
            <w:r w:rsidRPr="00655A38">
              <w:rPr>
                <w:rFonts w:ascii="Arial" w:hAnsi="Arial"/>
                <w:sz w:val="23"/>
                <w:szCs w:val="23"/>
                <w:lang w:bidi="ar-SA"/>
              </w:rPr>
              <w:t>gredientes e tab</w:t>
            </w:r>
            <w:r w:rsidRPr="00655A38">
              <w:rPr>
                <w:rFonts w:ascii="Arial" w:hAnsi="Arial"/>
                <w:sz w:val="23"/>
                <w:szCs w:val="23"/>
                <w:lang w:bidi="ar-SA"/>
              </w:rPr>
              <w:t>e</w:t>
            </w:r>
            <w:r w:rsidRPr="00655A38">
              <w:rPr>
                <w:rFonts w:ascii="Arial" w:hAnsi="Arial"/>
                <w:sz w:val="23"/>
                <w:szCs w:val="23"/>
                <w:lang w:bidi="ar-SA"/>
              </w:rPr>
              <w:t>la nutricional, data de fabricação e validade. Com Serviço de Insp</w:t>
            </w:r>
            <w:r w:rsidRPr="00655A38">
              <w:rPr>
                <w:rFonts w:ascii="Arial" w:hAnsi="Arial"/>
                <w:sz w:val="23"/>
                <w:szCs w:val="23"/>
                <w:lang w:bidi="ar-SA"/>
              </w:rPr>
              <w:t>e</w:t>
            </w:r>
            <w:r w:rsidRPr="00655A38">
              <w:rPr>
                <w:rFonts w:ascii="Arial" w:hAnsi="Arial"/>
                <w:sz w:val="23"/>
                <w:szCs w:val="23"/>
                <w:lang w:bidi="ar-SA"/>
              </w:rPr>
              <w:t>ção Sanitária.</w:t>
            </w:r>
          </w:p>
        </w:tc>
        <w:tc>
          <w:tcPr>
            <w:tcW w:w="0" w:type="auto"/>
            <w:tcBorders>
              <w:top w:val="nil"/>
              <w:left w:val="single" w:sz="8" w:space="0" w:color="000000"/>
              <w:bottom w:val="single" w:sz="8" w:space="0" w:color="auto"/>
              <w:right w:val="single" w:sz="8" w:space="0" w:color="auto"/>
            </w:tcBorders>
            <w:shd w:val="clear" w:color="auto" w:fill="auto"/>
            <w:noWrap/>
            <w:vAlign w:val="center"/>
            <w:hideMark/>
          </w:tcPr>
          <w:p w:rsidR="009F5F8C" w:rsidRPr="00655A38" w:rsidRDefault="009F5F8C" w:rsidP="00F00569">
            <w:pPr>
              <w:suppressAutoHyphens w:val="0"/>
              <w:jc w:val="center"/>
              <w:rPr>
                <w:rFonts w:ascii="Calibri" w:hAnsi="Calibri" w:cs="Calibri"/>
                <w:sz w:val="22"/>
                <w:lang w:bidi="ar-SA"/>
              </w:rPr>
            </w:pPr>
            <w:r w:rsidRPr="00655A38">
              <w:rPr>
                <w:rFonts w:ascii="Calibri" w:hAnsi="Calibri" w:cs="Calibri"/>
                <w:sz w:val="22"/>
                <w:lang w:bidi="ar-SA"/>
              </w:rPr>
              <w:lastRenderedPageBreak/>
              <w:t>R$ 16,66</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R$ 14,90</w:t>
            </w:r>
          </w:p>
        </w:tc>
        <w:tc>
          <w:tcPr>
            <w:tcW w:w="0" w:type="auto"/>
            <w:tcBorders>
              <w:top w:val="nil"/>
              <w:left w:val="nil"/>
              <w:bottom w:val="single" w:sz="4" w:space="0" w:color="auto"/>
              <w:right w:val="single" w:sz="8" w:space="0" w:color="auto"/>
            </w:tcBorders>
            <w:shd w:val="clear" w:color="auto" w:fill="auto"/>
            <w:vAlign w:val="center"/>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R$ 15,20</w:t>
            </w:r>
          </w:p>
        </w:tc>
      </w:tr>
      <w:tr w:rsidR="009F5F8C" w:rsidRPr="00655A38" w:rsidTr="00F00569">
        <w:trPr>
          <w:trHeight w:val="5775"/>
        </w:trPr>
        <w:tc>
          <w:tcPr>
            <w:tcW w:w="0" w:type="auto"/>
            <w:tcBorders>
              <w:top w:val="nil"/>
              <w:left w:val="single" w:sz="8" w:space="0" w:color="000000"/>
              <w:bottom w:val="single" w:sz="8" w:space="0" w:color="000000"/>
              <w:right w:val="nil"/>
            </w:tcBorders>
            <w:shd w:val="clear" w:color="000000" w:fill="00B050"/>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lastRenderedPageBreak/>
              <w:t>16</w:t>
            </w:r>
          </w:p>
        </w:tc>
        <w:tc>
          <w:tcPr>
            <w:tcW w:w="0" w:type="auto"/>
            <w:tcBorders>
              <w:top w:val="nil"/>
              <w:left w:val="single" w:sz="8" w:space="0" w:color="000000"/>
              <w:bottom w:val="single" w:sz="8" w:space="0" w:color="000000"/>
              <w:right w:val="nil"/>
            </w:tcBorders>
            <w:shd w:val="clear" w:color="auto" w:fill="auto"/>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800</w:t>
            </w:r>
          </w:p>
        </w:tc>
        <w:tc>
          <w:tcPr>
            <w:tcW w:w="0" w:type="auto"/>
            <w:tcBorders>
              <w:top w:val="nil"/>
              <w:left w:val="single" w:sz="8" w:space="0" w:color="000000"/>
              <w:bottom w:val="single" w:sz="8" w:space="0" w:color="000000"/>
              <w:right w:val="nil"/>
            </w:tcBorders>
            <w:shd w:val="clear" w:color="auto" w:fill="auto"/>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Bandeja de 400 gramas</w:t>
            </w:r>
          </w:p>
        </w:tc>
        <w:tc>
          <w:tcPr>
            <w:tcW w:w="4048" w:type="dxa"/>
            <w:tcBorders>
              <w:top w:val="nil"/>
              <w:left w:val="single" w:sz="8" w:space="0" w:color="000000"/>
              <w:right w:val="single" w:sz="8" w:space="0" w:color="000000"/>
            </w:tcBorders>
            <w:shd w:val="clear" w:color="auto" w:fill="auto"/>
            <w:hideMark/>
          </w:tcPr>
          <w:p w:rsidR="009F5F8C" w:rsidRPr="00655A38" w:rsidRDefault="009F5F8C" w:rsidP="00F00569">
            <w:pPr>
              <w:suppressAutoHyphens w:val="0"/>
              <w:rPr>
                <w:rFonts w:ascii="Arial" w:hAnsi="Arial"/>
                <w:b/>
                <w:bCs/>
                <w:sz w:val="23"/>
                <w:szCs w:val="23"/>
                <w:lang w:bidi="ar-SA"/>
              </w:rPr>
            </w:pPr>
            <w:r w:rsidRPr="00655A38">
              <w:rPr>
                <w:rFonts w:ascii="Arial" w:hAnsi="Arial"/>
                <w:b/>
                <w:bCs/>
                <w:sz w:val="23"/>
                <w:szCs w:val="23"/>
                <w:lang w:bidi="ar-SA"/>
              </w:rPr>
              <w:t>BOLACHA C</w:t>
            </w:r>
            <w:r w:rsidRPr="00655A38">
              <w:rPr>
                <w:rFonts w:ascii="Arial" w:hAnsi="Arial"/>
                <w:b/>
                <w:bCs/>
                <w:sz w:val="23"/>
                <w:szCs w:val="23"/>
                <w:lang w:bidi="ar-SA"/>
              </w:rPr>
              <w:t>A</w:t>
            </w:r>
            <w:r w:rsidRPr="00655A38">
              <w:rPr>
                <w:rFonts w:ascii="Arial" w:hAnsi="Arial"/>
                <w:b/>
                <w:bCs/>
                <w:sz w:val="23"/>
                <w:szCs w:val="23"/>
                <w:lang w:bidi="ar-SA"/>
              </w:rPr>
              <w:t>SEIRA</w:t>
            </w:r>
            <w:r w:rsidRPr="00655A38">
              <w:rPr>
                <w:rFonts w:ascii="Arial" w:hAnsi="Arial"/>
                <w:sz w:val="23"/>
                <w:szCs w:val="23"/>
                <w:lang w:bidi="ar-SA"/>
              </w:rPr>
              <w:t xml:space="preserve">, sem glacê ou cobertura, </w:t>
            </w:r>
            <w:r w:rsidRPr="00655A38">
              <w:rPr>
                <w:rFonts w:ascii="Arial" w:hAnsi="Arial"/>
                <w:b/>
                <w:bCs/>
                <w:sz w:val="23"/>
                <w:szCs w:val="23"/>
                <w:lang w:bidi="ar-SA"/>
              </w:rPr>
              <w:t>i</w:t>
            </w:r>
            <w:r w:rsidRPr="00655A38">
              <w:rPr>
                <w:rFonts w:ascii="Arial" w:hAnsi="Arial"/>
                <w:b/>
                <w:bCs/>
                <w:sz w:val="23"/>
                <w:szCs w:val="23"/>
                <w:lang w:bidi="ar-SA"/>
              </w:rPr>
              <w:t xml:space="preserve">senta de gordura </w:t>
            </w:r>
            <w:proofErr w:type="gramStart"/>
            <w:r w:rsidRPr="00655A38">
              <w:rPr>
                <w:rFonts w:ascii="Arial" w:hAnsi="Arial"/>
                <w:b/>
                <w:bCs/>
                <w:sz w:val="23"/>
                <w:szCs w:val="23"/>
                <w:lang w:bidi="ar-SA"/>
              </w:rPr>
              <w:t>trans,</w:t>
            </w:r>
            <w:proofErr w:type="gramEnd"/>
            <w:r w:rsidRPr="00655A38">
              <w:rPr>
                <w:rFonts w:ascii="Arial" w:hAnsi="Arial"/>
                <w:b/>
                <w:bCs/>
                <w:sz w:val="23"/>
                <w:szCs w:val="23"/>
                <w:lang w:bidi="ar-SA"/>
              </w:rPr>
              <w:t>produzida com banha suína</w:t>
            </w:r>
            <w:r w:rsidRPr="00655A38">
              <w:rPr>
                <w:rFonts w:ascii="Arial" w:hAnsi="Arial"/>
                <w:sz w:val="23"/>
                <w:szCs w:val="23"/>
                <w:lang w:bidi="ar-SA"/>
              </w:rPr>
              <w:t>, com consistência macia, sabor e aroma caracterí</w:t>
            </w:r>
            <w:r w:rsidRPr="00655A38">
              <w:rPr>
                <w:rFonts w:ascii="Arial" w:hAnsi="Arial"/>
                <w:sz w:val="23"/>
                <w:szCs w:val="23"/>
                <w:lang w:bidi="ar-SA"/>
              </w:rPr>
              <w:t>s</w:t>
            </w:r>
            <w:r w:rsidRPr="00655A38">
              <w:rPr>
                <w:rFonts w:ascii="Arial" w:hAnsi="Arial"/>
                <w:sz w:val="23"/>
                <w:szCs w:val="23"/>
                <w:lang w:bidi="ar-SA"/>
              </w:rPr>
              <w:t>tico. Será rejeitada bolacha mal coz</w:t>
            </w:r>
            <w:r w:rsidRPr="00655A38">
              <w:rPr>
                <w:rFonts w:ascii="Arial" w:hAnsi="Arial"/>
                <w:sz w:val="23"/>
                <w:szCs w:val="23"/>
                <w:lang w:bidi="ar-SA"/>
              </w:rPr>
              <w:t>i</w:t>
            </w:r>
            <w:r w:rsidRPr="00655A38">
              <w:rPr>
                <w:rFonts w:ascii="Arial" w:hAnsi="Arial"/>
                <w:sz w:val="23"/>
                <w:szCs w:val="23"/>
                <w:lang w:bidi="ar-SA"/>
              </w:rPr>
              <w:t>da ou queimada, excessivamente quebradiça ou d</w:t>
            </w:r>
            <w:r w:rsidRPr="00655A38">
              <w:rPr>
                <w:rFonts w:ascii="Arial" w:hAnsi="Arial"/>
                <w:sz w:val="23"/>
                <w:szCs w:val="23"/>
                <w:lang w:bidi="ar-SA"/>
              </w:rPr>
              <w:t>u</w:t>
            </w:r>
            <w:r w:rsidRPr="00655A38">
              <w:rPr>
                <w:rFonts w:ascii="Arial" w:hAnsi="Arial"/>
                <w:sz w:val="23"/>
                <w:szCs w:val="23"/>
                <w:lang w:bidi="ar-SA"/>
              </w:rPr>
              <w:t>ra, com presença de umidade e p</w:t>
            </w:r>
            <w:r w:rsidRPr="00655A38">
              <w:rPr>
                <w:rFonts w:ascii="Arial" w:hAnsi="Arial"/>
                <w:sz w:val="23"/>
                <w:szCs w:val="23"/>
                <w:lang w:bidi="ar-SA"/>
              </w:rPr>
              <w:t>a</w:t>
            </w:r>
            <w:r w:rsidRPr="00655A38">
              <w:rPr>
                <w:rFonts w:ascii="Arial" w:hAnsi="Arial"/>
                <w:sz w:val="23"/>
                <w:szCs w:val="23"/>
                <w:lang w:bidi="ar-SA"/>
              </w:rPr>
              <w:t>rasitas. Deverá ser entregue acond</w:t>
            </w:r>
            <w:r w:rsidRPr="00655A38">
              <w:rPr>
                <w:rFonts w:ascii="Arial" w:hAnsi="Arial"/>
                <w:sz w:val="23"/>
                <w:szCs w:val="23"/>
                <w:lang w:bidi="ar-SA"/>
              </w:rPr>
              <w:t>i</w:t>
            </w:r>
            <w:r w:rsidRPr="00655A38">
              <w:rPr>
                <w:rFonts w:ascii="Arial" w:hAnsi="Arial"/>
                <w:sz w:val="23"/>
                <w:szCs w:val="23"/>
                <w:lang w:bidi="ar-SA"/>
              </w:rPr>
              <w:t>cionado em ba</w:t>
            </w:r>
            <w:r w:rsidRPr="00655A38">
              <w:rPr>
                <w:rFonts w:ascii="Arial" w:hAnsi="Arial"/>
                <w:sz w:val="23"/>
                <w:szCs w:val="23"/>
                <w:lang w:bidi="ar-SA"/>
              </w:rPr>
              <w:t>n</w:t>
            </w:r>
            <w:r w:rsidRPr="00655A38">
              <w:rPr>
                <w:rFonts w:ascii="Arial" w:hAnsi="Arial"/>
                <w:sz w:val="23"/>
                <w:szCs w:val="23"/>
                <w:lang w:bidi="ar-SA"/>
              </w:rPr>
              <w:t>deja de isopor e</w:t>
            </w:r>
            <w:r w:rsidRPr="00655A38">
              <w:rPr>
                <w:rFonts w:ascii="Arial" w:hAnsi="Arial"/>
                <w:sz w:val="23"/>
                <w:szCs w:val="23"/>
                <w:lang w:bidi="ar-SA"/>
              </w:rPr>
              <w:t>n</w:t>
            </w:r>
            <w:r w:rsidRPr="00655A38">
              <w:rPr>
                <w:rFonts w:ascii="Arial" w:hAnsi="Arial"/>
                <w:sz w:val="23"/>
                <w:szCs w:val="23"/>
                <w:lang w:bidi="ar-SA"/>
              </w:rPr>
              <w:t>volta em plástico filme de PVC, v</w:t>
            </w:r>
            <w:r w:rsidRPr="00655A38">
              <w:rPr>
                <w:rFonts w:ascii="Arial" w:hAnsi="Arial"/>
                <w:sz w:val="23"/>
                <w:szCs w:val="23"/>
                <w:lang w:bidi="ar-SA"/>
              </w:rPr>
              <w:t>e</w:t>
            </w:r>
            <w:r w:rsidRPr="00655A38">
              <w:rPr>
                <w:rFonts w:ascii="Arial" w:hAnsi="Arial"/>
                <w:sz w:val="23"/>
                <w:szCs w:val="23"/>
                <w:lang w:bidi="ar-SA"/>
              </w:rPr>
              <w:t>dada e imperme</w:t>
            </w:r>
            <w:r w:rsidRPr="00655A38">
              <w:rPr>
                <w:rFonts w:ascii="Arial" w:hAnsi="Arial"/>
                <w:sz w:val="23"/>
                <w:szCs w:val="23"/>
                <w:lang w:bidi="ar-SA"/>
              </w:rPr>
              <w:t>á</w:t>
            </w:r>
            <w:r w:rsidRPr="00655A38">
              <w:rPr>
                <w:rFonts w:ascii="Arial" w:hAnsi="Arial"/>
                <w:sz w:val="23"/>
                <w:szCs w:val="23"/>
                <w:lang w:bidi="ar-SA"/>
              </w:rPr>
              <w:t>vel, com peso l</w:t>
            </w:r>
            <w:r w:rsidRPr="00655A38">
              <w:rPr>
                <w:rFonts w:ascii="Arial" w:hAnsi="Arial"/>
                <w:sz w:val="23"/>
                <w:szCs w:val="23"/>
                <w:lang w:bidi="ar-SA"/>
              </w:rPr>
              <w:t>í</w:t>
            </w:r>
            <w:r w:rsidRPr="00655A38">
              <w:rPr>
                <w:rFonts w:ascii="Arial" w:hAnsi="Arial"/>
                <w:sz w:val="23"/>
                <w:szCs w:val="23"/>
                <w:lang w:bidi="ar-SA"/>
              </w:rPr>
              <w:t>quido de 400 gr</w:t>
            </w:r>
            <w:r w:rsidRPr="00655A38">
              <w:rPr>
                <w:rFonts w:ascii="Arial" w:hAnsi="Arial"/>
                <w:sz w:val="23"/>
                <w:szCs w:val="23"/>
                <w:lang w:bidi="ar-SA"/>
              </w:rPr>
              <w:t>a</w:t>
            </w:r>
            <w:r w:rsidRPr="00655A38">
              <w:rPr>
                <w:rFonts w:ascii="Arial" w:hAnsi="Arial"/>
                <w:sz w:val="23"/>
                <w:szCs w:val="23"/>
                <w:lang w:bidi="ar-SA"/>
              </w:rPr>
              <w:t>mas. Na embal</w:t>
            </w:r>
            <w:r w:rsidRPr="00655A38">
              <w:rPr>
                <w:rFonts w:ascii="Arial" w:hAnsi="Arial"/>
                <w:sz w:val="23"/>
                <w:szCs w:val="23"/>
                <w:lang w:bidi="ar-SA"/>
              </w:rPr>
              <w:t>a</w:t>
            </w:r>
            <w:r w:rsidRPr="00655A38">
              <w:rPr>
                <w:rFonts w:ascii="Arial" w:hAnsi="Arial"/>
                <w:sz w:val="23"/>
                <w:szCs w:val="23"/>
                <w:lang w:bidi="ar-SA"/>
              </w:rPr>
              <w:lastRenderedPageBreak/>
              <w:t>gem devem con</w:t>
            </w:r>
            <w:r w:rsidRPr="00655A38">
              <w:rPr>
                <w:rFonts w:ascii="Arial" w:hAnsi="Arial"/>
                <w:sz w:val="23"/>
                <w:szCs w:val="23"/>
                <w:lang w:bidi="ar-SA"/>
              </w:rPr>
              <w:t>s</w:t>
            </w:r>
            <w:r w:rsidRPr="00655A38">
              <w:rPr>
                <w:rFonts w:ascii="Arial" w:hAnsi="Arial"/>
                <w:sz w:val="23"/>
                <w:szCs w:val="23"/>
                <w:lang w:bidi="ar-SA"/>
              </w:rPr>
              <w:t>tar as informações do fabricante, lista de ingredientes e tabela nutricional, data de fabricação e validade. Com Serviço de Insp</w:t>
            </w:r>
            <w:r w:rsidRPr="00655A38">
              <w:rPr>
                <w:rFonts w:ascii="Arial" w:hAnsi="Arial"/>
                <w:sz w:val="23"/>
                <w:szCs w:val="23"/>
                <w:lang w:bidi="ar-SA"/>
              </w:rPr>
              <w:t>e</w:t>
            </w:r>
            <w:r w:rsidRPr="00655A38">
              <w:rPr>
                <w:rFonts w:ascii="Arial" w:hAnsi="Arial"/>
                <w:sz w:val="23"/>
                <w:szCs w:val="23"/>
                <w:lang w:bidi="ar-SA"/>
              </w:rPr>
              <w:t>ção Sanitária.</w:t>
            </w:r>
          </w:p>
        </w:tc>
        <w:tc>
          <w:tcPr>
            <w:tcW w:w="0" w:type="auto"/>
            <w:tcBorders>
              <w:top w:val="nil"/>
              <w:left w:val="single" w:sz="8" w:space="0" w:color="000000"/>
              <w:bottom w:val="single" w:sz="8" w:space="0" w:color="auto"/>
              <w:right w:val="single" w:sz="8" w:space="0" w:color="auto"/>
            </w:tcBorders>
            <w:shd w:val="clear" w:color="auto" w:fill="auto"/>
            <w:noWrap/>
            <w:vAlign w:val="center"/>
            <w:hideMark/>
          </w:tcPr>
          <w:p w:rsidR="009F5F8C" w:rsidRPr="00655A38" w:rsidRDefault="009F5F8C" w:rsidP="00F00569">
            <w:pPr>
              <w:suppressAutoHyphens w:val="0"/>
              <w:jc w:val="center"/>
              <w:rPr>
                <w:rFonts w:ascii="Calibri" w:hAnsi="Calibri" w:cs="Calibri"/>
                <w:sz w:val="22"/>
                <w:lang w:bidi="ar-SA"/>
              </w:rPr>
            </w:pPr>
            <w:r w:rsidRPr="00655A38">
              <w:rPr>
                <w:rFonts w:ascii="Calibri" w:hAnsi="Calibri" w:cs="Calibri"/>
                <w:sz w:val="22"/>
                <w:lang w:bidi="ar-SA"/>
              </w:rPr>
              <w:lastRenderedPageBreak/>
              <w:t>R$ 16,05</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R$ 14,50</w:t>
            </w:r>
          </w:p>
        </w:tc>
        <w:tc>
          <w:tcPr>
            <w:tcW w:w="0" w:type="auto"/>
            <w:tcBorders>
              <w:top w:val="nil"/>
              <w:left w:val="nil"/>
              <w:bottom w:val="single" w:sz="4" w:space="0" w:color="auto"/>
              <w:right w:val="single" w:sz="4" w:space="0" w:color="auto"/>
            </w:tcBorders>
            <w:shd w:val="clear" w:color="auto" w:fill="auto"/>
            <w:vAlign w:val="center"/>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R$ 14,70</w:t>
            </w:r>
          </w:p>
        </w:tc>
      </w:tr>
      <w:tr w:rsidR="009F5F8C" w:rsidRPr="00655A38" w:rsidTr="00F00569">
        <w:trPr>
          <w:trHeight w:val="1740"/>
        </w:trPr>
        <w:tc>
          <w:tcPr>
            <w:tcW w:w="0" w:type="auto"/>
            <w:tcBorders>
              <w:top w:val="nil"/>
              <w:left w:val="single" w:sz="8" w:space="0" w:color="000000"/>
              <w:bottom w:val="single" w:sz="8" w:space="0" w:color="000000"/>
              <w:right w:val="nil"/>
            </w:tcBorders>
            <w:shd w:val="clear" w:color="000000" w:fill="00B050"/>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lastRenderedPageBreak/>
              <w:t>17</w:t>
            </w:r>
          </w:p>
        </w:tc>
        <w:tc>
          <w:tcPr>
            <w:tcW w:w="0" w:type="auto"/>
            <w:tcBorders>
              <w:top w:val="nil"/>
              <w:left w:val="single" w:sz="8" w:space="0" w:color="000000"/>
              <w:bottom w:val="single" w:sz="8" w:space="0" w:color="000000"/>
              <w:right w:val="nil"/>
            </w:tcBorders>
            <w:shd w:val="clear" w:color="auto" w:fill="auto"/>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300</w:t>
            </w:r>
          </w:p>
        </w:tc>
        <w:tc>
          <w:tcPr>
            <w:tcW w:w="0" w:type="auto"/>
            <w:tcBorders>
              <w:top w:val="nil"/>
              <w:left w:val="single" w:sz="8" w:space="0" w:color="000000"/>
              <w:bottom w:val="single" w:sz="8" w:space="0" w:color="000000"/>
              <w:right w:val="nil"/>
            </w:tcBorders>
            <w:shd w:val="clear" w:color="auto" w:fill="auto"/>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BDJ</w:t>
            </w:r>
            <w:proofErr w:type="gramStart"/>
            <w:r w:rsidRPr="00655A38">
              <w:rPr>
                <w:rFonts w:ascii="Arial" w:hAnsi="Arial"/>
                <w:sz w:val="23"/>
                <w:szCs w:val="23"/>
                <w:lang w:bidi="ar-SA"/>
              </w:rPr>
              <w:t xml:space="preserve">  </w:t>
            </w:r>
            <w:proofErr w:type="gramEnd"/>
            <w:r w:rsidRPr="00655A38">
              <w:rPr>
                <w:rFonts w:ascii="Arial" w:hAnsi="Arial"/>
                <w:sz w:val="23"/>
                <w:szCs w:val="23"/>
                <w:lang w:bidi="ar-SA"/>
              </w:rPr>
              <w:t>250g</w:t>
            </w:r>
          </w:p>
        </w:tc>
        <w:tc>
          <w:tcPr>
            <w:tcW w:w="4048" w:type="dxa"/>
            <w:tcBorders>
              <w:top w:val="nil"/>
              <w:left w:val="single" w:sz="8" w:space="0" w:color="000000"/>
              <w:right w:val="single" w:sz="8" w:space="0" w:color="000000"/>
            </w:tcBorders>
            <w:shd w:val="clear" w:color="auto" w:fill="auto"/>
            <w:hideMark/>
          </w:tcPr>
          <w:p w:rsidR="009F5F8C" w:rsidRPr="00655A38" w:rsidRDefault="009F5F8C" w:rsidP="00F00569">
            <w:pPr>
              <w:suppressAutoHyphens w:val="0"/>
              <w:rPr>
                <w:rFonts w:ascii="Arial" w:hAnsi="Arial"/>
                <w:b/>
                <w:bCs/>
                <w:sz w:val="23"/>
                <w:szCs w:val="23"/>
                <w:lang w:bidi="ar-SA"/>
              </w:rPr>
            </w:pPr>
            <w:r w:rsidRPr="00655A38">
              <w:rPr>
                <w:rFonts w:ascii="Arial" w:hAnsi="Arial"/>
                <w:b/>
                <w:bCs/>
                <w:sz w:val="23"/>
                <w:szCs w:val="23"/>
                <w:lang w:bidi="ar-SA"/>
              </w:rPr>
              <w:t>BOLACHA DE FUBÁ</w:t>
            </w:r>
            <w:r w:rsidRPr="00655A38">
              <w:rPr>
                <w:rFonts w:ascii="Arial" w:hAnsi="Arial"/>
                <w:sz w:val="23"/>
                <w:szCs w:val="23"/>
                <w:lang w:bidi="ar-SA"/>
              </w:rPr>
              <w:t>, caseira com os seguintes ingredientes: ovos, gordura vegetal, açúcar, farinha de milho, farinha de trigo e fermento biológico. Zero lactose. Embal</w:t>
            </w:r>
            <w:r w:rsidRPr="00655A38">
              <w:rPr>
                <w:rFonts w:ascii="Arial" w:hAnsi="Arial"/>
                <w:sz w:val="23"/>
                <w:szCs w:val="23"/>
                <w:lang w:bidi="ar-SA"/>
              </w:rPr>
              <w:t>a</w:t>
            </w:r>
            <w:r w:rsidRPr="00655A38">
              <w:rPr>
                <w:rFonts w:ascii="Arial" w:hAnsi="Arial"/>
                <w:sz w:val="23"/>
                <w:szCs w:val="23"/>
                <w:lang w:bidi="ar-SA"/>
              </w:rPr>
              <w:t>gem de 250 gr</w:t>
            </w:r>
            <w:r w:rsidRPr="00655A38">
              <w:rPr>
                <w:rFonts w:ascii="Arial" w:hAnsi="Arial"/>
                <w:sz w:val="23"/>
                <w:szCs w:val="23"/>
                <w:lang w:bidi="ar-SA"/>
              </w:rPr>
              <w:t>a</w:t>
            </w:r>
            <w:r w:rsidRPr="00655A38">
              <w:rPr>
                <w:rFonts w:ascii="Arial" w:hAnsi="Arial"/>
                <w:sz w:val="23"/>
                <w:szCs w:val="23"/>
                <w:lang w:bidi="ar-SA"/>
              </w:rPr>
              <w:t>mas.</w:t>
            </w:r>
          </w:p>
        </w:tc>
        <w:tc>
          <w:tcPr>
            <w:tcW w:w="0" w:type="auto"/>
            <w:tcBorders>
              <w:top w:val="nil"/>
              <w:left w:val="single" w:sz="8" w:space="0" w:color="000000"/>
              <w:bottom w:val="single" w:sz="8" w:space="0" w:color="auto"/>
              <w:right w:val="single" w:sz="8" w:space="0" w:color="auto"/>
            </w:tcBorders>
            <w:shd w:val="clear" w:color="auto" w:fill="auto"/>
            <w:noWrap/>
            <w:vAlign w:val="center"/>
            <w:hideMark/>
          </w:tcPr>
          <w:p w:rsidR="009F5F8C" w:rsidRPr="00655A38" w:rsidRDefault="009F5F8C" w:rsidP="00F00569">
            <w:pPr>
              <w:suppressAutoHyphens w:val="0"/>
              <w:jc w:val="center"/>
              <w:rPr>
                <w:rFonts w:ascii="Calibri" w:hAnsi="Calibri" w:cs="Calibri"/>
                <w:sz w:val="22"/>
                <w:lang w:bidi="ar-SA"/>
              </w:rPr>
            </w:pPr>
            <w:r w:rsidRPr="00655A38">
              <w:rPr>
                <w:rFonts w:ascii="Calibri" w:hAnsi="Calibri" w:cs="Calibri"/>
                <w:sz w:val="22"/>
                <w:lang w:bidi="ar-SA"/>
              </w:rPr>
              <w:t>R$ 14,23</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R$ 13,40</w:t>
            </w: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R$ 14,50</w:t>
            </w:r>
          </w:p>
        </w:tc>
      </w:tr>
      <w:tr w:rsidR="009F5F8C" w:rsidRPr="00655A38" w:rsidTr="00F00569">
        <w:trPr>
          <w:trHeight w:val="7155"/>
        </w:trPr>
        <w:tc>
          <w:tcPr>
            <w:tcW w:w="0" w:type="auto"/>
            <w:tcBorders>
              <w:top w:val="nil"/>
              <w:left w:val="single" w:sz="8" w:space="0" w:color="000000"/>
              <w:bottom w:val="single" w:sz="8" w:space="0" w:color="000000"/>
              <w:right w:val="nil"/>
            </w:tcBorders>
            <w:shd w:val="clear" w:color="000000" w:fill="00B050"/>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lastRenderedPageBreak/>
              <w:t>18</w:t>
            </w:r>
          </w:p>
        </w:tc>
        <w:tc>
          <w:tcPr>
            <w:tcW w:w="0" w:type="auto"/>
            <w:tcBorders>
              <w:top w:val="nil"/>
              <w:left w:val="single" w:sz="8" w:space="0" w:color="000000"/>
              <w:bottom w:val="single" w:sz="8" w:space="0" w:color="000000"/>
              <w:right w:val="nil"/>
            </w:tcBorders>
            <w:shd w:val="clear" w:color="auto" w:fill="auto"/>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1.500</w:t>
            </w:r>
          </w:p>
        </w:tc>
        <w:tc>
          <w:tcPr>
            <w:tcW w:w="0" w:type="auto"/>
            <w:tcBorders>
              <w:top w:val="nil"/>
              <w:left w:val="single" w:sz="8" w:space="0" w:color="000000"/>
              <w:bottom w:val="single" w:sz="8" w:space="0" w:color="000000"/>
              <w:right w:val="nil"/>
            </w:tcBorders>
            <w:shd w:val="clear" w:color="auto" w:fill="auto"/>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Kg</w:t>
            </w:r>
          </w:p>
        </w:tc>
        <w:tc>
          <w:tcPr>
            <w:tcW w:w="4048" w:type="dxa"/>
            <w:tcBorders>
              <w:top w:val="nil"/>
              <w:left w:val="single" w:sz="8" w:space="0" w:color="000000"/>
              <w:right w:val="single" w:sz="8" w:space="0" w:color="000000"/>
            </w:tcBorders>
            <w:shd w:val="clear" w:color="auto" w:fill="auto"/>
            <w:hideMark/>
          </w:tcPr>
          <w:p w:rsidR="009F5F8C" w:rsidRPr="00655A38" w:rsidRDefault="009F5F8C" w:rsidP="00F00569">
            <w:pPr>
              <w:suppressAutoHyphens w:val="0"/>
              <w:rPr>
                <w:rFonts w:ascii="Arial" w:hAnsi="Arial"/>
                <w:b/>
                <w:bCs/>
                <w:sz w:val="23"/>
                <w:szCs w:val="23"/>
                <w:lang w:bidi="ar-SA"/>
              </w:rPr>
            </w:pPr>
            <w:r w:rsidRPr="00655A38">
              <w:rPr>
                <w:rFonts w:ascii="Arial" w:hAnsi="Arial"/>
                <w:b/>
                <w:bCs/>
                <w:sz w:val="23"/>
                <w:szCs w:val="23"/>
                <w:lang w:bidi="ar-SA"/>
              </w:rPr>
              <w:t>CARNE BOVINA MOÍDA</w:t>
            </w:r>
            <w:r w:rsidRPr="00655A38">
              <w:rPr>
                <w:rFonts w:ascii="Arial" w:hAnsi="Arial"/>
                <w:sz w:val="23"/>
                <w:szCs w:val="23"/>
                <w:lang w:bidi="ar-SA"/>
              </w:rPr>
              <w:t>, patinho ou coxão mole, de 2ª qualidade, co</w:t>
            </w:r>
            <w:r w:rsidRPr="00655A38">
              <w:rPr>
                <w:rFonts w:ascii="Arial" w:hAnsi="Arial"/>
                <w:sz w:val="23"/>
                <w:szCs w:val="23"/>
                <w:lang w:bidi="ar-SA"/>
              </w:rPr>
              <w:t>n</w:t>
            </w:r>
            <w:r w:rsidRPr="00655A38">
              <w:rPr>
                <w:rFonts w:ascii="Arial" w:hAnsi="Arial"/>
                <w:sz w:val="23"/>
                <w:szCs w:val="23"/>
                <w:lang w:bidi="ar-SA"/>
              </w:rPr>
              <w:t>gelada, sem go</w:t>
            </w:r>
            <w:r w:rsidRPr="00655A38">
              <w:rPr>
                <w:rFonts w:ascii="Arial" w:hAnsi="Arial"/>
                <w:sz w:val="23"/>
                <w:szCs w:val="23"/>
                <w:lang w:bidi="ar-SA"/>
              </w:rPr>
              <w:t>r</w:t>
            </w:r>
            <w:r w:rsidRPr="00655A38">
              <w:rPr>
                <w:rFonts w:ascii="Arial" w:hAnsi="Arial"/>
                <w:sz w:val="23"/>
                <w:szCs w:val="23"/>
                <w:lang w:bidi="ar-SA"/>
              </w:rPr>
              <w:t>dura, pelanca, s</w:t>
            </w:r>
            <w:r w:rsidRPr="00655A38">
              <w:rPr>
                <w:rFonts w:ascii="Arial" w:hAnsi="Arial"/>
                <w:sz w:val="23"/>
                <w:szCs w:val="23"/>
                <w:lang w:bidi="ar-SA"/>
              </w:rPr>
              <w:t>e</w:t>
            </w:r>
            <w:r w:rsidRPr="00655A38">
              <w:rPr>
                <w:rFonts w:ascii="Arial" w:hAnsi="Arial"/>
                <w:sz w:val="23"/>
                <w:szCs w:val="23"/>
                <w:lang w:bidi="ar-SA"/>
              </w:rPr>
              <w:t xml:space="preserve">bo, cartilagens e ossos e contendo no máximo de 3% de </w:t>
            </w:r>
            <w:proofErr w:type="spellStart"/>
            <w:r w:rsidRPr="00655A38">
              <w:rPr>
                <w:rFonts w:ascii="Arial" w:hAnsi="Arial"/>
                <w:sz w:val="23"/>
                <w:szCs w:val="23"/>
                <w:lang w:bidi="ar-SA"/>
              </w:rPr>
              <w:t>aponevroses</w:t>
            </w:r>
            <w:proofErr w:type="spellEnd"/>
            <w:r w:rsidRPr="00655A38">
              <w:rPr>
                <w:rFonts w:ascii="Arial" w:hAnsi="Arial"/>
                <w:sz w:val="23"/>
                <w:szCs w:val="23"/>
                <w:lang w:bidi="ar-SA"/>
              </w:rPr>
              <w:t xml:space="preserve"> (nervos). Com a</w:t>
            </w:r>
            <w:r w:rsidRPr="00655A38">
              <w:rPr>
                <w:rFonts w:ascii="Arial" w:hAnsi="Arial"/>
                <w:sz w:val="23"/>
                <w:szCs w:val="23"/>
                <w:lang w:bidi="ar-SA"/>
              </w:rPr>
              <w:t>s</w:t>
            </w:r>
            <w:r w:rsidRPr="00655A38">
              <w:rPr>
                <w:rFonts w:ascii="Arial" w:hAnsi="Arial"/>
                <w:sz w:val="23"/>
                <w:szCs w:val="23"/>
                <w:lang w:bidi="ar-SA"/>
              </w:rPr>
              <w:t xml:space="preserve">pecto, coloração e odor </w:t>
            </w:r>
            <w:proofErr w:type="gramStart"/>
            <w:r w:rsidRPr="00655A38">
              <w:rPr>
                <w:rFonts w:ascii="Arial" w:hAnsi="Arial"/>
                <w:sz w:val="23"/>
                <w:szCs w:val="23"/>
                <w:lang w:bidi="ar-SA"/>
              </w:rPr>
              <w:t>característ</w:t>
            </w:r>
            <w:r w:rsidRPr="00655A38">
              <w:rPr>
                <w:rFonts w:ascii="Arial" w:hAnsi="Arial"/>
                <w:sz w:val="23"/>
                <w:szCs w:val="23"/>
                <w:lang w:bidi="ar-SA"/>
              </w:rPr>
              <w:t>i</w:t>
            </w:r>
            <w:r w:rsidRPr="00655A38">
              <w:rPr>
                <w:rFonts w:ascii="Arial" w:hAnsi="Arial"/>
                <w:sz w:val="23"/>
                <w:szCs w:val="23"/>
                <w:lang w:bidi="ar-SA"/>
              </w:rPr>
              <w:t>cos, não amolec</w:t>
            </w:r>
            <w:r w:rsidRPr="00655A38">
              <w:rPr>
                <w:rFonts w:ascii="Arial" w:hAnsi="Arial"/>
                <w:sz w:val="23"/>
                <w:szCs w:val="23"/>
                <w:lang w:bidi="ar-SA"/>
              </w:rPr>
              <w:t>i</w:t>
            </w:r>
            <w:r w:rsidRPr="00655A38">
              <w:rPr>
                <w:rFonts w:ascii="Arial" w:hAnsi="Arial"/>
                <w:sz w:val="23"/>
                <w:szCs w:val="23"/>
                <w:lang w:bidi="ar-SA"/>
              </w:rPr>
              <w:t>da</w:t>
            </w:r>
            <w:proofErr w:type="gramEnd"/>
            <w:r w:rsidRPr="00655A38">
              <w:rPr>
                <w:rFonts w:ascii="Arial" w:hAnsi="Arial"/>
                <w:sz w:val="23"/>
                <w:szCs w:val="23"/>
                <w:lang w:bidi="ar-SA"/>
              </w:rPr>
              <w:t xml:space="preserve"> e nem pegaj</w:t>
            </w:r>
            <w:r w:rsidRPr="00655A38">
              <w:rPr>
                <w:rFonts w:ascii="Arial" w:hAnsi="Arial"/>
                <w:sz w:val="23"/>
                <w:szCs w:val="23"/>
                <w:lang w:bidi="ar-SA"/>
              </w:rPr>
              <w:t>o</w:t>
            </w:r>
            <w:r w:rsidRPr="00655A38">
              <w:rPr>
                <w:rFonts w:ascii="Arial" w:hAnsi="Arial"/>
                <w:sz w:val="23"/>
                <w:szCs w:val="23"/>
                <w:lang w:bidi="ar-SA"/>
              </w:rPr>
              <w:t>sa, livre de paras</w:t>
            </w:r>
            <w:r w:rsidRPr="00655A38">
              <w:rPr>
                <w:rFonts w:ascii="Arial" w:hAnsi="Arial"/>
                <w:sz w:val="23"/>
                <w:szCs w:val="23"/>
                <w:lang w:bidi="ar-SA"/>
              </w:rPr>
              <w:t>i</w:t>
            </w:r>
            <w:r w:rsidRPr="00655A38">
              <w:rPr>
                <w:rFonts w:ascii="Arial" w:hAnsi="Arial"/>
                <w:sz w:val="23"/>
                <w:szCs w:val="23"/>
                <w:lang w:bidi="ar-SA"/>
              </w:rPr>
              <w:t>tas, micróbios e qualquer substâ</w:t>
            </w:r>
            <w:r w:rsidRPr="00655A38">
              <w:rPr>
                <w:rFonts w:ascii="Arial" w:hAnsi="Arial"/>
                <w:sz w:val="23"/>
                <w:szCs w:val="23"/>
                <w:lang w:bidi="ar-SA"/>
              </w:rPr>
              <w:t>n</w:t>
            </w:r>
            <w:r w:rsidRPr="00655A38">
              <w:rPr>
                <w:rFonts w:ascii="Arial" w:hAnsi="Arial"/>
                <w:sz w:val="23"/>
                <w:szCs w:val="23"/>
                <w:lang w:bidi="ar-SA"/>
              </w:rPr>
              <w:t>cia nociva. Deverá ser transportada em carro refrig</w:t>
            </w:r>
            <w:r w:rsidRPr="00655A38">
              <w:rPr>
                <w:rFonts w:ascii="Arial" w:hAnsi="Arial"/>
                <w:sz w:val="23"/>
                <w:szCs w:val="23"/>
                <w:lang w:bidi="ar-SA"/>
              </w:rPr>
              <w:t>e</w:t>
            </w:r>
            <w:r w:rsidRPr="00655A38">
              <w:rPr>
                <w:rFonts w:ascii="Arial" w:hAnsi="Arial"/>
                <w:sz w:val="23"/>
                <w:szCs w:val="23"/>
                <w:lang w:bidi="ar-SA"/>
              </w:rPr>
              <w:t>rado ou caixa is</w:t>
            </w:r>
            <w:r w:rsidRPr="00655A38">
              <w:rPr>
                <w:rFonts w:ascii="Arial" w:hAnsi="Arial"/>
                <w:sz w:val="23"/>
                <w:szCs w:val="23"/>
                <w:lang w:bidi="ar-SA"/>
              </w:rPr>
              <w:t>o</w:t>
            </w:r>
            <w:r w:rsidRPr="00655A38">
              <w:rPr>
                <w:rFonts w:ascii="Arial" w:hAnsi="Arial"/>
                <w:sz w:val="23"/>
                <w:szCs w:val="23"/>
                <w:lang w:bidi="ar-SA"/>
              </w:rPr>
              <w:t>térmica, acond</w:t>
            </w:r>
            <w:r w:rsidRPr="00655A38">
              <w:rPr>
                <w:rFonts w:ascii="Arial" w:hAnsi="Arial"/>
                <w:sz w:val="23"/>
                <w:szCs w:val="23"/>
                <w:lang w:bidi="ar-SA"/>
              </w:rPr>
              <w:t>i</w:t>
            </w:r>
            <w:r w:rsidRPr="00655A38">
              <w:rPr>
                <w:rFonts w:ascii="Arial" w:hAnsi="Arial"/>
                <w:sz w:val="23"/>
                <w:szCs w:val="23"/>
                <w:lang w:bidi="ar-SA"/>
              </w:rPr>
              <w:t>cionada em emb</w:t>
            </w:r>
            <w:r w:rsidRPr="00655A38">
              <w:rPr>
                <w:rFonts w:ascii="Arial" w:hAnsi="Arial"/>
                <w:sz w:val="23"/>
                <w:szCs w:val="23"/>
                <w:lang w:bidi="ar-SA"/>
              </w:rPr>
              <w:t>a</w:t>
            </w:r>
            <w:r w:rsidRPr="00655A38">
              <w:rPr>
                <w:rFonts w:ascii="Arial" w:hAnsi="Arial"/>
                <w:sz w:val="23"/>
                <w:szCs w:val="23"/>
                <w:lang w:bidi="ar-SA"/>
              </w:rPr>
              <w:t>lagem plástica de polietileno vedada, resistente, tran</w:t>
            </w:r>
            <w:r w:rsidRPr="00655A38">
              <w:rPr>
                <w:rFonts w:ascii="Arial" w:hAnsi="Arial"/>
                <w:sz w:val="23"/>
                <w:szCs w:val="23"/>
                <w:lang w:bidi="ar-SA"/>
              </w:rPr>
              <w:t>s</w:t>
            </w:r>
            <w:r w:rsidRPr="00655A38">
              <w:rPr>
                <w:rFonts w:ascii="Arial" w:hAnsi="Arial"/>
                <w:sz w:val="23"/>
                <w:szCs w:val="23"/>
                <w:lang w:bidi="ar-SA"/>
              </w:rPr>
              <w:t>parente e atóxica, com peso líquido de 1 kg. Na emb</w:t>
            </w:r>
            <w:r w:rsidRPr="00655A38">
              <w:rPr>
                <w:rFonts w:ascii="Arial" w:hAnsi="Arial"/>
                <w:sz w:val="23"/>
                <w:szCs w:val="23"/>
                <w:lang w:bidi="ar-SA"/>
              </w:rPr>
              <w:t>a</w:t>
            </w:r>
            <w:r w:rsidRPr="00655A38">
              <w:rPr>
                <w:rFonts w:ascii="Arial" w:hAnsi="Arial"/>
                <w:sz w:val="23"/>
                <w:szCs w:val="23"/>
                <w:lang w:bidi="ar-SA"/>
              </w:rPr>
              <w:t>lagem devem constar inform</w:t>
            </w:r>
            <w:r w:rsidRPr="00655A38">
              <w:rPr>
                <w:rFonts w:ascii="Arial" w:hAnsi="Arial"/>
                <w:sz w:val="23"/>
                <w:szCs w:val="23"/>
                <w:lang w:bidi="ar-SA"/>
              </w:rPr>
              <w:t>a</w:t>
            </w:r>
            <w:r w:rsidRPr="00655A38">
              <w:rPr>
                <w:rFonts w:ascii="Arial" w:hAnsi="Arial"/>
                <w:sz w:val="23"/>
                <w:szCs w:val="23"/>
                <w:lang w:bidi="ar-SA"/>
              </w:rPr>
              <w:t>ções do fabricante, especificação do produto, data de processamento, prazo de validade e registro no Se</w:t>
            </w:r>
            <w:r w:rsidRPr="00655A38">
              <w:rPr>
                <w:rFonts w:ascii="Arial" w:hAnsi="Arial"/>
                <w:sz w:val="23"/>
                <w:szCs w:val="23"/>
                <w:lang w:bidi="ar-SA"/>
              </w:rPr>
              <w:t>r</w:t>
            </w:r>
            <w:r w:rsidRPr="00655A38">
              <w:rPr>
                <w:rFonts w:ascii="Arial" w:hAnsi="Arial"/>
                <w:sz w:val="23"/>
                <w:szCs w:val="23"/>
                <w:lang w:bidi="ar-SA"/>
              </w:rPr>
              <w:t>viço de Inspeção Federal (SIF), Serviço de Insp</w:t>
            </w:r>
            <w:r w:rsidRPr="00655A38">
              <w:rPr>
                <w:rFonts w:ascii="Arial" w:hAnsi="Arial"/>
                <w:sz w:val="23"/>
                <w:szCs w:val="23"/>
                <w:lang w:bidi="ar-SA"/>
              </w:rPr>
              <w:t>e</w:t>
            </w:r>
            <w:r w:rsidRPr="00655A38">
              <w:rPr>
                <w:rFonts w:ascii="Arial" w:hAnsi="Arial"/>
                <w:sz w:val="23"/>
                <w:szCs w:val="23"/>
                <w:lang w:bidi="ar-SA"/>
              </w:rPr>
              <w:t>ção Estadual (SIE) ou Serviço de In</w:t>
            </w:r>
            <w:r w:rsidRPr="00655A38">
              <w:rPr>
                <w:rFonts w:ascii="Arial" w:hAnsi="Arial"/>
                <w:sz w:val="23"/>
                <w:szCs w:val="23"/>
                <w:lang w:bidi="ar-SA"/>
              </w:rPr>
              <w:t>s</w:t>
            </w:r>
            <w:r w:rsidRPr="00655A38">
              <w:rPr>
                <w:rFonts w:ascii="Arial" w:hAnsi="Arial"/>
                <w:sz w:val="23"/>
                <w:szCs w:val="23"/>
                <w:lang w:bidi="ar-SA"/>
              </w:rPr>
              <w:t>peção Municipal (SIM).</w:t>
            </w:r>
          </w:p>
        </w:tc>
        <w:tc>
          <w:tcPr>
            <w:tcW w:w="0" w:type="auto"/>
            <w:tcBorders>
              <w:top w:val="nil"/>
              <w:left w:val="single" w:sz="8" w:space="0" w:color="000000"/>
              <w:bottom w:val="single" w:sz="8" w:space="0" w:color="auto"/>
              <w:right w:val="single" w:sz="8" w:space="0" w:color="auto"/>
            </w:tcBorders>
            <w:shd w:val="clear" w:color="auto" w:fill="auto"/>
            <w:noWrap/>
            <w:vAlign w:val="center"/>
            <w:hideMark/>
          </w:tcPr>
          <w:p w:rsidR="009F5F8C" w:rsidRPr="00655A38" w:rsidRDefault="009F5F8C" w:rsidP="00F00569">
            <w:pPr>
              <w:suppressAutoHyphens w:val="0"/>
              <w:jc w:val="center"/>
              <w:rPr>
                <w:rFonts w:ascii="Calibri" w:hAnsi="Calibri" w:cs="Calibri"/>
                <w:sz w:val="22"/>
                <w:lang w:bidi="ar-SA"/>
              </w:rPr>
            </w:pPr>
            <w:r w:rsidRPr="00655A38">
              <w:rPr>
                <w:rFonts w:ascii="Calibri" w:hAnsi="Calibri" w:cs="Calibri"/>
                <w:sz w:val="22"/>
                <w:lang w:bidi="ar-SA"/>
              </w:rPr>
              <w:t>R$ 38,90</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R$ 38,80</w:t>
            </w: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R$ 38,90</w:t>
            </w:r>
          </w:p>
        </w:tc>
      </w:tr>
      <w:tr w:rsidR="009F5F8C" w:rsidRPr="00655A38" w:rsidTr="00F00569">
        <w:trPr>
          <w:trHeight w:val="7440"/>
        </w:trPr>
        <w:tc>
          <w:tcPr>
            <w:tcW w:w="0" w:type="auto"/>
            <w:tcBorders>
              <w:top w:val="nil"/>
              <w:left w:val="single" w:sz="8" w:space="0" w:color="000000"/>
              <w:bottom w:val="single" w:sz="8" w:space="0" w:color="000000"/>
              <w:right w:val="nil"/>
            </w:tcBorders>
            <w:shd w:val="clear" w:color="000000" w:fill="00B050"/>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lastRenderedPageBreak/>
              <w:t>19</w:t>
            </w:r>
          </w:p>
        </w:tc>
        <w:tc>
          <w:tcPr>
            <w:tcW w:w="0" w:type="auto"/>
            <w:tcBorders>
              <w:top w:val="nil"/>
              <w:left w:val="single" w:sz="8" w:space="0" w:color="000000"/>
              <w:bottom w:val="single" w:sz="8" w:space="0" w:color="000000"/>
              <w:right w:val="nil"/>
            </w:tcBorders>
            <w:shd w:val="clear" w:color="auto" w:fill="auto"/>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800</w:t>
            </w:r>
          </w:p>
        </w:tc>
        <w:tc>
          <w:tcPr>
            <w:tcW w:w="0" w:type="auto"/>
            <w:tcBorders>
              <w:top w:val="nil"/>
              <w:left w:val="single" w:sz="8" w:space="0" w:color="000000"/>
              <w:bottom w:val="single" w:sz="8" w:space="0" w:color="000000"/>
              <w:right w:val="nil"/>
            </w:tcBorders>
            <w:shd w:val="clear" w:color="auto" w:fill="auto"/>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Kg</w:t>
            </w:r>
          </w:p>
        </w:tc>
        <w:tc>
          <w:tcPr>
            <w:tcW w:w="4048" w:type="dxa"/>
            <w:tcBorders>
              <w:top w:val="nil"/>
              <w:left w:val="single" w:sz="8" w:space="0" w:color="000000"/>
              <w:right w:val="single" w:sz="8" w:space="0" w:color="000000"/>
            </w:tcBorders>
            <w:shd w:val="clear" w:color="auto" w:fill="auto"/>
            <w:hideMark/>
          </w:tcPr>
          <w:p w:rsidR="009F5F8C" w:rsidRPr="00655A38" w:rsidRDefault="009F5F8C" w:rsidP="00F00569">
            <w:pPr>
              <w:suppressAutoHyphens w:val="0"/>
              <w:rPr>
                <w:rFonts w:ascii="Arial" w:hAnsi="Arial"/>
                <w:b/>
                <w:bCs/>
                <w:sz w:val="23"/>
                <w:szCs w:val="23"/>
                <w:lang w:bidi="ar-SA"/>
              </w:rPr>
            </w:pPr>
            <w:r w:rsidRPr="00655A38">
              <w:rPr>
                <w:rFonts w:ascii="Arial" w:hAnsi="Arial"/>
                <w:b/>
                <w:bCs/>
                <w:sz w:val="23"/>
                <w:szCs w:val="23"/>
                <w:lang w:bidi="ar-SA"/>
              </w:rPr>
              <w:t>CARNE SUÍNA EM ISCAS</w:t>
            </w:r>
            <w:r w:rsidRPr="00655A38">
              <w:rPr>
                <w:rFonts w:ascii="Arial" w:hAnsi="Arial"/>
                <w:sz w:val="23"/>
                <w:szCs w:val="23"/>
                <w:lang w:bidi="ar-SA"/>
              </w:rPr>
              <w:t>, cong</w:t>
            </w:r>
            <w:r w:rsidRPr="00655A38">
              <w:rPr>
                <w:rFonts w:ascii="Arial" w:hAnsi="Arial"/>
                <w:sz w:val="23"/>
                <w:szCs w:val="23"/>
                <w:lang w:bidi="ar-SA"/>
              </w:rPr>
              <w:t>e</w:t>
            </w:r>
            <w:r w:rsidRPr="00655A38">
              <w:rPr>
                <w:rFonts w:ascii="Arial" w:hAnsi="Arial"/>
                <w:sz w:val="23"/>
                <w:szCs w:val="23"/>
                <w:lang w:bidi="ar-SA"/>
              </w:rPr>
              <w:t xml:space="preserve">lada, com aspecto, coloração e odor </w:t>
            </w:r>
            <w:proofErr w:type="gramStart"/>
            <w:r w:rsidRPr="00655A38">
              <w:rPr>
                <w:rFonts w:ascii="Arial" w:hAnsi="Arial"/>
                <w:sz w:val="23"/>
                <w:szCs w:val="23"/>
                <w:lang w:bidi="ar-SA"/>
              </w:rPr>
              <w:t>característico, não amolecida</w:t>
            </w:r>
            <w:proofErr w:type="gramEnd"/>
            <w:r w:rsidRPr="00655A38">
              <w:rPr>
                <w:rFonts w:ascii="Arial" w:hAnsi="Arial"/>
                <w:sz w:val="23"/>
                <w:szCs w:val="23"/>
                <w:lang w:bidi="ar-SA"/>
              </w:rPr>
              <w:t xml:space="preserve"> e nem pegajosa, livre de parasitas, micr</w:t>
            </w:r>
            <w:r w:rsidRPr="00655A38">
              <w:rPr>
                <w:rFonts w:ascii="Arial" w:hAnsi="Arial"/>
                <w:sz w:val="23"/>
                <w:szCs w:val="23"/>
                <w:lang w:bidi="ar-SA"/>
              </w:rPr>
              <w:t>ó</w:t>
            </w:r>
            <w:r w:rsidRPr="00655A38">
              <w:rPr>
                <w:rFonts w:ascii="Arial" w:hAnsi="Arial"/>
                <w:sz w:val="23"/>
                <w:szCs w:val="23"/>
                <w:lang w:bidi="ar-SA"/>
              </w:rPr>
              <w:t>bios e qualquer substância nociva. Ingredientes: ca</w:t>
            </w:r>
            <w:r w:rsidRPr="00655A38">
              <w:rPr>
                <w:rFonts w:ascii="Arial" w:hAnsi="Arial"/>
                <w:sz w:val="23"/>
                <w:szCs w:val="23"/>
                <w:lang w:bidi="ar-SA"/>
              </w:rPr>
              <w:t>r</w:t>
            </w:r>
            <w:r w:rsidRPr="00655A38">
              <w:rPr>
                <w:rFonts w:ascii="Arial" w:hAnsi="Arial"/>
                <w:sz w:val="23"/>
                <w:szCs w:val="23"/>
                <w:lang w:bidi="ar-SA"/>
              </w:rPr>
              <w:t>ne de suína in n</w:t>
            </w:r>
            <w:r w:rsidRPr="00655A38">
              <w:rPr>
                <w:rFonts w:ascii="Arial" w:hAnsi="Arial"/>
                <w:sz w:val="23"/>
                <w:szCs w:val="23"/>
                <w:lang w:bidi="ar-SA"/>
              </w:rPr>
              <w:t>a</w:t>
            </w:r>
            <w:r w:rsidRPr="00655A38">
              <w:rPr>
                <w:rFonts w:ascii="Arial" w:hAnsi="Arial"/>
                <w:sz w:val="23"/>
                <w:szCs w:val="23"/>
                <w:lang w:bidi="ar-SA"/>
              </w:rPr>
              <w:t xml:space="preserve">tura, não contém glúten, devendo conter no máximo 10% de gordura e 3% de </w:t>
            </w:r>
            <w:proofErr w:type="spellStart"/>
            <w:r w:rsidRPr="00655A38">
              <w:rPr>
                <w:rFonts w:ascii="Arial" w:hAnsi="Arial"/>
                <w:sz w:val="23"/>
                <w:szCs w:val="23"/>
                <w:lang w:bidi="ar-SA"/>
              </w:rPr>
              <w:t>aponevr</w:t>
            </w:r>
            <w:r w:rsidRPr="00655A38">
              <w:rPr>
                <w:rFonts w:ascii="Arial" w:hAnsi="Arial"/>
                <w:sz w:val="23"/>
                <w:szCs w:val="23"/>
                <w:lang w:bidi="ar-SA"/>
              </w:rPr>
              <w:t>o</w:t>
            </w:r>
            <w:r w:rsidRPr="00655A38">
              <w:rPr>
                <w:rFonts w:ascii="Arial" w:hAnsi="Arial"/>
                <w:sz w:val="23"/>
                <w:szCs w:val="23"/>
                <w:lang w:bidi="ar-SA"/>
              </w:rPr>
              <w:t>ses</w:t>
            </w:r>
            <w:proofErr w:type="spellEnd"/>
            <w:r w:rsidRPr="00655A38">
              <w:rPr>
                <w:rFonts w:ascii="Arial" w:hAnsi="Arial"/>
                <w:sz w:val="23"/>
                <w:szCs w:val="23"/>
                <w:lang w:bidi="ar-SA"/>
              </w:rPr>
              <w:t xml:space="preserve"> (nervos), ser isenta de cartil</w:t>
            </w:r>
            <w:r w:rsidRPr="00655A38">
              <w:rPr>
                <w:rFonts w:ascii="Arial" w:hAnsi="Arial"/>
                <w:sz w:val="23"/>
                <w:szCs w:val="23"/>
                <w:lang w:bidi="ar-SA"/>
              </w:rPr>
              <w:t>a</w:t>
            </w:r>
            <w:r w:rsidRPr="00655A38">
              <w:rPr>
                <w:rFonts w:ascii="Arial" w:hAnsi="Arial"/>
                <w:sz w:val="23"/>
                <w:szCs w:val="23"/>
                <w:lang w:bidi="ar-SA"/>
              </w:rPr>
              <w:t>gens e ossos. D</w:t>
            </w:r>
            <w:r w:rsidRPr="00655A38">
              <w:rPr>
                <w:rFonts w:ascii="Arial" w:hAnsi="Arial"/>
                <w:sz w:val="23"/>
                <w:szCs w:val="23"/>
                <w:lang w:bidi="ar-SA"/>
              </w:rPr>
              <w:t>e</w:t>
            </w:r>
            <w:r w:rsidRPr="00655A38">
              <w:rPr>
                <w:rFonts w:ascii="Arial" w:hAnsi="Arial"/>
                <w:sz w:val="23"/>
                <w:szCs w:val="23"/>
                <w:lang w:bidi="ar-SA"/>
              </w:rPr>
              <w:t>verá ser transpo</w:t>
            </w:r>
            <w:r w:rsidRPr="00655A38">
              <w:rPr>
                <w:rFonts w:ascii="Arial" w:hAnsi="Arial"/>
                <w:sz w:val="23"/>
                <w:szCs w:val="23"/>
                <w:lang w:bidi="ar-SA"/>
              </w:rPr>
              <w:t>r</w:t>
            </w:r>
            <w:r w:rsidRPr="00655A38">
              <w:rPr>
                <w:rFonts w:ascii="Arial" w:hAnsi="Arial"/>
                <w:sz w:val="23"/>
                <w:szCs w:val="23"/>
                <w:lang w:bidi="ar-SA"/>
              </w:rPr>
              <w:t>tada em carro r</w:t>
            </w:r>
            <w:r w:rsidRPr="00655A38">
              <w:rPr>
                <w:rFonts w:ascii="Arial" w:hAnsi="Arial"/>
                <w:sz w:val="23"/>
                <w:szCs w:val="23"/>
                <w:lang w:bidi="ar-SA"/>
              </w:rPr>
              <w:t>e</w:t>
            </w:r>
            <w:r w:rsidRPr="00655A38">
              <w:rPr>
                <w:rFonts w:ascii="Arial" w:hAnsi="Arial"/>
                <w:sz w:val="23"/>
                <w:szCs w:val="23"/>
                <w:lang w:bidi="ar-SA"/>
              </w:rPr>
              <w:t>frigerado ou caixa isotérmica, aco</w:t>
            </w:r>
            <w:r w:rsidRPr="00655A38">
              <w:rPr>
                <w:rFonts w:ascii="Arial" w:hAnsi="Arial"/>
                <w:sz w:val="23"/>
                <w:szCs w:val="23"/>
                <w:lang w:bidi="ar-SA"/>
              </w:rPr>
              <w:t>n</w:t>
            </w:r>
            <w:r w:rsidRPr="00655A38">
              <w:rPr>
                <w:rFonts w:ascii="Arial" w:hAnsi="Arial"/>
                <w:sz w:val="23"/>
                <w:szCs w:val="23"/>
                <w:lang w:bidi="ar-SA"/>
              </w:rPr>
              <w:t>dicionada em e</w:t>
            </w:r>
            <w:r w:rsidRPr="00655A38">
              <w:rPr>
                <w:rFonts w:ascii="Arial" w:hAnsi="Arial"/>
                <w:sz w:val="23"/>
                <w:szCs w:val="23"/>
                <w:lang w:bidi="ar-SA"/>
              </w:rPr>
              <w:t>m</w:t>
            </w:r>
            <w:r w:rsidRPr="00655A38">
              <w:rPr>
                <w:rFonts w:ascii="Arial" w:hAnsi="Arial"/>
                <w:sz w:val="23"/>
                <w:szCs w:val="23"/>
                <w:lang w:bidi="ar-SA"/>
              </w:rPr>
              <w:t>balagem plástica de polietileno v</w:t>
            </w:r>
            <w:r w:rsidRPr="00655A38">
              <w:rPr>
                <w:rFonts w:ascii="Arial" w:hAnsi="Arial"/>
                <w:sz w:val="23"/>
                <w:szCs w:val="23"/>
                <w:lang w:bidi="ar-SA"/>
              </w:rPr>
              <w:t>e</w:t>
            </w:r>
            <w:r w:rsidRPr="00655A38">
              <w:rPr>
                <w:rFonts w:ascii="Arial" w:hAnsi="Arial"/>
                <w:sz w:val="23"/>
                <w:szCs w:val="23"/>
                <w:lang w:bidi="ar-SA"/>
              </w:rPr>
              <w:t>dada, resistente e atóxica, com peso líquido de 1 kg. Na embalagem d</w:t>
            </w:r>
            <w:r w:rsidRPr="00655A38">
              <w:rPr>
                <w:rFonts w:ascii="Arial" w:hAnsi="Arial"/>
                <w:sz w:val="23"/>
                <w:szCs w:val="23"/>
                <w:lang w:bidi="ar-SA"/>
              </w:rPr>
              <w:t>e</w:t>
            </w:r>
            <w:r w:rsidRPr="00655A38">
              <w:rPr>
                <w:rFonts w:ascii="Arial" w:hAnsi="Arial"/>
                <w:sz w:val="23"/>
                <w:szCs w:val="23"/>
                <w:lang w:bidi="ar-SA"/>
              </w:rPr>
              <w:t>vem constar i</w:t>
            </w:r>
            <w:r w:rsidRPr="00655A38">
              <w:rPr>
                <w:rFonts w:ascii="Arial" w:hAnsi="Arial"/>
                <w:sz w:val="23"/>
                <w:szCs w:val="23"/>
                <w:lang w:bidi="ar-SA"/>
              </w:rPr>
              <w:t>n</w:t>
            </w:r>
            <w:r w:rsidRPr="00655A38">
              <w:rPr>
                <w:rFonts w:ascii="Arial" w:hAnsi="Arial"/>
                <w:sz w:val="23"/>
                <w:szCs w:val="23"/>
                <w:lang w:bidi="ar-SA"/>
              </w:rPr>
              <w:t>formações do f</w:t>
            </w:r>
            <w:r w:rsidRPr="00655A38">
              <w:rPr>
                <w:rFonts w:ascii="Arial" w:hAnsi="Arial"/>
                <w:sz w:val="23"/>
                <w:szCs w:val="23"/>
                <w:lang w:bidi="ar-SA"/>
              </w:rPr>
              <w:t>a</w:t>
            </w:r>
            <w:r w:rsidRPr="00655A38">
              <w:rPr>
                <w:rFonts w:ascii="Arial" w:hAnsi="Arial"/>
                <w:sz w:val="23"/>
                <w:szCs w:val="23"/>
                <w:lang w:bidi="ar-SA"/>
              </w:rPr>
              <w:t>bricante, especif</w:t>
            </w:r>
            <w:r w:rsidRPr="00655A38">
              <w:rPr>
                <w:rFonts w:ascii="Arial" w:hAnsi="Arial"/>
                <w:sz w:val="23"/>
                <w:szCs w:val="23"/>
                <w:lang w:bidi="ar-SA"/>
              </w:rPr>
              <w:t>i</w:t>
            </w:r>
            <w:r w:rsidRPr="00655A38">
              <w:rPr>
                <w:rFonts w:ascii="Arial" w:hAnsi="Arial"/>
                <w:sz w:val="23"/>
                <w:szCs w:val="23"/>
                <w:lang w:bidi="ar-SA"/>
              </w:rPr>
              <w:t>cação do produto, data de proce</w:t>
            </w:r>
            <w:r w:rsidRPr="00655A38">
              <w:rPr>
                <w:rFonts w:ascii="Arial" w:hAnsi="Arial"/>
                <w:sz w:val="23"/>
                <w:szCs w:val="23"/>
                <w:lang w:bidi="ar-SA"/>
              </w:rPr>
              <w:t>s</w:t>
            </w:r>
            <w:r w:rsidRPr="00655A38">
              <w:rPr>
                <w:rFonts w:ascii="Arial" w:hAnsi="Arial"/>
                <w:sz w:val="23"/>
                <w:szCs w:val="23"/>
                <w:lang w:bidi="ar-SA"/>
              </w:rPr>
              <w:t>samento, prazo de validade e registro no Serviço de In</w:t>
            </w:r>
            <w:r w:rsidRPr="00655A38">
              <w:rPr>
                <w:rFonts w:ascii="Arial" w:hAnsi="Arial"/>
                <w:sz w:val="23"/>
                <w:szCs w:val="23"/>
                <w:lang w:bidi="ar-SA"/>
              </w:rPr>
              <w:t>s</w:t>
            </w:r>
            <w:r w:rsidRPr="00655A38">
              <w:rPr>
                <w:rFonts w:ascii="Arial" w:hAnsi="Arial"/>
                <w:sz w:val="23"/>
                <w:szCs w:val="23"/>
                <w:lang w:bidi="ar-SA"/>
              </w:rPr>
              <w:t>peção Federal (SIF), Serviço de Inspeção Estadual (SIE) ou Serviço de Inspeção Mun</w:t>
            </w:r>
            <w:r w:rsidRPr="00655A38">
              <w:rPr>
                <w:rFonts w:ascii="Arial" w:hAnsi="Arial"/>
                <w:sz w:val="23"/>
                <w:szCs w:val="23"/>
                <w:lang w:bidi="ar-SA"/>
              </w:rPr>
              <w:t>i</w:t>
            </w:r>
            <w:r w:rsidRPr="00655A38">
              <w:rPr>
                <w:rFonts w:ascii="Arial" w:hAnsi="Arial"/>
                <w:sz w:val="23"/>
                <w:szCs w:val="23"/>
                <w:lang w:bidi="ar-SA"/>
              </w:rPr>
              <w:t>cipal (SIM).</w:t>
            </w:r>
          </w:p>
        </w:tc>
        <w:tc>
          <w:tcPr>
            <w:tcW w:w="0" w:type="auto"/>
            <w:tcBorders>
              <w:top w:val="nil"/>
              <w:left w:val="single" w:sz="8" w:space="0" w:color="000000"/>
              <w:bottom w:val="single" w:sz="8" w:space="0" w:color="auto"/>
              <w:right w:val="single" w:sz="8" w:space="0" w:color="auto"/>
            </w:tcBorders>
            <w:shd w:val="clear" w:color="auto" w:fill="auto"/>
            <w:noWrap/>
            <w:vAlign w:val="center"/>
            <w:hideMark/>
          </w:tcPr>
          <w:p w:rsidR="009F5F8C" w:rsidRPr="00655A38" w:rsidRDefault="009F5F8C" w:rsidP="00F00569">
            <w:pPr>
              <w:suppressAutoHyphens w:val="0"/>
              <w:jc w:val="center"/>
              <w:rPr>
                <w:rFonts w:ascii="Calibri" w:hAnsi="Calibri" w:cs="Calibri"/>
                <w:sz w:val="22"/>
                <w:lang w:bidi="ar-SA"/>
              </w:rPr>
            </w:pPr>
            <w:r w:rsidRPr="00655A38">
              <w:rPr>
                <w:rFonts w:ascii="Calibri" w:hAnsi="Calibri" w:cs="Calibri"/>
                <w:sz w:val="22"/>
                <w:lang w:bidi="ar-SA"/>
              </w:rPr>
              <w:t>R$ 28,96</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R$ 28,90</w:t>
            </w:r>
          </w:p>
        </w:tc>
        <w:tc>
          <w:tcPr>
            <w:tcW w:w="0" w:type="auto"/>
            <w:tcBorders>
              <w:top w:val="nil"/>
              <w:left w:val="nil"/>
              <w:bottom w:val="single" w:sz="4" w:space="0" w:color="auto"/>
              <w:right w:val="single" w:sz="8" w:space="0" w:color="auto"/>
            </w:tcBorders>
            <w:shd w:val="clear" w:color="auto" w:fill="auto"/>
            <w:vAlign w:val="center"/>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R$ 28,99</w:t>
            </w:r>
          </w:p>
        </w:tc>
      </w:tr>
      <w:tr w:rsidR="009F5F8C" w:rsidRPr="00655A38" w:rsidTr="00F00569">
        <w:trPr>
          <w:trHeight w:val="7455"/>
        </w:trPr>
        <w:tc>
          <w:tcPr>
            <w:tcW w:w="0" w:type="auto"/>
            <w:tcBorders>
              <w:top w:val="nil"/>
              <w:left w:val="single" w:sz="8" w:space="0" w:color="000000"/>
              <w:bottom w:val="single" w:sz="8" w:space="0" w:color="000000"/>
              <w:right w:val="nil"/>
            </w:tcBorders>
            <w:shd w:val="clear" w:color="000000" w:fill="00B050"/>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lastRenderedPageBreak/>
              <w:t>20</w:t>
            </w:r>
          </w:p>
        </w:tc>
        <w:tc>
          <w:tcPr>
            <w:tcW w:w="0" w:type="auto"/>
            <w:tcBorders>
              <w:top w:val="nil"/>
              <w:left w:val="single" w:sz="8" w:space="0" w:color="000000"/>
              <w:bottom w:val="single" w:sz="8" w:space="0" w:color="000000"/>
              <w:right w:val="nil"/>
            </w:tcBorders>
            <w:shd w:val="clear" w:color="auto" w:fill="auto"/>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900</w:t>
            </w:r>
          </w:p>
        </w:tc>
        <w:tc>
          <w:tcPr>
            <w:tcW w:w="0" w:type="auto"/>
            <w:tcBorders>
              <w:top w:val="nil"/>
              <w:left w:val="single" w:sz="8" w:space="0" w:color="000000"/>
              <w:bottom w:val="single" w:sz="8" w:space="0" w:color="000000"/>
              <w:right w:val="nil"/>
            </w:tcBorders>
            <w:shd w:val="clear" w:color="auto" w:fill="auto"/>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Kg</w:t>
            </w:r>
          </w:p>
        </w:tc>
        <w:tc>
          <w:tcPr>
            <w:tcW w:w="4048" w:type="dxa"/>
            <w:tcBorders>
              <w:top w:val="nil"/>
              <w:left w:val="single" w:sz="8" w:space="0" w:color="000000"/>
              <w:right w:val="single" w:sz="8" w:space="0" w:color="000000"/>
            </w:tcBorders>
            <w:shd w:val="clear" w:color="auto" w:fill="auto"/>
            <w:hideMark/>
          </w:tcPr>
          <w:p w:rsidR="009F5F8C" w:rsidRPr="00655A38" w:rsidRDefault="009F5F8C" w:rsidP="00F00569">
            <w:pPr>
              <w:suppressAutoHyphens w:val="0"/>
              <w:rPr>
                <w:rFonts w:ascii="Arial" w:hAnsi="Arial"/>
                <w:b/>
                <w:bCs/>
                <w:sz w:val="23"/>
                <w:szCs w:val="23"/>
                <w:lang w:bidi="ar-SA"/>
              </w:rPr>
            </w:pPr>
            <w:r w:rsidRPr="00655A38">
              <w:rPr>
                <w:rFonts w:ascii="Arial" w:hAnsi="Arial"/>
                <w:b/>
                <w:bCs/>
                <w:sz w:val="23"/>
                <w:szCs w:val="23"/>
                <w:lang w:bidi="ar-SA"/>
              </w:rPr>
              <w:t xml:space="preserve">CARNE SUÍNA </w:t>
            </w:r>
            <w:proofErr w:type="gramStart"/>
            <w:r w:rsidRPr="00655A38">
              <w:rPr>
                <w:rFonts w:ascii="Arial" w:hAnsi="Arial"/>
                <w:b/>
                <w:bCs/>
                <w:sz w:val="23"/>
                <w:szCs w:val="23"/>
                <w:lang w:bidi="ar-SA"/>
              </w:rPr>
              <w:t>MO</w:t>
            </w:r>
            <w:r w:rsidRPr="00655A38">
              <w:rPr>
                <w:rFonts w:ascii="Arial" w:hAnsi="Arial"/>
                <w:b/>
                <w:bCs/>
                <w:sz w:val="23"/>
                <w:szCs w:val="23"/>
                <w:lang w:bidi="ar-SA"/>
              </w:rPr>
              <w:t>Í</w:t>
            </w:r>
            <w:r w:rsidRPr="00655A38">
              <w:rPr>
                <w:rFonts w:ascii="Arial" w:hAnsi="Arial"/>
                <w:b/>
                <w:bCs/>
                <w:sz w:val="23"/>
                <w:szCs w:val="23"/>
                <w:lang w:bidi="ar-SA"/>
              </w:rPr>
              <w:t>DA</w:t>
            </w:r>
            <w:r w:rsidRPr="00655A38">
              <w:rPr>
                <w:rFonts w:ascii="Arial" w:hAnsi="Arial"/>
                <w:sz w:val="23"/>
                <w:szCs w:val="23"/>
                <w:lang w:bidi="ar-SA"/>
              </w:rPr>
              <w:t>,</w:t>
            </w:r>
            <w:proofErr w:type="gramEnd"/>
            <w:r w:rsidRPr="00655A38">
              <w:rPr>
                <w:rFonts w:ascii="Arial" w:hAnsi="Arial"/>
                <w:sz w:val="23"/>
                <w:szCs w:val="23"/>
                <w:lang w:bidi="ar-SA"/>
              </w:rPr>
              <w:t>congelada, com aspecto, col</w:t>
            </w:r>
            <w:r w:rsidRPr="00655A38">
              <w:rPr>
                <w:rFonts w:ascii="Arial" w:hAnsi="Arial"/>
                <w:sz w:val="23"/>
                <w:szCs w:val="23"/>
                <w:lang w:bidi="ar-SA"/>
              </w:rPr>
              <w:t>o</w:t>
            </w:r>
            <w:r w:rsidRPr="00655A38">
              <w:rPr>
                <w:rFonts w:ascii="Arial" w:hAnsi="Arial"/>
                <w:sz w:val="23"/>
                <w:szCs w:val="23"/>
                <w:lang w:bidi="ar-SA"/>
              </w:rPr>
              <w:t>ração e odor c</w:t>
            </w:r>
            <w:r w:rsidRPr="00655A38">
              <w:rPr>
                <w:rFonts w:ascii="Arial" w:hAnsi="Arial"/>
                <w:sz w:val="23"/>
                <w:szCs w:val="23"/>
                <w:lang w:bidi="ar-SA"/>
              </w:rPr>
              <w:t>a</w:t>
            </w:r>
            <w:r w:rsidRPr="00655A38">
              <w:rPr>
                <w:rFonts w:ascii="Arial" w:hAnsi="Arial"/>
                <w:sz w:val="23"/>
                <w:szCs w:val="23"/>
                <w:lang w:bidi="ar-SA"/>
              </w:rPr>
              <w:t>racterístico, não amolecida e nem pegajosa, livre de parasitas, micr</w:t>
            </w:r>
            <w:r w:rsidRPr="00655A38">
              <w:rPr>
                <w:rFonts w:ascii="Arial" w:hAnsi="Arial"/>
                <w:sz w:val="23"/>
                <w:szCs w:val="23"/>
                <w:lang w:bidi="ar-SA"/>
              </w:rPr>
              <w:t>ó</w:t>
            </w:r>
            <w:r w:rsidRPr="00655A38">
              <w:rPr>
                <w:rFonts w:ascii="Arial" w:hAnsi="Arial"/>
                <w:sz w:val="23"/>
                <w:szCs w:val="23"/>
                <w:lang w:bidi="ar-SA"/>
              </w:rPr>
              <w:t>bios e qualquer substância nociva. Ingredientes: ca</w:t>
            </w:r>
            <w:r w:rsidRPr="00655A38">
              <w:rPr>
                <w:rFonts w:ascii="Arial" w:hAnsi="Arial"/>
                <w:sz w:val="23"/>
                <w:szCs w:val="23"/>
                <w:lang w:bidi="ar-SA"/>
              </w:rPr>
              <w:t>r</w:t>
            </w:r>
            <w:r w:rsidRPr="00655A38">
              <w:rPr>
                <w:rFonts w:ascii="Arial" w:hAnsi="Arial"/>
                <w:sz w:val="23"/>
                <w:szCs w:val="23"/>
                <w:lang w:bidi="ar-SA"/>
              </w:rPr>
              <w:t>ne de suína in n</w:t>
            </w:r>
            <w:r w:rsidRPr="00655A38">
              <w:rPr>
                <w:rFonts w:ascii="Arial" w:hAnsi="Arial"/>
                <w:sz w:val="23"/>
                <w:szCs w:val="23"/>
                <w:lang w:bidi="ar-SA"/>
              </w:rPr>
              <w:t>a</w:t>
            </w:r>
            <w:r w:rsidRPr="00655A38">
              <w:rPr>
                <w:rFonts w:ascii="Arial" w:hAnsi="Arial"/>
                <w:sz w:val="23"/>
                <w:szCs w:val="23"/>
                <w:lang w:bidi="ar-SA"/>
              </w:rPr>
              <w:t xml:space="preserve">tura moída, não contém glúten, devendo conter no máximo 10% de gordura e 3% de </w:t>
            </w:r>
            <w:proofErr w:type="spellStart"/>
            <w:r w:rsidRPr="00655A38">
              <w:rPr>
                <w:rFonts w:ascii="Arial" w:hAnsi="Arial"/>
                <w:sz w:val="23"/>
                <w:szCs w:val="23"/>
                <w:lang w:bidi="ar-SA"/>
              </w:rPr>
              <w:t>aponevroses</w:t>
            </w:r>
            <w:proofErr w:type="spellEnd"/>
            <w:r w:rsidRPr="00655A38">
              <w:rPr>
                <w:rFonts w:ascii="Arial" w:hAnsi="Arial"/>
                <w:sz w:val="23"/>
                <w:szCs w:val="23"/>
                <w:lang w:bidi="ar-SA"/>
              </w:rPr>
              <w:t xml:space="preserve"> (ne</w:t>
            </w:r>
            <w:r w:rsidRPr="00655A38">
              <w:rPr>
                <w:rFonts w:ascii="Arial" w:hAnsi="Arial"/>
                <w:sz w:val="23"/>
                <w:szCs w:val="23"/>
                <w:lang w:bidi="ar-SA"/>
              </w:rPr>
              <w:t>r</w:t>
            </w:r>
            <w:r w:rsidRPr="00655A38">
              <w:rPr>
                <w:rFonts w:ascii="Arial" w:hAnsi="Arial"/>
                <w:sz w:val="23"/>
                <w:szCs w:val="23"/>
                <w:lang w:bidi="ar-SA"/>
              </w:rPr>
              <w:t>vos), ser isenta de cartilagens e o</w:t>
            </w:r>
            <w:r w:rsidRPr="00655A38">
              <w:rPr>
                <w:rFonts w:ascii="Arial" w:hAnsi="Arial"/>
                <w:sz w:val="23"/>
                <w:szCs w:val="23"/>
                <w:lang w:bidi="ar-SA"/>
              </w:rPr>
              <w:t>s</w:t>
            </w:r>
            <w:r w:rsidRPr="00655A38">
              <w:rPr>
                <w:rFonts w:ascii="Arial" w:hAnsi="Arial"/>
                <w:sz w:val="23"/>
                <w:szCs w:val="23"/>
                <w:lang w:bidi="ar-SA"/>
              </w:rPr>
              <w:t>sos. Deverá ser transportada em carro refrigerado ou caixa isotérm</w:t>
            </w:r>
            <w:r w:rsidRPr="00655A38">
              <w:rPr>
                <w:rFonts w:ascii="Arial" w:hAnsi="Arial"/>
                <w:sz w:val="23"/>
                <w:szCs w:val="23"/>
                <w:lang w:bidi="ar-SA"/>
              </w:rPr>
              <w:t>i</w:t>
            </w:r>
            <w:r w:rsidRPr="00655A38">
              <w:rPr>
                <w:rFonts w:ascii="Arial" w:hAnsi="Arial"/>
                <w:sz w:val="23"/>
                <w:szCs w:val="23"/>
                <w:lang w:bidi="ar-SA"/>
              </w:rPr>
              <w:t>ca, acondicionada em embalagem plástica de poliet</w:t>
            </w:r>
            <w:r w:rsidRPr="00655A38">
              <w:rPr>
                <w:rFonts w:ascii="Arial" w:hAnsi="Arial"/>
                <w:sz w:val="23"/>
                <w:szCs w:val="23"/>
                <w:lang w:bidi="ar-SA"/>
              </w:rPr>
              <w:t>i</w:t>
            </w:r>
            <w:r w:rsidRPr="00655A38">
              <w:rPr>
                <w:rFonts w:ascii="Arial" w:hAnsi="Arial"/>
                <w:sz w:val="23"/>
                <w:szCs w:val="23"/>
                <w:lang w:bidi="ar-SA"/>
              </w:rPr>
              <w:t>leno vedada, resi</w:t>
            </w:r>
            <w:r w:rsidRPr="00655A38">
              <w:rPr>
                <w:rFonts w:ascii="Arial" w:hAnsi="Arial"/>
                <w:sz w:val="23"/>
                <w:szCs w:val="23"/>
                <w:lang w:bidi="ar-SA"/>
              </w:rPr>
              <w:t>s</w:t>
            </w:r>
            <w:r w:rsidRPr="00655A38">
              <w:rPr>
                <w:rFonts w:ascii="Arial" w:hAnsi="Arial"/>
                <w:sz w:val="23"/>
                <w:szCs w:val="23"/>
                <w:lang w:bidi="ar-SA"/>
              </w:rPr>
              <w:t>tente e atóxica, com peso líquido de 1 kg. Na emb</w:t>
            </w:r>
            <w:r w:rsidRPr="00655A38">
              <w:rPr>
                <w:rFonts w:ascii="Arial" w:hAnsi="Arial"/>
                <w:sz w:val="23"/>
                <w:szCs w:val="23"/>
                <w:lang w:bidi="ar-SA"/>
              </w:rPr>
              <w:t>a</w:t>
            </w:r>
            <w:r w:rsidRPr="00655A38">
              <w:rPr>
                <w:rFonts w:ascii="Arial" w:hAnsi="Arial"/>
                <w:sz w:val="23"/>
                <w:szCs w:val="23"/>
                <w:lang w:bidi="ar-SA"/>
              </w:rPr>
              <w:t>lagem devem constar inform</w:t>
            </w:r>
            <w:r w:rsidRPr="00655A38">
              <w:rPr>
                <w:rFonts w:ascii="Arial" w:hAnsi="Arial"/>
                <w:sz w:val="23"/>
                <w:szCs w:val="23"/>
                <w:lang w:bidi="ar-SA"/>
              </w:rPr>
              <w:t>a</w:t>
            </w:r>
            <w:r w:rsidRPr="00655A38">
              <w:rPr>
                <w:rFonts w:ascii="Arial" w:hAnsi="Arial"/>
                <w:sz w:val="23"/>
                <w:szCs w:val="23"/>
                <w:lang w:bidi="ar-SA"/>
              </w:rPr>
              <w:t>ções do fabricante, especificação do produto, data de processamento, prazo de validade e registro no Se</w:t>
            </w:r>
            <w:r w:rsidRPr="00655A38">
              <w:rPr>
                <w:rFonts w:ascii="Arial" w:hAnsi="Arial"/>
                <w:sz w:val="23"/>
                <w:szCs w:val="23"/>
                <w:lang w:bidi="ar-SA"/>
              </w:rPr>
              <w:t>r</w:t>
            </w:r>
            <w:r w:rsidRPr="00655A38">
              <w:rPr>
                <w:rFonts w:ascii="Arial" w:hAnsi="Arial"/>
                <w:sz w:val="23"/>
                <w:szCs w:val="23"/>
                <w:lang w:bidi="ar-SA"/>
              </w:rPr>
              <w:t>viço de Inspeção Federal (SIF), Serviço de Insp</w:t>
            </w:r>
            <w:r w:rsidRPr="00655A38">
              <w:rPr>
                <w:rFonts w:ascii="Arial" w:hAnsi="Arial"/>
                <w:sz w:val="23"/>
                <w:szCs w:val="23"/>
                <w:lang w:bidi="ar-SA"/>
              </w:rPr>
              <w:t>e</w:t>
            </w:r>
            <w:r w:rsidRPr="00655A38">
              <w:rPr>
                <w:rFonts w:ascii="Arial" w:hAnsi="Arial"/>
                <w:sz w:val="23"/>
                <w:szCs w:val="23"/>
                <w:lang w:bidi="ar-SA"/>
              </w:rPr>
              <w:t>ção Estadual (SIE) ou Serviço de In</w:t>
            </w:r>
            <w:r w:rsidRPr="00655A38">
              <w:rPr>
                <w:rFonts w:ascii="Arial" w:hAnsi="Arial"/>
                <w:sz w:val="23"/>
                <w:szCs w:val="23"/>
                <w:lang w:bidi="ar-SA"/>
              </w:rPr>
              <w:t>s</w:t>
            </w:r>
            <w:r w:rsidRPr="00655A38">
              <w:rPr>
                <w:rFonts w:ascii="Arial" w:hAnsi="Arial"/>
                <w:sz w:val="23"/>
                <w:szCs w:val="23"/>
                <w:lang w:bidi="ar-SA"/>
              </w:rPr>
              <w:t>peção Municipal (SIM).</w:t>
            </w:r>
          </w:p>
        </w:tc>
        <w:tc>
          <w:tcPr>
            <w:tcW w:w="0" w:type="auto"/>
            <w:tcBorders>
              <w:top w:val="nil"/>
              <w:left w:val="single" w:sz="8" w:space="0" w:color="000000"/>
              <w:bottom w:val="single" w:sz="8" w:space="0" w:color="auto"/>
              <w:right w:val="single" w:sz="8" w:space="0" w:color="auto"/>
            </w:tcBorders>
            <w:shd w:val="clear" w:color="auto" w:fill="auto"/>
            <w:noWrap/>
            <w:vAlign w:val="center"/>
            <w:hideMark/>
          </w:tcPr>
          <w:p w:rsidR="009F5F8C" w:rsidRPr="00655A38" w:rsidRDefault="009F5F8C" w:rsidP="00F00569">
            <w:pPr>
              <w:suppressAutoHyphens w:val="0"/>
              <w:jc w:val="center"/>
              <w:rPr>
                <w:rFonts w:ascii="Calibri" w:hAnsi="Calibri" w:cs="Calibri"/>
                <w:sz w:val="22"/>
                <w:lang w:bidi="ar-SA"/>
              </w:rPr>
            </w:pPr>
            <w:r w:rsidRPr="00655A38">
              <w:rPr>
                <w:rFonts w:ascii="Calibri" w:hAnsi="Calibri" w:cs="Calibri"/>
                <w:sz w:val="22"/>
                <w:lang w:bidi="ar-SA"/>
              </w:rPr>
              <w:t>R$ 28,92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R$ 26,80</w:t>
            </w: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R$ 26,90</w:t>
            </w:r>
          </w:p>
        </w:tc>
      </w:tr>
      <w:tr w:rsidR="009F5F8C" w:rsidRPr="00655A38" w:rsidTr="00F00569">
        <w:trPr>
          <w:trHeight w:val="6015"/>
        </w:trPr>
        <w:tc>
          <w:tcPr>
            <w:tcW w:w="0" w:type="auto"/>
            <w:tcBorders>
              <w:top w:val="nil"/>
              <w:left w:val="single" w:sz="8" w:space="0" w:color="000000"/>
              <w:bottom w:val="single" w:sz="8" w:space="0" w:color="000000"/>
              <w:right w:val="nil"/>
            </w:tcBorders>
            <w:shd w:val="clear" w:color="000000" w:fill="00B050"/>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lastRenderedPageBreak/>
              <w:t>21</w:t>
            </w:r>
          </w:p>
        </w:tc>
        <w:tc>
          <w:tcPr>
            <w:tcW w:w="0" w:type="auto"/>
            <w:tcBorders>
              <w:top w:val="nil"/>
              <w:left w:val="single" w:sz="8" w:space="0" w:color="000000"/>
              <w:bottom w:val="single" w:sz="8" w:space="0" w:color="000000"/>
              <w:right w:val="nil"/>
            </w:tcBorders>
            <w:shd w:val="clear" w:color="000000" w:fill="FFFFFF"/>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200</w:t>
            </w:r>
          </w:p>
        </w:tc>
        <w:tc>
          <w:tcPr>
            <w:tcW w:w="0" w:type="auto"/>
            <w:tcBorders>
              <w:top w:val="nil"/>
              <w:left w:val="single" w:sz="8" w:space="0" w:color="000000"/>
              <w:bottom w:val="single" w:sz="8" w:space="0" w:color="000000"/>
              <w:right w:val="nil"/>
            </w:tcBorders>
            <w:shd w:val="clear" w:color="000000" w:fill="FFFFFF"/>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Kg</w:t>
            </w:r>
          </w:p>
        </w:tc>
        <w:tc>
          <w:tcPr>
            <w:tcW w:w="4048" w:type="dxa"/>
            <w:tcBorders>
              <w:top w:val="nil"/>
              <w:left w:val="single" w:sz="8" w:space="0" w:color="000000"/>
              <w:right w:val="single" w:sz="8" w:space="0" w:color="000000"/>
            </w:tcBorders>
            <w:shd w:val="clear" w:color="000000" w:fill="FFFFFF"/>
            <w:hideMark/>
          </w:tcPr>
          <w:p w:rsidR="009F5F8C" w:rsidRPr="00655A38" w:rsidRDefault="009F5F8C" w:rsidP="00F00569">
            <w:pPr>
              <w:suppressAutoHyphens w:val="0"/>
              <w:rPr>
                <w:rFonts w:ascii="Arial" w:hAnsi="Arial"/>
                <w:b/>
                <w:bCs/>
                <w:sz w:val="23"/>
                <w:szCs w:val="23"/>
                <w:lang w:bidi="ar-SA"/>
              </w:rPr>
            </w:pPr>
            <w:r w:rsidRPr="00655A38">
              <w:rPr>
                <w:rFonts w:ascii="Arial" w:hAnsi="Arial"/>
                <w:b/>
                <w:bCs/>
                <w:sz w:val="23"/>
                <w:szCs w:val="23"/>
                <w:lang w:bidi="ar-SA"/>
              </w:rPr>
              <w:t>CENOURA</w:t>
            </w:r>
            <w:r w:rsidRPr="00655A38">
              <w:rPr>
                <w:rFonts w:ascii="Arial" w:hAnsi="Arial"/>
                <w:sz w:val="23"/>
                <w:szCs w:val="23"/>
                <w:lang w:bidi="ar-SA"/>
              </w:rPr>
              <w:t>, de 1ª qualidade, fresca, sem folhas e br</w:t>
            </w:r>
            <w:r w:rsidRPr="00655A38">
              <w:rPr>
                <w:rFonts w:ascii="Arial" w:hAnsi="Arial"/>
                <w:sz w:val="23"/>
                <w:szCs w:val="23"/>
                <w:lang w:bidi="ar-SA"/>
              </w:rPr>
              <w:t>o</w:t>
            </w:r>
            <w:r w:rsidRPr="00655A38">
              <w:rPr>
                <w:rFonts w:ascii="Arial" w:hAnsi="Arial"/>
                <w:sz w:val="23"/>
                <w:szCs w:val="23"/>
                <w:lang w:bidi="ar-SA"/>
              </w:rPr>
              <w:t>tação, com tam</w:t>
            </w:r>
            <w:r w:rsidRPr="00655A38">
              <w:rPr>
                <w:rFonts w:ascii="Arial" w:hAnsi="Arial"/>
                <w:sz w:val="23"/>
                <w:szCs w:val="23"/>
                <w:lang w:bidi="ar-SA"/>
              </w:rPr>
              <w:t>a</w:t>
            </w:r>
            <w:r w:rsidRPr="00655A38">
              <w:rPr>
                <w:rFonts w:ascii="Arial" w:hAnsi="Arial"/>
                <w:sz w:val="23"/>
                <w:szCs w:val="23"/>
                <w:lang w:bidi="ar-SA"/>
              </w:rPr>
              <w:t>nho médio, p</w:t>
            </w:r>
            <w:r w:rsidRPr="00655A38">
              <w:rPr>
                <w:rFonts w:ascii="Arial" w:hAnsi="Arial"/>
                <w:sz w:val="23"/>
                <w:szCs w:val="23"/>
                <w:lang w:bidi="ar-SA"/>
              </w:rPr>
              <w:t>e</w:t>
            </w:r>
            <w:r w:rsidRPr="00655A38">
              <w:rPr>
                <w:rFonts w:ascii="Arial" w:hAnsi="Arial"/>
                <w:sz w:val="23"/>
                <w:szCs w:val="23"/>
                <w:lang w:bidi="ar-SA"/>
              </w:rPr>
              <w:t xml:space="preserve">sando entre 100 a 180 </w:t>
            </w:r>
            <w:proofErr w:type="gramStart"/>
            <w:r w:rsidRPr="00655A38">
              <w:rPr>
                <w:rFonts w:ascii="Arial" w:hAnsi="Arial"/>
                <w:sz w:val="23"/>
                <w:szCs w:val="23"/>
                <w:lang w:bidi="ar-SA"/>
              </w:rPr>
              <w:t>gramas</w:t>
            </w:r>
            <w:proofErr w:type="gramEnd"/>
            <w:r w:rsidRPr="00655A38">
              <w:rPr>
                <w:rFonts w:ascii="Arial" w:hAnsi="Arial"/>
                <w:sz w:val="23"/>
                <w:szCs w:val="23"/>
                <w:lang w:bidi="ar-SA"/>
              </w:rPr>
              <w:t xml:space="preserve"> a un</w:t>
            </w:r>
            <w:r w:rsidRPr="00655A38">
              <w:rPr>
                <w:rFonts w:ascii="Arial" w:hAnsi="Arial"/>
                <w:sz w:val="23"/>
                <w:szCs w:val="23"/>
                <w:lang w:bidi="ar-SA"/>
              </w:rPr>
              <w:t>i</w:t>
            </w:r>
            <w:r w:rsidRPr="00655A38">
              <w:rPr>
                <w:rFonts w:ascii="Arial" w:hAnsi="Arial"/>
                <w:sz w:val="23"/>
                <w:szCs w:val="23"/>
                <w:lang w:bidi="ar-SA"/>
              </w:rPr>
              <w:t xml:space="preserve">dade. Deverá </w:t>
            </w:r>
            <w:r w:rsidRPr="00655A38">
              <w:rPr>
                <w:rFonts w:ascii="Arial" w:hAnsi="Arial"/>
                <w:sz w:val="23"/>
                <w:szCs w:val="23"/>
                <w:lang w:bidi="ar-SA"/>
              </w:rPr>
              <w:t>a</w:t>
            </w:r>
            <w:r w:rsidRPr="00655A38">
              <w:rPr>
                <w:rFonts w:ascii="Arial" w:hAnsi="Arial"/>
                <w:sz w:val="23"/>
                <w:szCs w:val="23"/>
                <w:lang w:bidi="ar-SA"/>
              </w:rPr>
              <w:t>presentar formato cilíndrico com po</w:t>
            </w:r>
            <w:r w:rsidRPr="00655A38">
              <w:rPr>
                <w:rFonts w:ascii="Arial" w:hAnsi="Arial"/>
                <w:sz w:val="23"/>
                <w:szCs w:val="23"/>
                <w:lang w:bidi="ar-SA"/>
              </w:rPr>
              <w:t>n</w:t>
            </w:r>
            <w:r w:rsidRPr="00655A38">
              <w:rPr>
                <w:rFonts w:ascii="Arial" w:hAnsi="Arial"/>
                <w:sz w:val="23"/>
                <w:szCs w:val="23"/>
                <w:lang w:bidi="ar-SA"/>
              </w:rPr>
              <w:t>ta arredondada, casca de color</w:t>
            </w:r>
            <w:r w:rsidRPr="00655A38">
              <w:rPr>
                <w:rFonts w:ascii="Arial" w:hAnsi="Arial"/>
                <w:sz w:val="23"/>
                <w:szCs w:val="23"/>
                <w:lang w:bidi="ar-SA"/>
              </w:rPr>
              <w:t>a</w:t>
            </w:r>
            <w:r w:rsidRPr="00655A38">
              <w:rPr>
                <w:rFonts w:ascii="Arial" w:hAnsi="Arial"/>
                <w:sz w:val="23"/>
                <w:szCs w:val="23"/>
                <w:lang w:bidi="ar-SA"/>
              </w:rPr>
              <w:t>ção laranja escura, pele lisa e íntegra, sem lesões, rupt</w:t>
            </w:r>
            <w:r w:rsidRPr="00655A38">
              <w:rPr>
                <w:rFonts w:ascii="Arial" w:hAnsi="Arial"/>
                <w:sz w:val="23"/>
                <w:szCs w:val="23"/>
                <w:lang w:bidi="ar-SA"/>
              </w:rPr>
              <w:t>u</w:t>
            </w:r>
            <w:r w:rsidRPr="00655A38">
              <w:rPr>
                <w:rFonts w:ascii="Arial" w:hAnsi="Arial"/>
                <w:sz w:val="23"/>
                <w:szCs w:val="23"/>
                <w:lang w:bidi="ar-SA"/>
              </w:rPr>
              <w:t>ras e machucad</w:t>
            </w:r>
            <w:r w:rsidRPr="00655A38">
              <w:rPr>
                <w:rFonts w:ascii="Arial" w:hAnsi="Arial"/>
                <w:sz w:val="23"/>
                <w:szCs w:val="23"/>
                <w:lang w:bidi="ar-SA"/>
              </w:rPr>
              <w:t>u</w:t>
            </w:r>
            <w:r w:rsidRPr="00655A38">
              <w:rPr>
                <w:rFonts w:ascii="Arial" w:hAnsi="Arial"/>
                <w:sz w:val="23"/>
                <w:szCs w:val="23"/>
                <w:lang w:bidi="ar-SA"/>
              </w:rPr>
              <w:t>ras e de consi</w:t>
            </w:r>
            <w:r w:rsidRPr="00655A38">
              <w:rPr>
                <w:rFonts w:ascii="Arial" w:hAnsi="Arial"/>
                <w:sz w:val="23"/>
                <w:szCs w:val="23"/>
                <w:lang w:bidi="ar-SA"/>
              </w:rPr>
              <w:t>s</w:t>
            </w:r>
            <w:r w:rsidRPr="00655A38">
              <w:rPr>
                <w:rFonts w:ascii="Arial" w:hAnsi="Arial"/>
                <w:sz w:val="23"/>
                <w:szCs w:val="23"/>
                <w:lang w:bidi="ar-SA"/>
              </w:rPr>
              <w:t>tência firme, sem terra aderida à superfície externa. Será rejeitada c</w:t>
            </w:r>
            <w:r w:rsidRPr="00655A38">
              <w:rPr>
                <w:rFonts w:ascii="Arial" w:hAnsi="Arial"/>
                <w:sz w:val="23"/>
                <w:szCs w:val="23"/>
                <w:lang w:bidi="ar-SA"/>
              </w:rPr>
              <w:t>e</w:t>
            </w:r>
            <w:r w:rsidRPr="00655A38">
              <w:rPr>
                <w:rFonts w:ascii="Arial" w:hAnsi="Arial"/>
                <w:sz w:val="23"/>
                <w:szCs w:val="23"/>
                <w:lang w:bidi="ar-SA"/>
              </w:rPr>
              <w:t>noura com pr</w:t>
            </w:r>
            <w:r w:rsidRPr="00655A38">
              <w:rPr>
                <w:rFonts w:ascii="Arial" w:hAnsi="Arial"/>
                <w:sz w:val="23"/>
                <w:szCs w:val="23"/>
                <w:lang w:bidi="ar-SA"/>
              </w:rPr>
              <w:t>e</w:t>
            </w:r>
            <w:r w:rsidRPr="00655A38">
              <w:rPr>
                <w:rFonts w:ascii="Arial" w:hAnsi="Arial"/>
                <w:sz w:val="23"/>
                <w:szCs w:val="23"/>
                <w:lang w:bidi="ar-SA"/>
              </w:rPr>
              <w:t>sença de brotos, deterioração e rachaduras, des</w:t>
            </w:r>
            <w:r w:rsidRPr="00655A38">
              <w:rPr>
                <w:rFonts w:ascii="Arial" w:hAnsi="Arial"/>
                <w:sz w:val="23"/>
                <w:szCs w:val="23"/>
                <w:lang w:bidi="ar-SA"/>
              </w:rPr>
              <w:t>i</w:t>
            </w:r>
            <w:r w:rsidRPr="00655A38">
              <w:rPr>
                <w:rFonts w:ascii="Arial" w:hAnsi="Arial"/>
                <w:sz w:val="23"/>
                <w:szCs w:val="23"/>
                <w:lang w:bidi="ar-SA"/>
              </w:rPr>
              <w:t>dratada (murcha), aspecto envelh</w:t>
            </w:r>
            <w:r w:rsidRPr="00655A38">
              <w:rPr>
                <w:rFonts w:ascii="Arial" w:hAnsi="Arial"/>
                <w:sz w:val="23"/>
                <w:szCs w:val="23"/>
                <w:lang w:bidi="ar-SA"/>
              </w:rPr>
              <w:t>e</w:t>
            </w:r>
            <w:r w:rsidRPr="00655A38">
              <w:rPr>
                <w:rFonts w:ascii="Arial" w:hAnsi="Arial"/>
                <w:sz w:val="23"/>
                <w:szCs w:val="23"/>
                <w:lang w:bidi="ar-SA"/>
              </w:rPr>
              <w:t>cido, coloração esverdeada e de tamanho abaixo do solicitado. D</w:t>
            </w:r>
            <w:r w:rsidRPr="00655A38">
              <w:rPr>
                <w:rFonts w:ascii="Arial" w:hAnsi="Arial"/>
                <w:sz w:val="23"/>
                <w:szCs w:val="23"/>
                <w:lang w:bidi="ar-SA"/>
              </w:rPr>
              <w:t>e</w:t>
            </w:r>
            <w:r w:rsidRPr="00655A38">
              <w:rPr>
                <w:rFonts w:ascii="Arial" w:hAnsi="Arial"/>
                <w:sz w:val="23"/>
                <w:szCs w:val="23"/>
                <w:lang w:bidi="ar-SA"/>
              </w:rPr>
              <w:t>verá ser entregue acondicionada em caixa plástica v</w:t>
            </w:r>
            <w:r w:rsidRPr="00655A38">
              <w:rPr>
                <w:rFonts w:ascii="Arial" w:hAnsi="Arial"/>
                <w:sz w:val="23"/>
                <w:szCs w:val="23"/>
                <w:lang w:bidi="ar-SA"/>
              </w:rPr>
              <w:t>a</w:t>
            </w:r>
            <w:r w:rsidRPr="00655A38">
              <w:rPr>
                <w:rFonts w:ascii="Arial" w:hAnsi="Arial"/>
                <w:sz w:val="23"/>
                <w:szCs w:val="23"/>
                <w:lang w:bidi="ar-SA"/>
              </w:rPr>
              <w:t>zada ou sacos plásticos transp</w:t>
            </w:r>
            <w:r w:rsidRPr="00655A38">
              <w:rPr>
                <w:rFonts w:ascii="Arial" w:hAnsi="Arial"/>
                <w:sz w:val="23"/>
                <w:szCs w:val="23"/>
                <w:lang w:bidi="ar-SA"/>
              </w:rPr>
              <w:t>a</w:t>
            </w:r>
            <w:r w:rsidRPr="00655A38">
              <w:rPr>
                <w:rFonts w:ascii="Arial" w:hAnsi="Arial"/>
                <w:sz w:val="23"/>
                <w:szCs w:val="23"/>
                <w:lang w:bidi="ar-SA"/>
              </w:rPr>
              <w:t>rentes.</w:t>
            </w:r>
          </w:p>
        </w:tc>
        <w:tc>
          <w:tcPr>
            <w:tcW w:w="0" w:type="auto"/>
            <w:tcBorders>
              <w:top w:val="nil"/>
              <w:left w:val="single" w:sz="8" w:space="0" w:color="000000"/>
              <w:bottom w:val="single" w:sz="8" w:space="0" w:color="auto"/>
              <w:right w:val="single" w:sz="8" w:space="0" w:color="auto"/>
            </w:tcBorders>
            <w:shd w:val="clear" w:color="auto" w:fill="auto"/>
            <w:noWrap/>
            <w:vAlign w:val="center"/>
            <w:hideMark/>
          </w:tcPr>
          <w:p w:rsidR="009F5F8C" w:rsidRPr="00655A38" w:rsidRDefault="009F5F8C" w:rsidP="00F00569">
            <w:pPr>
              <w:suppressAutoHyphens w:val="0"/>
              <w:jc w:val="center"/>
              <w:rPr>
                <w:rFonts w:ascii="Calibri" w:hAnsi="Calibri" w:cs="Calibri"/>
                <w:sz w:val="22"/>
                <w:lang w:bidi="ar-SA"/>
              </w:rPr>
            </w:pPr>
            <w:r w:rsidRPr="00655A38">
              <w:rPr>
                <w:rFonts w:ascii="Calibri" w:hAnsi="Calibri" w:cs="Calibri"/>
                <w:sz w:val="22"/>
                <w:lang w:bidi="ar-SA"/>
              </w:rPr>
              <w:t>R$ 7,35</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R$ 6,05</w:t>
            </w: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R$ 7,50</w:t>
            </w:r>
          </w:p>
        </w:tc>
      </w:tr>
      <w:tr w:rsidR="009F5F8C" w:rsidRPr="00655A38" w:rsidTr="00F00569">
        <w:trPr>
          <w:trHeight w:val="4020"/>
        </w:trPr>
        <w:tc>
          <w:tcPr>
            <w:tcW w:w="0" w:type="auto"/>
            <w:tcBorders>
              <w:top w:val="nil"/>
              <w:left w:val="single" w:sz="8" w:space="0" w:color="000000"/>
              <w:bottom w:val="single" w:sz="8" w:space="0" w:color="000000"/>
              <w:right w:val="nil"/>
            </w:tcBorders>
            <w:shd w:val="clear" w:color="000000" w:fill="00B050"/>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lastRenderedPageBreak/>
              <w:t>22</w:t>
            </w:r>
          </w:p>
        </w:tc>
        <w:tc>
          <w:tcPr>
            <w:tcW w:w="0" w:type="auto"/>
            <w:tcBorders>
              <w:top w:val="nil"/>
              <w:left w:val="single" w:sz="8" w:space="0" w:color="000000"/>
              <w:bottom w:val="single" w:sz="8" w:space="0" w:color="000000"/>
              <w:right w:val="nil"/>
            </w:tcBorders>
            <w:shd w:val="clear" w:color="auto" w:fill="auto"/>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300</w:t>
            </w:r>
          </w:p>
        </w:tc>
        <w:tc>
          <w:tcPr>
            <w:tcW w:w="0" w:type="auto"/>
            <w:tcBorders>
              <w:top w:val="nil"/>
              <w:left w:val="single" w:sz="8" w:space="0" w:color="000000"/>
              <w:bottom w:val="single" w:sz="8" w:space="0" w:color="000000"/>
              <w:right w:val="nil"/>
            </w:tcBorders>
            <w:shd w:val="clear" w:color="auto" w:fill="auto"/>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 xml:space="preserve">Kg </w:t>
            </w:r>
          </w:p>
        </w:tc>
        <w:tc>
          <w:tcPr>
            <w:tcW w:w="4048" w:type="dxa"/>
            <w:tcBorders>
              <w:top w:val="nil"/>
              <w:left w:val="single" w:sz="8" w:space="0" w:color="000000"/>
              <w:right w:val="single" w:sz="8" w:space="0" w:color="000000"/>
            </w:tcBorders>
            <w:shd w:val="clear" w:color="auto" w:fill="auto"/>
            <w:hideMark/>
          </w:tcPr>
          <w:p w:rsidR="009F5F8C" w:rsidRPr="00655A38" w:rsidRDefault="009F5F8C" w:rsidP="00F00569">
            <w:pPr>
              <w:suppressAutoHyphens w:val="0"/>
              <w:rPr>
                <w:rFonts w:ascii="Arial" w:hAnsi="Arial"/>
                <w:b/>
                <w:bCs/>
                <w:sz w:val="23"/>
                <w:szCs w:val="23"/>
                <w:lang w:bidi="ar-SA"/>
              </w:rPr>
            </w:pPr>
            <w:r w:rsidRPr="00655A38">
              <w:rPr>
                <w:rFonts w:ascii="Arial" w:hAnsi="Arial"/>
                <w:b/>
                <w:bCs/>
                <w:sz w:val="23"/>
                <w:szCs w:val="23"/>
                <w:lang w:bidi="ar-SA"/>
              </w:rPr>
              <w:t>CEBOLA</w:t>
            </w:r>
            <w:r w:rsidRPr="00655A38">
              <w:rPr>
                <w:rFonts w:ascii="Arial" w:hAnsi="Arial"/>
                <w:sz w:val="23"/>
                <w:szCs w:val="23"/>
                <w:lang w:bidi="ar-SA"/>
              </w:rPr>
              <w:t>, de 1ª qualidade, bem formada, com c</w:t>
            </w:r>
            <w:r w:rsidRPr="00655A38">
              <w:rPr>
                <w:rFonts w:ascii="Arial" w:hAnsi="Arial"/>
                <w:sz w:val="23"/>
                <w:szCs w:val="23"/>
                <w:lang w:bidi="ar-SA"/>
              </w:rPr>
              <w:t>o</w:t>
            </w:r>
            <w:r w:rsidRPr="00655A38">
              <w:rPr>
                <w:rFonts w:ascii="Arial" w:hAnsi="Arial"/>
                <w:sz w:val="23"/>
                <w:szCs w:val="23"/>
                <w:lang w:bidi="ar-SA"/>
              </w:rPr>
              <w:t>loração própria, livre de danos m</w:t>
            </w:r>
            <w:r w:rsidRPr="00655A38">
              <w:rPr>
                <w:rFonts w:ascii="Arial" w:hAnsi="Arial"/>
                <w:sz w:val="23"/>
                <w:szCs w:val="23"/>
                <w:lang w:bidi="ar-SA"/>
              </w:rPr>
              <w:t>e</w:t>
            </w:r>
            <w:r w:rsidRPr="00655A38">
              <w:rPr>
                <w:rFonts w:ascii="Arial" w:hAnsi="Arial"/>
                <w:sz w:val="23"/>
                <w:szCs w:val="23"/>
                <w:lang w:bidi="ar-SA"/>
              </w:rPr>
              <w:t>cânicos, fisiológ</w:t>
            </w:r>
            <w:r w:rsidRPr="00655A38">
              <w:rPr>
                <w:rFonts w:ascii="Arial" w:hAnsi="Arial"/>
                <w:sz w:val="23"/>
                <w:szCs w:val="23"/>
                <w:lang w:bidi="ar-SA"/>
              </w:rPr>
              <w:t>i</w:t>
            </w:r>
            <w:r w:rsidRPr="00655A38">
              <w:rPr>
                <w:rFonts w:ascii="Arial" w:hAnsi="Arial"/>
                <w:sz w:val="23"/>
                <w:szCs w:val="23"/>
                <w:lang w:bidi="ar-SA"/>
              </w:rPr>
              <w:t>cos, pragas e d</w:t>
            </w:r>
            <w:r w:rsidRPr="00655A38">
              <w:rPr>
                <w:rFonts w:ascii="Arial" w:hAnsi="Arial"/>
                <w:sz w:val="23"/>
                <w:szCs w:val="23"/>
                <w:lang w:bidi="ar-SA"/>
              </w:rPr>
              <w:t>o</w:t>
            </w:r>
            <w:r w:rsidRPr="00655A38">
              <w:rPr>
                <w:rFonts w:ascii="Arial" w:hAnsi="Arial"/>
                <w:sz w:val="23"/>
                <w:szCs w:val="23"/>
                <w:lang w:bidi="ar-SA"/>
              </w:rPr>
              <w:t>enças, em perfe</w:t>
            </w:r>
            <w:r w:rsidRPr="00655A38">
              <w:rPr>
                <w:rFonts w:ascii="Arial" w:hAnsi="Arial"/>
                <w:sz w:val="23"/>
                <w:szCs w:val="23"/>
                <w:lang w:bidi="ar-SA"/>
              </w:rPr>
              <w:t>i</w:t>
            </w:r>
            <w:r w:rsidRPr="00655A38">
              <w:rPr>
                <w:rFonts w:ascii="Arial" w:hAnsi="Arial"/>
                <w:sz w:val="23"/>
                <w:szCs w:val="23"/>
                <w:lang w:bidi="ar-SA"/>
              </w:rPr>
              <w:t>tas condições de conservação e maturação, sem terra aderida à superfície externa. Pesando entre 100 e 200g a unidade. Será rejeitada c</w:t>
            </w:r>
            <w:r w:rsidRPr="00655A38">
              <w:rPr>
                <w:rFonts w:ascii="Arial" w:hAnsi="Arial"/>
                <w:sz w:val="23"/>
                <w:szCs w:val="23"/>
                <w:lang w:bidi="ar-SA"/>
              </w:rPr>
              <w:t>e</w:t>
            </w:r>
            <w:r w:rsidRPr="00655A38">
              <w:rPr>
                <w:rFonts w:ascii="Arial" w:hAnsi="Arial"/>
                <w:sz w:val="23"/>
                <w:szCs w:val="23"/>
                <w:lang w:bidi="ar-SA"/>
              </w:rPr>
              <w:t>bola com presença de brotos, deteri</w:t>
            </w:r>
            <w:r w:rsidRPr="00655A38">
              <w:rPr>
                <w:rFonts w:ascii="Arial" w:hAnsi="Arial"/>
                <w:sz w:val="23"/>
                <w:szCs w:val="23"/>
                <w:lang w:bidi="ar-SA"/>
              </w:rPr>
              <w:t>o</w:t>
            </w:r>
            <w:r w:rsidRPr="00655A38">
              <w:rPr>
                <w:rFonts w:ascii="Arial" w:hAnsi="Arial"/>
                <w:sz w:val="23"/>
                <w:szCs w:val="23"/>
                <w:lang w:bidi="ar-SA"/>
              </w:rPr>
              <w:t>ração e rachad</w:t>
            </w:r>
            <w:r w:rsidRPr="00655A38">
              <w:rPr>
                <w:rFonts w:ascii="Arial" w:hAnsi="Arial"/>
                <w:sz w:val="23"/>
                <w:szCs w:val="23"/>
                <w:lang w:bidi="ar-SA"/>
              </w:rPr>
              <w:t>u</w:t>
            </w:r>
            <w:r w:rsidRPr="00655A38">
              <w:rPr>
                <w:rFonts w:ascii="Arial" w:hAnsi="Arial"/>
                <w:sz w:val="23"/>
                <w:szCs w:val="23"/>
                <w:lang w:bidi="ar-SA"/>
              </w:rPr>
              <w:t>ras, desidratada (murcha), aspecto envelhecido e de tamanho abaixo do solicitado.</w:t>
            </w:r>
          </w:p>
        </w:tc>
        <w:tc>
          <w:tcPr>
            <w:tcW w:w="0" w:type="auto"/>
            <w:tcBorders>
              <w:top w:val="nil"/>
              <w:left w:val="single" w:sz="8" w:space="0" w:color="000000"/>
              <w:bottom w:val="single" w:sz="8" w:space="0" w:color="auto"/>
              <w:right w:val="single" w:sz="8" w:space="0" w:color="auto"/>
            </w:tcBorders>
            <w:shd w:val="clear" w:color="auto" w:fill="auto"/>
            <w:noWrap/>
            <w:vAlign w:val="center"/>
            <w:hideMark/>
          </w:tcPr>
          <w:p w:rsidR="009F5F8C" w:rsidRPr="00655A38" w:rsidRDefault="009F5F8C" w:rsidP="00F00569">
            <w:pPr>
              <w:suppressAutoHyphens w:val="0"/>
              <w:jc w:val="center"/>
              <w:rPr>
                <w:rFonts w:ascii="Calibri" w:hAnsi="Calibri" w:cs="Calibri"/>
                <w:sz w:val="22"/>
                <w:lang w:bidi="ar-SA"/>
              </w:rPr>
            </w:pPr>
            <w:r w:rsidRPr="00655A38">
              <w:rPr>
                <w:rFonts w:ascii="Calibri" w:hAnsi="Calibri" w:cs="Calibri"/>
                <w:sz w:val="22"/>
                <w:lang w:bidi="ar-SA"/>
              </w:rPr>
              <w:t>R$ 8,16</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R$ 7,80</w:t>
            </w: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R$ 7,90</w:t>
            </w:r>
          </w:p>
        </w:tc>
      </w:tr>
      <w:tr w:rsidR="009F5F8C" w:rsidRPr="00655A38" w:rsidTr="00F00569">
        <w:trPr>
          <w:trHeight w:val="1455"/>
        </w:trPr>
        <w:tc>
          <w:tcPr>
            <w:tcW w:w="0" w:type="auto"/>
            <w:tcBorders>
              <w:top w:val="nil"/>
              <w:left w:val="single" w:sz="8" w:space="0" w:color="000000"/>
              <w:bottom w:val="single" w:sz="8" w:space="0" w:color="000000"/>
              <w:right w:val="nil"/>
            </w:tcBorders>
            <w:shd w:val="clear" w:color="000000" w:fill="00B050"/>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23</w:t>
            </w:r>
          </w:p>
        </w:tc>
        <w:tc>
          <w:tcPr>
            <w:tcW w:w="0" w:type="auto"/>
            <w:tcBorders>
              <w:top w:val="nil"/>
              <w:left w:val="single" w:sz="8" w:space="0" w:color="000000"/>
              <w:bottom w:val="single" w:sz="8" w:space="0" w:color="000000"/>
              <w:right w:val="nil"/>
            </w:tcBorders>
            <w:shd w:val="clear" w:color="auto" w:fill="auto"/>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80</w:t>
            </w:r>
          </w:p>
        </w:tc>
        <w:tc>
          <w:tcPr>
            <w:tcW w:w="0" w:type="auto"/>
            <w:tcBorders>
              <w:top w:val="nil"/>
              <w:left w:val="single" w:sz="8" w:space="0" w:color="000000"/>
              <w:bottom w:val="single" w:sz="8" w:space="0" w:color="000000"/>
              <w:right w:val="nil"/>
            </w:tcBorders>
            <w:shd w:val="clear" w:color="auto" w:fill="auto"/>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 xml:space="preserve">Kg </w:t>
            </w:r>
          </w:p>
        </w:tc>
        <w:tc>
          <w:tcPr>
            <w:tcW w:w="4048" w:type="dxa"/>
            <w:tcBorders>
              <w:top w:val="nil"/>
              <w:left w:val="single" w:sz="8" w:space="0" w:color="000000"/>
              <w:right w:val="single" w:sz="8" w:space="0" w:color="000000"/>
            </w:tcBorders>
            <w:shd w:val="clear" w:color="auto" w:fill="auto"/>
            <w:hideMark/>
          </w:tcPr>
          <w:p w:rsidR="009F5F8C" w:rsidRPr="00655A38" w:rsidRDefault="009F5F8C" w:rsidP="00F00569">
            <w:pPr>
              <w:suppressAutoHyphens w:val="0"/>
              <w:rPr>
                <w:rFonts w:ascii="Arial" w:hAnsi="Arial"/>
                <w:b/>
                <w:bCs/>
                <w:sz w:val="23"/>
                <w:szCs w:val="23"/>
                <w:lang w:bidi="ar-SA"/>
              </w:rPr>
            </w:pPr>
            <w:r w:rsidRPr="00655A38">
              <w:rPr>
                <w:rFonts w:ascii="Arial" w:hAnsi="Arial"/>
                <w:b/>
                <w:bCs/>
                <w:sz w:val="23"/>
                <w:szCs w:val="23"/>
                <w:lang w:bidi="ar-SA"/>
              </w:rPr>
              <w:t xml:space="preserve">CHUCHU, </w:t>
            </w:r>
            <w:r w:rsidRPr="00655A38">
              <w:rPr>
                <w:rFonts w:ascii="Arial" w:hAnsi="Arial"/>
                <w:sz w:val="23"/>
                <w:szCs w:val="23"/>
                <w:lang w:bidi="ar-SA"/>
              </w:rPr>
              <w:t>primeira qualidade, pesa</w:t>
            </w:r>
            <w:r w:rsidRPr="00655A38">
              <w:rPr>
                <w:rFonts w:ascii="Arial" w:hAnsi="Arial"/>
                <w:sz w:val="23"/>
                <w:szCs w:val="23"/>
                <w:lang w:bidi="ar-SA"/>
              </w:rPr>
              <w:t>n</w:t>
            </w:r>
            <w:r w:rsidRPr="00655A38">
              <w:rPr>
                <w:rFonts w:ascii="Arial" w:hAnsi="Arial"/>
                <w:sz w:val="23"/>
                <w:szCs w:val="23"/>
                <w:lang w:bidi="ar-SA"/>
              </w:rPr>
              <w:t>do entre trezentos a quatrocentos gramas a unidade, e estarem em pe</w:t>
            </w:r>
            <w:r w:rsidRPr="00655A38">
              <w:rPr>
                <w:rFonts w:ascii="Arial" w:hAnsi="Arial"/>
                <w:sz w:val="23"/>
                <w:szCs w:val="23"/>
                <w:lang w:bidi="ar-SA"/>
              </w:rPr>
              <w:t>r</w:t>
            </w:r>
            <w:r w:rsidRPr="00655A38">
              <w:rPr>
                <w:rFonts w:ascii="Arial" w:hAnsi="Arial"/>
                <w:sz w:val="23"/>
                <w:szCs w:val="23"/>
                <w:lang w:bidi="ar-SA"/>
              </w:rPr>
              <w:t>feitas condições de conservação e maturação.</w:t>
            </w:r>
          </w:p>
        </w:tc>
        <w:tc>
          <w:tcPr>
            <w:tcW w:w="0" w:type="auto"/>
            <w:tcBorders>
              <w:top w:val="nil"/>
              <w:left w:val="single" w:sz="8" w:space="0" w:color="000000"/>
              <w:bottom w:val="single" w:sz="8" w:space="0" w:color="auto"/>
              <w:right w:val="single" w:sz="8" w:space="0" w:color="auto"/>
            </w:tcBorders>
            <w:shd w:val="clear" w:color="auto" w:fill="auto"/>
            <w:noWrap/>
            <w:vAlign w:val="center"/>
            <w:hideMark/>
          </w:tcPr>
          <w:p w:rsidR="009F5F8C" w:rsidRPr="00655A38" w:rsidRDefault="009F5F8C" w:rsidP="00F00569">
            <w:pPr>
              <w:suppressAutoHyphens w:val="0"/>
              <w:jc w:val="center"/>
              <w:rPr>
                <w:rFonts w:ascii="Calibri" w:hAnsi="Calibri" w:cs="Calibri"/>
                <w:sz w:val="22"/>
                <w:lang w:bidi="ar-SA"/>
              </w:rPr>
            </w:pPr>
            <w:r w:rsidRPr="00655A38">
              <w:rPr>
                <w:rFonts w:ascii="Calibri" w:hAnsi="Calibri" w:cs="Calibri"/>
                <w:sz w:val="22"/>
                <w:lang w:bidi="ar-SA"/>
              </w:rPr>
              <w:t>R$ 5,45</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R$ 4,50</w:t>
            </w:r>
          </w:p>
        </w:tc>
        <w:tc>
          <w:tcPr>
            <w:tcW w:w="0" w:type="auto"/>
            <w:tcBorders>
              <w:top w:val="nil"/>
              <w:left w:val="nil"/>
              <w:bottom w:val="single" w:sz="4" w:space="0" w:color="auto"/>
              <w:right w:val="single" w:sz="8" w:space="0" w:color="auto"/>
            </w:tcBorders>
            <w:shd w:val="clear" w:color="auto" w:fill="auto"/>
            <w:vAlign w:val="center"/>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R$ 5,75</w:t>
            </w:r>
          </w:p>
        </w:tc>
      </w:tr>
      <w:tr w:rsidR="009F5F8C" w:rsidRPr="00655A38" w:rsidTr="00F00569">
        <w:trPr>
          <w:trHeight w:val="2595"/>
        </w:trPr>
        <w:tc>
          <w:tcPr>
            <w:tcW w:w="0" w:type="auto"/>
            <w:tcBorders>
              <w:top w:val="nil"/>
              <w:left w:val="single" w:sz="8" w:space="0" w:color="000000"/>
              <w:bottom w:val="single" w:sz="8" w:space="0" w:color="000000"/>
              <w:right w:val="nil"/>
            </w:tcBorders>
            <w:shd w:val="clear" w:color="000000" w:fill="00B050"/>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24</w:t>
            </w:r>
          </w:p>
        </w:tc>
        <w:tc>
          <w:tcPr>
            <w:tcW w:w="0" w:type="auto"/>
            <w:tcBorders>
              <w:top w:val="nil"/>
              <w:left w:val="single" w:sz="8" w:space="0" w:color="000000"/>
              <w:bottom w:val="single" w:sz="8" w:space="0" w:color="000000"/>
              <w:right w:val="nil"/>
            </w:tcBorders>
            <w:shd w:val="clear" w:color="auto" w:fill="auto"/>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100</w:t>
            </w:r>
          </w:p>
        </w:tc>
        <w:tc>
          <w:tcPr>
            <w:tcW w:w="0" w:type="auto"/>
            <w:tcBorders>
              <w:top w:val="nil"/>
              <w:left w:val="single" w:sz="8" w:space="0" w:color="000000"/>
              <w:bottom w:val="single" w:sz="8" w:space="0" w:color="000000"/>
              <w:right w:val="nil"/>
            </w:tcBorders>
            <w:shd w:val="clear" w:color="auto" w:fill="auto"/>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UND</w:t>
            </w:r>
          </w:p>
        </w:tc>
        <w:tc>
          <w:tcPr>
            <w:tcW w:w="4048" w:type="dxa"/>
            <w:tcBorders>
              <w:top w:val="nil"/>
              <w:left w:val="single" w:sz="8" w:space="0" w:color="000000"/>
              <w:right w:val="single" w:sz="8" w:space="0" w:color="000000"/>
            </w:tcBorders>
            <w:shd w:val="clear" w:color="auto" w:fill="auto"/>
            <w:hideMark/>
          </w:tcPr>
          <w:p w:rsidR="009F5F8C" w:rsidRPr="00655A38" w:rsidRDefault="009F5F8C" w:rsidP="00F00569">
            <w:pPr>
              <w:suppressAutoHyphens w:val="0"/>
              <w:rPr>
                <w:rFonts w:ascii="Arial" w:hAnsi="Arial"/>
                <w:b/>
                <w:bCs/>
                <w:sz w:val="23"/>
                <w:szCs w:val="23"/>
                <w:lang w:bidi="ar-SA"/>
              </w:rPr>
            </w:pPr>
            <w:r w:rsidRPr="00655A38">
              <w:rPr>
                <w:rFonts w:ascii="Arial" w:hAnsi="Arial"/>
                <w:b/>
                <w:bCs/>
                <w:sz w:val="23"/>
                <w:szCs w:val="23"/>
                <w:lang w:bidi="ar-SA"/>
              </w:rPr>
              <w:t>COUVE-FLOR</w:t>
            </w:r>
            <w:r w:rsidRPr="00655A38">
              <w:rPr>
                <w:rFonts w:ascii="Arial" w:hAnsi="Arial"/>
                <w:sz w:val="23"/>
                <w:szCs w:val="23"/>
                <w:lang w:bidi="ar-SA"/>
              </w:rPr>
              <w:t>, nova, de 1ª qual</w:t>
            </w:r>
            <w:r w:rsidRPr="00655A38">
              <w:rPr>
                <w:rFonts w:ascii="Arial" w:hAnsi="Arial"/>
                <w:sz w:val="23"/>
                <w:szCs w:val="23"/>
                <w:lang w:bidi="ar-SA"/>
              </w:rPr>
              <w:t>i</w:t>
            </w:r>
            <w:r w:rsidRPr="00655A38">
              <w:rPr>
                <w:rFonts w:ascii="Arial" w:hAnsi="Arial"/>
                <w:sz w:val="23"/>
                <w:szCs w:val="23"/>
                <w:lang w:bidi="ar-SA"/>
              </w:rPr>
              <w:t>dade, sã, sem fungos, tamanho médio, flores de coloração branca, sem manchas, limpa, devidame</w:t>
            </w:r>
            <w:r w:rsidRPr="00655A38">
              <w:rPr>
                <w:rFonts w:ascii="Arial" w:hAnsi="Arial"/>
                <w:sz w:val="23"/>
                <w:szCs w:val="23"/>
                <w:lang w:bidi="ar-SA"/>
              </w:rPr>
              <w:t>n</w:t>
            </w:r>
            <w:r w:rsidRPr="00655A38">
              <w:rPr>
                <w:rFonts w:ascii="Arial" w:hAnsi="Arial"/>
                <w:sz w:val="23"/>
                <w:szCs w:val="23"/>
                <w:lang w:bidi="ar-SA"/>
              </w:rPr>
              <w:t>te acondicionada em embalagem transparente. Será rejeitada couve-flor deteriorada, desidratada (mu</w:t>
            </w:r>
            <w:r w:rsidRPr="00655A38">
              <w:rPr>
                <w:rFonts w:ascii="Arial" w:hAnsi="Arial"/>
                <w:sz w:val="23"/>
                <w:szCs w:val="23"/>
                <w:lang w:bidi="ar-SA"/>
              </w:rPr>
              <w:t>r</w:t>
            </w:r>
            <w:r w:rsidRPr="00655A38">
              <w:rPr>
                <w:rFonts w:ascii="Arial" w:hAnsi="Arial"/>
                <w:sz w:val="23"/>
                <w:szCs w:val="23"/>
                <w:lang w:bidi="ar-SA"/>
              </w:rPr>
              <w:t>cha) e aspecto envelhecido.</w:t>
            </w:r>
          </w:p>
        </w:tc>
        <w:tc>
          <w:tcPr>
            <w:tcW w:w="0" w:type="auto"/>
            <w:tcBorders>
              <w:top w:val="nil"/>
              <w:left w:val="single" w:sz="8" w:space="0" w:color="000000"/>
              <w:bottom w:val="single" w:sz="8" w:space="0" w:color="auto"/>
              <w:right w:val="single" w:sz="8" w:space="0" w:color="auto"/>
            </w:tcBorders>
            <w:shd w:val="clear" w:color="auto" w:fill="auto"/>
            <w:noWrap/>
            <w:vAlign w:val="center"/>
            <w:hideMark/>
          </w:tcPr>
          <w:p w:rsidR="009F5F8C" w:rsidRPr="00655A38" w:rsidRDefault="009F5F8C" w:rsidP="00F00569">
            <w:pPr>
              <w:suppressAutoHyphens w:val="0"/>
              <w:jc w:val="center"/>
              <w:rPr>
                <w:rFonts w:ascii="Calibri" w:hAnsi="Calibri" w:cs="Calibri"/>
                <w:sz w:val="22"/>
                <w:lang w:bidi="ar-SA"/>
              </w:rPr>
            </w:pPr>
            <w:r w:rsidRPr="00655A38">
              <w:rPr>
                <w:rFonts w:ascii="Calibri" w:hAnsi="Calibri" w:cs="Calibri"/>
                <w:sz w:val="22"/>
                <w:lang w:bidi="ar-SA"/>
              </w:rPr>
              <w:t>R$ 6,52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R$ 5,89</w:t>
            </w:r>
          </w:p>
        </w:tc>
        <w:tc>
          <w:tcPr>
            <w:tcW w:w="0" w:type="auto"/>
            <w:tcBorders>
              <w:top w:val="nil"/>
              <w:left w:val="nil"/>
              <w:bottom w:val="single" w:sz="4" w:space="0" w:color="auto"/>
              <w:right w:val="single" w:sz="8" w:space="0" w:color="auto"/>
            </w:tcBorders>
            <w:shd w:val="clear" w:color="auto" w:fill="auto"/>
            <w:vAlign w:val="center"/>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R$ 6,45</w:t>
            </w:r>
          </w:p>
        </w:tc>
      </w:tr>
      <w:tr w:rsidR="009F5F8C" w:rsidRPr="00655A38" w:rsidTr="00F00569">
        <w:trPr>
          <w:trHeight w:val="3165"/>
        </w:trPr>
        <w:tc>
          <w:tcPr>
            <w:tcW w:w="0" w:type="auto"/>
            <w:tcBorders>
              <w:top w:val="nil"/>
              <w:left w:val="single" w:sz="8" w:space="0" w:color="000000"/>
              <w:bottom w:val="single" w:sz="8" w:space="0" w:color="000000"/>
              <w:right w:val="nil"/>
            </w:tcBorders>
            <w:shd w:val="clear" w:color="000000" w:fill="00B050"/>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lastRenderedPageBreak/>
              <w:t>25</w:t>
            </w:r>
          </w:p>
        </w:tc>
        <w:tc>
          <w:tcPr>
            <w:tcW w:w="0" w:type="auto"/>
            <w:tcBorders>
              <w:top w:val="nil"/>
              <w:left w:val="single" w:sz="8" w:space="0" w:color="000000"/>
              <w:bottom w:val="single" w:sz="8" w:space="0" w:color="000000"/>
              <w:right w:val="nil"/>
            </w:tcBorders>
            <w:shd w:val="clear" w:color="auto" w:fill="auto"/>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100</w:t>
            </w:r>
          </w:p>
        </w:tc>
        <w:tc>
          <w:tcPr>
            <w:tcW w:w="0" w:type="auto"/>
            <w:tcBorders>
              <w:top w:val="nil"/>
              <w:left w:val="single" w:sz="8" w:space="0" w:color="000000"/>
              <w:bottom w:val="single" w:sz="8" w:space="0" w:color="000000"/>
              <w:right w:val="nil"/>
            </w:tcBorders>
            <w:shd w:val="clear" w:color="auto" w:fill="auto"/>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 xml:space="preserve">Maço </w:t>
            </w:r>
          </w:p>
        </w:tc>
        <w:tc>
          <w:tcPr>
            <w:tcW w:w="4048" w:type="dxa"/>
            <w:tcBorders>
              <w:top w:val="nil"/>
              <w:left w:val="single" w:sz="8" w:space="0" w:color="000000"/>
              <w:right w:val="single" w:sz="8" w:space="0" w:color="000000"/>
            </w:tcBorders>
            <w:shd w:val="clear" w:color="auto" w:fill="auto"/>
            <w:hideMark/>
          </w:tcPr>
          <w:p w:rsidR="009F5F8C" w:rsidRPr="00655A38" w:rsidRDefault="009F5F8C" w:rsidP="00F00569">
            <w:pPr>
              <w:suppressAutoHyphens w:val="0"/>
              <w:rPr>
                <w:rFonts w:ascii="Arial" w:hAnsi="Arial"/>
                <w:b/>
                <w:bCs/>
                <w:sz w:val="23"/>
                <w:szCs w:val="23"/>
                <w:lang w:bidi="ar-SA"/>
              </w:rPr>
            </w:pPr>
            <w:r w:rsidRPr="00655A38">
              <w:rPr>
                <w:rFonts w:ascii="Arial" w:hAnsi="Arial"/>
                <w:b/>
                <w:bCs/>
                <w:sz w:val="23"/>
                <w:szCs w:val="23"/>
                <w:lang w:bidi="ar-SA"/>
              </w:rPr>
              <w:t xml:space="preserve">COUVE FOLHA, </w:t>
            </w:r>
            <w:r w:rsidRPr="00655A38">
              <w:rPr>
                <w:rFonts w:ascii="Arial" w:hAnsi="Arial"/>
                <w:sz w:val="23"/>
                <w:szCs w:val="23"/>
                <w:lang w:bidi="ar-SA"/>
              </w:rPr>
              <w:t>Tipo manteiga de tamanho médio, talo verde ou roxo, inteiros, coloração uniforme e sem manchas bem d</w:t>
            </w:r>
            <w:r w:rsidRPr="00655A38">
              <w:rPr>
                <w:rFonts w:ascii="Arial" w:hAnsi="Arial"/>
                <w:sz w:val="23"/>
                <w:szCs w:val="23"/>
                <w:lang w:bidi="ar-SA"/>
              </w:rPr>
              <w:t>e</w:t>
            </w:r>
            <w:r w:rsidRPr="00655A38">
              <w:rPr>
                <w:rFonts w:ascii="Arial" w:hAnsi="Arial"/>
                <w:sz w:val="23"/>
                <w:szCs w:val="23"/>
                <w:lang w:bidi="ar-SA"/>
              </w:rPr>
              <w:t>senvolvida, firme e intacta, isenta de material terroso e umidade externa anormal, livre de sujidades, paras</w:t>
            </w:r>
            <w:r w:rsidRPr="00655A38">
              <w:rPr>
                <w:rFonts w:ascii="Arial" w:hAnsi="Arial"/>
                <w:sz w:val="23"/>
                <w:szCs w:val="23"/>
                <w:lang w:bidi="ar-SA"/>
              </w:rPr>
              <w:t>i</w:t>
            </w:r>
            <w:r w:rsidRPr="00655A38">
              <w:rPr>
                <w:rFonts w:ascii="Arial" w:hAnsi="Arial"/>
                <w:sz w:val="23"/>
                <w:szCs w:val="23"/>
                <w:lang w:bidi="ar-SA"/>
              </w:rPr>
              <w:t>tas e larvas, sem danos físicos e mecânicos oriu</w:t>
            </w:r>
            <w:r w:rsidRPr="00655A38">
              <w:rPr>
                <w:rFonts w:ascii="Arial" w:hAnsi="Arial"/>
                <w:sz w:val="23"/>
                <w:szCs w:val="23"/>
                <w:lang w:bidi="ar-SA"/>
              </w:rPr>
              <w:t>n</w:t>
            </w:r>
            <w:r w:rsidRPr="00655A38">
              <w:rPr>
                <w:rFonts w:ascii="Arial" w:hAnsi="Arial"/>
                <w:sz w:val="23"/>
                <w:szCs w:val="23"/>
                <w:lang w:bidi="ar-SA"/>
              </w:rPr>
              <w:t>dos do manuseio e transporte.</w:t>
            </w:r>
          </w:p>
        </w:tc>
        <w:tc>
          <w:tcPr>
            <w:tcW w:w="0" w:type="auto"/>
            <w:tcBorders>
              <w:top w:val="nil"/>
              <w:left w:val="single" w:sz="8" w:space="0" w:color="000000"/>
              <w:bottom w:val="single" w:sz="8" w:space="0" w:color="auto"/>
              <w:right w:val="single" w:sz="8" w:space="0" w:color="auto"/>
            </w:tcBorders>
            <w:shd w:val="clear" w:color="auto" w:fill="auto"/>
            <w:noWrap/>
            <w:vAlign w:val="center"/>
            <w:hideMark/>
          </w:tcPr>
          <w:p w:rsidR="009F5F8C" w:rsidRPr="00655A38" w:rsidRDefault="009F5F8C" w:rsidP="00F00569">
            <w:pPr>
              <w:suppressAutoHyphens w:val="0"/>
              <w:jc w:val="center"/>
              <w:rPr>
                <w:rFonts w:ascii="Calibri" w:hAnsi="Calibri" w:cs="Calibri"/>
                <w:sz w:val="22"/>
                <w:lang w:bidi="ar-SA"/>
              </w:rPr>
            </w:pPr>
            <w:r w:rsidRPr="00655A38">
              <w:rPr>
                <w:rFonts w:ascii="Calibri" w:hAnsi="Calibri" w:cs="Calibri"/>
                <w:sz w:val="22"/>
                <w:lang w:bidi="ar-SA"/>
              </w:rPr>
              <w:t>R$ 6,26</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R$ 5,00</w:t>
            </w: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R$ 6,90</w:t>
            </w:r>
          </w:p>
        </w:tc>
      </w:tr>
      <w:tr w:rsidR="009F5F8C" w:rsidRPr="00655A38" w:rsidTr="00F00569">
        <w:trPr>
          <w:trHeight w:val="4935"/>
        </w:trPr>
        <w:tc>
          <w:tcPr>
            <w:tcW w:w="0" w:type="auto"/>
            <w:tcBorders>
              <w:top w:val="nil"/>
              <w:left w:val="single" w:sz="8" w:space="0" w:color="000000"/>
              <w:bottom w:val="single" w:sz="8" w:space="0" w:color="000000"/>
              <w:right w:val="nil"/>
            </w:tcBorders>
            <w:shd w:val="clear" w:color="000000" w:fill="00B050"/>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26</w:t>
            </w:r>
          </w:p>
        </w:tc>
        <w:tc>
          <w:tcPr>
            <w:tcW w:w="0" w:type="auto"/>
            <w:tcBorders>
              <w:top w:val="nil"/>
              <w:left w:val="single" w:sz="8" w:space="0" w:color="000000"/>
              <w:bottom w:val="single" w:sz="8" w:space="0" w:color="000000"/>
              <w:right w:val="nil"/>
            </w:tcBorders>
            <w:shd w:val="clear" w:color="auto" w:fill="auto"/>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700</w:t>
            </w:r>
          </w:p>
        </w:tc>
        <w:tc>
          <w:tcPr>
            <w:tcW w:w="0" w:type="auto"/>
            <w:tcBorders>
              <w:top w:val="nil"/>
              <w:left w:val="single" w:sz="8" w:space="0" w:color="000000"/>
              <w:bottom w:val="single" w:sz="8" w:space="0" w:color="000000"/>
              <w:right w:val="nil"/>
            </w:tcBorders>
            <w:shd w:val="clear" w:color="auto" w:fill="auto"/>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 xml:space="preserve">Kg </w:t>
            </w:r>
          </w:p>
        </w:tc>
        <w:tc>
          <w:tcPr>
            <w:tcW w:w="4048" w:type="dxa"/>
            <w:tcBorders>
              <w:top w:val="nil"/>
              <w:left w:val="single" w:sz="8" w:space="0" w:color="000000"/>
              <w:right w:val="single" w:sz="8" w:space="0" w:color="000000"/>
            </w:tcBorders>
            <w:shd w:val="clear" w:color="auto" w:fill="auto"/>
            <w:hideMark/>
          </w:tcPr>
          <w:p w:rsidR="009F5F8C" w:rsidRPr="00655A38" w:rsidRDefault="009F5F8C" w:rsidP="00F00569">
            <w:pPr>
              <w:suppressAutoHyphens w:val="0"/>
              <w:rPr>
                <w:rFonts w:ascii="Arial" w:hAnsi="Arial"/>
                <w:b/>
                <w:bCs/>
                <w:sz w:val="23"/>
                <w:szCs w:val="23"/>
                <w:lang w:bidi="ar-SA"/>
              </w:rPr>
            </w:pPr>
            <w:r w:rsidRPr="00655A38">
              <w:rPr>
                <w:rFonts w:ascii="Arial" w:hAnsi="Arial"/>
                <w:b/>
                <w:bCs/>
                <w:sz w:val="23"/>
                <w:szCs w:val="23"/>
                <w:lang w:bidi="ar-SA"/>
              </w:rPr>
              <w:t>CUCA SIMPLES</w:t>
            </w:r>
            <w:r w:rsidRPr="00655A38">
              <w:rPr>
                <w:rFonts w:ascii="Arial" w:hAnsi="Arial"/>
                <w:sz w:val="23"/>
                <w:szCs w:val="23"/>
                <w:lang w:bidi="ar-SA"/>
              </w:rPr>
              <w:t xml:space="preserve">, </w:t>
            </w:r>
            <w:r w:rsidRPr="00655A38">
              <w:rPr>
                <w:rFonts w:ascii="Arial" w:hAnsi="Arial"/>
                <w:b/>
                <w:bCs/>
                <w:sz w:val="23"/>
                <w:szCs w:val="23"/>
                <w:lang w:bidi="ar-SA"/>
              </w:rPr>
              <w:t xml:space="preserve">isenta de gordura </w:t>
            </w:r>
            <w:proofErr w:type="gramStart"/>
            <w:r w:rsidRPr="00655A38">
              <w:rPr>
                <w:rFonts w:ascii="Arial" w:hAnsi="Arial"/>
                <w:b/>
                <w:bCs/>
                <w:sz w:val="23"/>
                <w:szCs w:val="23"/>
                <w:lang w:bidi="ar-SA"/>
              </w:rPr>
              <w:t>trans,</w:t>
            </w:r>
            <w:proofErr w:type="gramEnd"/>
            <w:r w:rsidRPr="00655A38">
              <w:rPr>
                <w:rFonts w:ascii="Arial" w:hAnsi="Arial"/>
                <w:b/>
                <w:bCs/>
                <w:sz w:val="23"/>
                <w:szCs w:val="23"/>
                <w:lang w:bidi="ar-SA"/>
              </w:rPr>
              <w:t>produtos com lactose e produtos com proteína do leite</w:t>
            </w:r>
            <w:r w:rsidRPr="00655A38">
              <w:rPr>
                <w:rFonts w:ascii="Arial" w:hAnsi="Arial"/>
                <w:sz w:val="23"/>
                <w:szCs w:val="23"/>
                <w:lang w:bidi="ar-SA"/>
              </w:rPr>
              <w:t xml:space="preserve">, </w:t>
            </w:r>
            <w:r w:rsidRPr="00655A38">
              <w:rPr>
                <w:rFonts w:ascii="Arial" w:hAnsi="Arial"/>
                <w:b/>
                <w:bCs/>
                <w:sz w:val="23"/>
                <w:szCs w:val="23"/>
                <w:lang w:bidi="ar-SA"/>
              </w:rPr>
              <w:t>produzida com banha suína</w:t>
            </w:r>
            <w:r w:rsidRPr="00655A38">
              <w:rPr>
                <w:rFonts w:ascii="Arial" w:hAnsi="Arial"/>
                <w:sz w:val="23"/>
                <w:szCs w:val="23"/>
                <w:lang w:bidi="ar-SA"/>
              </w:rPr>
              <w:t>. Não deverá apresentar odores ferment</w:t>
            </w:r>
            <w:r w:rsidRPr="00655A38">
              <w:rPr>
                <w:rFonts w:ascii="Arial" w:hAnsi="Arial"/>
                <w:sz w:val="23"/>
                <w:szCs w:val="23"/>
                <w:lang w:bidi="ar-SA"/>
              </w:rPr>
              <w:t>a</w:t>
            </w:r>
            <w:r w:rsidRPr="00655A38">
              <w:rPr>
                <w:rFonts w:ascii="Arial" w:hAnsi="Arial"/>
                <w:sz w:val="23"/>
                <w:szCs w:val="23"/>
                <w:lang w:bidi="ar-SA"/>
              </w:rPr>
              <w:t>dos e fumaça, nem fragmentos de insetos, roed</w:t>
            </w:r>
            <w:r w:rsidRPr="00655A38">
              <w:rPr>
                <w:rFonts w:ascii="Arial" w:hAnsi="Arial"/>
                <w:sz w:val="23"/>
                <w:szCs w:val="23"/>
                <w:lang w:bidi="ar-SA"/>
              </w:rPr>
              <w:t>o</w:t>
            </w:r>
            <w:r w:rsidRPr="00655A38">
              <w:rPr>
                <w:rFonts w:ascii="Arial" w:hAnsi="Arial"/>
                <w:sz w:val="23"/>
                <w:szCs w:val="23"/>
                <w:lang w:bidi="ar-SA"/>
              </w:rPr>
              <w:t>res ou bolores. Acondicionada em embalagem plást</w:t>
            </w:r>
            <w:r w:rsidRPr="00655A38">
              <w:rPr>
                <w:rFonts w:ascii="Arial" w:hAnsi="Arial"/>
                <w:sz w:val="23"/>
                <w:szCs w:val="23"/>
                <w:lang w:bidi="ar-SA"/>
              </w:rPr>
              <w:t>i</w:t>
            </w:r>
            <w:r w:rsidRPr="00655A38">
              <w:rPr>
                <w:rFonts w:ascii="Arial" w:hAnsi="Arial"/>
                <w:sz w:val="23"/>
                <w:szCs w:val="23"/>
                <w:lang w:bidi="ar-SA"/>
              </w:rPr>
              <w:t>ca fechada e transparente, com peso líquido apr</w:t>
            </w:r>
            <w:r w:rsidRPr="00655A38">
              <w:rPr>
                <w:rFonts w:ascii="Arial" w:hAnsi="Arial"/>
                <w:sz w:val="23"/>
                <w:szCs w:val="23"/>
                <w:lang w:bidi="ar-SA"/>
              </w:rPr>
              <w:t>o</w:t>
            </w:r>
            <w:r w:rsidRPr="00655A38">
              <w:rPr>
                <w:rFonts w:ascii="Arial" w:hAnsi="Arial"/>
                <w:sz w:val="23"/>
                <w:szCs w:val="23"/>
                <w:lang w:bidi="ar-SA"/>
              </w:rPr>
              <w:t>ximado de 600 gramas. Na emb</w:t>
            </w:r>
            <w:r w:rsidRPr="00655A38">
              <w:rPr>
                <w:rFonts w:ascii="Arial" w:hAnsi="Arial"/>
                <w:sz w:val="23"/>
                <w:szCs w:val="23"/>
                <w:lang w:bidi="ar-SA"/>
              </w:rPr>
              <w:t>a</w:t>
            </w:r>
            <w:r w:rsidRPr="00655A38">
              <w:rPr>
                <w:rFonts w:ascii="Arial" w:hAnsi="Arial"/>
                <w:sz w:val="23"/>
                <w:szCs w:val="23"/>
                <w:lang w:bidi="ar-SA"/>
              </w:rPr>
              <w:t>lagem devem constar as info</w:t>
            </w:r>
            <w:r w:rsidRPr="00655A38">
              <w:rPr>
                <w:rFonts w:ascii="Arial" w:hAnsi="Arial"/>
                <w:sz w:val="23"/>
                <w:szCs w:val="23"/>
                <w:lang w:bidi="ar-SA"/>
              </w:rPr>
              <w:t>r</w:t>
            </w:r>
            <w:r w:rsidRPr="00655A38">
              <w:rPr>
                <w:rFonts w:ascii="Arial" w:hAnsi="Arial"/>
                <w:sz w:val="23"/>
                <w:szCs w:val="23"/>
                <w:lang w:bidi="ar-SA"/>
              </w:rPr>
              <w:t>mações do fabr</w:t>
            </w:r>
            <w:r w:rsidRPr="00655A38">
              <w:rPr>
                <w:rFonts w:ascii="Arial" w:hAnsi="Arial"/>
                <w:sz w:val="23"/>
                <w:szCs w:val="23"/>
                <w:lang w:bidi="ar-SA"/>
              </w:rPr>
              <w:t>i</w:t>
            </w:r>
            <w:r w:rsidRPr="00655A38">
              <w:rPr>
                <w:rFonts w:ascii="Arial" w:hAnsi="Arial"/>
                <w:sz w:val="23"/>
                <w:szCs w:val="23"/>
                <w:lang w:bidi="ar-SA"/>
              </w:rPr>
              <w:t>cante, especific</w:t>
            </w:r>
            <w:r w:rsidRPr="00655A38">
              <w:rPr>
                <w:rFonts w:ascii="Arial" w:hAnsi="Arial"/>
                <w:sz w:val="23"/>
                <w:szCs w:val="23"/>
                <w:lang w:bidi="ar-SA"/>
              </w:rPr>
              <w:t>a</w:t>
            </w:r>
            <w:r w:rsidRPr="00655A38">
              <w:rPr>
                <w:rFonts w:ascii="Arial" w:hAnsi="Arial"/>
                <w:sz w:val="23"/>
                <w:szCs w:val="23"/>
                <w:lang w:bidi="ar-SA"/>
              </w:rPr>
              <w:t>ção do produto, data de fabricação e prazo de valid</w:t>
            </w:r>
            <w:r w:rsidRPr="00655A38">
              <w:rPr>
                <w:rFonts w:ascii="Arial" w:hAnsi="Arial"/>
                <w:sz w:val="23"/>
                <w:szCs w:val="23"/>
                <w:lang w:bidi="ar-SA"/>
              </w:rPr>
              <w:t>a</w:t>
            </w:r>
            <w:r w:rsidRPr="00655A38">
              <w:rPr>
                <w:rFonts w:ascii="Arial" w:hAnsi="Arial"/>
                <w:sz w:val="23"/>
                <w:szCs w:val="23"/>
                <w:lang w:bidi="ar-SA"/>
              </w:rPr>
              <w:t>de. Com Serviço de Inspeção San</w:t>
            </w:r>
            <w:r w:rsidRPr="00655A38">
              <w:rPr>
                <w:rFonts w:ascii="Arial" w:hAnsi="Arial"/>
                <w:sz w:val="23"/>
                <w:szCs w:val="23"/>
                <w:lang w:bidi="ar-SA"/>
              </w:rPr>
              <w:t>i</w:t>
            </w:r>
            <w:r w:rsidRPr="00655A38">
              <w:rPr>
                <w:rFonts w:ascii="Arial" w:hAnsi="Arial"/>
                <w:sz w:val="23"/>
                <w:szCs w:val="23"/>
                <w:lang w:bidi="ar-SA"/>
              </w:rPr>
              <w:t>tária.</w:t>
            </w:r>
          </w:p>
        </w:tc>
        <w:tc>
          <w:tcPr>
            <w:tcW w:w="0" w:type="auto"/>
            <w:tcBorders>
              <w:top w:val="nil"/>
              <w:left w:val="single" w:sz="8" w:space="0" w:color="000000"/>
              <w:bottom w:val="single" w:sz="8" w:space="0" w:color="auto"/>
              <w:right w:val="single" w:sz="8" w:space="0" w:color="auto"/>
            </w:tcBorders>
            <w:shd w:val="clear" w:color="auto" w:fill="auto"/>
            <w:noWrap/>
            <w:vAlign w:val="center"/>
            <w:hideMark/>
          </w:tcPr>
          <w:p w:rsidR="009F5F8C" w:rsidRPr="00655A38" w:rsidRDefault="009F5F8C" w:rsidP="00F00569">
            <w:pPr>
              <w:suppressAutoHyphens w:val="0"/>
              <w:jc w:val="center"/>
              <w:rPr>
                <w:rFonts w:ascii="Calibri" w:hAnsi="Calibri" w:cs="Calibri"/>
                <w:sz w:val="22"/>
                <w:lang w:bidi="ar-SA"/>
              </w:rPr>
            </w:pPr>
            <w:r w:rsidRPr="00655A38">
              <w:rPr>
                <w:rFonts w:ascii="Calibri" w:hAnsi="Calibri" w:cs="Calibri"/>
                <w:sz w:val="22"/>
                <w:lang w:bidi="ar-SA"/>
              </w:rPr>
              <w:t>R$ 21,37</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R$ 18,00</w:t>
            </w:r>
          </w:p>
        </w:tc>
        <w:tc>
          <w:tcPr>
            <w:tcW w:w="0" w:type="auto"/>
            <w:tcBorders>
              <w:top w:val="nil"/>
              <w:left w:val="nil"/>
              <w:bottom w:val="single" w:sz="4" w:space="0" w:color="auto"/>
              <w:right w:val="single" w:sz="4" w:space="0" w:color="auto"/>
            </w:tcBorders>
            <w:shd w:val="clear" w:color="auto" w:fill="auto"/>
            <w:vAlign w:val="center"/>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R$ 22,80</w:t>
            </w:r>
          </w:p>
        </w:tc>
      </w:tr>
      <w:tr w:rsidR="009F5F8C" w:rsidRPr="00655A38" w:rsidTr="00F00569">
        <w:trPr>
          <w:trHeight w:val="4875"/>
        </w:trPr>
        <w:tc>
          <w:tcPr>
            <w:tcW w:w="0" w:type="auto"/>
            <w:tcBorders>
              <w:top w:val="nil"/>
              <w:left w:val="single" w:sz="8" w:space="0" w:color="000000"/>
              <w:bottom w:val="single" w:sz="8" w:space="0" w:color="000000"/>
              <w:right w:val="nil"/>
            </w:tcBorders>
            <w:shd w:val="clear" w:color="000000" w:fill="00B050"/>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lastRenderedPageBreak/>
              <w:t>27</w:t>
            </w:r>
          </w:p>
        </w:tc>
        <w:tc>
          <w:tcPr>
            <w:tcW w:w="0" w:type="auto"/>
            <w:tcBorders>
              <w:top w:val="nil"/>
              <w:left w:val="single" w:sz="8" w:space="0" w:color="000000"/>
              <w:bottom w:val="single" w:sz="8" w:space="0" w:color="000000"/>
              <w:right w:val="nil"/>
            </w:tcBorders>
            <w:shd w:val="clear" w:color="auto" w:fill="auto"/>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100</w:t>
            </w:r>
          </w:p>
        </w:tc>
        <w:tc>
          <w:tcPr>
            <w:tcW w:w="0" w:type="auto"/>
            <w:tcBorders>
              <w:top w:val="nil"/>
              <w:left w:val="single" w:sz="8" w:space="0" w:color="000000"/>
              <w:bottom w:val="single" w:sz="8" w:space="0" w:color="000000"/>
              <w:right w:val="nil"/>
            </w:tcBorders>
            <w:shd w:val="clear" w:color="auto" w:fill="auto"/>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Frasco de 650 gramas</w:t>
            </w:r>
          </w:p>
        </w:tc>
        <w:tc>
          <w:tcPr>
            <w:tcW w:w="4048" w:type="dxa"/>
            <w:tcBorders>
              <w:top w:val="nil"/>
              <w:left w:val="single" w:sz="8" w:space="0" w:color="000000"/>
              <w:right w:val="single" w:sz="8" w:space="0" w:color="000000"/>
            </w:tcBorders>
            <w:shd w:val="clear" w:color="auto" w:fill="auto"/>
            <w:hideMark/>
          </w:tcPr>
          <w:p w:rsidR="009F5F8C" w:rsidRPr="00655A38" w:rsidRDefault="009F5F8C" w:rsidP="00F00569">
            <w:pPr>
              <w:suppressAutoHyphens w:val="0"/>
              <w:rPr>
                <w:rFonts w:ascii="Arial" w:hAnsi="Arial"/>
                <w:b/>
                <w:bCs/>
                <w:sz w:val="23"/>
                <w:szCs w:val="23"/>
                <w:lang w:bidi="ar-SA"/>
              </w:rPr>
            </w:pPr>
            <w:r w:rsidRPr="00655A38">
              <w:rPr>
                <w:rFonts w:ascii="Arial" w:hAnsi="Arial"/>
                <w:b/>
                <w:bCs/>
                <w:sz w:val="23"/>
                <w:szCs w:val="23"/>
                <w:lang w:bidi="ar-SA"/>
              </w:rPr>
              <w:t>DOCE CREMOSO DE FRUTA</w:t>
            </w:r>
            <w:r w:rsidRPr="00655A38">
              <w:rPr>
                <w:rFonts w:ascii="Arial" w:hAnsi="Arial"/>
                <w:sz w:val="23"/>
                <w:szCs w:val="23"/>
                <w:lang w:bidi="ar-SA"/>
              </w:rPr>
              <w:t>, nos sabores uva e figo, com polpa de fruta natural e textura cremosa, fabric</w:t>
            </w:r>
            <w:r w:rsidRPr="00655A38">
              <w:rPr>
                <w:rFonts w:ascii="Arial" w:hAnsi="Arial"/>
                <w:sz w:val="23"/>
                <w:szCs w:val="23"/>
                <w:lang w:bidi="ar-SA"/>
              </w:rPr>
              <w:t>a</w:t>
            </w:r>
            <w:r w:rsidRPr="00655A38">
              <w:rPr>
                <w:rFonts w:ascii="Arial" w:hAnsi="Arial"/>
                <w:sz w:val="23"/>
                <w:szCs w:val="23"/>
                <w:lang w:bidi="ar-SA"/>
              </w:rPr>
              <w:t>do com matéria prima sã, limpa, isenta de matéria terrosa, parasitas ou substâncias estranhas à sua composição no</w:t>
            </w:r>
            <w:r w:rsidRPr="00655A38">
              <w:rPr>
                <w:rFonts w:ascii="Arial" w:hAnsi="Arial"/>
                <w:sz w:val="23"/>
                <w:szCs w:val="23"/>
                <w:lang w:bidi="ar-SA"/>
              </w:rPr>
              <w:t>r</w:t>
            </w:r>
            <w:r w:rsidRPr="00655A38">
              <w:rPr>
                <w:rFonts w:ascii="Arial" w:hAnsi="Arial"/>
                <w:sz w:val="23"/>
                <w:szCs w:val="23"/>
                <w:lang w:bidi="ar-SA"/>
              </w:rPr>
              <w:t>mal, não contém glúten e lactose. Acondicionado em embalagem prim</w:t>
            </w:r>
            <w:r w:rsidRPr="00655A38">
              <w:rPr>
                <w:rFonts w:ascii="Arial" w:hAnsi="Arial"/>
                <w:sz w:val="23"/>
                <w:szCs w:val="23"/>
                <w:lang w:bidi="ar-SA"/>
              </w:rPr>
              <w:t>á</w:t>
            </w:r>
            <w:r w:rsidRPr="00655A38">
              <w:rPr>
                <w:rFonts w:ascii="Arial" w:hAnsi="Arial"/>
                <w:sz w:val="23"/>
                <w:szCs w:val="23"/>
                <w:lang w:bidi="ar-SA"/>
              </w:rPr>
              <w:t>ria de vidro, com vedação a vácuo e peso líquido de 650g. Na embal</w:t>
            </w:r>
            <w:r w:rsidRPr="00655A38">
              <w:rPr>
                <w:rFonts w:ascii="Arial" w:hAnsi="Arial"/>
                <w:sz w:val="23"/>
                <w:szCs w:val="23"/>
                <w:lang w:bidi="ar-SA"/>
              </w:rPr>
              <w:t>a</w:t>
            </w:r>
            <w:r w:rsidRPr="00655A38">
              <w:rPr>
                <w:rFonts w:ascii="Arial" w:hAnsi="Arial"/>
                <w:sz w:val="23"/>
                <w:szCs w:val="23"/>
                <w:lang w:bidi="ar-SA"/>
              </w:rPr>
              <w:t>gem devem con</w:t>
            </w:r>
            <w:r w:rsidRPr="00655A38">
              <w:rPr>
                <w:rFonts w:ascii="Arial" w:hAnsi="Arial"/>
                <w:sz w:val="23"/>
                <w:szCs w:val="23"/>
                <w:lang w:bidi="ar-SA"/>
              </w:rPr>
              <w:t>s</w:t>
            </w:r>
            <w:r w:rsidRPr="00655A38">
              <w:rPr>
                <w:rFonts w:ascii="Arial" w:hAnsi="Arial"/>
                <w:sz w:val="23"/>
                <w:szCs w:val="23"/>
                <w:lang w:bidi="ar-SA"/>
              </w:rPr>
              <w:t>tar as informações do fabricante, e</w:t>
            </w:r>
            <w:r w:rsidRPr="00655A38">
              <w:rPr>
                <w:rFonts w:ascii="Arial" w:hAnsi="Arial"/>
                <w:sz w:val="23"/>
                <w:szCs w:val="23"/>
                <w:lang w:bidi="ar-SA"/>
              </w:rPr>
              <w:t>s</w:t>
            </w:r>
            <w:r w:rsidRPr="00655A38">
              <w:rPr>
                <w:rFonts w:ascii="Arial" w:hAnsi="Arial"/>
                <w:sz w:val="23"/>
                <w:szCs w:val="23"/>
                <w:lang w:bidi="ar-SA"/>
              </w:rPr>
              <w:t>pecificação do produto, data de fabricação e prazo de validade. Com Serviço de Insp</w:t>
            </w:r>
            <w:r w:rsidRPr="00655A38">
              <w:rPr>
                <w:rFonts w:ascii="Arial" w:hAnsi="Arial"/>
                <w:sz w:val="23"/>
                <w:szCs w:val="23"/>
                <w:lang w:bidi="ar-SA"/>
              </w:rPr>
              <w:t>e</w:t>
            </w:r>
            <w:r w:rsidRPr="00655A38">
              <w:rPr>
                <w:rFonts w:ascii="Arial" w:hAnsi="Arial"/>
                <w:sz w:val="23"/>
                <w:szCs w:val="23"/>
                <w:lang w:bidi="ar-SA"/>
              </w:rPr>
              <w:t>ção Sanitária.</w:t>
            </w:r>
          </w:p>
        </w:tc>
        <w:tc>
          <w:tcPr>
            <w:tcW w:w="0" w:type="auto"/>
            <w:tcBorders>
              <w:top w:val="nil"/>
              <w:left w:val="single" w:sz="8" w:space="0" w:color="000000"/>
              <w:bottom w:val="single" w:sz="8" w:space="0" w:color="auto"/>
              <w:right w:val="single" w:sz="8" w:space="0" w:color="auto"/>
            </w:tcBorders>
            <w:shd w:val="clear" w:color="auto" w:fill="auto"/>
            <w:noWrap/>
            <w:vAlign w:val="center"/>
            <w:hideMark/>
          </w:tcPr>
          <w:p w:rsidR="009F5F8C" w:rsidRPr="00655A38" w:rsidRDefault="009F5F8C" w:rsidP="00F00569">
            <w:pPr>
              <w:suppressAutoHyphens w:val="0"/>
              <w:jc w:val="center"/>
              <w:rPr>
                <w:rFonts w:ascii="Calibri" w:hAnsi="Calibri" w:cs="Calibri"/>
                <w:sz w:val="22"/>
                <w:lang w:bidi="ar-SA"/>
              </w:rPr>
            </w:pPr>
            <w:r w:rsidRPr="00655A38">
              <w:rPr>
                <w:rFonts w:ascii="Calibri" w:hAnsi="Calibri" w:cs="Calibri"/>
                <w:sz w:val="22"/>
                <w:lang w:bidi="ar-SA"/>
              </w:rPr>
              <w:t>R$ 22,88</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R$ 19,80</w:t>
            </w:r>
          </w:p>
        </w:tc>
        <w:tc>
          <w:tcPr>
            <w:tcW w:w="0" w:type="auto"/>
            <w:tcBorders>
              <w:top w:val="nil"/>
              <w:left w:val="nil"/>
              <w:bottom w:val="single" w:sz="4" w:space="0" w:color="auto"/>
              <w:right w:val="single" w:sz="4" w:space="0" w:color="auto"/>
            </w:tcBorders>
            <w:shd w:val="clear" w:color="auto" w:fill="auto"/>
            <w:vAlign w:val="center"/>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R$ 23,00</w:t>
            </w:r>
          </w:p>
        </w:tc>
      </w:tr>
      <w:tr w:rsidR="009F5F8C" w:rsidRPr="00655A38" w:rsidTr="00F00569">
        <w:trPr>
          <w:trHeight w:val="2040"/>
        </w:trPr>
        <w:tc>
          <w:tcPr>
            <w:tcW w:w="0" w:type="auto"/>
            <w:tcBorders>
              <w:top w:val="nil"/>
              <w:left w:val="single" w:sz="8" w:space="0" w:color="000000"/>
              <w:bottom w:val="single" w:sz="8" w:space="0" w:color="000000"/>
              <w:right w:val="nil"/>
            </w:tcBorders>
            <w:shd w:val="clear" w:color="000000" w:fill="00B050"/>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28</w:t>
            </w:r>
          </w:p>
        </w:tc>
        <w:tc>
          <w:tcPr>
            <w:tcW w:w="0" w:type="auto"/>
            <w:tcBorders>
              <w:top w:val="nil"/>
              <w:left w:val="single" w:sz="8" w:space="0" w:color="000000"/>
              <w:bottom w:val="single" w:sz="8" w:space="0" w:color="000000"/>
              <w:right w:val="nil"/>
            </w:tcBorders>
            <w:shd w:val="clear" w:color="auto" w:fill="auto"/>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50</w:t>
            </w:r>
          </w:p>
        </w:tc>
        <w:tc>
          <w:tcPr>
            <w:tcW w:w="0" w:type="auto"/>
            <w:tcBorders>
              <w:top w:val="nil"/>
              <w:left w:val="single" w:sz="8" w:space="0" w:color="000000"/>
              <w:bottom w:val="single" w:sz="8" w:space="0" w:color="000000"/>
              <w:right w:val="nil"/>
            </w:tcBorders>
            <w:shd w:val="clear" w:color="auto" w:fill="auto"/>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Vidro de 650 g</w:t>
            </w:r>
          </w:p>
        </w:tc>
        <w:tc>
          <w:tcPr>
            <w:tcW w:w="4048" w:type="dxa"/>
            <w:tcBorders>
              <w:top w:val="nil"/>
              <w:left w:val="single" w:sz="8" w:space="0" w:color="000000"/>
              <w:right w:val="single" w:sz="8" w:space="0" w:color="000000"/>
            </w:tcBorders>
            <w:shd w:val="clear" w:color="auto" w:fill="auto"/>
            <w:hideMark/>
          </w:tcPr>
          <w:p w:rsidR="009F5F8C" w:rsidRPr="00655A38" w:rsidRDefault="009F5F8C" w:rsidP="00F00569">
            <w:pPr>
              <w:suppressAutoHyphens w:val="0"/>
              <w:rPr>
                <w:rFonts w:ascii="Arial" w:hAnsi="Arial"/>
                <w:b/>
                <w:bCs/>
                <w:sz w:val="23"/>
                <w:szCs w:val="23"/>
                <w:lang w:bidi="ar-SA"/>
              </w:rPr>
            </w:pPr>
            <w:r w:rsidRPr="00655A38">
              <w:rPr>
                <w:rFonts w:ascii="Arial" w:hAnsi="Arial"/>
                <w:b/>
                <w:bCs/>
                <w:sz w:val="23"/>
                <w:szCs w:val="23"/>
                <w:lang w:bidi="ar-SA"/>
              </w:rPr>
              <w:t>GELÉIA DE FR</w:t>
            </w:r>
            <w:r w:rsidRPr="00655A38">
              <w:rPr>
                <w:rFonts w:ascii="Arial" w:hAnsi="Arial"/>
                <w:b/>
                <w:bCs/>
                <w:sz w:val="23"/>
                <w:szCs w:val="23"/>
                <w:lang w:bidi="ar-SA"/>
              </w:rPr>
              <w:t>U</w:t>
            </w:r>
            <w:r w:rsidRPr="00655A38">
              <w:rPr>
                <w:rFonts w:ascii="Arial" w:hAnsi="Arial"/>
                <w:b/>
                <w:bCs/>
                <w:sz w:val="23"/>
                <w:szCs w:val="23"/>
                <w:lang w:bidi="ar-SA"/>
              </w:rPr>
              <w:t>TAS VERM</w:t>
            </w:r>
            <w:r w:rsidRPr="00655A38">
              <w:rPr>
                <w:rFonts w:ascii="Arial" w:hAnsi="Arial"/>
                <w:b/>
                <w:bCs/>
                <w:sz w:val="23"/>
                <w:szCs w:val="23"/>
                <w:lang w:bidi="ar-SA"/>
              </w:rPr>
              <w:t>E</w:t>
            </w:r>
            <w:r w:rsidRPr="00655A38">
              <w:rPr>
                <w:rFonts w:ascii="Arial" w:hAnsi="Arial"/>
                <w:b/>
                <w:bCs/>
                <w:sz w:val="23"/>
                <w:szCs w:val="23"/>
                <w:lang w:bidi="ar-SA"/>
              </w:rPr>
              <w:t>LHAS COM T</w:t>
            </w:r>
            <w:r w:rsidRPr="00655A38">
              <w:rPr>
                <w:rFonts w:ascii="Arial" w:hAnsi="Arial"/>
                <w:b/>
                <w:bCs/>
                <w:sz w:val="23"/>
                <w:szCs w:val="23"/>
                <w:lang w:bidi="ar-SA"/>
              </w:rPr>
              <w:t>Â</w:t>
            </w:r>
            <w:r w:rsidRPr="00655A38">
              <w:rPr>
                <w:rFonts w:ascii="Arial" w:hAnsi="Arial"/>
                <w:b/>
                <w:bCs/>
                <w:sz w:val="23"/>
                <w:szCs w:val="23"/>
                <w:lang w:bidi="ar-SA"/>
              </w:rPr>
              <w:t xml:space="preserve">MARAS, </w:t>
            </w:r>
            <w:r w:rsidRPr="00655A38">
              <w:rPr>
                <w:rFonts w:ascii="Arial" w:hAnsi="Arial"/>
                <w:sz w:val="23"/>
                <w:szCs w:val="23"/>
                <w:lang w:bidi="ar-SA"/>
              </w:rPr>
              <w:t>sem ad</w:t>
            </w:r>
            <w:r w:rsidRPr="00655A38">
              <w:rPr>
                <w:rFonts w:ascii="Arial" w:hAnsi="Arial"/>
                <w:sz w:val="23"/>
                <w:szCs w:val="23"/>
                <w:lang w:bidi="ar-SA"/>
              </w:rPr>
              <w:t>i</w:t>
            </w:r>
            <w:r w:rsidRPr="00655A38">
              <w:rPr>
                <w:rFonts w:ascii="Arial" w:hAnsi="Arial"/>
                <w:sz w:val="23"/>
                <w:szCs w:val="23"/>
                <w:lang w:bidi="ar-SA"/>
              </w:rPr>
              <w:t>ção de açúcar e adoçante. Emb</w:t>
            </w:r>
            <w:r w:rsidRPr="00655A38">
              <w:rPr>
                <w:rFonts w:ascii="Arial" w:hAnsi="Arial"/>
                <w:sz w:val="23"/>
                <w:szCs w:val="23"/>
                <w:lang w:bidi="ar-SA"/>
              </w:rPr>
              <w:t>a</w:t>
            </w:r>
            <w:r w:rsidRPr="00655A38">
              <w:rPr>
                <w:rFonts w:ascii="Arial" w:hAnsi="Arial"/>
                <w:sz w:val="23"/>
                <w:szCs w:val="23"/>
                <w:lang w:bidi="ar-SA"/>
              </w:rPr>
              <w:t xml:space="preserve">lagem de vidro ou plástico com peso entre 620 a 650 gramas. Validade mínima de </w:t>
            </w:r>
            <w:proofErr w:type="gramStart"/>
            <w:r w:rsidRPr="00655A38">
              <w:rPr>
                <w:rFonts w:ascii="Arial" w:hAnsi="Arial"/>
                <w:sz w:val="23"/>
                <w:szCs w:val="23"/>
                <w:lang w:bidi="ar-SA"/>
              </w:rPr>
              <w:t>4</w:t>
            </w:r>
            <w:proofErr w:type="gramEnd"/>
            <w:r w:rsidRPr="00655A38">
              <w:rPr>
                <w:rFonts w:ascii="Arial" w:hAnsi="Arial"/>
                <w:sz w:val="23"/>
                <w:szCs w:val="23"/>
                <w:lang w:bidi="ar-SA"/>
              </w:rPr>
              <w:t xml:space="preserve"> m</w:t>
            </w:r>
            <w:r w:rsidRPr="00655A38">
              <w:rPr>
                <w:rFonts w:ascii="Arial" w:hAnsi="Arial"/>
                <w:sz w:val="23"/>
                <w:szCs w:val="23"/>
                <w:lang w:bidi="ar-SA"/>
              </w:rPr>
              <w:t>e</w:t>
            </w:r>
            <w:r w:rsidRPr="00655A38">
              <w:rPr>
                <w:rFonts w:ascii="Arial" w:hAnsi="Arial"/>
                <w:sz w:val="23"/>
                <w:szCs w:val="23"/>
                <w:lang w:bidi="ar-SA"/>
              </w:rPr>
              <w:t>ses a partir da e</w:t>
            </w:r>
            <w:r w:rsidRPr="00655A38">
              <w:rPr>
                <w:rFonts w:ascii="Arial" w:hAnsi="Arial"/>
                <w:sz w:val="23"/>
                <w:szCs w:val="23"/>
                <w:lang w:bidi="ar-SA"/>
              </w:rPr>
              <w:t>n</w:t>
            </w:r>
            <w:r w:rsidRPr="00655A38">
              <w:rPr>
                <w:rFonts w:ascii="Arial" w:hAnsi="Arial"/>
                <w:sz w:val="23"/>
                <w:szCs w:val="23"/>
                <w:lang w:bidi="ar-SA"/>
              </w:rPr>
              <w:t>trega.</w:t>
            </w:r>
          </w:p>
        </w:tc>
        <w:tc>
          <w:tcPr>
            <w:tcW w:w="0" w:type="auto"/>
            <w:tcBorders>
              <w:top w:val="nil"/>
              <w:left w:val="single" w:sz="8" w:space="0" w:color="000000"/>
              <w:bottom w:val="single" w:sz="8" w:space="0" w:color="auto"/>
              <w:right w:val="single" w:sz="8" w:space="0" w:color="auto"/>
            </w:tcBorders>
            <w:shd w:val="clear" w:color="auto" w:fill="auto"/>
            <w:noWrap/>
            <w:vAlign w:val="center"/>
            <w:hideMark/>
          </w:tcPr>
          <w:p w:rsidR="009F5F8C" w:rsidRPr="00655A38" w:rsidRDefault="009F5F8C" w:rsidP="00F00569">
            <w:pPr>
              <w:suppressAutoHyphens w:val="0"/>
              <w:jc w:val="center"/>
              <w:rPr>
                <w:rFonts w:ascii="Calibri" w:hAnsi="Calibri" w:cs="Calibri"/>
                <w:sz w:val="22"/>
                <w:lang w:bidi="ar-SA"/>
              </w:rPr>
            </w:pPr>
            <w:r w:rsidRPr="00655A38">
              <w:rPr>
                <w:rFonts w:ascii="Calibri" w:hAnsi="Calibri" w:cs="Calibri"/>
                <w:sz w:val="22"/>
                <w:lang w:bidi="ar-SA"/>
              </w:rPr>
              <w:t>R$ 37,30</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R$ 35,70</w:t>
            </w:r>
          </w:p>
        </w:tc>
        <w:tc>
          <w:tcPr>
            <w:tcW w:w="0" w:type="auto"/>
            <w:tcBorders>
              <w:top w:val="nil"/>
              <w:left w:val="nil"/>
              <w:bottom w:val="single" w:sz="4" w:space="0" w:color="auto"/>
              <w:right w:val="single" w:sz="8" w:space="0" w:color="auto"/>
            </w:tcBorders>
            <w:shd w:val="clear" w:color="auto" w:fill="auto"/>
            <w:vAlign w:val="center"/>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R$ 35,99</w:t>
            </w:r>
          </w:p>
        </w:tc>
      </w:tr>
      <w:tr w:rsidR="009F5F8C" w:rsidRPr="00655A38" w:rsidTr="00F00569">
        <w:trPr>
          <w:trHeight w:val="1755"/>
        </w:trPr>
        <w:tc>
          <w:tcPr>
            <w:tcW w:w="0" w:type="auto"/>
            <w:tcBorders>
              <w:top w:val="nil"/>
              <w:left w:val="single" w:sz="8" w:space="0" w:color="000000"/>
              <w:bottom w:val="single" w:sz="8" w:space="0" w:color="000000"/>
              <w:right w:val="nil"/>
            </w:tcBorders>
            <w:shd w:val="clear" w:color="000000" w:fill="00B050"/>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29</w:t>
            </w:r>
          </w:p>
        </w:tc>
        <w:tc>
          <w:tcPr>
            <w:tcW w:w="0" w:type="auto"/>
            <w:tcBorders>
              <w:top w:val="nil"/>
              <w:left w:val="single" w:sz="8" w:space="0" w:color="000000"/>
              <w:bottom w:val="single" w:sz="8" w:space="0" w:color="000000"/>
              <w:right w:val="nil"/>
            </w:tcBorders>
            <w:shd w:val="clear" w:color="auto" w:fill="auto"/>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30</w:t>
            </w:r>
          </w:p>
        </w:tc>
        <w:tc>
          <w:tcPr>
            <w:tcW w:w="0" w:type="auto"/>
            <w:tcBorders>
              <w:top w:val="nil"/>
              <w:left w:val="single" w:sz="8" w:space="0" w:color="000000"/>
              <w:bottom w:val="single" w:sz="8" w:space="0" w:color="000000"/>
              <w:right w:val="nil"/>
            </w:tcBorders>
            <w:shd w:val="clear" w:color="auto" w:fill="auto"/>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Vidro de 650 g</w:t>
            </w:r>
          </w:p>
        </w:tc>
        <w:tc>
          <w:tcPr>
            <w:tcW w:w="4048" w:type="dxa"/>
            <w:tcBorders>
              <w:top w:val="nil"/>
              <w:left w:val="single" w:sz="8" w:space="0" w:color="000000"/>
              <w:right w:val="single" w:sz="8" w:space="0" w:color="000000"/>
            </w:tcBorders>
            <w:shd w:val="clear" w:color="auto" w:fill="auto"/>
            <w:hideMark/>
          </w:tcPr>
          <w:p w:rsidR="009F5F8C" w:rsidRPr="00655A38" w:rsidRDefault="009F5F8C" w:rsidP="00F00569">
            <w:pPr>
              <w:suppressAutoHyphens w:val="0"/>
              <w:rPr>
                <w:rFonts w:ascii="Arial" w:hAnsi="Arial"/>
                <w:b/>
                <w:bCs/>
                <w:sz w:val="23"/>
                <w:szCs w:val="23"/>
                <w:lang w:bidi="ar-SA"/>
              </w:rPr>
            </w:pPr>
            <w:r w:rsidRPr="00655A38">
              <w:rPr>
                <w:rFonts w:ascii="Arial" w:hAnsi="Arial"/>
                <w:b/>
                <w:bCs/>
                <w:sz w:val="23"/>
                <w:szCs w:val="23"/>
                <w:lang w:bidi="ar-SA"/>
              </w:rPr>
              <w:t>GELÉIA DE B</w:t>
            </w:r>
            <w:r w:rsidRPr="00655A38">
              <w:rPr>
                <w:rFonts w:ascii="Arial" w:hAnsi="Arial"/>
                <w:b/>
                <w:bCs/>
                <w:sz w:val="23"/>
                <w:szCs w:val="23"/>
                <w:lang w:bidi="ar-SA"/>
              </w:rPr>
              <w:t>A</w:t>
            </w:r>
            <w:r w:rsidRPr="00655A38">
              <w:rPr>
                <w:rFonts w:ascii="Arial" w:hAnsi="Arial"/>
                <w:b/>
                <w:bCs/>
                <w:sz w:val="23"/>
                <w:szCs w:val="23"/>
                <w:lang w:bidi="ar-SA"/>
              </w:rPr>
              <w:t>NANA COM T</w:t>
            </w:r>
            <w:r w:rsidRPr="00655A38">
              <w:rPr>
                <w:rFonts w:ascii="Arial" w:hAnsi="Arial"/>
                <w:b/>
                <w:bCs/>
                <w:sz w:val="23"/>
                <w:szCs w:val="23"/>
                <w:lang w:bidi="ar-SA"/>
              </w:rPr>
              <w:t>Â</w:t>
            </w:r>
            <w:r w:rsidRPr="00655A38">
              <w:rPr>
                <w:rFonts w:ascii="Arial" w:hAnsi="Arial"/>
                <w:b/>
                <w:bCs/>
                <w:sz w:val="23"/>
                <w:szCs w:val="23"/>
                <w:lang w:bidi="ar-SA"/>
              </w:rPr>
              <w:t xml:space="preserve">MARAS </w:t>
            </w:r>
            <w:r w:rsidRPr="00655A38">
              <w:rPr>
                <w:rFonts w:ascii="Arial" w:hAnsi="Arial"/>
                <w:sz w:val="23"/>
                <w:szCs w:val="23"/>
                <w:lang w:bidi="ar-SA"/>
              </w:rPr>
              <w:t>sem ad</w:t>
            </w:r>
            <w:r w:rsidRPr="00655A38">
              <w:rPr>
                <w:rFonts w:ascii="Arial" w:hAnsi="Arial"/>
                <w:sz w:val="23"/>
                <w:szCs w:val="23"/>
                <w:lang w:bidi="ar-SA"/>
              </w:rPr>
              <w:t>i</w:t>
            </w:r>
            <w:r w:rsidRPr="00655A38">
              <w:rPr>
                <w:rFonts w:ascii="Arial" w:hAnsi="Arial"/>
                <w:sz w:val="23"/>
                <w:szCs w:val="23"/>
                <w:lang w:bidi="ar-SA"/>
              </w:rPr>
              <w:t>ção de açúcar e adoçante. Emb</w:t>
            </w:r>
            <w:r w:rsidRPr="00655A38">
              <w:rPr>
                <w:rFonts w:ascii="Arial" w:hAnsi="Arial"/>
                <w:sz w:val="23"/>
                <w:szCs w:val="23"/>
                <w:lang w:bidi="ar-SA"/>
              </w:rPr>
              <w:t>a</w:t>
            </w:r>
            <w:r w:rsidRPr="00655A38">
              <w:rPr>
                <w:rFonts w:ascii="Arial" w:hAnsi="Arial"/>
                <w:sz w:val="23"/>
                <w:szCs w:val="23"/>
                <w:lang w:bidi="ar-SA"/>
              </w:rPr>
              <w:t xml:space="preserve">lagem de vidro ou plástico com peso entre 610 a 630 </w:t>
            </w:r>
            <w:r w:rsidRPr="00655A38">
              <w:rPr>
                <w:rFonts w:ascii="Arial" w:hAnsi="Arial"/>
                <w:sz w:val="23"/>
                <w:szCs w:val="23"/>
                <w:lang w:bidi="ar-SA"/>
              </w:rPr>
              <w:lastRenderedPageBreak/>
              <w:t xml:space="preserve">gramas. Validade mínima de </w:t>
            </w:r>
            <w:proofErr w:type="gramStart"/>
            <w:r w:rsidRPr="00655A38">
              <w:rPr>
                <w:rFonts w:ascii="Arial" w:hAnsi="Arial"/>
                <w:sz w:val="23"/>
                <w:szCs w:val="23"/>
                <w:lang w:bidi="ar-SA"/>
              </w:rPr>
              <w:t>4</w:t>
            </w:r>
            <w:proofErr w:type="gramEnd"/>
            <w:r w:rsidRPr="00655A38">
              <w:rPr>
                <w:rFonts w:ascii="Arial" w:hAnsi="Arial"/>
                <w:sz w:val="23"/>
                <w:szCs w:val="23"/>
                <w:lang w:bidi="ar-SA"/>
              </w:rPr>
              <w:t xml:space="preserve"> m</w:t>
            </w:r>
            <w:r w:rsidRPr="00655A38">
              <w:rPr>
                <w:rFonts w:ascii="Arial" w:hAnsi="Arial"/>
                <w:sz w:val="23"/>
                <w:szCs w:val="23"/>
                <w:lang w:bidi="ar-SA"/>
              </w:rPr>
              <w:t>e</w:t>
            </w:r>
            <w:r w:rsidRPr="00655A38">
              <w:rPr>
                <w:rFonts w:ascii="Arial" w:hAnsi="Arial"/>
                <w:sz w:val="23"/>
                <w:szCs w:val="23"/>
                <w:lang w:bidi="ar-SA"/>
              </w:rPr>
              <w:t>ses a partir da e</w:t>
            </w:r>
            <w:r w:rsidRPr="00655A38">
              <w:rPr>
                <w:rFonts w:ascii="Arial" w:hAnsi="Arial"/>
                <w:sz w:val="23"/>
                <w:szCs w:val="23"/>
                <w:lang w:bidi="ar-SA"/>
              </w:rPr>
              <w:t>n</w:t>
            </w:r>
            <w:r w:rsidRPr="00655A38">
              <w:rPr>
                <w:rFonts w:ascii="Arial" w:hAnsi="Arial"/>
                <w:sz w:val="23"/>
                <w:szCs w:val="23"/>
                <w:lang w:bidi="ar-SA"/>
              </w:rPr>
              <w:t>trega.</w:t>
            </w:r>
          </w:p>
        </w:tc>
        <w:tc>
          <w:tcPr>
            <w:tcW w:w="0" w:type="auto"/>
            <w:tcBorders>
              <w:top w:val="nil"/>
              <w:left w:val="single" w:sz="8" w:space="0" w:color="000000"/>
              <w:bottom w:val="single" w:sz="8" w:space="0" w:color="auto"/>
              <w:right w:val="single" w:sz="8" w:space="0" w:color="auto"/>
            </w:tcBorders>
            <w:shd w:val="clear" w:color="auto" w:fill="auto"/>
            <w:noWrap/>
            <w:vAlign w:val="center"/>
            <w:hideMark/>
          </w:tcPr>
          <w:p w:rsidR="009F5F8C" w:rsidRPr="00655A38" w:rsidRDefault="009F5F8C" w:rsidP="00F00569">
            <w:pPr>
              <w:suppressAutoHyphens w:val="0"/>
              <w:jc w:val="center"/>
              <w:rPr>
                <w:rFonts w:ascii="Calibri" w:hAnsi="Calibri" w:cs="Calibri"/>
                <w:sz w:val="22"/>
                <w:lang w:bidi="ar-SA"/>
              </w:rPr>
            </w:pPr>
            <w:r w:rsidRPr="00655A38">
              <w:rPr>
                <w:rFonts w:ascii="Calibri" w:hAnsi="Calibri" w:cs="Calibri"/>
                <w:sz w:val="22"/>
                <w:lang w:bidi="ar-SA"/>
              </w:rPr>
              <w:lastRenderedPageBreak/>
              <w:t>R$ 36,82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R$ 35,50</w:t>
            </w:r>
          </w:p>
        </w:tc>
        <w:tc>
          <w:tcPr>
            <w:tcW w:w="0" w:type="auto"/>
            <w:tcBorders>
              <w:top w:val="nil"/>
              <w:left w:val="nil"/>
              <w:bottom w:val="single" w:sz="4" w:space="0" w:color="auto"/>
              <w:right w:val="single" w:sz="8" w:space="0" w:color="auto"/>
            </w:tcBorders>
            <w:shd w:val="clear" w:color="auto" w:fill="auto"/>
            <w:vAlign w:val="center"/>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R$ 35,99</w:t>
            </w:r>
          </w:p>
        </w:tc>
      </w:tr>
      <w:tr w:rsidR="009F5F8C" w:rsidRPr="00655A38" w:rsidTr="00F00569">
        <w:trPr>
          <w:trHeight w:val="5730"/>
        </w:trPr>
        <w:tc>
          <w:tcPr>
            <w:tcW w:w="0" w:type="auto"/>
            <w:tcBorders>
              <w:top w:val="nil"/>
              <w:left w:val="single" w:sz="8" w:space="0" w:color="000000"/>
              <w:bottom w:val="single" w:sz="8" w:space="0" w:color="000000"/>
              <w:right w:val="nil"/>
            </w:tcBorders>
            <w:shd w:val="clear" w:color="000000" w:fill="00B050"/>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lastRenderedPageBreak/>
              <w:t>30</w:t>
            </w:r>
          </w:p>
        </w:tc>
        <w:tc>
          <w:tcPr>
            <w:tcW w:w="0" w:type="auto"/>
            <w:tcBorders>
              <w:top w:val="nil"/>
              <w:left w:val="single" w:sz="8" w:space="0" w:color="000000"/>
              <w:bottom w:val="single" w:sz="8" w:space="0" w:color="000000"/>
              <w:right w:val="nil"/>
            </w:tcBorders>
            <w:shd w:val="clear" w:color="auto" w:fill="auto"/>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200</w:t>
            </w:r>
          </w:p>
        </w:tc>
        <w:tc>
          <w:tcPr>
            <w:tcW w:w="0" w:type="auto"/>
            <w:tcBorders>
              <w:top w:val="nil"/>
              <w:left w:val="single" w:sz="8" w:space="0" w:color="000000"/>
              <w:bottom w:val="single" w:sz="8" w:space="0" w:color="000000"/>
              <w:right w:val="nil"/>
            </w:tcBorders>
            <w:shd w:val="clear" w:color="auto" w:fill="auto"/>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Kg</w:t>
            </w:r>
          </w:p>
        </w:tc>
        <w:tc>
          <w:tcPr>
            <w:tcW w:w="4048" w:type="dxa"/>
            <w:tcBorders>
              <w:top w:val="nil"/>
              <w:left w:val="single" w:sz="8" w:space="0" w:color="000000"/>
              <w:right w:val="single" w:sz="8" w:space="0" w:color="000000"/>
            </w:tcBorders>
            <w:shd w:val="clear" w:color="auto" w:fill="auto"/>
            <w:hideMark/>
          </w:tcPr>
          <w:p w:rsidR="009F5F8C" w:rsidRPr="00655A38" w:rsidRDefault="009F5F8C" w:rsidP="00F00569">
            <w:pPr>
              <w:suppressAutoHyphens w:val="0"/>
              <w:rPr>
                <w:rFonts w:ascii="Arial" w:hAnsi="Arial"/>
                <w:b/>
                <w:bCs/>
                <w:sz w:val="23"/>
                <w:szCs w:val="23"/>
                <w:lang w:bidi="ar-SA"/>
              </w:rPr>
            </w:pPr>
            <w:r w:rsidRPr="00655A38">
              <w:rPr>
                <w:rFonts w:ascii="Arial" w:hAnsi="Arial"/>
                <w:b/>
                <w:bCs/>
                <w:sz w:val="23"/>
                <w:szCs w:val="23"/>
                <w:lang w:bidi="ar-SA"/>
              </w:rPr>
              <w:t>FEIJÃO CARI</w:t>
            </w:r>
            <w:r w:rsidRPr="00655A38">
              <w:rPr>
                <w:rFonts w:ascii="Arial" w:hAnsi="Arial"/>
                <w:b/>
                <w:bCs/>
                <w:sz w:val="23"/>
                <w:szCs w:val="23"/>
                <w:lang w:bidi="ar-SA"/>
              </w:rPr>
              <w:t>O</w:t>
            </w:r>
            <w:r w:rsidRPr="00655A38">
              <w:rPr>
                <w:rFonts w:ascii="Arial" w:hAnsi="Arial"/>
                <w:b/>
                <w:bCs/>
                <w:sz w:val="23"/>
                <w:szCs w:val="23"/>
                <w:lang w:bidi="ar-SA"/>
              </w:rPr>
              <w:t xml:space="preserve">CA, TIPO </w:t>
            </w:r>
            <w:proofErr w:type="gramStart"/>
            <w:r w:rsidRPr="00655A38">
              <w:rPr>
                <w:rFonts w:ascii="Arial" w:hAnsi="Arial"/>
                <w:b/>
                <w:bCs/>
                <w:sz w:val="23"/>
                <w:szCs w:val="23"/>
                <w:lang w:bidi="ar-SA"/>
              </w:rPr>
              <w:t>1</w:t>
            </w:r>
            <w:proofErr w:type="gramEnd"/>
            <w:r w:rsidRPr="00655A38">
              <w:rPr>
                <w:rFonts w:ascii="Arial" w:hAnsi="Arial"/>
                <w:sz w:val="23"/>
                <w:szCs w:val="23"/>
                <w:lang w:bidi="ar-SA"/>
              </w:rPr>
              <w:t>, novo, de 1ª qualidade, com grãos sel</w:t>
            </w:r>
            <w:r w:rsidRPr="00655A38">
              <w:rPr>
                <w:rFonts w:ascii="Arial" w:hAnsi="Arial"/>
                <w:sz w:val="23"/>
                <w:szCs w:val="23"/>
                <w:lang w:bidi="ar-SA"/>
              </w:rPr>
              <w:t>e</w:t>
            </w:r>
            <w:r w:rsidRPr="00655A38">
              <w:rPr>
                <w:rFonts w:ascii="Arial" w:hAnsi="Arial"/>
                <w:sz w:val="23"/>
                <w:szCs w:val="23"/>
                <w:lang w:bidi="ar-SA"/>
              </w:rPr>
              <w:t>cionados, inteiros e sadios, sem a presença de grãos mofados e/ou ca</w:t>
            </w:r>
            <w:r w:rsidRPr="00655A38">
              <w:rPr>
                <w:rFonts w:ascii="Arial" w:hAnsi="Arial"/>
                <w:sz w:val="23"/>
                <w:szCs w:val="23"/>
                <w:lang w:bidi="ar-SA"/>
              </w:rPr>
              <w:t>r</w:t>
            </w:r>
            <w:r w:rsidRPr="00655A38">
              <w:rPr>
                <w:rFonts w:ascii="Arial" w:hAnsi="Arial"/>
                <w:sz w:val="23"/>
                <w:szCs w:val="23"/>
                <w:lang w:bidi="ar-SA"/>
              </w:rPr>
              <w:t>tuchos, na color</w:t>
            </w:r>
            <w:r w:rsidRPr="00655A38">
              <w:rPr>
                <w:rFonts w:ascii="Arial" w:hAnsi="Arial"/>
                <w:sz w:val="23"/>
                <w:szCs w:val="23"/>
                <w:lang w:bidi="ar-SA"/>
              </w:rPr>
              <w:t>a</w:t>
            </w:r>
            <w:r w:rsidRPr="00655A38">
              <w:rPr>
                <w:rFonts w:ascii="Arial" w:hAnsi="Arial"/>
                <w:sz w:val="23"/>
                <w:szCs w:val="23"/>
                <w:lang w:bidi="ar-SA"/>
              </w:rPr>
              <w:t>ção característica e variedade co</w:t>
            </w:r>
            <w:r w:rsidRPr="00655A38">
              <w:rPr>
                <w:rFonts w:ascii="Arial" w:hAnsi="Arial"/>
                <w:sz w:val="23"/>
                <w:szCs w:val="23"/>
                <w:lang w:bidi="ar-SA"/>
              </w:rPr>
              <w:t>r</w:t>
            </w:r>
            <w:r w:rsidRPr="00655A38">
              <w:rPr>
                <w:rFonts w:ascii="Arial" w:hAnsi="Arial"/>
                <w:sz w:val="23"/>
                <w:szCs w:val="23"/>
                <w:lang w:bidi="ar-SA"/>
              </w:rPr>
              <w:t>respondente de tamanho e formato natural, maduro, limpo e seco, com umidade permitida em lei, isento de material terroso, sujidades e mist</w:t>
            </w:r>
            <w:r w:rsidRPr="00655A38">
              <w:rPr>
                <w:rFonts w:ascii="Arial" w:hAnsi="Arial"/>
                <w:sz w:val="23"/>
                <w:szCs w:val="23"/>
                <w:lang w:bidi="ar-SA"/>
              </w:rPr>
              <w:t>u</w:t>
            </w:r>
            <w:r w:rsidRPr="00655A38">
              <w:rPr>
                <w:rFonts w:ascii="Arial" w:hAnsi="Arial"/>
                <w:sz w:val="23"/>
                <w:szCs w:val="23"/>
                <w:lang w:bidi="ar-SA"/>
              </w:rPr>
              <w:t>ra de outras esp</w:t>
            </w:r>
            <w:r w:rsidRPr="00655A38">
              <w:rPr>
                <w:rFonts w:ascii="Arial" w:hAnsi="Arial"/>
                <w:sz w:val="23"/>
                <w:szCs w:val="23"/>
                <w:lang w:bidi="ar-SA"/>
              </w:rPr>
              <w:t>é</w:t>
            </w:r>
            <w:r w:rsidRPr="00655A38">
              <w:rPr>
                <w:rFonts w:ascii="Arial" w:hAnsi="Arial"/>
                <w:sz w:val="23"/>
                <w:szCs w:val="23"/>
                <w:lang w:bidi="ar-SA"/>
              </w:rPr>
              <w:t>cies. Acondicion</w:t>
            </w:r>
            <w:r w:rsidRPr="00655A38">
              <w:rPr>
                <w:rFonts w:ascii="Arial" w:hAnsi="Arial"/>
                <w:sz w:val="23"/>
                <w:szCs w:val="23"/>
                <w:lang w:bidi="ar-SA"/>
              </w:rPr>
              <w:t>a</w:t>
            </w:r>
            <w:r w:rsidRPr="00655A38">
              <w:rPr>
                <w:rFonts w:ascii="Arial" w:hAnsi="Arial"/>
                <w:sz w:val="23"/>
                <w:szCs w:val="23"/>
                <w:lang w:bidi="ar-SA"/>
              </w:rPr>
              <w:t>do em embalagem plástica hermet</w:t>
            </w:r>
            <w:r w:rsidRPr="00655A38">
              <w:rPr>
                <w:rFonts w:ascii="Arial" w:hAnsi="Arial"/>
                <w:sz w:val="23"/>
                <w:szCs w:val="23"/>
                <w:lang w:bidi="ar-SA"/>
              </w:rPr>
              <w:t>i</w:t>
            </w:r>
            <w:r w:rsidRPr="00655A38">
              <w:rPr>
                <w:rFonts w:ascii="Arial" w:hAnsi="Arial"/>
                <w:sz w:val="23"/>
                <w:szCs w:val="23"/>
                <w:lang w:bidi="ar-SA"/>
              </w:rPr>
              <w:t>camente vedada, transparente e resistente, com peso líquido de 1 kg. Na embalagem devem constar as informações do fabricante, espec</w:t>
            </w:r>
            <w:r w:rsidRPr="00655A38">
              <w:rPr>
                <w:rFonts w:ascii="Arial" w:hAnsi="Arial"/>
                <w:sz w:val="23"/>
                <w:szCs w:val="23"/>
                <w:lang w:bidi="ar-SA"/>
              </w:rPr>
              <w:t>i</w:t>
            </w:r>
            <w:r w:rsidRPr="00655A38">
              <w:rPr>
                <w:rFonts w:ascii="Arial" w:hAnsi="Arial"/>
                <w:sz w:val="23"/>
                <w:szCs w:val="23"/>
                <w:lang w:bidi="ar-SA"/>
              </w:rPr>
              <w:t>ficação do prod</w:t>
            </w:r>
            <w:r w:rsidRPr="00655A38">
              <w:rPr>
                <w:rFonts w:ascii="Arial" w:hAnsi="Arial"/>
                <w:sz w:val="23"/>
                <w:szCs w:val="23"/>
                <w:lang w:bidi="ar-SA"/>
              </w:rPr>
              <w:t>u</w:t>
            </w:r>
            <w:r w:rsidRPr="00655A38">
              <w:rPr>
                <w:rFonts w:ascii="Arial" w:hAnsi="Arial"/>
                <w:sz w:val="23"/>
                <w:szCs w:val="23"/>
                <w:lang w:bidi="ar-SA"/>
              </w:rPr>
              <w:t>to, data de fabr</w:t>
            </w:r>
            <w:r w:rsidRPr="00655A38">
              <w:rPr>
                <w:rFonts w:ascii="Arial" w:hAnsi="Arial"/>
                <w:sz w:val="23"/>
                <w:szCs w:val="23"/>
                <w:lang w:bidi="ar-SA"/>
              </w:rPr>
              <w:t>i</w:t>
            </w:r>
            <w:r w:rsidRPr="00655A38">
              <w:rPr>
                <w:rFonts w:ascii="Arial" w:hAnsi="Arial"/>
                <w:sz w:val="23"/>
                <w:szCs w:val="23"/>
                <w:lang w:bidi="ar-SA"/>
              </w:rPr>
              <w:t xml:space="preserve">cação e prazo de validade. </w:t>
            </w:r>
          </w:p>
        </w:tc>
        <w:tc>
          <w:tcPr>
            <w:tcW w:w="0" w:type="auto"/>
            <w:tcBorders>
              <w:top w:val="nil"/>
              <w:left w:val="single" w:sz="8" w:space="0" w:color="000000"/>
              <w:bottom w:val="single" w:sz="8" w:space="0" w:color="auto"/>
              <w:right w:val="single" w:sz="8" w:space="0" w:color="auto"/>
            </w:tcBorders>
            <w:shd w:val="clear" w:color="auto" w:fill="auto"/>
            <w:noWrap/>
            <w:vAlign w:val="center"/>
            <w:hideMark/>
          </w:tcPr>
          <w:p w:rsidR="009F5F8C" w:rsidRPr="00655A38" w:rsidRDefault="009F5F8C" w:rsidP="00F00569">
            <w:pPr>
              <w:suppressAutoHyphens w:val="0"/>
              <w:jc w:val="center"/>
              <w:rPr>
                <w:rFonts w:ascii="Calibri" w:hAnsi="Calibri" w:cs="Calibri"/>
                <w:sz w:val="22"/>
                <w:lang w:bidi="ar-SA"/>
              </w:rPr>
            </w:pPr>
            <w:r w:rsidRPr="00655A38">
              <w:rPr>
                <w:rFonts w:ascii="Calibri" w:hAnsi="Calibri" w:cs="Calibri"/>
                <w:sz w:val="22"/>
                <w:lang w:bidi="ar-SA"/>
              </w:rPr>
              <w:t>R$ 11,75</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R$ 9,00</w:t>
            </w:r>
          </w:p>
        </w:tc>
        <w:tc>
          <w:tcPr>
            <w:tcW w:w="0" w:type="auto"/>
            <w:tcBorders>
              <w:top w:val="nil"/>
              <w:left w:val="nil"/>
              <w:bottom w:val="single" w:sz="4" w:space="0" w:color="auto"/>
              <w:right w:val="single" w:sz="8" w:space="0" w:color="auto"/>
            </w:tcBorders>
            <w:shd w:val="clear" w:color="auto" w:fill="auto"/>
            <w:vAlign w:val="center"/>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R$ 12,70</w:t>
            </w:r>
          </w:p>
        </w:tc>
      </w:tr>
      <w:tr w:rsidR="009F5F8C" w:rsidRPr="00655A38" w:rsidTr="00F00569">
        <w:trPr>
          <w:trHeight w:val="5730"/>
        </w:trPr>
        <w:tc>
          <w:tcPr>
            <w:tcW w:w="0" w:type="auto"/>
            <w:tcBorders>
              <w:top w:val="nil"/>
              <w:left w:val="single" w:sz="8" w:space="0" w:color="000000"/>
              <w:bottom w:val="single" w:sz="8" w:space="0" w:color="000000"/>
              <w:right w:val="nil"/>
            </w:tcBorders>
            <w:shd w:val="clear" w:color="000000" w:fill="00B050"/>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lastRenderedPageBreak/>
              <w:t>31</w:t>
            </w:r>
          </w:p>
        </w:tc>
        <w:tc>
          <w:tcPr>
            <w:tcW w:w="0" w:type="auto"/>
            <w:tcBorders>
              <w:top w:val="nil"/>
              <w:left w:val="single" w:sz="8" w:space="0" w:color="000000"/>
              <w:bottom w:val="single" w:sz="8" w:space="0" w:color="000000"/>
              <w:right w:val="nil"/>
            </w:tcBorders>
            <w:shd w:val="clear" w:color="auto" w:fill="auto"/>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800</w:t>
            </w:r>
          </w:p>
        </w:tc>
        <w:tc>
          <w:tcPr>
            <w:tcW w:w="0" w:type="auto"/>
            <w:tcBorders>
              <w:top w:val="nil"/>
              <w:left w:val="single" w:sz="8" w:space="0" w:color="000000"/>
              <w:bottom w:val="single" w:sz="8" w:space="0" w:color="000000"/>
              <w:right w:val="nil"/>
            </w:tcBorders>
            <w:shd w:val="clear" w:color="auto" w:fill="auto"/>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 xml:space="preserve">Kg </w:t>
            </w:r>
          </w:p>
        </w:tc>
        <w:tc>
          <w:tcPr>
            <w:tcW w:w="4048" w:type="dxa"/>
            <w:tcBorders>
              <w:top w:val="nil"/>
              <w:left w:val="single" w:sz="8" w:space="0" w:color="000000"/>
              <w:right w:val="single" w:sz="8" w:space="0" w:color="000000"/>
            </w:tcBorders>
            <w:shd w:val="clear" w:color="auto" w:fill="auto"/>
            <w:hideMark/>
          </w:tcPr>
          <w:p w:rsidR="009F5F8C" w:rsidRPr="00655A38" w:rsidRDefault="009F5F8C" w:rsidP="00F00569">
            <w:pPr>
              <w:suppressAutoHyphens w:val="0"/>
              <w:rPr>
                <w:rFonts w:ascii="Arial" w:hAnsi="Arial"/>
                <w:b/>
                <w:bCs/>
                <w:sz w:val="23"/>
                <w:szCs w:val="23"/>
                <w:lang w:bidi="ar-SA"/>
              </w:rPr>
            </w:pPr>
            <w:r w:rsidRPr="00655A38">
              <w:rPr>
                <w:rFonts w:ascii="Arial" w:hAnsi="Arial"/>
                <w:b/>
                <w:bCs/>
                <w:sz w:val="23"/>
                <w:szCs w:val="23"/>
                <w:lang w:bidi="ar-SA"/>
              </w:rPr>
              <w:t xml:space="preserve">FEIJÃO PRETO, TIPO </w:t>
            </w:r>
            <w:proofErr w:type="gramStart"/>
            <w:r w:rsidRPr="00655A38">
              <w:rPr>
                <w:rFonts w:ascii="Arial" w:hAnsi="Arial"/>
                <w:b/>
                <w:bCs/>
                <w:sz w:val="23"/>
                <w:szCs w:val="23"/>
                <w:lang w:bidi="ar-SA"/>
              </w:rPr>
              <w:t>1</w:t>
            </w:r>
            <w:proofErr w:type="gramEnd"/>
            <w:r w:rsidRPr="00655A38">
              <w:rPr>
                <w:rFonts w:ascii="Arial" w:hAnsi="Arial"/>
                <w:sz w:val="23"/>
                <w:szCs w:val="23"/>
                <w:lang w:bidi="ar-SA"/>
              </w:rPr>
              <w:t>, novo, de 1ª qualidade, constituído de grãos inteiros e sadios, sem a pr</w:t>
            </w:r>
            <w:r w:rsidRPr="00655A38">
              <w:rPr>
                <w:rFonts w:ascii="Arial" w:hAnsi="Arial"/>
                <w:sz w:val="23"/>
                <w:szCs w:val="23"/>
                <w:lang w:bidi="ar-SA"/>
              </w:rPr>
              <w:t>e</w:t>
            </w:r>
            <w:r w:rsidRPr="00655A38">
              <w:rPr>
                <w:rFonts w:ascii="Arial" w:hAnsi="Arial"/>
                <w:sz w:val="23"/>
                <w:szCs w:val="23"/>
                <w:lang w:bidi="ar-SA"/>
              </w:rPr>
              <w:t>sença de grãos mofados e/ou ca</w:t>
            </w:r>
            <w:r w:rsidRPr="00655A38">
              <w:rPr>
                <w:rFonts w:ascii="Arial" w:hAnsi="Arial"/>
                <w:sz w:val="23"/>
                <w:szCs w:val="23"/>
                <w:lang w:bidi="ar-SA"/>
              </w:rPr>
              <w:t>r</w:t>
            </w:r>
            <w:r w:rsidRPr="00655A38">
              <w:rPr>
                <w:rFonts w:ascii="Arial" w:hAnsi="Arial"/>
                <w:sz w:val="23"/>
                <w:szCs w:val="23"/>
                <w:lang w:bidi="ar-SA"/>
              </w:rPr>
              <w:t>tuchos, na color</w:t>
            </w:r>
            <w:r w:rsidRPr="00655A38">
              <w:rPr>
                <w:rFonts w:ascii="Arial" w:hAnsi="Arial"/>
                <w:sz w:val="23"/>
                <w:szCs w:val="23"/>
                <w:lang w:bidi="ar-SA"/>
              </w:rPr>
              <w:t>a</w:t>
            </w:r>
            <w:r w:rsidRPr="00655A38">
              <w:rPr>
                <w:rFonts w:ascii="Arial" w:hAnsi="Arial"/>
                <w:sz w:val="23"/>
                <w:szCs w:val="23"/>
                <w:lang w:bidi="ar-SA"/>
              </w:rPr>
              <w:t>ção característica e variedade co</w:t>
            </w:r>
            <w:r w:rsidRPr="00655A38">
              <w:rPr>
                <w:rFonts w:ascii="Arial" w:hAnsi="Arial"/>
                <w:sz w:val="23"/>
                <w:szCs w:val="23"/>
                <w:lang w:bidi="ar-SA"/>
              </w:rPr>
              <w:t>r</w:t>
            </w:r>
            <w:r w:rsidRPr="00655A38">
              <w:rPr>
                <w:rFonts w:ascii="Arial" w:hAnsi="Arial"/>
                <w:sz w:val="23"/>
                <w:szCs w:val="23"/>
                <w:lang w:bidi="ar-SA"/>
              </w:rPr>
              <w:t>respondente de tamanho e formato natural, maduro, limpo e seco, com umidade permitida em lei, isento de material terroso, sujidades e mist</w:t>
            </w:r>
            <w:r w:rsidRPr="00655A38">
              <w:rPr>
                <w:rFonts w:ascii="Arial" w:hAnsi="Arial"/>
                <w:sz w:val="23"/>
                <w:szCs w:val="23"/>
                <w:lang w:bidi="ar-SA"/>
              </w:rPr>
              <w:t>u</w:t>
            </w:r>
            <w:r w:rsidRPr="00655A38">
              <w:rPr>
                <w:rFonts w:ascii="Arial" w:hAnsi="Arial"/>
                <w:sz w:val="23"/>
                <w:szCs w:val="23"/>
                <w:lang w:bidi="ar-SA"/>
              </w:rPr>
              <w:t>ra de outras esp</w:t>
            </w:r>
            <w:r w:rsidRPr="00655A38">
              <w:rPr>
                <w:rFonts w:ascii="Arial" w:hAnsi="Arial"/>
                <w:sz w:val="23"/>
                <w:szCs w:val="23"/>
                <w:lang w:bidi="ar-SA"/>
              </w:rPr>
              <w:t>é</w:t>
            </w:r>
            <w:r w:rsidRPr="00655A38">
              <w:rPr>
                <w:rFonts w:ascii="Arial" w:hAnsi="Arial"/>
                <w:sz w:val="23"/>
                <w:szCs w:val="23"/>
                <w:lang w:bidi="ar-SA"/>
              </w:rPr>
              <w:t>cies. Acondicion</w:t>
            </w:r>
            <w:r w:rsidRPr="00655A38">
              <w:rPr>
                <w:rFonts w:ascii="Arial" w:hAnsi="Arial"/>
                <w:sz w:val="23"/>
                <w:szCs w:val="23"/>
                <w:lang w:bidi="ar-SA"/>
              </w:rPr>
              <w:t>a</w:t>
            </w:r>
            <w:r w:rsidRPr="00655A38">
              <w:rPr>
                <w:rFonts w:ascii="Arial" w:hAnsi="Arial"/>
                <w:sz w:val="23"/>
                <w:szCs w:val="23"/>
                <w:lang w:bidi="ar-SA"/>
              </w:rPr>
              <w:t>do em embalagem plástica hermet</w:t>
            </w:r>
            <w:r w:rsidRPr="00655A38">
              <w:rPr>
                <w:rFonts w:ascii="Arial" w:hAnsi="Arial"/>
                <w:sz w:val="23"/>
                <w:szCs w:val="23"/>
                <w:lang w:bidi="ar-SA"/>
              </w:rPr>
              <w:t>i</w:t>
            </w:r>
            <w:r w:rsidRPr="00655A38">
              <w:rPr>
                <w:rFonts w:ascii="Arial" w:hAnsi="Arial"/>
                <w:sz w:val="23"/>
                <w:szCs w:val="23"/>
                <w:lang w:bidi="ar-SA"/>
              </w:rPr>
              <w:t>camente vedada, transparente e resistente, com peso líquido de 1 kg. Na embalagem devem constar as informações do fabricante, espec</w:t>
            </w:r>
            <w:r w:rsidRPr="00655A38">
              <w:rPr>
                <w:rFonts w:ascii="Arial" w:hAnsi="Arial"/>
                <w:sz w:val="23"/>
                <w:szCs w:val="23"/>
                <w:lang w:bidi="ar-SA"/>
              </w:rPr>
              <w:t>i</w:t>
            </w:r>
            <w:r w:rsidRPr="00655A38">
              <w:rPr>
                <w:rFonts w:ascii="Arial" w:hAnsi="Arial"/>
                <w:sz w:val="23"/>
                <w:szCs w:val="23"/>
                <w:lang w:bidi="ar-SA"/>
              </w:rPr>
              <w:t>ficação do prod</w:t>
            </w:r>
            <w:r w:rsidRPr="00655A38">
              <w:rPr>
                <w:rFonts w:ascii="Arial" w:hAnsi="Arial"/>
                <w:sz w:val="23"/>
                <w:szCs w:val="23"/>
                <w:lang w:bidi="ar-SA"/>
              </w:rPr>
              <w:t>u</w:t>
            </w:r>
            <w:r w:rsidRPr="00655A38">
              <w:rPr>
                <w:rFonts w:ascii="Arial" w:hAnsi="Arial"/>
                <w:sz w:val="23"/>
                <w:szCs w:val="23"/>
                <w:lang w:bidi="ar-SA"/>
              </w:rPr>
              <w:t>to, data de fabr</w:t>
            </w:r>
            <w:r w:rsidRPr="00655A38">
              <w:rPr>
                <w:rFonts w:ascii="Arial" w:hAnsi="Arial"/>
                <w:sz w:val="23"/>
                <w:szCs w:val="23"/>
                <w:lang w:bidi="ar-SA"/>
              </w:rPr>
              <w:t>i</w:t>
            </w:r>
            <w:r w:rsidRPr="00655A38">
              <w:rPr>
                <w:rFonts w:ascii="Arial" w:hAnsi="Arial"/>
                <w:sz w:val="23"/>
                <w:szCs w:val="23"/>
                <w:lang w:bidi="ar-SA"/>
              </w:rPr>
              <w:t xml:space="preserve">cação e prazo de validade. </w:t>
            </w:r>
          </w:p>
        </w:tc>
        <w:tc>
          <w:tcPr>
            <w:tcW w:w="0" w:type="auto"/>
            <w:tcBorders>
              <w:top w:val="nil"/>
              <w:left w:val="single" w:sz="8" w:space="0" w:color="000000"/>
              <w:bottom w:val="single" w:sz="8" w:space="0" w:color="auto"/>
              <w:right w:val="single" w:sz="8" w:space="0" w:color="auto"/>
            </w:tcBorders>
            <w:shd w:val="clear" w:color="auto" w:fill="auto"/>
            <w:noWrap/>
            <w:vAlign w:val="center"/>
            <w:hideMark/>
          </w:tcPr>
          <w:p w:rsidR="009F5F8C" w:rsidRPr="00655A38" w:rsidRDefault="009F5F8C" w:rsidP="00F00569">
            <w:pPr>
              <w:suppressAutoHyphens w:val="0"/>
              <w:jc w:val="center"/>
              <w:rPr>
                <w:rFonts w:ascii="Calibri" w:hAnsi="Calibri" w:cs="Calibri"/>
                <w:sz w:val="22"/>
                <w:lang w:bidi="ar-SA"/>
              </w:rPr>
            </w:pPr>
            <w:r w:rsidRPr="00655A38">
              <w:rPr>
                <w:rFonts w:ascii="Calibri" w:hAnsi="Calibri" w:cs="Calibri"/>
                <w:sz w:val="22"/>
                <w:lang w:bidi="ar-SA"/>
              </w:rPr>
              <w:t>R$ 11,73</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R$ 8,90</w:t>
            </w: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R$ 12,50</w:t>
            </w:r>
          </w:p>
        </w:tc>
      </w:tr>
      <w:tr w:rsidR="009F5F8C" w:rsidRPr="00655A38" w:rsidTr="00F00569">
        <w:trPr>
          <w:trHeight w:val="2025"/>
        </w:trPr>
        <w:tc>
          <w:tcPr>
            <w:tcW w:w="0" w:type="auto"/>
            <w:tcBorders>
              <w:top w:val="nil"/>
              <w:left w:val="single" w:sz="8" w:space="0" w:color="000000"/>
              <w:bottom w:val="single" w:sz="8" w:space="0" w:color="000000"/>
              <w:right w:val="nil"/>
            </w:tcBorders>
            <w:shd w:val="clear" w:color="000000" w:fill="00B050"/>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32</w:t>
            </w:r>
          </w:p>
        </w:tc>
        <w:tc>
          <w:tcPr>
            <w:tcW w:w="0" w:type="auto"/>
            <w:tcBorders>
              <w:top w:val="nil"/>
              <w:left w:val="single" w:sz="8" w:space="0" w:color="000000"/>
              <w:bottom w:val="single" w:sz="8" w:space="0" w:color="000000"/>
              <w:right w:val="nil"/>
            </w:tcBorders>
            <w:shd w:val="clear" w:color="auto" w:fill="auto"/>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100</w:t>
            </w:r>
          </w:p>
        </w:tc>
        <w:tc>
          <w:tcPr>
            <w:tcW w:w="0" w:type="auto"/>
            <w:tcBorders>
              <w:top w:val="nil"/>
              <w:left w:val="single" w:sz="8" w:space="0" w:color="000000"/>
              <w:bottom w:val="single" w:sz="8" w:space="0" w:color="000000"/>
              <w:right w:val="nil"/>
            </w:tcBorders>
            <w:shd w:val="clear" w:color="auto" w:fill="auto"/>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 xml:space="preserve">Kg </w:t>
            </w:r>
          </w:p>
        </w:tc>
        <w:tc>
          <w:tcPr>
            <w:tcW w:w="4048" w:type="dxa"/>
            <w:tcBorders>
              <w:top w:val="nil"/>
              <w:left w:val="single" w:sz="8" w:space="0" w:color="000000"/>
              <w:right w:val="single" w:sz="8" w:space="0" w:color="000000"/>
            </w:tcBorders>
            <w:shd w:val="clear" w:color="auto" w:fill="auto"/>
            <w:hideMark/>
          </w:tcPr>
          <w:p w:rsidR="009F5F8C" w:rsidRPr="00655A38" w:rsidRDefault="009F5F8C" w:rsidP="00F00569">
            <w:pPr>
              <w:suppressAutoHyphens w:val="0"/>
              <w:rPr>
                <w:rFonts w:ascii="Arial" w:hAnsi="Arial"/>
                <w:b/>
                <w:bCs/>
                <w:sz w:val="23"/>
                <w:szCs w:val="23"/>
                <w:lang w:bidi="ar-SA"/>
              </w:rPr>
            </w:pPr>
            <w:r w:rsidRPr="00655A38">
              <w:rPr>
                <w:rFonts w:ascii="Arial" w:hAnsi="Arial"/>
                <w:b/>
                <w:bCs/>
                <w:sz w:val="23"/>
                <w:szCs w:val="23"/>
                <w:lang w:bidi="ar-SA"/>
              </w:rPr>
              <w:t>FILÉ DE TILÁPIA,</w:t>
            </w:r>
            <w:r w:rsidRPr="00655A38">
              <w:rPr>
                <w:rFonts w:ascii="Arial" w:hAnsi="Arial"/>
                <w:sz w:val="23"/>
                <w:szCs w:val="23"/>
                <w:lang w:bidi="ar-SA"/>
              </w:rPr>
              <w:t xml:space="preserve"> sem </w:t>
            </w:r>
            <w:proofErr w:type="gramStart"/>
            <w:r w:rsidRPr="00655A38">
              <w:rPr>
                <w:rFonts w:ascii="Arial" w:hAnsi="Arial"/>
                <w:sz w:val="23"/>
                <w:szCs w:val="23"/>
                <w:lang w:bidi="ar-SA"/>
              </w:rPr>
              <w:t>p</w:t>
            </w:r>
            <w:r w:rsidRPr="00655A38">
              <w:rPr>
                <w:rFonts w:ascii="Arial" w:hAnsi="Arial"/>
                <w:sz w:val="23"/>
                <w:szCs w:val="23"/>
                <w:lang w:bidi="ar-SA"/>
              </w:rPr>
              <w:t>e</w:t>
            </w:r>
            <w:r w:rsidRPr="00655A38">
              <w:rPr>
                <w:rFonts w:ascii="Arial" w:hAnsi="Arial"/>
                <w:sz w:val="23"/>
                <w:szCs w:val="23"/>
                <w:lang w:bidi="ar-SA"/>
              </w:rPr>
              <w:t>le,</w:t>
            </w:r>
            <w:proofErr w:type="gramEnd"/>
            <w:r w:rsidRPr="00655A38">
              <w:rPr>
                <w:rFonts w:ascii="Arial" w:hAnsi="Arial"/>
                <w:sz w:val="23"/>
                <w:szCs w:val="23"/>
                <w:lang w:bidi="ar-SA"/>
              </w:rPr>
              <w:t>congelado: ca</w:t>
            </w:r>
            <w:r w:rsidRPr="00655A38">
              <w:rPr>
                <w:rFonts w:ascii="Arial" w:hAnsi="Arial"/>
                <w:sz w:val="23"/>
                <w:szCs w:val="23"/>
                <w:lang w:bidi="ar-SA"/>
              </w:rPr>
              <w:t>r</w:t>
            </w:r>
            <w:r w:rsidRPr="00655A38">
              <w:rPr>
                <w:rFonts w:ascii="Arial" w:hAnsi="Arial"/>
                <w:sz w:val="23"/>
                <w:szCs w:val="23"/>
                <w:lang w:bidi="ar-SA"/>
              </w:rPr>
              <w:t>ne de excelente qualidade, filé i</w:t>
            </w:r>
            <w:r w:rsidRPr="00655A38">
              <w:rPr>
                <w:rFonts w:ascii="Arial" w:hAnsi="Arial"/>
                <w:sz w:val="23"/>
                <w:szCs w:val="23"/>
                <w:lang w:bidi="ar-SA"/>
              </w:rPr>
              <w:t>n</w:t>
            </w:r>
            <w:r w:rsidRPr="00655A38">
              <w:rPr>
                <w:rFonts w:ascii="Arial" w:hAnsi="Arial"/>
                <w:sz w:val="23"/>
                <w:szCs w:val="23"/>
                <w:lang w:bidi="ar-SA"/>
              </w:rPr>
              <w:t xml:space="preserve">teiro, sem espinha, de cor branca, textura firme, </w:t>
            </w:r>
            <w:r w:rsidRPr="00655A38">
              <w:rPr>
                <w:rFonts w:ascii="Arial" w:hAnsi="Arial"/>
                <w:sz w:val="23"/>
                <w:szCs w:val="23"/>
                <w:lang w:bidi="ar-SA"/>
              </w:rPr>
              <w:t>a</w:t>
            </w:r>
            <w:r w:rsidRPr="00655A38">
              <w:rPr>
                <w:rFonts w:ascii="Arial" w:hAnsi="Arial"/>
                <w:sz w:val="23"/>
                <w:szCs w:val="23"/>
                <w:lang w:bidi="ar-SA"/>
              </w:rPr>
              <w:t>condicionado em embalagem plást</w:t>
            </w:r>
            <w:r w:rsidRPr="00655A38">
              <w:rPr>
                <w:rFonts w:ascii="Arial" w:hAnsi="Arial"/>
                <w:sz w:val="23"/>
                <w:szCs w:val="23"/>
                <w:lang w:bidi="ar-SA"/>
              </w:rPr>
              <w:t>i</w:t>
            </w:r>
            <w:r w:rsidRPr="00655A38">
              <w:rPr>
                <w:rFonts w:ascii="Arial" w:hAnsi="Arial"/>
                <w:sz w:val="23"/>
                <w:szCs w:val="23"/>
                <w:lang w:bidi="ar-SA"/>
              </w:rPr>
              <w:t>ca de polipropil</w:t>
            </w:r>
            <w:r w:rsidRPr="00655A38">
              <w:rPr>
                <w:rFonts w:ascii="Arial" w:hAnsi="Arial"/>
                <w:sz w:val="23"/>
                <w:szCs w:val="23"/>
                <w:lang w:bidi="ar-SA"/>
              </w:rPr>
              <w:t>e</w:t>
            </w:r>
            <w:r w:rsidRPr="00655A38">
              <w:rPr>
                <w:rFonts w:ascii="Arial" w:hAnsi="Arial"/>
                <w:sz w:val="23"/>
                <w:szCs w:val="23"/>
                <w:lang w:bidi="ar-SA"/>
              </w:rPr>
              <w:t xml:space="preserve">no, de 1 kg. </w:t>
            </w:r>
          </w:p>
        </w:tc>
        <w:tc>
          <w:tcPr>
            <w:tcW w:w="0" w:type="auto"/>
            <w:tcBorders>
              <w:top w:val="nil"/>
              <w:left w:val="single" w:sz="8" w:space="0" w:color="000000"/>
              <w:bottom w:val="single" w:sz="8" w:space="0" w:color="auto"/>
              <w:right w:val="single" w:sz="8" w:space="0" w:color="auto"/>
            </w:tcBorders>
            <w:shd w:val="clear" w:color="auto" w:fill="auto"/>
            <w:noWrap/>
            <w:vAlign w:val="center"/>
            <w:hideMark/>
          </w:tcPr>
          <w:p w:rsidR="009F5F8C" w:rsidRPr="00655A38" w:rsidRDefault="009F5F8C" w:rsidP="00F00569">
            <w:pPr>
              <w:suppressAutoHyphens w:val="0"/>
              <w:jc w:val="center"/>
              <w:rPr>
                <w:rFonts w:ascii="Calibri" w:hAnsi="Calibri" w:cs="Calibri"/>
                <w:sz w:val="22"/>
                <w:lang w:bidi="ar-SA"/>
              </w:rPr>
            </w:pPr>
            <w:r w:rsidRPr="00655A38">
              <w:rPr>
                <w:rFonts w:ascii="Calibri" w:hAnsi="Calibri" w:cs="Calibri"/>
                <w:sz w:val="22"/>
                <w:lang w:bidi="ar-SA"/>
              </w:rPr>
              <w:t>R$ 47,74</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R$ 48,80</w:t>
            </w:r>
          </w:p>
        </w:tc>
        <w:tc>
          <w:tcPr>
            <w:tcW w:w="0" w:type="auto"/>
            <w:tcBorders>
              <w:top w:val="nil"/>
              <w:left w:val="nil"/>
              <w:bottom w:val="single" w:sz="4" w:space="0" w:color="auto"/>
              <w:right w:val="single" w:sz="4" w:space="0" w:color="auto"/>
            </w:tcBorders>
            <w:shd w:val="clear" w:color="auto" w:fill="auto"/>
            <w:noWrap/>
            <w:vAlign w:val="center"/>
            <w:hideMark/>
          </w:tcPr>
          <w:p w:rsidR="009F5F8C" w:rsidRPr="00655A38" w:rsidRDefault="009F5F8C" w:rsidP="00F00569">
            <w:pPr>
              <w:suppressAutoHyphens w:val="0"/>
              <w:jc w:val="center"/>
              <w:rPr>
                <w:rFonts w:ascii="Calibri" w:hAnsi="Calibri" w:cs="Calibri"/>
                <w:sz w:val="22"/>
                <w:lang w:bidi="ar-SA"/>
              </w:rPr>
            </w:pPr>
            <w:r w:rsidRPr="00655A38">
              <w:rPr>
                <w:rFonts w:ascii="Calibri" w:hAnsi="Calibri" w:cs="Calibri"/>
                <w:sz w:val="22"/>
                <w:lang w:bidi="ar-SA"/>
              </w:rPr>
              <w:t>R$ 48,80</w:t>
            </w:r>
          </w:p>
        </w:tc>
      </w:tr>
      <w:tr w:rsidR="009F5F8C" w:rsidRPr="00655A38" w:rsidTr="00F00569">
        <w:trPr>
          <w:trHeight w:val="6585"/>
        </w:trPr>
        <w:tc>
          <w:tcPr>
            <w:tcW w:w="0" w:type="auto"/>
            <w:tcBorders>
              <w:top w:val="nil"/>
              <w:left w:val="single" w:sz="8" w:space="0" w:color="000000"/>
              <w:bottom w:val="single" w:sz="8" w:space="0" w:color="000000"/>
              <w:right w:val="nil"/>
            </w:tcBorders>
            <w:shd w:val="clear" w:color="000000" w:fill="00B050"/>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lastRenderedPageBreak/>
              <w:t>33</w:t>
            </w:r>
          </w:p>
        </w:tc>
        <w:tc>
          <w:tcPr>
            <w:tcW w:w="0" w:type="auto"/>
            <w:tcBorders>
              <w:top w:val="nil"/>
              <w:left w:val="single" w:sz="8" w:space="0" w:color="000000"/>
              <w:bottom w:val="single" w:sz="8" w:space="0" w:color="000000"/>
              <w:right w:val="nil"/>
            </w:tcBorders>
            <w:shd w:val="clear" w:color="auto" w:fill="auto"/>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600</w:t>
            </w:r>
          </w:p>
        </w:tc>
        <w:tc>
          <w:tcPr>
            <w:tcW w:w="0" w:type="auto"/>
            <w:tcBorders>
              <w:top w:val="nil"/>
              <w:left w:val="single" w:sz="8" w:space="0" w:color="000000"/>
              <w:bottom w:val="single" w:sz="8" w:space="0" w:color="000000"/>
              <w:right w:val="nil"/>
            </w:tcBorders>
            <w:shd w:val="clear" w:color="auto" w:fill="auto"/>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Kg</w:t>
            </w:r>
          </w:p>
        </w:tc>
        <w:tc>
          <w:tcPr>
            <w:tcW w:w="4048" w:type="dxa"/>
            <w:tcBorders>
              <w:top w:val="nil"/>
              <w:left w:val="single" w:sz="8" w:space="0" w:color="000000"/>
              <w:right w:val="single" w:sz="8" w:space="0" w:color="000000"/>
            </w:tcBorders>
            <w:shd w:val="clear" w:color="auto" w:fill="auto"/>
            <w:hideMark/>
          </w:tcPr>
          <w:p w:rsidR="009F5F8C" w:rsidRPr="00655A38" w:rsidRDefault="009F5F8C" w:rsidP="00F00569">
            <w:pPr>
              <w:suppressAutoHyphens w:val="0"/>
              <w:rPr>
                <w:rFonts w:ascii="Arial" w:hAnsi="Arial"/>
                <w:b/>
                <w:bCs/>
                <w:sz w:val="23"/>
                <w:szCs w:val="23"/>
                <w:lang w:bidi="ar-SA"/>
              </w:rPr>
            </w:pPr>
            <w:proofErr w:type="gramStart"/>
            <w:r w:rsidRPr="00655A38">
              <w:rPr>
                <w:rFonts w:ascii="Arial" w:hAnsi="Arial"/>
                <w:b/>
                <w:bCs/>
                <w:sz w:val="23"/>
                <w:szCs w:val="23"/>
                <w:lang w:bidi="ar-SA"/>
              </w:rPr>
              <w:t>FUBÁ DE MILHO AMARELO</w:t>
            </w:r>
            <w:r w:rsidRPr="00655A38">
              <w:rPr>
                <w:rFonts w:ascii="Arial" w:hAnsi="Arial"/>
                <w:sz w:val="23"/>
                <w:szCs w:val="23"/>
                <w:lang w:bidi="ar-SA"/>
              </w:rPr>
              <w:t xml:space="preserve">, obtido pela moagem do grão de milho, </w:t>
            </w:r>
            <w:proofErr w:type="spellStart"/>
            <w:r w:rsidRPr="00655A38">
              <w:rPr>
                <w:rFonts w:ascii="Arial" w:hAnsi="Arial"/>
                <w:sz w:val="23"/>
                <w:szCs w:val="23"/>
                <w:lang w:bidi="ar-SA"/>
              </w:rPr>
              <w:t>desgerminado</w:t>
            </w:r>
            <w:proofErr w:type="spellEnd"/>
            <w:r w:rsidRPr="00655A38">
              <w:rPr>
                <w:rFonts w:ascii="Arial" w:hAnsi="Arial"/>
                <w:sz w:val="23"/>
                <w:szCs w:val="23"/>
                <w:lang w:bidi="ar-SA"/>
              </w:rPr>
              <w:t>, fabricado a partir de matéria prima sã e limpa, isento</w:t>
            </w:r>
            <w:proofErr w:type="gramEnd"/>
            <w:r w:rsidRPr="00655A38">
              <w:rPr>
                <w:rFonts w:ascii="Arial" w:hAnsi="Arial"/>
                <w:sz w:val="23"/>
                <w:szCs w:val="23"/>
                <w:lang w:bidi="ar-SA"/>
              </w:rPr>
              <w:t xml:space="preserve"> de matéria terrosa, umidade e </w:t>
            </w:r>
            <w:proofErr w:type="spellStart"/>
            <w:r w:rsidRPr="00655A38">
              <w:rPr>
                <w:rFonts w:ascii="Arial" w:hAnsi="Arial"/>
                <w:sz w:val="23"/>
                <w:szCs w:val="23"/>
                <w:lang w:bidi="ar-SA"/>
              </w:rPr>
              <w:t>ranc</w:t>
            </w:r>
            <w:r w:rsidRPr="00655A38">
              <w:rPr>
                <w:rFonts w:ascii="Arial" w:hAnsi="Arial"/>
                <w:sz w:val="23"/>
                <w:szCs w:val="23"/>
                <w:lang w:bidi="ar-SA"/>
              </w:rPr>
              <w:t>i</w:t>
            </w:r>
            <w:r w:rsidRPr="00655A38">
              <w:rPr>
                <w:rFonts w:ascii="Arial" w:hAnsi="Arial"/>
                <w:sz w:val="23"/>
                <w:szCs w:val="23"/>
                <w:lang w:bidi="ar-SA"/>
              </w:rPr>
              <w:t>dez</w:t>
            </w:r>
            <w:proofErr w:type="spellEnd"/>
            <w:r w:rsidRPr="00655A38">
              <w:rPr>
                <w:rFonts w:ascii="Arial" w:hAnsi="Arial"/>
                <w:sz w:val="23"/>
                <w:szCs w:val="23"/>
                <w:lang w:bidi="ar-SA"/>
              </w:rPr>
              <w:t>, com umidade máxima de 15% p/p, com acidez máxima de 5% p/p, com no mín</w:t>
            </w:r>
            <w:r w:rsidRPr="00655A38">
              <w:rPr>
                <w:rFonts w:ascii="Arial" w:hAnsi="Arial"/>
                <w:sz w:val="23"/>
                <w:szCs w:val="23"/>
                <w:lang w:bidi="ar-SA"/>
              </w:rPr>
              <w:t>i</w:t>
            </w:r>
            <w:r w:rsidRPr="00655A38">
              <w:rPr>
                <w:rFonts w:ascii="Arial" w:hAnsi="Arial"/>
                <w:sz w:val="23"/>
                <w:szCs w:val="23"/>
                <w:lang w:bidi="ar-SA"/>
              </w:rPr>
              <w:t>mo de 7% p/p de proteína. Com o rendimento mín</w:t>
            </w:r>
            <w:r w:rsidRPr="00655A38">
              <w:rPr>
                <w:rFonts w:ascii="Arial" w:hAnsi="Arial"/>
                <w:sz w:val="23"/>
                <w:szCs w:val="23"/>
                <w:lang w:bidi="ar-SA"/>
              </w:rPr>
              <w:t>i</w:t>
            </w:r>
            <w:r w:rsidRPr="00655A38">
              <w:rPr>
                <w:rFonts w:ascii="Arial" w:hAnsi="Arial"/>
                <w:sz w:val="23"/>
                <w:szCs w:val="23"/>
                <w:lang w:bidi="ar-SA"/>
              </w:rPr>
              <w:t>mo após cocção de 2,5 vezes a mais do peso a</w:t>
            </w:r>
            <w:r w:rsidRPr="00655A38">
              <w:rPr>
                <w:rFonts w:ascii="Arial" w:hAnsi="Arial"/>
                <w:sz w:val="23"/>
                <w:szCs w:val="23"/>
                <w:lang w:bidi="ar-SA"/>
              </w:rPr>
              <w:t>n</w:t>
            </w:r>
            <w:r w:rsidRPr="00655A38">
              <w:rPr>
                <w:rFonts w:ascii="Arial" w:hAnsi="Arial"/>
                <w:sz w:val="23"/>
                <w:szCs w:val="23"/>
                <w:lang w:bidi="ar-SA"/>
              </w:rPr>
              <w:t>tes do cozimento. Acondicionado em embalagem plást</w:t>
            </w:r>
            <w:r w:rsidRPr="00655A38">
              <w:rPr>
                <w:rFonts w:ascii="Arial" w:hAnsi="Arial"/>
                <w:sz w:val="23"/>
                <w:szCs w:val="23"/>
                <w:lang w:bidi="ar-SA"/>
              </w:rPr>
              <w:t>i</w:t>
            </w:r>
            <w:r w:rsidRPr="00655A38">
              <w:rPr>
                <w:rFonts w:ascii="Arial" w:hAnsi="Arial"/>
                <w:sz w:val="23"/>
                <w:szCs w:val="23"/>
                <w:lang w:bidi="ar-SA"/>
              </w:rPr>
              <w:t>ca hermeticame</w:t>
            </w:r>
            <w:r w:rsidRPr="00655A38">
              <w:rPr>
                <w:rFonts w:ascii="Arial" w:hAnsi="Arial"/>
                <w:sz w:val="23"/>
                <w:szCs w:val="23"/>
                <w:lang w:bidi="ar-SA"/>
              </w:rPr>
              <w:t>n</w:t>
            </w:r>
            <w:r w:rsidRPr="00655A38">
              <w:rPr>
                <w:rFonts w:ascii="Arial" w:hAnsi="Arial"/>
                <w:sz w:val="23"/>
                <w:szCs w:val="23"/>
                <w:lang w:bidi="ar-SA"/>
              </w:rPr>
              <w:t>te vedada, tran</w:t>
            </w:r>
            <w:r w:rsidRPr="00655A38">
              <w:rPr>
                <w:rFonts w:ascii="Arial" w:hAnsi="Arial"/>
                <w:sz w:val="23"/>
                <w:szCs w:val="23"/>
                <w:lang w:bidi="ar-SA"/>
              </w:rPr>
              <w:t>s</w:t>
            </w:r>
            <w:r w:rsidRPr="00655A38">
              <w:rPr>
                <w:rFonts w:ascii="Arial" w:hAnsi="Arial"/>
                <w:sz w:val="23"/>
                <w:szCs w:val="23"/>
                <w:lang w:bidi="ar-SA"/>
              </w:rPr>
              <w:t>parente e resiste</w:t>
            </w:r>
            <w:r w:rsidRPr="00655A38">
              <w:rPr>
                <w:rFonts w:ascii="Arial" w:hAnsi="Arial"/>
                <w:sz w:val="23"/>
                <w:szCs w:val="23"/>
                <w:lang w:bidi="ar-SA"/>
              </w:rPr>
              <w:t>n</w:t>
            </w:r>
            <w:r w:rsidRPr="00655A38">
              <w:rPr>
                <w:rFonts w:ascii="Arial" w:hAnsi="Arial"/>
                <w:sz w:val="23"/>
                <w:szCs w:val="23"/>
                <w:lang w:bidi="ar-SA"/>
              </w:rPr>
              <w:t>te, com peso líqu</w:t>
            </w:r>
            <w:r w:rsidRPr="00655A38">
              <w:rPr>
                <w:rFonts w:ascii="Arial" w:hAnsi="Arial"/>
                <w:sz w:val="23"/>
                <w:szCs w:val="23"/>
                <w:lang w:bidi="ar-SA"/>
              </w:rPr>
              <w:t>i</w:t>
            </w:r>
            <w:r w:rsidRPr="00655A38">
              <w:rPr>
                <w:rFonts w:ascii="Arial" w:hAnsi="Arial"/>
                <w:sz w:val="23"/>
                <w:szCs w:val="23"/>
                <w:lang w:bidi="ar-SA"/>
              </w:rPr>
              <w:t>do de 1 kg. Na embalagem d</w:t>
            </w:r>
            <w:r w:rsidRPr="00655A38">
              <w:rPr>
                <w:rFonts w:ascii="Arial" w:hAnsi="Arial"/>
                <w:sz w:val="23"/>
                <w:szCs w:val="23"/>
                <w:lang w:bidi="ar-SA"/>
              </w:rPr>
              <w:t>e</w:t>
            </w:r>
            <w:r w:rsidRPr="00655A38">
              <w:rPr>
                <w:rFonts w:ascii="Arial" w:hAnsi="Arial"/>
                <w:sz w:val="23"/>
                <w:szCs w:val="23"/>
                <w:lang w:bidi="ar-SA"/>
              </w:rPr>
              <w:t>vem constar as informações do fabricante, espec</w:t>
            </w:r>
            <w:r w:rsidRPr="00655A38">
              <w:rPr>
                <w:rFonts w:ascii="Arial" w:hAnsi="Arial"/>
                <w:sz w:val="23"/>
                <w:szCs w:val="23"/>
                <w:lang w:bidi="ar-SA"/>
              </w:rPr>
              <w:t>i</w:t>
            </w:r>
            <w:r w:rsidRPr="00655A38">
              <w:rPr>
                <w:rFonts w:ascii="Arial" w:hAnsi="Arial"/>
                <w:sz w:val="23"/>
                <w:szCs w:val="23"/>
                <w:lang w:bidi="ar-SA"/>
              </w:rPr>
              <w:t>ficação do prod</w:t>
            </w:r>
            <w:r w:rsidRPr="00655A38">
              <w:rPr>
                <w:rFonts w:ascii="Arial" w:hAnsi="Arial"/>
                <w:sz w:val="23"/>
                <w:szCs w:val="23"/>
                <w:lang w:bidi="ar-SA"/>
              </w:rPr>
              <w:t>u</w:t>
            </w:r>
            <w:r w:rsidRPr="00655A38">
              <w:rPr>
                <w:rFonts w:ascii="Arial" w:hAnsi="Arial"/>
                <w:sz w:val="23"/>
                <w:szCs w:val="23"/>
                <w:lang w:bidi="ar-SA"/>
              </w:rPr>
              <w:t>to, data de fabr</w:t>
            </w:r>
            <w:r w:rsidRPr="00655A38">
              <w:rPr>
                <w:rFonts w:ascii="Arial" w:hAnsi="Arial"/>
                <w:sz w:val="23"/>
                <w:szCs w:val="23"/>
                <w:lang w:bidi="ar-SA"/>
              </w:rPr>
              <w:t>i</w:t>
            </w:r>
            <w:r w:rsidRPr="00655A38">
              <w:rPr>
                <w:rFonts w:ascii="Arial" w:hAnsi="Arial"/>
                <w:sz w:val="23"/>
                <w:szCs w:val="23"/>
                <w:lang w:bidi="ar-SA"/>
              </w:rPr>
              <w:t>cação e prazo de validade. Com Serviço de Insp</w:t>
            </w:r>
            <w:r w:rsidRPr="00655A38">
              <w:rPr>
                <w:rFonts w:ascii="Arial" w:hAnsi="Arial"/>
                <w:sz w:val="23"/>
                <w:szCs w:val="23"/>
                <w:lang w:bidi="ar-SA"/>
              </w:rPr>
              <w:t>e</w:t>
            </w:r>
            <w:r w:rsidRPr="00655A38">
              <w:rPr>
                <w:rFonts w:ascii="Arial" w:hAnsi="Arial"/>
                <w:sz w:val="23"/>
                <w:szCs w:val="23"/>
                <w:lang w:bidi="ar-SA"/>
              </w:rPr>
              <w:t>ção Sanitária.</w:t>
            </w:r>
          </w:p>
        </w:tc>
        <w:tc>
          <w:tcPr>
            <w:tcW w:w="0" w:type="auto"/>
            <w:tcBorders>
              <w:top w:val="nil"/>
              <w:left w:val="single" w:sz="8" w:space="0" w:color="000000"/>
              <w:bottom w:val="single" w:sz="8" w:space="0" w:color="auto"/>
              <w:right w:val="single" w:sz="8" w:space="0" w:color="auto"/>
            </w:tcBorders>
            <w:shd w:val="clear" w:color="auto" w:fill="auto"/>
            <w:noWrap/>
            <w:vAlign w:val="center"/>
            <w:hideMark/>
          </w:tcPr>
          <w:p w:rsidR="009F5F8C" w:rsidRPr="00655A38" w:rsidRDefault="009F5F8C" w:rsidP="00F00569">
            <w:pPr>
              <w:suppressAutoHyphens w:val="0"/>
              <w:jc w:val="center"/>
              <w:rPr>
                <w:rFonts w:ascii="Calibri" w:hAnsi="Calibri" w:cs="Calibri"/>
                <w:sz w:val="22"/>
                <w:lang w:bidi="ar-SA"/>
              </w:rPr>
            </w:pPr>
            <w:r w:rsidRPr="00655A38">
              <w:rPr>
                <w:rFonts w:ascii="Calibri" w:hAnsi="Calibri" w:cs="Calibri"/>
                <w:sz w:val="22"/>
                <w:lang w:bidi="ar-SA"/>
              </w:rPr>
              <w:t>R$ 6,91</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R$ 6,80</w:t>
            </w:r>
          </w:p>
        </w:tc>
        <w:tc>
          <w:tcPr>
            <w:tcW w:w="0" w:type="auto"/>
            <w:tcBorders>
              <w:top w:val="nil"/>
              <w:left w:val="nil"/>
              <w:bottom w:val="single" w:sz="4" w:space="0" w:color="auto"/>
              <w:right w:val="single" w:sz="4" w:space="0" w:color="auto"/>
            </w:tcBorders>
            <w:shd w:val="clear" w:color="auto" w:fill="auto"/>
            <w:noWrap/>
            <w:vAlign w:val="center"/>
            <w:hideMark/>
          </w:tcPr>
          <w:p w:rsidR="009F5F8C" w:rsidRPr="00655A38" w:rsidRDefault="009F5F8C" w:rsidP="00F00569">
            <w:pPr>
              <w:suppressAutoHyphens w:val="0"/>
              <w:jc w:val="center"/>
              <w:rPr>
                <w:rFonts w:ascii="Calibri" w:hAnsi="Calibri" w:cs="Calibri"/>
                <w:sz w:val="22"/>
                <w:lang w:bidi="ar-SA"/>
              </w:rPr>
            </w:pPr>
            <w:r w:rsidRPr="00655A38">
              <w:rPr>
                <w:rFonts w:ascii="Calibri" w:hAnsi="Calibri" w:cs="Calibri"/>
                <w:sz w:val="22"/>
                <w:lang w:bidi="ar-SA"/>
              </w:rPr>
              <w:t>R$ 6,90</w:t>
            </w:r>
          </w:p>
        </w:tc>
      </w:tr>
      <w:tr w:rsidR="009F5F8C" w:rsidRPr="00655A38" w:rsidTr="00F00569">
        <w:trPr>
          <w:trHeight w:val="7170"/>
        </w:trPr>
        <w:tc>
          <w:tcPr>
            <w:tcW w:w="0" w:type="auto"/>
            <w:tcBorders>
              <w:top w:val="nil"/>
              <w:left w:val="single" w:sz="8" w:space="0" w:color="000000"/>
              <w:bottom w:val="single" w:sz="8" w:space="0" w:color="000000"/>
              <w:right w:val="nil"/>
            </w:tcBorders>
            <w:shd w:val="clear" w:color="000000" w:fill="00B050"/>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lastRenderedPageBreak/>
              <w:t>34</w:t>
            </w:r>
          </w:p>
        </w:tc>
        <w:tc>
          <w:tcPr>
            <w:tcW w:w="0" w:type="auto"/>
            <w:tcBorders>
              <w:top w:val="nil"/>
              <w:left w:val="single" w:sz="8" w:space="0" w:color="000000"/>
              <w:bottom w:val="single" w:sz="8" w:space="0" w:color="000000"/>
              <w:right w:val="nil"/>
            </w:tcBorders>
            <w:shd w:val="clear" w:color="auto" w:fill="auto"/>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800</w:t>
            </w:r>
          </w:p>
        </w:tc>
        <w:tc>
          <w:tcPr>
            <w:tcW w:w="0" w:type="auto"/>
            <w:tcBorders>
              <w:top w:val="nil"/>
              <w:left w:val="single" w:sz="8" w:space="0" w:color="000000"/>
              <w:bottom w:val="single" w:sz="8" w:space="0" w:color="000000"/>
              <w:right w:val="nil"/>
            </w:tcBorders>
            <w:shd w:val="clear" w:color="auto" w:fill="auto"/>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Pacote de 900 ml</w:t>
            </w:r>
          </w:p>
        </w:tc>
        <w:tc>
          <w:tcPr>
            <w:tcW w:w="4048" w:type="dxa"/>
            <w:tcBorders>
              <w:top w:val="nil"/>
              <w:left w:val="single" w:sz="8" w:space="0" w:color="000000"/>
              <w:right w:val="single" w:sz="8" w:space="0" w:color="000000"/>
            </w:tcBorders>
            <w:shd w:val="clear" w:color="auto" w:fill="auto"/>
            <w:hideMark/>
          </w:tcPr>
          <w:p w:rsidR="009F5F8C" w:rsidRPr="00655A38" w:rsidRDefault="009F5F8C" w:rsidP="00F00569">
            <w:pPr>
              <w:suppressAutoHyphens w:val="0"/>
              <w:rPr>
                <w:rFonts w:ascii="Arial" w:hAnsi="Arial"/>
                <w:b/>
                <w:bCs/>
                <w:sz w:val="23"/>
                <w:szCs w:val="23"/>
                <w:lang w:bidi="ar-SA"/>
              </w:rPr>
            </w:pPr>
            <w:r w:rsidRPr="00655A38">
              <w:rPr>
                <w:rFonts w:ascii="Arial" w:hAnsi="Arial"/>
                <w:b/>
                <w:bCs/>
                <w:sz w:val="23"/>
                <w:szCs w:val="23"/>
                <w:lang w:bidi="ar-SA"/>
              </w:rPr>
              <w:t>IOGURTE COM PREPARADO DE FRUTAS</w:t>
            </w:r>
            <w:r w:rsidRPr="00655A38">
              <w:rPr>
                <w:rFonts w:ascii="Arial" w:hAnsi="Arial"/>
                <w:sz w:val="23"/>
                <w:szCs w:val="23"/>
                <w:lang w:bidi="ar-SA"/>
              </w:rPr>
              <w:t>, consi</w:t>
            </w:r>
            <w:r w:rsidRPr="00655A38">
              <w:rPr>
                <w:rFonts w:ascii="Arial" w:hAnsi="Arial"/>
                <w:sz w:val="23"/>
                <w:szCs w:val="23"/>
                <w:lang w:bidi="ar-SA"/>
              </w:rPr>
              <w:t>s</w:t>
            </w:r>
            <w:r w:rsidRPr="00655A38">
              <w:rPr>
                <w:rFonts w:ascii="Arial" w:hAnsi="Arial"/>
                <w:sz w:val="23"/>
                <w:szCs w:val="23"/>
                <w:lang w:bidi="ar-SA"/>
              </w:rPr>
              <w:t>tência cremosa, odor e sabor su</w:t>
            </w:r>
            <w:r w:rsidRPr="00655A38">
              <w:rPr>
                <w:rFonts w:ascii="Arial" w:hAnsi="Arial"/>
                <w:sz w:val="23"/>
                <w:szCs w:val="23"/>
                <w:lang w:bidi="ar-SA"/>
              </w:rPr>
              <w:t>a</w:t>
            </w:r>
            <w:r w:rsidRPr="00655A38">
              <w:rPr>
                <w:rFonts w:ascii="Arial" w:hAnsi="Arial"/>
                <w:sz w:val="23"/>
                <w:szCs w:val="23"/>
                <w:lang w:bidi="ar-SA"/>
              </w:rPr>
              <w:t>ve, isento de suj</w:t>
            </w:r>
            <w:r w:rsidRPr="00655A38">
              <w:rPr>
                <w:rFonts w:ascii="Arial" w:hAnsi="Arial"/>
                <w:sz w:val="23"/>
                <w:szCs w:val="23"/>
                <w:lang w:bidi="ar-SA"/>
              </w:rPr>
              <w:t>i</w:t>
            </w:r>
            <w:r w:rsidRPr="00655A38">
              <w:rPr>
                <w:rFonts w:ascii="Arial" w:hAnsi="Arial"/>
                <w:sz w:val="23"/>
                <w:szCs w:val="23"/>
                <w:lang w:bidi="ar-SA"/>
              </w:rPr>
              <w:t>dades, corpos e</w:t>
            </w:r>
            <w:r w:rsidRPr="00655A38">
              <w:rPr>
                <w:rFonts w:ascii="Arial" w:hAnsi="Arial"/>
                <w:sz w:val="23"/>
                <w:szCs w:val="23"/>
                <w:lang w:bidi="ar-SA"/>
              </w:rPr>
              <w:t>s</w:t>
            </w:r>
            <w:r w:rsidRPr="00655A38">
              <w:rPr>
                <w:rFonts w:ascii="Arial" w:hAnsi="Arial"/>
                <w:sz w:val="23"/>
                <w:szCs w:val="23"/>
                <w:lang w:bidi="ar-SA"/>
              </w:rPr>
              <w:t>tranhos, coloração não característica, sabor ácido inte</w:t>
            </w:r>
            <w:r w:rsidRPr="00655A38">
              <w:rPr>
                <w:rFonts w:ascii="Arial" w:hAnsi="Arial"/>
                <w:sz w:val="23"/>
                <w:szCs w:val="23"/>
                <w:lang w:bidi="ar-SA"/>
              </w:rPr>
              <w:t>n</w:t>
            </w:r>
            <w:r w:rsidRPr="00655A38">
              <w:rPr>
                <w:rFonts w:ascii="Arial" w:hAnsi="Arial"/>
                <w:sz w:val="23"/>
                <w:szCs w:val="23"/>
                <w:lang w:bidi="ar-SA"/>
              </w:rPr>
              <w:t>so e problemas na vedação da emb</w:t>
            </w:r>
            <w:r w:rsidRPr="00655A38">
              <w:rPr>
                <w:rFonts w:ascii="Arial" w:hAnsi="Arial"/>
                <w:sz w:val="23"/>
                <w:szCs w:val="23"/>
                <w:lang w:bidi="ar-SA"/>
              </w:rPr>
              <w:t>a</w:t>
            </w:r>
            <w:r w:rsidRPr="00655A38">
              <w:rPr>
                <w:rFonts w:ascii="Arial" w:hAnsi="Arial"/>
                <w:sz w:val="23"/>
                <w:szCs w:val="23"/>
                <w:lang w:bidi="ar-SA"/>
              </w:rPr>
              <w:t>lagem, não co</w:t>
            </w:r>
            <w:r w:rsidRPr="00655A38">
              <w:rPr>
                <w:rFonts w:ascii="Arial" w:hAnsi="Arial"/>
                <w:sz w:val="23"/>
                <w:szCs w:val="23"/>
                <w:lang w:bidi="ar-SA"/>
              </w:rPr>
              <w:t>n</w:t>
            </w:r>
            <w:r w:rsidRPr="00655A38">
              <w:rPr>
                <w:rFonts w:ascii="Arial" w:hAnsi="Arial"/>
                <w:sz w:val="23"/>
                <w:szCs w:val="23"/>
                <w:lang w:bidi="ar-SA"/>
              </w:rPr>
              <w:t>tém glúten, co</w:t>
            </w:r>
            <w:r w:rsidRPr="00655A38">
              <w:rPr>
                <w:rFonts w:ascii="Arial" w:hAnsi="Arial"/>
                <w:sz w:val="23"/>
                <w:szCs w:val="23"/>
                <w:lang w:bidi="ar-SA"/>
              </w:rPr>
              <w:t>n</w:t>
            </w:r>
            <w:r w:rsidRPr="00655A38">
              <w:rPr>
                <w:rFonts w:ascii="Arial" w:hAnsi="Arial"/>
                <w:sz w:val="23"/>
                <w:szCs w:val="23"/>
                <w:lang w:bidi="ar-SA"/>
              </w:rPr>
              <w:t>tém lactose. Dev</w:t>
            </w:r>
            <w:r w:rsidRPr="00655A38">
              <w:rPr>
                <w:rFonts w:ascii="Arial" w:hAnsi="Arial"/>
                <w:sz w:val="23"/>
                <w:szCs w:val="23"/>
                <w:lang w:bidi="ar-SA"/>
              </w:rPr>
              <w:t>e</w:t>
            </w:r>
            <w:r w:rsidRPr="00655A38">
              <w:rPr>
                <w:rFonts w:ascii="Arial" w:hAnsi="Arial"/>
                <w:sz w:val="23"/>
                <w:szCs w:val="23"/>
                <w:lang w:bidi="ar-SA"/>
              </w:rPr>
              <w:t>rá ser transportado em carro refrig</w:t>
            </w:r>
            <w:r w:rsidRPr="00655A38">
              <w:rPr>
                <w:rFonts w:ascii="Arial" w:hAnsi="Arial"/>
                <w:sz w:val="23"/>
                <w:szCs w:val="23"/>
                <w:lang w:bidi="ar-SA"/>
              </w:rPr>
              <w:t>e</w:t>
            </w:r>
            <w:r w:rsidRPr="00655A38">
              <w:rPr>
                <w:rFonts w:ascii="Arial" w:hAnsi="Arial"/>
                <w:sz w:val="23"/>
                <w:szCs w:val="23"/>
                <w:lang w:bidi="ar-SA"/>
              </w:rPr>
              <w:t>rado ou caixas isotérmicas, aco</w:t>
            </w:r>
            <w:r w:rsidRPr="00655A38">
              <w:rPr>
                <w:rFonts w:ascii="Arial" w:hAnsi="Arial"/>
                <w:sz w:val="23"/>
                <w:szCs w:val="23"/>
                <w:lang w:bidi="ar-SA"/>
              </w:rPr>
              <w:t>n</w:t>
            </w:r>
            <w:r w:rsidRPr="00655A38">
              <w:rPr>
                <w:rFonts w:ascii="Arial" w:hAnsi="Arial"/>
                <w:sz w:val="23"/>
                <w:szCs w:val="23"/>
                <w:lang w:bidi="ar-SA"/>
              </w:rPr>
              <w:t>dicionado em e</w:t>
            </w:r>
            <w:r w:rsidRPr="00655A38">
              <w:rPr>
                <w:rFonts w:ascii="Arial" w:hAnsi="Arial"/>
                <w:sz w:val="23"/>
                <w:szCs w:val="23"/>
                <w:lang w:bidi="ar-SA"/>
              </w:rPr>
              <w:t>m</w:t>
            </w:r>
            <w:r w:rsidRPr="00655A38">
              <w:rPr>
                <w:rFonts w:ascii="Arial" w:hAnsi="Arial"/>
                <w:sz w:val="23"/>
                <w:szCs w:val="23"/>
                <w:lang w:bidi="ar-SA"/>
              </w:rPr>
              <w:t>balagem plástica de polietileno he</w:t>
            </w:r>
            <w:r w:rsidRPr="00655A38">
              <w:rPr>
                <w:rFonts w:ascii="Arial" w:hAnsi="Arial"/>
                <w:sz w:val="23"/>
                <w:szCs w:val="23"/>
                <w:lang w:bidi="ar-SA"/>
              </w:rPr>
              <w:t>r</w:t>
            </w:r>
            <w:r w:rsidRPr="00655A38">
              <w:rPr>
                <w:rFonts w:ascii="Arial" w:hAnsi="Arial"/>
                <w:sz w:val="23"/>
                <w:szCs w:val="23"/>
                <w:lang w:bidi="ar-SA"/>
              </w:rPr>
              <w:t>meticamente f</w:t>
            </w:r>
            <w:r w:rsidRPr="00655A38">
              <w:rPr>
                <w:rFonts w:ascii="Arial" w:hAnsi="Arial"/>
                <w:sz w:val="23"/>
                <w:szCs w:val="23"/>
                <w:lang w:bidi="ar-SA"/>
              </w:rPr>
              <w:t>e</w:t>
            </w:r>
            <w:r w:rsidRPr="00655A38">
              <w:rPr>
                <w:rFonts w:ascii="Arial" w:hAnsi="Arial"/>
                <w:sz w:val="23"/>
                <w:szCs w:val="23"/>
                <w:lang w:bidi="ar-SA"/>
              </w:rPr>
              <w:t>chada, imperme</w:t>
            </w:r>
            <w:r w:rsidRPr="00655A38">
              <w:rPr>
                <w:rFonts w:ascii="Arial" w:hAnsi="Arial"/>
                <w:sz w:val="23"/>
                <w:szCs w:val="23"/>
                <w:lang w:bidi="ar-SA"/>
              </w:rPr>
              <w:t>á</w:t>
            </w:r>
            <w:r w:rsidRPr="00655A38">
              <w:rPr>
                <w:rFonts w:ascii="Arial" w:hAnsi="Arial"/>
                <w:sz w:val="23"/>
                <w:szCs w:val="23"/>
                <w:lang w:bidi="ar-SA"/>
              </w:rPr>
              <w:t>vel, atóxica e r</w:t>
            </w:r>
            <w:r w:rsidRPr="00655A38">
              <w:rPr>
                <w:rFonts w:ascii="Arial" w:hAnsi="Arial"/>
                <w:sz w:val="23"/>
                <w:szCs w:val="23"/>
                <w:lang w:bidi="ar-SA"/>
              </w:rPr>
              <w:t>e</w:t>
            </w:r>
            <w:r w:rsidRPr="00655A38">
              <w:rPr>
                <w:rFonts w:ascii="Arial" w:hAnsi="Arial"/>
                <w:sz w:val="23"/>
                <w:szCs w:val="23"/>
                <w:lang w:bidi="ar-SA"/>
              </w:rPr>
              <w:t>sistente, com peso líquido de 900 ml. Na embalagem devem constar as informações do fabricante, espec</w:t>
            </w:r>
            <w:r w:rsidRPr="00655A38">
              <w:rPr>
                <w:rFonts w:ascii="Arial" w:hAnsi="Arial"/>
                <w:sz w:val="23"/>
                <w:szCs w:val="23"/>
                <w:lang w:bidi="ar-SA"/>
              </w:rPr>
              <w:t>i</w:t>
            </w:r>
            <w:r w:rsidRPr="00655A38">
              <w:rPr>
                <w:rFonts w:ascii="Arial" w:hAnsi="Arial"/>
                <w:sz w:val="23"/>
                <w:szCs w:val="23"/>
                <w:lang w:bidi="ar-SA"/>
              </w:rPr>
              <w:t>ficação do prod</w:t>
            </w:r>
            <w:r w:rsidRPr="00655A38">
              <w:rPr>
                <w:rFonts w:ascii="Arial" w:hAnsi="Arial"/>
                <w:sz w:val="23"/>
                <w:szCs w:val="23"/>
                <w:lang w:bidi="ar-SA"/>
              </w:rPr>
              <w:t>u</w:t>
            </w:r>
            <w:r w:rsidRPr="00655A38">
              <w:rPr>
                <w:rFonts w:ascii="Arial" w:hAnsi="Arial"/>
                <w:sz w:val="23"/>
                <w:szCs w:val="23"/>
                <w:lang w:bidi="ar-SA"/>
              </w:rPr>
              <w:t>to, data de fabr</w:t>
            </w:r>
            <w:r w:rsidRPr="00655A38">
              <w:rPr>
                <w:rFonts w:ascii="Arial" w:hAnsi="Arial"/>
                <w:sz w:val="23"/>
                <w:szCs w:val="23"/>
                <w:lang w:bidi="ar-SA"/>
              </w:rPr>
              <w:t>i</w:t>
            </w:r>
            <w:r w:rsidRPr="00655A38">
              <w:rPr>
                <w:rFonts w:ascii="Arial" w:hAnsi="Arial"/>
                <w:sz w:val="23"/>
                <w:szCs w:val="23"/>
                <w:lang w:bidi="ar-SA"/>
              </w:rPr>
              <w:t>cação, prazo de validade e registro no Serviço de In</w:t>
            </w:r>
            <w:r w:rsidRPr="00655A38">
              <w:rPr>
                <w:rFonts w:ascii="Arial" w:hAnsi="Arial"/>
                <w:sz w:val="23"/>
                <w:szCs w:val="23"/>
                <w:lang w:bidi="ar-SA"/>
              </w:rPr>
              <w:t>s</w:t>
            </w:r>
            <w:r w:rsidRPr="00655A38">
              <w:rPr>
                <w:rFonts w:ascii="Arial" w:hAnsi="Arial"/>
                <w:sz w:val="23"/>
                <w:szCs w:val="23"/>
                <w:lang w:bidi="ar-SA"/>
              </w:rPr>
              <w:t>peção Federal (SIF), Serviço de Inspeção Estadual (SIE) ou Serviço de Inspeção Mun</w:t>
            </w:r>
            <w:r w:rsidRPr="00655A38">
              <w:rPr>
                <w:rFonts w:ascii="Arial" w:hAnsi="Arial"/>
                <w:sz w:val="23"/>
                <w:szCs w:val="23"/>
                <w:lang w:bidi="ar-SA"/>
              </w:rPr>
              <w:t>i</w:t>
            </w:r>
            <w:r w:rsidRPr="00655A38">
              <w:rPr>
                <w:rFonts w:ascii="Arial" w:hAnsi="Arial"/>
                <w:sz w:val="23"/>
                <w:szCs w:val="23"/>
                <w:lang w:bidi="ar-SA"/>
              </w:rPr>
              <w:t>cipal (SIM).</w:t>
            </w:r>
          </w:p>
        </w:tc>
        <w:tc>
          <w:tcPr>
            <w:tcW w:w="0" w:type="auto"/>
            <w:tcBorders>
              <w:top w:val="nil"/>
              <w:left w:val="single" w:sz="8" w:space="0" w:color="000000"/>
              <w:bottom w:val="single" w:sz="8" w:space="0" w:color="auto"/>
              <w:right w:val="single" w:sz="8" w:space="0" w:color="auto"/>
            </w:tcBorders>
            <w:shd w:val="clear" w:color="auto" w:fill="auto"/>
            <w:noWrap/>
            <w:vAlign w:val="center"/>
            <w:hideMark/>
          </w:tcPr>
          <w:p w:rsidR="009F5F8C" w:rsidRPr="00655A38" w:rsidRDefault="009F5F8C" w:rsidP="00F00569">
            <w:pPr>
              <w:suppressAutoHyphens w:val="0"/>
              <w:jc w:val="center"/>
              <w:rPr>
                <w:rFonts w:ascii="Calibri" w:hAnsi="Calibri" w:cs="Calibri"/>
                <w:sz w:val="22"/>
                <w:lang w:bidi="ar-SA"/>
              </w:rPr>
            </w:pPr>
            <w:r w:rsidRPr="00655A38">
              <w:rPr>
                <w:rFonts w:ascii="Calibri" w:hAnsi="Calibri" w:cs="Calibri"/>
                <w:sz w:val="22"/>
                <w:lang w:bidi="ar-SA"/>
              </w:rPr>
              <w:t>R$ 8,90</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R$ 8,85</w:t>
            </w:r>
          </w:p>
        </w:tc>
        <w:tc>
          <w:tcPr>
            <w:tcW w:w="0" w:type="auto"/>
            <w:tcBorders>
              <w:top w:val="nil"/>
              <w:left w:val="nil"/>
              <w:bottom w:val="single" w:sz="4" w:space="0" w:color="auto"/>
              <w:right w:val="single" w:sz="4" w:space="0" w:color="auto"/>
            </w:tcBorders>
            <w:shd w:val="clear" w:color="auto" w:fill="auto"/>
            <w:noWrap/>
            <w:vAlign w:val="center"/>
            <w:hideMark/>
          </w:tcPr>
          <w:p w:rsidR="009F5F8C" w:rsidRPr="00655A38" w:rsidRDefault="009F5F8C" w:rsidP="00F00569">
            <w:pPr>
              <w:suppressAutoHyphens w:val="0"/>
              <w:jc w:val="center"/>
              <w:rPr>
                <w:rFonts w:ascii="Calibri" w:hAnsi="Calibri" w:cs="Calibri"/>
                <w:sz w:val="22"/>
                <w:lang w:bidi="ar-SA"/>
              </w:rPr>
            </w:pPr>
            <w:r w:rsidRPr="00655A38">
              <w:rPr>
                <w:rFonts w:ascii="Calibri" w:hAnsi="Calibri" w:cs="Calibri"/>
                <w:sz w:val="22"/>
                <w:lang w:bidi="ar-SA"/>
              </w:rPr>
              <w:t>R$ 8,90</w:t>
            </w:r>
          </w:p>
        </w:tc>
      </w:tr>
      <w:tr w:rsidR="009F5F8C" w:rsidRPr="00655A38" w:rsidTr="00F00569">
        <w:trPr>
          <w:trHeight w:val="5730"/>
        </w:trPr>
        <w:tc>
          <w:tcPr>
            <w:tcW w:w="0" w:type="auto"/>
            <w:tcBorders>
              <w:top w:val="nil"/>
              <w:left w:val="single" w:sz="8" w:space="0" w:color="000000"/>
              <w:bottom w:val="single" w:sz="8" w:space="0" w:color="000000"/>
              <w:right w:val="nil"/>
            </w:tcBorders>
            <w:shd w:val="clear" w:color="000000" w:fill="00B050"/>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lastRenderedPageBreak/>
              <w:t>35</w:t>
            </w:r>
          </w:p>
        </w:tc>
        <w:tc>
          <w:tcPr>
            <w:tcW w:w="0" w:type="auto"/>
            <w:tcBorders>
              <w:top w:val="nil"/>
              <w:left w:val="single" w:sz="8" w:space="0" w:color="000000"/>
              <w:bottom w:val="single" w:sz="8" w:space="0" w:color="000000"/>
              <w:right w:val="nil"/>
            </w:tcBorders>
            <w:shd w:val="clear" w:color="auto" w:fill="auto"/>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700</w:t>
            </w:r>
          </w:p>
        </w:tc>
        <w:tc>
          <w:tcPr>
            <w:tcW w:w="0" w:type="auto"/>
            <w:tcBorders>
              <w:top w:val="nil"/>
              <w:left w:val="single" w:sz="8" w:space="0" w:color="000000"/>
              <w:bottom w:val="single" w:sz="8" w:space="0" w:color="000000"/>
              <w:right w:val="nil"/>
            </w:tcBorders>
            <w:shd w:val="clear" w:color="auto" w:fill="auto"/>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Kg</w:t>
            </w:r>
          </w:p>
        </w:tc>
        <w:tc>
          <w:tcPr>
            <w:tcW w:w="4048" w:type="dxa"/>
            <w:tcBorders>
              <w:top w:val="nil"/>
              <w:left w:val="single" w:sz="8" w:space="0" w:color="000000"/>
              <w:right w:val="single" w:sz="8" w:space="0" w:color="000000"/>
            </w:tcBorders>
            <w:shd w:val="clear" w:color="auto" w:fill="auto"/>
            <w:hideMark/>
          </w:tcPr>
          <w:p w:rsidR="009F5F8C" w:rsidRPr="00655A38" w:rsidRDefault="009F5F8C" w:rsidP="00F00569">
            <w:pPr>
              <w:suppressAutoHyphens w:val="0"/>
              <w:rPr>
                <w:rFonts w:ascii="Arial" w:hAnsi="Arial"/>
                <w:b/>
                <w:bCs/>
                <w:sz w:val="23"/>
                <w:szCs w:val="23"/>
                <w:lang w:bidi="ar-SA"/>
              </w:rPr>
            </w:pPr>
            <w:r w:rsidRPr="00655A38">
              <w:rPr>
                <w:rFonts w:ascii="Arial" w:hAnsi="Arial"/>
                <w:b/>
                <w:bCs/>
                <w:sz w:val="23"/>
                <w:szCs w:val="23"/>
                <w:lang w:bidi="ar-SA"/>
              </w:rPr>
              <w:t>LARANJA</w:t>
            </w:r>
            <w:r w:rsidRPr="00655A38">
              <w:rPr>
                <w:rFonts w:ascii="Arial" w:hAnsi="Arial"/>
                <w:sz w:val="23"/>
                <w:szCs w:val="23"/>
                <w:lang w:bidi="ar-SA"/>
              </w:rPr>
              <w:t>, nas variedades: V</w:t>
            </w:r>
            <w:r w:rsidRPr="00655A38">
              <w:rPr>
                <w:rFonts w:ascii="Arial" w:hAnsi="Arial"/>
                <w:sz w:val="23"/>
                <w:szCs w:val="23"/>
                <w:lang w:bidi="ar-SA"/>
              </w:rPr>
              <w:t>a</w:t>
            </w:r>
            <w:r w:rsidRPr="00655A38">
              <w:rPr>
                <w:rFonts w:ascii="Arial" w:hAnsi="Arial"/>
                <w:sz w:val="23"/>
                <w:szCs w:val="23"/>
                <w:lang w:bidi="ar-SA"/>
              </w:rPr>
              <w:t>lencia, Rubi, Folha murcha, polpa vermelha, de 1ª qualidade, fresca, casca de color</w:t>
            </w:r>
            <w:r w:rsidRPr="00655A38">
              <w:rPr>
                <w:rFonts w:ascii="Arial" w:hAnsi="Arial"/>
                <w:sz w:val="23"/>
                <w:szCs w:val="23"/>
                <w:lang w:bidi="ar-SA"/>
              </w:rPr>
              <w:t>a</w:t>
            </w:r>
            <w:r w:rsidRPr="00655A38">
              <w:rPr>
                <w:rFonts w:ascii="Arial" w:hAnsi="Arial"/>
                <w:sz w:val="23"/>
                <w:szCs w:val="23"/>
                <w:lang w:bidi="ar-SA"/>
              </w:rPr>
              <w:t>ção amarelo-alaranjada, lisa e íntegra, sem l</w:t>
            </w:r>
            <w:r w:rsidRPr="00655A38">
              <w:rPr>
                <w:rFonts w:ascii="Arial" w:hAnsi="Arial"/>
                <w:sz w:val="23"/>
                <w:szCs w:val="23"/>
                <w:lang w:bidi="ar-SA"/>
              </w:rPr>
              <w:t>e</w:t>
            </w:r>
            <w:r w:rsidRPr="00655A38">
              <w:rPr>
                <w:rFonts w:ascii="Arial" w:hAnsi="Arial"/>
                <w:sz w:val="23"/>
                <w:szCs w:val="23"/>
                <w:lang w:bidi="ar-SA"/>
              </w:rPr>
              <w:t>sões, rupturas e machucaduras, apresentando grau de maturação m</w:t>
            </w:r>
            <w:r w:rsidRPr="00655A38">
              <w:rPr>
                <w:rFonts w:ascii="Arial" w:hAnsi="Arial"/>
                <w:sz w:val="23"/>
                <w:szCs w:val="23"/>
                <w:lang w:bidi="ar-SA"/>
              </w:rPr>
              <w:t>é</w:t>
            </w:r>
            <w:r w:rsidRPr="00655A38">
              <w:rPr>
                <w:rFonts w:ascii="Arial" w:hAnsi="Arial"/>
                <w:sz w:val="23"/>
                <w:szCs w:val="23"/>
                <w:lang w:bidi="ar-SA"/>
              </w:rPr>
              <w:t>dio e de consi</w:t>
            </w:r>
            <w:r w:rsidRPr="00655A38">
              <w:rPr>
                <w:rFonts w:ascii="Arial" w:hAnsi="Arial"/>
                <w:sz w:val="23"/>
                <w:szCs w:val="23"/>
                <w:lang w:bidi="ar-SA"/>
              </w:rPr>
              <w:t>s</w:t>
            </w:r>
            <w:r w:rsidRPr="00655A38">
              <w:rPr>
                <w:rFonts w:ascii="Arial" w:hAnsi="Arial"/>
                <w:sz w:val="23"/>
                <w:szCs w:val="23"/>
                <w:lang w:bidi="ar-SA"/>
              </w:rPr>
              <w:t>tência firme, livre de umidade exte</w:t>
            </w:r>
            <w:r w:rsidRPr="00655A38">
              <w:rPr>
                <w:rFonts w:ascii="Arial" w:hAnsi="Arial"/>
                <w:sz w:val="23"/>
                <w:szCs w:val="23"/>
                <w:lang w:bidi="ar-SA"/>
              </w:rPr>
              <w:t>r</w:t>
            </w:r>
            <w:r w:rsidRPr="00655A38">
              <w:rPr>
                <w:rFonts w:ascii="Arial" w:hAnsi="Arial"/>
                <w:sz w:val="23"/>
                <w:szCs w:val="23"/>
                <w:lang w:bidi="ar-SA"/>
              </w:rPr>
              <w:t>na, bolor, aroma e sabor desagrad</w:t>
            </w:r>
            <w:r w:rsidRPr="00655A38">
              <w:rPr>
                <w:rFonts w:ascii="Arial" w:hAnsi="Arial"/>
                <w:sz w:val="23"/>
                <w:szCs w:val="23"/>
                <w:lang w:bidi="ar-SA"/>
              </w:rPr>
              <w:t>á</w:t>
            </w:r>
            <w:r w:rsidRPr="00655A38">
              <w:rPr>
                <w:rFonts w:ascii="Arial" w:hAnsi="Arial"/>
                <w:sz w:val="23"/>
                <w:szCs w:val="23"/>
                <w:lang w:bidi="ar-SA"/>
              </w:rPr>
              <w:t>vel, isenta de suj</w:t>
            </w:r>
            <w:r w:rsidRPr="00655A38">
              <w:rPr>
                <w:rFonts w:ascii="Arial" w:hAnsi="Arial"/>
                <w:sz w:val="23"/>
                <w:szCs w:val="23"/>
                <w:lang w:bidi="ar-SA"/>
              </w:rPr>
              <w:t>i</w:t>
            </w:r>
            <w:r w:rsidRPr="00655A38">
              <w:rPr>
                <w:rFonts w:ascii="Arial" w:hAnsi="Arial"/>
                <w:sz w:val="23"/>
                <w:szCs w:val="23"/>
                <w:lang w:bidi="ar-SA"/>
              </w:rPr>
              <w:t>dades e corpos estranhos ader</w:t>
            </w:r>
            <w:r w:rsidRPr="00655A38">
              <w:rPr>
                <w:rFonts w:ascii="Arial" w:hAnsi="Arial"/>
                <w:sz w:val="23"/>
                <w:szCs w:val="23"/>
                <w:lang w:bidi="ar-SA"/>
              </w:rPr>
              <w:t>i</w:t>
            </w:r>
            <w:r w:rsidRPr="00655A38">
              <w:rPr>
                <w:rFonts w:ascii="Arial" w:hAnsi="Arial"/>
                <w:sz w:val="23"/>
                <w:szCs w:val="23"/>
                <w:lang w:bidi="ar-SA"/>
              </w:rPr>
              <w:t>dos à superfície da casca. Será reje</w:t>
            </w:r>
            <w:r w:rsidRPr="00655A38">
              <w:rPr>
                <w:rFonts w:ascii="Arial" w:hAnsi="Arial"/>
                <w:sz w:val="23"/>
                <w:szCs w:val="23"/>
                <w:lang w:bidi="ar-SA"/>
              </w:rPr>
              <w:t>i</w:t>
            </w:r>
            <w:r w:rsidRPr="00655A38">
              <w:rPr>
                <w:rFonts w:ascii="Arial" w:hAnsi="Arial"/>
                <w:sz w:val="23"/>
                <w:szCs w:val="23"/>
                <w:lang w:bidi="ar-SA"/>
              </w:rPr>
              <w:t>tada laranja com grau de amadur</w:t>
            </w:r>
            <w:r w:rsidRPr="00655A38">
              <w:rPr>
                <w:rFonts w:ascii="Arial" w:hAnsi="Arial"/>
                <w:sz w:val="23"/>
                <w:szCs w:val="23"/>
                <w:lang w:bidi="ar-SA"/>
              </w:rPr>
              <w:t>e</w:t>
            </w:r>
            <w:r w:rsidRPr="00655A38">
              <w:rPr>
                <w:rFonts w:ascii="Arial" w:hAnsi="Arial"/>
                <w:sz w:val="23"/>
                <w:szCs w:val="23"/>
                <w:lang w:bidi="ar-SA"/>
              </w:rPr>
              <w:t>cimento avançado e presença de s</w:t>
            </w:r>
            <w:r w:rsidRPr="00655A38">
              <w:rPr>
                <w:rFonts w:ascii="Arial" w:hAnsi="Arial"/>
                <w:sz w:val="23"/>
                <w:szCs w:val="23"/>
                <w:lang w:bidi="ar-SA"/>
              </w:rPr>
              <w:t>u</w:t>
            </w:r>
            <w:r w:rsidRPr="00655A38">
              <w:rPr>
                <w:rFonts w:ascii="Arial" w:hAnsi="Arial"/>
                <w:sz w:val="23"/>
                <w:szCs w:val="23"/>
                <w:lang w:bidi="ar-SA"/>
              </w:rPr>
              <w:t>jidades e bolor. Deverá ser entr</w:t>
            </w:r>
            <w:r w:rsidRPr="00655A38">
              <w:rPr>
                <w:rFonts w:ascii="Arial" w:hAnsi="Arial"/>
                <w:sz w:val="23"/>
                <w:szCs w:val="23"/>
                <w:lang w:bidi="ar-SA"/>
              </w:rPr>
              <w:t>e</w:t>
            </w:r>
            <w:r w:rsidRPr="00655A38">
              <w:rPr>
                <w:rFonts w:ascii="Arial" w:hAnsi="Arial"/>
                <w:sz w:val="23"/>
                <w:szCs w:val="23"/>
                <w:lang w:bidi="ar-SA"/>
              </w:rPr>
              <w:t>gue acondicionada em caixa plástica vazada ou em s</w:t>
            </w:r>
            <w:r w:rsidRPr="00655A38">
              <w:rPr>
                <w:rFonts w:ascii="Arial" w:hAnsi="Arial"/>
                <w:sz w:val="23"/>
                <w:szCs w:val="23"/>
                <w:lang w:bidi="ar-SA"/>
              </w:rPr>
              <w:t>a</w:t>
            </w:r>
            <w:r w:rsidRPr="00655A38">
              <w:rPr>
                <w:rFonts w:ascii="Arial" w:hAnsi="Arial"/>
                <w:sz w:val="23"/>
                <w:szCs w:val="23"/>
                <w:lang w:bidi="ar-SA"/>
              </w:rPr>
              <w:t>cas de ráfia li</w:t>
            </w:r>
            <w:r w:rsidRPr="00655A38">
              <w:rPr>
                <w:rFonts w:ascii="Arial" w:hAnsi="Arial"/>
                <w:sz w:val="23"/>
                <w:szCs w:val="23"/>
                <w:lang w:bidi="ar-SA"/>
              </w:rPr>
              <w:t>m</w:t>
            </w:r>
            <w:r w:rsidRPr="00655A38">
              <w:rPr>
                <w:rFonts w:ascii="Arial" w:hAnsi="Arial"/>
                <w:sz w:val="23"/>
                <w:szCs w:val="23"/>
                <w:lang w:bidi="ar-SA"/>
              </w:rPr>
              <w:t>pos.</w:t>
            </w:r>
          </w:p>
        </w:tc>
        <w:tc>
          <w:tcPr>
            <w:tcW w:w="0" w:type="auto"/>
            <w:tcBorders>
              <w:top w:val="nil"/>
              <w:left w:val="single" w:sz="8" w:space="0" w:color="000000"/>
              <w:bottom w:val="single" w:sz="8" w:space="0" w:color="auto"/>
              <w:right w:val="single" w:sz="8" w:space="0" w:color="auto"/>
            </w:tcBorders>
            <w:shd w:val="clear" w:color="auto" w:fill="auto"/>
            <w:noWrap/>
            <w:vAlign w:val="center"/>
            <w:hideMark/>
          </w:tcPr>
          <w:p w:rsidR="009F5F8C" w:rsidRPr="00655A38" w:rsidRDefault="009F5F8C" w:rsidP="00F00569">
            <w:pPr>
              <w:suppressAutoHyphens w:val="0"/>
              <w:jc w:val="center"/>
              <w:rPr>
                <w:rFonts w:ascii="Calibri" w:hAnsi="Calibri" w:cs="Calibri"/>
                <w:sz w:val="22"/>
                <w:lang w:bidi="ar-SA"/>
              </w:rPr>
            </w:pPr>
            <w:r w:rsidRPr="00655A38">
              <w:rPr>
                <w:rFonts w:ascii="Calibri" w:hAnsi="Calibri" w:cs="Calibri"/>
                <w:sz w:val="22"/>
                <w:lang w:bidi="ar-SA"/>
              </w:rPr>
              <w:t>R$ 6,79</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R$ 4,95</w:t>
            </w:r>
          </w:p>
        </w:tc>
        <w:tc>
          <w:tcPr>
            <w:tcW w:w="0" w:type="auto"/>
            <w:tcBorders>
              <w:top w:val="nil"/>
              <w:left w:val="nil"/>
              <w:bottom w:val="single" w:sz="4" w:space="0" w:color="auto"/>
              <w:right w:val="single" w:sz="4" w:space="0" w:color="auto"/>
            </w:tcBorders>
            <w:shd w:val="clear" w:color="auto" w:fill="auto"/>
            <w:noWrap/>
            <w:vAlign w:val="center"/>
            <w:hideMark/>
          </w:tcPr>
          <w:p w:rsidR="009F5F8C" w:rsidRPr="00655A38" w:rsidRDefault="009F5F8C" w:rsidP="00F00569">
            <w:pPr>
              <w:suppressAutoHyphens w:val="0"/>
              <w:jc w:val="center"/>
              <w:rPr>
                <w:rFonts w:ascii="Calibri" w:hAnsi="Calibri" w:cs="Calibri"/>
                <w:sz w:val="22"/>
                <w:lang w:bidi="ar-SA"/>
              </w:rPr>
            </w:pPr>
            <w:r w:rsidRPr="00655A38">
              <w:rPr>
                <w:rFonts w:ascii="Calibri" w:hAnsi="Calibri" w:cs="Calibri"/>
                <w:sz w:val="22"/>
                <w:lang w:bidi="ar-SA"/>
              </w:rPr>
              <w:t>R$ 6,60</w:t>
            </w:r>
          </w:p>
        </w:tc>
      </w:tr>
      <w:tr w:rsidR="009F5F8C" w:rsidRPr="00655A38" w:rsidTr="00F00569">
        <w:trPr>
          <w:trHeight w:val="6885"/>
        </w:trPr>
        <w:tc>
          <w:tcPr>
            <w:tcW w:w="0" w:type="auto"/>
            <w:tcBorders>
              <w:top w:val="nil"/>
              <w:left w:val="single" w:sz="8" w:space="0" w:color="000000"/>
              <w:bottom w:val="single" w:sz="8" w:space="0" w:color="000000"/>
              <w:right w:val="nil"/>
            </w:tcBorders>
            <w:shd w:val="clear" w:color="000000" w:fill="00B050"/>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lastRenderedPageBreak/>
              <w:t>36</w:t>
            </w:r>
          </w:p>
        </w:tc>
        <w:tc>
          <w:tcPr>
            <w:tcW w:w="0" w:type="auto"/>
            <w:tcBorders>
              <w:top w:val="nil"/>
              <w:left w:val="single" w:sz="8" w:space="0" w:color="000000"/>
              <w:bottom w:val="single" w:sz="8" w:space="0" w:color="000000"/>
              <w:right w:val="nil"/>
            </w:tcBorders>
            <w:shd w:val="clear" w:color="auto" w:fill="auto"/>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3.000</w:t>
            </w:r>
          </w:p>
        </w:tc>
        <w:tc>
          <w:tcPr>
            <w:tcW w:w="0" w:type="auto"/>
            <w:tcBorders>
              <w:top w:val="nil"/>
              <w:left w:val="single" w:sz="8" w:space="0" w:color="000000"/>
              <w:bottom w:val="single" w:sz="8" w:space="0" w:color="000000"/>
              <w:right w:val="nil"/>
            </w:tcBorders>
            <w:shd w:val="clear" w:color="auto" w:fill="auto"/>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 xml:space="preserve">Pacote de 2 litros </w:t>
            </w:r>
          </w:p>
        </w:tc>
        <w:tc>
          <w:tcPr>
            <w:tcW w:w="4048" w:type="dxa"/>
            <w:tcBorders>
              <w:top w:val="nil"/>
              <w:left w:val="single" w:sz="8" w:space="0" w:color="000000"/>
              <w:right w:val="single" w:sz="8" w:space="0" w:color="000000"/>
            </w:tcBorders>
            <w:shd w:val="clear" w:color="auto" w:fill="auto"/>
            <w:hideMark/>
          </w:tcPr>
          <w:p w:rsidR="009F5F8C" w:rsidRPr="00655A38" w:rsidRDefault="009F5F8C" w:rsidP="00F00569">
            <w:pPr>
              <w:suppressAutoHyphens w:val="0"/>
              <w:rPr>
                <w:rFonts w:ascii="Arial" w:hAnsi="Arial"/>
                <w:b/>
                <w:bCs/>
                <w:sz w:val="23"/>
                <w:szCs w:val="23"/>
                <w:lang w:bidi="ar-SA"/>
              </w:rPr>
            </w:pPr>
            <w:r w:rsidRPr="00655A38">
              <w:rPr>
                <w:rFonts w:ascii="Arial" w:hAnsi="Arial"/>
                <w:b/>
                <w:bCs/>
                <w:sz w:val="23"/>
                <w:szCs w:val="23"/>
                <w:lang w:bidi="ar-SA"/>
              </w:rPr>
              <w:t>LEITE PASTE</w:t>
            </w:r>
            <w:r w:rsidRPr="00655A38">
              <w:rPr>
                <w:rFonts w:ascii="Arial" w:hAnsi="Arial"/>
                <w:b/>
                <w:bCs/>
                <w:sz w:val="23"/>
                <w:szCs w:val="23"/>
                <w:lang w:bidi="ar-SA"/>
              </w:rPr>
              <w:t>U</w:t>
            </w:r>
            <w:r w:rsidRPr="00655A38">
              <w:rPr>
                <w:rFonts w:ascii="Arial" w:hAnsi="Arial"/>
                <w:b/>
                <w:bCs/>
                <w:sz w:val="23"/>
                <w:szCs w:val="23"/>
                <w:lang w:bidi="ar-SA"/>
              </w:rPr>
              <w:t>RIZADO INT</w:t>
            </w:r>
            <w:r w:rsidRPr="00655A38">
              <w:rPr>
                <w:rFonts w:ascii="Arial" w:hAnsi="Arial"/>
                <w:b/>
                <w:bCs/>
                <w:sz w:val="23"/>
                <w:szCs w:val="23"/>
                <w:lang w:bidi="ar-SA"/>
              </w:rPr>
              <w:t>E</w:t>
            </w:r>
            <w:r w:rsidRPr="00655A38">
              <w:rPr>
                <w:rFonts w:ascii="Arial" w:hAnsi="Arial"/>
                <w:b/>
                <w:bCs/>
                <w:sz w:val="23"/>
                <w:szCs w:val="23"/>
                <w:lang w:bidi="ar-SA"/>
              </w:rPr>
              <w:t>GRAL TIPO C</w:t>
            </w:r>
            <w:r w:rsidRPr="00655A38">
              <w:rPr>
                <w:rFonts w:ascii="Arial" w:hAnsi="Arial"/>
                <w:sz w:val="23"/>
                <w:szCs w:val="23"/>
                <w:lang w:bidi="ar-SA"/>
              </w:rPr>
              <w:t>, com coloração branca ou lev</w:t>
            </w:r>
            <w:r w:rsidRPr="00655A38">
              <w:rPr>
                <w:rFonts w:ascii="Arial" w:hAnsi="Arial"/>
                <w:sz w:val="23"/>
                <w:szCs w:val="23"/>
                <w:lang w:bidi="ar-SA"/>
              </w:rPr>
              <w:t>e</w:t>
            </w:r>
            <w:r w:rsidRPr="00655A38">
              <w:rPr>
                <w:rFonts w:ascii="Arial" w:hAnsi="Arial"/>
                <w:sz w:val="23"/>
                <w:szCs w:val="23"/>
                <w:lang w:bidi="ar-SA"/>
              </w:rPr>
              <w:t>mente amarelada, odor e sabor pr</w:t>
            </w:r>
            <w:r w:rsidRPr="00655A38">
              <w:rPr>
                <w:rFonts w:ascii="Arial" w:hAnsi="Arial"/>
                <w:sz w:val="23"/>
                <w:szCs w:val="23"/>
                <w:lang w:bidi="ar-SA"/>
              </w:rPr>
              <w:t>ó</w:t>
            </w:r>
            <w:r w:rsidRPr="00655A38">
              <w:rPr>
                <w:rFonts w:ascii="Arial" w:hAnsi="Arial"/>
                <w:sz w:val="23"/>
                <w:szCs w:val="23"/>
                <w:lang w:bidi="ar-SA"/>
              </w:rPr>
              <w:t xml:space="preserve">prio, </w:t>
            </w:r>
            <w:proofErr w:type="gramStart"/>
            <w:r w:rsidRPr="00655A38">
              <w:rPr>
                <w:rFonts w:ascii="Arial" w:hAnsi="Arial"/>
                <w:sz w:val="23"/>
                <w:szCs w:val="23"/>
                <w:lang w:bidi="ar-SA"/>
              </w:rPr>
              <w:t>isento</w:t>
            </w:r>
            <w:proofErr w:type="gramEnd"/>
            <w:r w:rsidRPr="00655A38">
              <w:rPr>
                <w:rFonts w:ascii="Arial" w:hAnsi="Arial"/>
                <w:sz w:val="23"/>
                <w:szCs w:val="23"/>
                <w:lang w:bidi="ar-SA"/>
              </w:rPr>
              <w:t xml:space="preserve"> de </w:t>
            </w:r>
            <w:r w:rsidRPr="00655A38">
              <w:rPr>
                <w:rFonts w:ascii="Arial" w:hAnsi="Arial"/>
                <w:sz w:val="23"/>
                <w:szCs w:val="23"/>
                <w:lang w:bidi="ar-SA"/>
              </w:rPr>
              <w:t>u</w:t>
            </w:r>
            <w:r w:rsidRPr="00655A38">
              <w:rPr>
                <w:rFonts w:ascii="Arial" w:hAnsi="Arial"/>
                <w:sz w:val="23"/>
                <w:szCs w:val="23"/>
                <w:lang w:bidi="ar-SA"/>
              </w:rPr>
              <w:t xml:space="preserve">midade, </w:t>
            </w:r>
            <w:proofErr w:type="spellStart"/>
            <w:r w:rsidRPr="00655A38">
              <w:rPr>
                <w:rFonts w:ascii="Arial" w:hAnsi="Arial"/>
                <w:sz w:val="23"/>
                <w:szCs w:val="23"/>
                <w:lang w:bidi="ar-SA"/>
              </w:rPr>
              <w:t>estuf</w:t>
            </w:r>
            <w:r w:rsidRPr="00655A38">
              <w:rPr>
                <w:rFonts w:ascii="Arial" w:hAnsi="Arial"/>
                <w:sz w:val="23"/>
                <w:szCs w:val="23"/>
                <w:lang w:bidi="ar-SA"/>
              </w:rPr>
              <w:t>a</w:t>
            </w:r>
            <w:r w:rsidRPr="00655A38">
              <w:rPr>
                <w:rFonts w:ascii="Arial" w:hAnsi="Arial"/>
                <w:sz w:val="23"/>
                <w:szCs w:val="23"/>
                <w:lang w:bidi="ar-SA"/>
              </w:rPr>
              <w:t>mento</w:t>
            </w:r>
            <w:proofErr w:type="spellEnd"/>
            <w:r w:rsidRPr="00655A38">
              <w:rPr>
                <w:rFonts w:ascii="Arial" w:hAnsi="Arial"/>
                <w:sz w:val="23"/>
                <w:szCs w:val="23"/>
                <w:lang w:bidi="ar-SA"/>
              </w:rPr>
              <w:t xml:space="preserve"> e probl</w:t>
            </w:r>
            <w:r w:rsidRPr="00655A38">
              <w:rPr>
                <w:rFonts w:ascii="Arial" w:hAnsi="Arial"/>
                <w:sz w:val="23"/>
                <w:szCs w:val="23"/>
                <w:lang w:bidi="ar-SA"/>
              </w:rPr>
              <w:t>e</w:t>
            </w:r>
            <w:r w:rsidRPr="00655A38">
              <w:rPr>
                <w:rFonts w:ascii="Arial" w:hAnsi="Arial"/>
                <w:sz w:val="23"/>
                <w:szCs w:val="23"/>
                <w:lang w:bidi="ar-SA"/>
              </w:rPr>
              <w:t>mas na vedação da embalagem, ingredientes: leite integral, contém lactose. Deverá ser transportado em carro refrig</w:t>
            </w:r>
            <w:r w:rsidRPr="00655A38">
              <w:rPr>
                <w:rFonts w:ascii="Arial" w:hAnsi="Arial"/>
                <w:sz w:val="23"/>
                <w:szCs w:val="23"/>
                <w:lang w:bidi="ar-SA"/>
              </w:rPr>
              <w:t>e</w:t>
            </w:r>
            <w:r w:rsidRPr="00655A38">
              <w:rPr>
                <w:rFonts w:ascii="Arial" w:hAnsi="Arial"/>
                <w:sz w:val="23"/>
                <w:szCs w:val="23"/>
                <w:lang w:bidi="ar-SA"/>
              </w:rPr>
              <w:t>rado ou caixas isotérmicas, aco</w:t>
            </w:r>
            <w:r w:rsidRPr="00655A38">
              <w:rPr>
                <w:rFonts w:ascii="Arial" w:hAnsi="Arial"/>
                <w:sz w:val="23"/>
                <w:szCs w:val="23"/>
                <w:lang w:bidi="ar-SA"/>
              </w:rPr>
              <w:t>n</w:t>
            </w:r>
            <w:r w:rsidRPr="00655A38">
              <w:rPr>
                <w:rFonts w:ascii="Arial" w:hAnsi="Arial"/>
                <w:sz w:val="23"/>
                <w:szCs w:val="23"/>
                <w:lang w:bidi="ar-SA"/>
              </w:rPr>
              <w:t>dicionado em e</w:t>
            </w:r>
            <w:r w:rsidRPr="00655A38">
              <w:rPr>
                <w:rFonts w:ascii="Arial" w:hAnsi="Arial"/>
                <w:sz w:val="23"/>
                <w:szCs w:val="23"/>
                <w:lang w:bidi="ar-SA"/>
              </w:rPr>
              <w:t>m</w:t>
            </w:r>
            <w:r w:rsidRPr="00655A38">
              <w:rPr>
                <w:rFonts w:ascii="Arial" w:hAnsi="Arial"/>
                <w:sz w:val="23"/>
                <w:szCs w:val="23"/>
                <w:lang w:bidi="ar-SA"/>
              </w:rPr>
              <w:t>balagem plástica de polietileno le</w:t>
            </w:r>
            <w:r w:rsidRPr="00655A38">
              <w:rPr>
                <w:rFonts w:ascii="Arial" w:hAnsi="Arial"/>
                <w:sz w:val="23"/>
                <w:szCs w:val="23"/>
                <w:lang w:bidi="ar-SA"/>
              </w:rPr>
              <w:t>i</w:t>
            </w:r>
            <w:r w:rsidRPr="00655A38">
              <w:rPr>
                <w:rFonts w:ascii="Arial" w:hAnsi="Arial"/>
                <w:sz w:val="23"/>
                <w:szCs w:val="23"/>
                <w:lang w:bidi="ar-SA"/>
              </w:rPr>
              <w:t>toso, hermetic</w:t>
            </w:r>
            <w:r w:rsidRPr="00655A38">
              <w:rPr>
                <w:rFonts w:ascii="Arial" w:hAnsi="Arial"/>
                <w:sz w:val="23"/>
                <w:szCs w:val="23"/>
                <w:lang w:bidi="ar-SA"/>
              </w:rPr>
              <w:t>a</w:t>
            </w:r>
            <w:r w:rsidRPr="00655A38">
              <w:rPr>
                <w:rFonts w:ascii="Arial" w:hAnsi="Arial"/>
                <w:sz w:val="23"/>
                <w:szCs w:val="23"/>
                <w:lang w:bidi="ar-SA"/>
              </w:rPr>
              <w:t>mente fechada, impermeável, at</w:t>
            </w:r>
            <w:r w:rsidRPr="00655A38">
              <w:rPr>
                <w:rFonts w:ascii="Arial" w:hAnsi="Arial"/>
                <w:sz w:val="23"/>
                <w:szCs w:val="23"/>
                <w:lang w:bidi="ar-SA"/>
              </w:rPr>
              <w:t>ó</w:t>
            </w:r>
            <w:r w:rsidRPr="00655A38">
              <w:rPr>
                <w:rFonts w:ascii="Arial" w:hAnsi="Arial"/>
                <w:sz w:val="23"/>
                <w:szCs w:val="23"/>
                <w:lang w:bidi="ar-SA"/>
              </w:rPr>
              <w:t>xica e resistente, com peso líquido de 2 litros. Na e</w:t>
            </w:r>
            <w:r w:rsidRPr="00655A38">
              <w:rPr>
                <w:rFonts w:ascii="Arial" w:hAnsi="Arial"/>
                <w:sz w:val="23"/>
                <w:szCs w:val="23"/>
                <w:lang w:bidi="ar-SA"/>
              </w:rPr>
              <w:t>m</w:t>
            </w:r>
            <w:r w:rsidRPr="00655A38">
              <w:rPr>
                <w:rFonts w:ascii="Arial" w:hAnsi="Arial"/>
                <w:sz w:val="23"/>
                <w:szCs w:val="23"/>
                <w:lang w:bidi="ar-SA"/>
              </w:rPr>
              <w:t>balagem devem constar as info</w:t>
            </w:r>
            <w:r w:rsidRPr="00655A38">
              <w:rPr>
                <w:rFonts w:ascii="Arial" w:hAnsi="Arial"/>
                <w:sz w:val="23"/>
                <w:szCs w:val="23"/>
                <w:lang w:bidi="ar-SA"/>
              </w:rPr>
              <w:t>r</w:t>
            </w:r>
            <w:r w:rsidRPr="00655A38">
              <w:rPr>
                <w:rFonts w:ascii="Arial" w:hAnsi="Arial"/>
                <w:sz w:val="23"/>
                <w:szCs w:val="23"/>
                <w:lang w:bidi="ar-SA"/>
              </w:rPr>
              <w:t>mações do fabr</w:t>
            </w:r>
            <w:r w:rsidRPr="00655A38">
              <w:rPr>
                <w:rFonts w:ascii="Arial" w:hAnsi="Arial"/>
                <w:sz w:val="23"/>
                <w:szCs w:val="23"/>
                <w:lang w:bidi="ar-SA"/>
              </w:rPr>
              <w:t>i</w:t>
            </w:r>
            <w:r w:rsidRPr="00655A38">
              <w:rPr>
                <w:rFonts w:ascii="Arial" w:hAnsi="Arial"/>
                <w:sz w:val="23"/>
                <w:szCs w:val="23"/>
                <w:lang w:bidi="ar-SA"/>
              </w:rPr>
              <w:t>cante, especific</w:t>
            </w:r>
            <w:r w:rsidRPr="00655A38">
              <w:rPr>
                <w:rFonts w:ascii="Arial" w:hAnsi="Arial"/>
                <w:sz w:val="23"/>
                <w:szCs w:val="23"/>
                <w:lang w:bidi="ar-SA"/>
              </w:rPr>
              <w:t>a</w:t>
            </w:r>
            <w:r w:rsidRPr="00655A38">
              <w:rPr>
                <w:rFonts w:ascii="Arial" w:hAnsi="Arial"/>
                <w:sz w:val="23"/>
                <w:szCs w:val="23"/>
                <w:lang w:bidi="ar-SA"/>
              </w:rPr>
              <w:t>ção do produto, data de fabric</w:t>
            </w:r>
            <w:r w:rsidRPr="00655A38">
              <w:rPr>
                <w:rFonts w:ascii="Arial" w:hAnsi="Arial"/>
                <w:sz w:val="23"/>
                <w:szCs w:val="23"/>
                <w:lang w:bidi="ar-SA"/>
              </w:rPr>
              <w:t>a</w:t>
            </w:r>
            <w:r w:rsidRPr="00655A38">
              <w:rPr>
                <w:rFonts w:ascii="Arial" w:hAnsi="Arial"/>
                <w:sz w:val="23"/>
                <w:szCs w:val="23"/>
                <w:lang w:bidi="ar-SA"/>
              </w:rPr>
              <w:t>ção, prazo de val</w:t>
            </w:r>
            <w:r w:rsidRPr="00655A38">
              <w:rPr>
                <w:rFonts w:ascii="Arial" w:hAnsi="Arial"/>
                <w:sz w:val="23"/>
                <w:szCs w:val="23"/>
                <w:lang w:bidi="ar-SA"/>
              </w:rPr>
              <w:t>i</w:t>
            </w:r>
            <w:r w:rsidRPr="00655A38">
              <w:rPr>
                <w:rFonts w:ascii="Arial" w:hAnsi="Arial"/>
                <w:sz w:val="23"/>
                <w:szCs w:val="23"/>
                <w:lang w:bidi="ar-SA"/>
              </w:rPr>
              <w:t>dade e registro no Serviço de Insp</w:t>
            </w:r>
            <w:r w:rsidRPr="00655A38">
              <w:rPr>
                <w:rFonts w:ascii="Arial" w:hAnsi="Arial"/>
                <w:sz w:val="23"/>
                <w:szCs w:val="23"/>
                <w:lang w:bidi="ar-SA"/>
              </w:rPr>
              <w:t>e</w:t>
            </w:r>
            <w:r w:rsidRPr="00655A38">
              <w:rPr>
                <w:rFonts w:ascii="Arial" w:hAnsi="Arial"/>
                <w:sz w:val="23"/>
                <w:szCs w:val="23"/>
                <w:lang w:bidi="ar-SA"/>
              </w:rPr>
              <w:t>ção Federal (SIF), Serviço de Insp</w:t>
            </w:r>
            <w:r w:rsidRPr="00655A38">
              <w:rPr>
                <w:rFonts w:ascii="Arial" w:hAnsi="Arial"/>
                <w:sz w:val="23"/>
                <w:szCs w:val="23"/>
                <w:lang w:bidi="ar-SA"/>
              </w:rPr>
              <w:t>e</w:t>
            </w:r>
            <w:r w:rsidRPr="00655A38">
              <w:rPr>
                <w:rFonts w:ascii="Arial" w:hAnsi="Arial"/>
                <w:sz w:val="23"/>
                <w:szCs w:val="23"/>
                <w:lang w:bidi="ar-SA"/>
              </w:rPr>
              <w:t>ção Estadual (SIE) ou Serviço de In</w:t>
            </w:r>
            <w:r w:rsidRPr="00655A38">
              <w:rPr>
                <w:rFonts w:ascii="Arial" w:hAnsi="Arial"/>
                <w:sz w:val="23"/>
                <w:szCs w:val="23"/>
                <w:lang w:bidi="ar-SA"/>
              </w:rPr>
              <w:t>s</w:t>
            </w:r>
            <w:r w:rsidRPr="00655A38">
              <w:rPr>
                <w:rFonts w:ascii="Arial" w:hAnsi="Arial"/>
                <w:sz w:val="23"/>
                <w:szCs w:val="23"/>
                <w:lang w:bidi="ar-SA"/>
              </w:rPr>
              <w:t>peção Municipal (SIM).</w:t>
            </w:r>
          </w:p>
        </w:tc>
        <w:tc>
          <w:tcPr>
            <w:tcW w:w="0" w:type="auto"/>
            <w:tcBorders>
              <w:top w:val="nil"/>
              <w:left w:val="single" w:sz="8" w:space="0" w:color="000000"/>
              <w:bottom w:val="single" w:sz="8" w:space="0" w:color="auto"/>
              <w:right w:val="single" w:sz="8" w:space="0" w:color="auto"/>
            </w:tcBorders>
            <w:shd w:val="clear" w:color="auto" w:fill="auto"/>
            <w:noWrap/>
            <w:vAlign w:val="center"/>
            <w:hideMark/>
          </w:tcPr>
          <w:p w:rsidR="009F5F8C" w:rsidRPr="00655A38" w:rsidRDefault="009F5F8C" w:rsidP="00F00569">
            <w:pPr>
              <w:suppressAutoHyphens w:val="0"/>
              <w:jc w:val="center"/>
              <w:rPr>
                <w:rFonts w:ascii="Calibri" w:hAnsi="Calibri" w:cs="Calibri"/>
                <w:sz w:val="22"/>
                <w:lang w:bidi="ar-SA"/>
              </w:rPr>
            </w:pPr>
            <w:r w:rsidRPr="00655A38">
              <w:rPr>
                <w:rFonts w:ascii="Calibri" w:hAnsi="Calibri" w:cs="Calibri"/>
                <w:sz w:val="22"/>
                <w:lang w:bidi="ar-SA"/>
              </w:rPr>
              <w:t>R$ 8,90</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R$ 8,80</w:t>
            </w:r>
          </w:p>
        </w:tc>
        <w:tc>
          <w:tcPr>
            <w:tcW w:w="0" w:type="auto"/>
            <w:tcBorders>
              <w:top w:val="nil"/>
              <w:left w:val="nil"/>
              <w:bottom w:val="single" w:sz="4" w:space="0" w:color="auto"/>
              <w:right w:val="single" w:sz="4" w:space="0" w:color="auto"/>
            </w:tcBorders>
            <w:shd w:val="clear" w:color="auto" w:fill="auto"/>
            <w:noWrap/>
            <w:vAlign w:val="center"/>
            <w:hideMark/>
          </w:tcPr>
          <w:p w:rsidR="009F5F8C" w:rsidRPr="00655A38" w:rsidRDefault="009F5F8C" w:rsidP="00F00569">
            <w:pPr>
              <w:suppressAutoHyphens w:val="0"/>
              <w:jc w:val="center"/>
              <w:rPr>
                <w:rFonts w:ascii="Calibri" w:hAnsi="Calibri" w:cs="Calibri"/>
                <w:sz w:val="22"/>
                <w:lang w:bidi="ar-SA"/>
              </w:rPr>
            </w:pPr>
            <w:r w:rsidRPr="00655A38">
              <w:rPr>
                <w:rFonts w:ascii="Calibri" w:hAnsi="Calibri" w:cs="Calibri"/>
                <w:sz w:val="22"/>
                <w:lang w:bidi="ar-SA"/>
              </w:rPr>
              <w:t>R$ 8,90</w:t>
            </w:r>
          </w:p>
        </w:tc>
      </w:tr>
      <w:tr w:rsidR="009F5F8C" w:rsidRPr="00655A38" w:rsidTr="00F00569">
        <w:trPr>
          <w:trHeight w:val="5160"/>
        </w:trPr>
        <w:tc>
          <w:tcPr>
            <w:tcW w:w="0" w:type="auto"/>
            <w:tcBorders>
              <w:top w:val="nil"/>
              <w:left w:val="single" w:sz="8" w:space="0" w:color="000000"/>
              <w:bottom w:val="single" w:sz="8" w:space="0" w:color="000000"/>
              <w:right w:val="nil"/>
            </w:tcBorders>
            <w:shd w:val="clear" w:color="000000" w:fill="00B050"/>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lastRenderedPageBreak/>
              <w:t>37</w:t>
            </w:r>
          </w:p>
        </w:tc>
        <w:tc>
          <w:tcPr>
            <w:tcW w:w="0" w:type="auto"/>
            <w:tcBorders>
              <w:top w:val="nil"/>
              <w:left w:val="single" w:sz="8" w:space="0" w:color="000000"/>
              <w:bottom w:val="single" w:sz="8" w:space="0" w:color="000000"/>
              <w:right w:val="nil"/>
            </w:tcBorders>
            <w:shd w:val="clear" w:color="auto" w:fill="auto"/>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3.000</w:t>
            </w:r>
          </w:p>
        </w:tc>
        <w:tc>
          <w:tcPr>
            <w:tcW w:w="0" w:type="auto"/>
            <w:tcBorders>
              <w:top w:val="nil"/>
              <w:left w:val="single" w:sz="8" w:space="0" w:color="000000"/>
              <w:bottom w:val="single" w:sz="8" w:space="0" w:color="000000"/>
              <w:right w:val="nil"/>
            </w:tcBorders>
            <w:shd w:val="clear" w:color="auto" w:fill="auto"/>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Litro</w:t>
            </w:r>
          </w:p>
        </w:tc>
        <w:tc>
          <w:tcPr>
            <w:tcW w:w="4048" w:type="dxa"/>
            <w:tcBorders>
              <w:top w:val="nil"/>
              <w:left w:val="single" w:sz="8" w:space="0" w:color="000000"/>
              <w:right w:val="single" w:sz="8" w:space="0" w:color="000000"/>
            </w:tcBorders>
            <w:shd w:val="clear" w:color="auto" w:fill="auto"/>
            <w:hideMark/>
          </w:tcPr>
          <w:p w:rsidR="009F5F8C" w:rsidRPr="00655A38" w:rsidRDefault="009F5F8C" w:rsidP="00F00569">
            <w:pPr>
              <w:suppressAutoHyphens w:val="0"/>
              <w:rPr>
                <w:rFonts w:ascii="Arial" w:hAnsi="Arial"/>
                <w:b/>
                <w:bCs/>
                <w:sz w:val="23"/>
                <w:szCs w:val="23"/>
                <w:lang w:bidi="ar-SA"/>
              </w:rPr>
            </w:pPr>
            <w:r w:rsidRPr="00655A38">
              <w:rPr>
                <w:rFonts w:ascii="Arial" w:hAnsi="Arial"/>
                <w:b/>
                <w:bCs/>
                <w:sz w:val="23"/>
                <w:szCs w:val="23"/>
                <w:lang w:bidi="ar-SA"/>
              </w:rPr>
              <w:t>LEITE UHT INT</w:t>
            </w:r>
            <w:r w:rsidRPr="00655A38">
              <w:rPr>
                <w:rFonts w:ascii="Arial" w:hAnsi="Arial"/>
                <w:b/>
                <w:bCs/>
                <w:sz w:val="23"/>
                <w:szCs w:val="23"/>
                <w:lang w:bidi="ar-SA"/>
              </w:rPr>
              <w:t>E</w:t>
            </w:r>
            <w:r w:rsidRPr="00655A38">
              <w:rPr>
                <w:rFonts w:ascii="Arial" w:hAnsi="Arial"/>
                <w:b/>
                <w:bCs/>
                <w:sz w:val="23"/>
                <w:szCs w:val="23"/>
                <w:lang w:bidi="ar-SA"/>
              </w:rPr>
              <w:t>GRAL</w:t>
            </w:r>
            <w:r w:rsidRPr="00655A38">
              <w:rPr>
                <w:rFonts w:ascii="Arial" w:hAnsi="Arial"/>
                <w:sz w:val="23"/>
                <w:szCs w:val="23"/>
                <w:lang w:bidi="ar-SA"/>
              </w:rPr>
              <w:t>, coloração branca ou lev</w:t>
            </w:r>
            <w:r w:rsidRPr="00655A38">
              <w:rPr>
                <w:rFonts w:ascii="Arial" w:hAnsi="Arial"/>
                <w:sz w:val="23"/>
                <w:szCs w:val="23"/>
                <w:lang w:bidi="ar-SA"/>
              </w:rPr>
              <w:t>e</w:t>
            </w:r>
            <w:r w:rsidRPr="00655A38">
              <w:rPr>
                <w:rFonts w:ascii="Arial" w:hAnsi="Arial"/>
                <w:sz w:val="23"/>
                <w:szCs w:val="23"/>
                <w:lang w:bidi="ar-SA"/>
              </w:rPr>
              <w:t>mente amarelada, odor e sabor pr</w:t>
            </w:r>
            <w:r w:rsidRPr="00655A38">
              <w:rPr>
                <w:rFonts w:ascii="Arial" w:hAnsi="Arial"/>
                <w:sz w:val="23"/>
                <w:szCs w:val="23"/>
                <w:lang w:bidi="ar-SA"/>
              </w:rPr>
              <w:t>ó</w:t>
            </w:r>
            <w:r w:rsidRPr="00655A38">
              <w:rPr>
                <w:rFonts w:ascii="Arial" w:hAnsi="Arial"/>
                <w:sz w:val="23"/>
                <w:szCs w:val="23"/>
                <w:lang w:bidi="ar-SA"/>
              </w:rPr>
              <w:t xml:space="preserve">prio, </w:t>
            </w:r>
            <w:proofErr w:type="gramStart"/>
            <w:r w:rsidRPr="00655A38">
              <w:rPr>
                <w:rFonts w:ascii="Arial" w:hAnsi="Arial"/>
                <w:sz w:val="23"/>
                <w:szCs w:val="23"/>
                <w:lang w:bidi="ar-SA"/>
              </w:rPr>
              <w:t>isento</w:t>
            </w:r>
            <w:proofErr w:type="gramEnd"/>
            <w:r w:rsidRPr="00655A38">
              <w:rPr>
                <w:rFonts w:ascii="Arial" w:hAnsi="Arial"/>
                <w:sz w:val="23"/>
                <w:szCs w:val="23"/>
                <w:lang w:bidi="ar-SA"/>
              </w:rPr>
              <w:t xml:space="preserve"> de </w:t>
            </w:r>
            <w:r w:rsidRPr="00655A38">
              <w:rPr>
                <w:rFonts w:ascii="Arial" w:hAnsi="Arial"/>
                <w:sz w:val="23"/>
                <w:szCs w:val="23"/>
                <w:lang w:bidi="ar-SA"/>
              </w:rPr>
              <w:t>u</w:t>
            </w:r>
            <w:r w:rsidRPr="00655A38">
              <w:rPr>
                <w:rFonts w:ascii="Arial" w:hAnsi="Arial"/>
                <w:sz w:val="23"/>
                <w:szCs w:val="23"/>
                <w:lang w:bidi="ar-SA"/>
              </w:rPr>
              <w:t xml:space="preserve">midade e </w:t>
            </w:r>
            <w:proofErr w:type="spellStart"/>
            <w:r w:rsidRPr="00655A38">
              <w:rPr>
                <w:rFonts w:ascii="Arial" w:hAnsi="Arial"/>
                <w:sz w:val="23"/>
                <w:szCs w:val="23"/>
                <w:lang w:bidi="ar-SA"/>
              </w:rPr>
              <w:t>estuf</w:t>
            </w:r>
            <w:r w:rsidRPr="00655A38">
              <w:rPr>
                <w:rFonts w:ascii="Arial" w:hAnsi="Arial"/>
                <w:sz w:val="23"/>
                <w:szCs w:val="23"/>
                <w:lang w:bidi="ar-SA"/>
              </w:rPr>
              <w:t>a</w:t>
            </w:r>
            <w:r w:rsidRPr="00655A38">
              <w:rPr>
                <w:rFonts w:ascii="Arial" w:hAnsi="Arial"/>
                <w:sz w:val="23"/>
                <w:szCs w:val="23"/>
                <w:lang w:bidi="ar-SA"/>
              </w:rPr>
              <w:t>mento</w:t>
            </w:r>
            <w:proofErr w:type="spellEnd"/>
            <w:r w:rsidRPr="00655A38">
              <w:rPr>
                <w:rFonts w:ascii="Arial" w:hAnsi="Arial"/>
                <w:sz w:val="23"/>
                <w:szCs w:val="23"/>
                <w:lang w:bidi="ar-SA"/>
              </w:rPr>
              <w:t>, não co</w:t>
            </w:r>
            <w:r w:rsidRPr="00655A38">
              <w:rPr>
                <w:rFonts w:ascii="Arial" w:hAnsi="Arial"/>
                <w:sz w:val="23"/>
                <w:szCs w:val="23"/>
                <w:lang w:bidi="ar-SA"/>
              </w:rPr>
              <w:t>n</w:t>
            </w:r>
            <w:r w:rsidRPr="00655A38">
              <w:rPr>
                <w:rFonts w:ascii="Arial" w:hAnsi="Arial"/>
                <w:sz w:val="23"/>
                <w:szCs w:val="23"/>
                <w:lang w:bidi="ar-SA"/>
              </w:rPr>
              <w:t>tém glúten, co</w:t>
            </w:r>
            <w:r w:rsidRPr="00655A38">
              <w:rPr>
                <w:rFonts w:ascii="Arial" w:hAnsi="Arial"/>
                <w:sz w:val="23"/>
                <w:szCs w:val="23"/>
                <w:lang w:bidi="ar-SA"/>
              </w:rPr>
              <w:t>n</w:t>
            </w:r>
            <w:r w:rsidRPr="00655A38">
              <w:rPr>
                <w:rFonts w:ascii="Arial" w:hAnsi="Arial"/>
                <w:sz w:val="23"/>
                <w:szCs w:val="23"/>
                <w:lang w:bidi="ar-SA"/>
              </w:rPr>
              <w:t xml:space="preserve">tém lactose. </w:t>
            </w:r>
            <w:r w:rsidRPr="00655A38">
              <w:rPr>
                <w:rFonts w:ascii="Arial" w:hAnsi="Arial"/>
                <w:sz w:val="23"/>
                <w:szCs w:val="23"/>
                <w:lang w:bidi="ar-SA"/>
              </w:rPr>
              <w:t>A</w:t>
            </w:r>
            <w:r w:rsidRPr="00655A38">
              <w:rPr>
                <w:rFonts w:ascii="Arial" w:hAnsi="Arial"/>
                <w:sz w:val="23"/>
                <w:szCs w:val="23"/>
                <w:lang w:bidi="ar-SA"/>
              </w:rPr>
              <w:t>condicionado em embalagem tetra park vedada e i</w:t>
            </w:r>
            <w:r w:rsidRPr="00655A38">
              <w:rPr>
                <w:rFonts w:ascii="Arial" w:hAnsi="Arial"/>
                <w:sz w:val="23"/>
                <w:szCs w:val="23"/>
                <w:lang w:bidi="ar-SA"/>
              </w:rPr>
              <w:t>m</w:t>
            </w:r>
            <w:r w:rsidRPr="00655A38">
              <w:rPr>
                <w:rFonts w:ascii="Arial" w:hAnsi="Arial"/>
                <w:sz w:val="23"/>
                <w:szCs w:val="23"/>
                <w:lang w:bidi="ar-SA"/>
              </w:rPr>
              <w:t>permeável co</w:t>
            </w:r>
            <w:r w:rsidRPr="00655A38">
              <w:rPr>
                <w:rFonts w:ascii="Arial" w:hAnsi="Arial"/>
                <w:sz w:val="23"/>
                <w:szCs w:val="23"/>
                <w:lang w:bidi="ar-SA"/>
              </w:rPr>
              <w:t>m</w:t>
            </w:r>
            <w:r w:rsidRPr="00655A38">
              <w:rPr>
                <w:rFonts w:ascii="Arial" w:hAnsi="Arial"/>
                <w:sz w:val="23"/>
                <w:szCs w:val="23"/>
                <w:lang w:bidi="ar-SA"/>
              </w:rPr>
              <w:t xml:space="preserve">posta de </w:t>
            </w:r>
            <w:proofErr w:type="gramStart"/>
            <w:r w:rsidRPr="00655A38">
              <w:rPr>
                <w:rFonts w:ascii="Arial" w:hAnsi="Arial"/>
                <w:sz w:val="23"/>
                <w:szCs w:val="23"/>
                <w:lang w:bidi="ar-SA"/>
              </w:rPr>
              <w:t>6</w:t>
            </w:r>
            <w:proofErr w:type="gramEnd"/>
            <w:r w:rsidRPr="00655A38">
              <w:rPr>
                <w:rFonts w:ascii="Arial" w:hAnsi="Arial"/>
                <w:sz w:val="23"/>
                <w:szCs w:val="23"/>
                <w:lang w:bidi="ar-SA"/>
              </w:rPr>
              <w:t xml:space="preserve"> cam</w:t>
            </w:r>
            <w:r w:rsidRPr="00655A38">
              <w:rPr>
                <w:rFonts w:ascii="Arial" w:hAnsi="Arial"/>
                <w:sz w:val="23"/>
                <w:szCs w:val="23"/>
                <w:lang w:bidi="ar-SA"/>
              </w:rPr>
              <w:t>a</w:t>
            </w:r>
            <w:r w:rsidRPr="00655A38">
              <w:rPr>
                <w:rFonts w:ascii="Arial" w:hAnsi="Arial"/>
                <w:sz w:val="23"/>
                <w:szCs w:val="23"/>
                <w:lang w:bidi="ar-SA"/>
              </w:rPr>
              <w:t>das de proteção, com peso líquido de 1 litro. Na e</w:t>
            </w:r>
            <w:r w:rsidRPr="00655A38">
              <w:rPr>
                <w:rFonts w:ascii="Arial" w:hAnsi="Arial"/>
                <w:sz w:val="23"/>
                <w:szCs w:val="23"/>
                <w:lang w:bidi="ar-SA"/>
              </w:rPr>
              <w:t>m</w:t>
            </w:r>
            <w:r w:rsidRPr="00655A38">
              <w:rPr>
                <w:rFonts w:ascii="Arial" w:hAnsi="Arial"/>
                <w:sz w:val="23"/>
                <w:szCs w:val="23"/>
                <w:lang w:bidi="ar-SA"/>
              </w:rPr>
              <w:t>balagem devem constar as info</w:t>
            </w:r>
            <w:r w:rsidRPr="00655A38">
              <w:rPr>
                <w:rFonts w:ascii="Arial" w:hAnsi="Arial"/>
                <w:sz w:val="23"/>
                <w:szCs w:val="23"/>
                <w:lang w:bidi="ar-SA"/>
              </w:rPr>
              <w:t>r</w:t>
            </w:r>
            <w:r w:rsidRPr="00655A38">
              <w:rPr>
                <w:rFonts w:ascii="Arial" w:hAnsi="Arial"/>
                <w:sz w:val="23"/>
                <w:szCs w:val="23"/>
                <w:lang w:bidi="ar-SA"/>
              </w:rPr>
              <w:t>mações do fabr</w:t>
            </w:r>
            <w:r w:rsidRPr="00655A38">
              <w:rPr>
                <w:rFonts w:ascii="Arial" w:hAnsi="Arial"/>
                <w:sz w:val="23"/>
                <w:szCs w:val="23"/>
                <w:lang w:bidi="ar-SA"/>
              </w:rPr>
              <w:t>i</w:t>
            </w:r>
            <w:r w:rsidRPr="00655A38">
              <w:rPr>
                <w:rFonts w:ascii="Arial" w:hAnsi="Arial"/>
                <w:sz w:val="23"/>
                <w:szCs w:val="23"/>
                <w:lang w:bidi="ar-SA"/>
              </w:rPr>
              <w:t>cante, especific</w:t>
            </w:r>
            <w:r w:rsidRPr="00655A38">
              <w:rPr>
                <w:rFonts w:ascii="Arial" w:hAnsi="Arial"/>
                <w:sz w:val="23"/>
                <w:szCs w:val="23"/>
                <w:lang w:bidi="ar-SA"/>
              </w:rPr>
              <w:t>a</w:t>
            </w:r>
            <w:r w:rsidRPr="00655A38">
              <w:rPr>
                <w:rFonts w:ascii="Arial" w:hAnsi="Arial"/>
                <w:sz w:val="23"/>
                <w:szCs w:val="23"/>
                <w:lang w:bidi="ar-SA"/>
              </w:rPr>
              <w:t>ção do produto, data de fabric</w:t>
            </w:r>
            <w:r w:rsidRPr="00655A38">
              <w:rPr>
                <w:rFonts w:ascii="Arial" w:hAnsi="Arial"/>
                <w:sz w:val="23"/>
                <w:szCs w:val="23"/>
                <w:lang w:bidi="ar-SA"/>
              </w:rPr>
              <w:t>a</w:t>
            </w:r>
            <w:r w:rsidRPr="00655A38">
              <w:rPr>
                <w:rFonts w:ascii="Arial" w:hAnsi="Arial"/>
                <w:sz w:val="23"/>
                <w:szCs w:val="23"/>
                <w:lang w:bidi="ar-SA"/>
              </w:rPr>
              <w:t>ção, validade e registro no Serviço de Inspeção Fed</w:t>
            </w:r>
            <w:r w:rsidRPr="00655A38">
              <w:rPr>
                <w:rFonts w:ascii="Arial" w:hAnsi="Arial"/>
                <w:sz w:val="23"/>
                <w:szCs w:val="23"/>
                <w:lang w:bidi="ar-SA"/>
              </w:rPr>
              <w:t>e</w:t>
            </w:r>
            <w:r w:rsidRPr="00655A38">
              <w:rPr>
                <w:rFonts w:ascii="Arial" w:hAnsi="Arial"/>
                <w:sz w:val="23"/>
                <w:szCs w:val="23"/>
                <w:lang w:bidi="ar-SA"/>
              </w:rPr>
              <w:t>ral (SIF), Serviço de Inspeção Est</w:t>
            </w:r>
            <w:r w:rsidRPr="00655A38">
              <w:rPr>
                <w:rFonts w:ascii="Arial" w:hAnsi="Arial"/>
                <w:sz w:val="23"/>
                <w:szCs w:val="23"/>
                <w:lang w:bidi="ar-SA"/>
              </w:rPr>
              <w:t>a</w:t>
            </w:r>
            <w:r w:rsidRPr="00655A38">
              <w:rPr>
                <w:rFonts w:ascii="Arial" w:hAnsi="Arial"/>
                <w:sz w:val="23"/>
                <w:szCs w:val="23"/>
                <w:lang w:bidi="ar-SA"/>
              </w:rPr>
              <w:t>dual (SIE) ou Se</w:t>
            </w:r>
            <w:r w:rsidRPr="00655A38">
              <w:rPr>
                <w:rFonts w:ascii="Arial" w:hAnsi="Arial"/>
                <w:sz w:val="23"/>
                <w:szCs w:val="23"/>
                <w:lang w:bidi="ar-SA"/>
              </w:rPr>
              <w:t>r</w:t>
            </w:r>
            <w:r w:rsidRPr="00655A38">
              <w:rPr>
                <w:rFonts w:ascii="Arial" w:hAnsi="Arial"/>
                <w:sz w:val="23"/>
                <w:szCs w:val="23"/>
                <w:lang w:bidi="ar-SA"/>
              </w:rPr>
              <w:t>viço de Inspeção Municipal (SIM).</w:t>
            </w:r>
          </w:p>
        </w:tc>
        <w:tc>
          <w:tcPr>
            <w:tcW w:w="0" w:type="auto"/>
            <w:tcBorders>
              <w:top w:val="nil"/>
              <w:left w:val="single" w:sz="8" w:space="0" w:color="000000"/>
              <w:bottom w:val="single" w:sz="8" w:space="0" w:color="auto"/>
              <w:right w:val="single" w:sz="8" w:space="0" w:color="auto"/>
            </w:tcBorders>
            <w:shd w:val="clear" w:color="auto" w:fill="auto"/>
            <w:noWrap/>
            <w:vAlign w:val="center"/>
            <w:hideMark/>
          </w:tcPr>
          <w:p w:rsidR="009F5F8C" w:rsidRPr="00655A38" w:rsidRDefault="009F5F8C" w:rsidP="00F00569">
            <w:pPr>
              <w:suppressAutoHyphens w:val="0"/>
              <w:jc w:val="center"/>
              <w:rPr>
                <w:rFonts w:ascii="Calibri" w:hAnsi="Calibri" w:cs="Calibri"/>
                <w:sz w:val="22"/>
                <w:lang w:bidi="ar-SA"/>
              </w:rPr>
            </w:pPr>
            <w:r w:rsidRPr="00655A38">
              <w:rPr>
                <w:rFonts w:ascii="Calibri" w:hAnsi="Calibri" w:cs="Calibri"/>
                <w:sz w:val="22"/>
                <w:lang w:bidi="ar-SA"/>
              </w:rPr>
              <w:t>R$ 6,65</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R$ 6,50</w:t>
            </w:r>
          </w:p>
        </w:tc>
        <w:tc>
          <w:tcPr>
            <w:tcW w:w="0" w:type="auto"/>
            <w:tcBorders>
              <w:top w:val="nil"/>
              <w:left w:val="nil"/>
              <w:bottom w:val="single" w:sz="4" w:space="0" w:color="auto"/>
              <w:right w:val="single" w:sz="4" w:space="0" w:color="auto"/>
            </w:tcBorders>
            <w:shd w:val="clear" w:color="auto" w:fill="auto"/>
            <w:noWrap/>
            <w:vAlign w:val="center"/>
            <w:hideMark/>
          </w:tcPr>
          <w:p w:rsidR="009F5F8C" w:rsidRPr="00655A38" w:rsidRDefault="009F5F8C" w:rsidP="00F00569">
            <w:pPr>
              <w:suppressAutoHyphens w:val="0"/>
              <w:jc w:val="center"/>
              <w:rPr>
                <w:rFonts w:ascii="Calibri" w:hAnsi="Calibri" w:cs="Calibri"/>
                <w:sz w:val="22"/>
                <w:lang w:bidi="ar-SA"/>
              </w:rPr>
            </w:pPr>
            <w:r w:rsidRPr="00655A38">
              <w:rPr>
                <w:rFonts w:ascii="Calibri" w:hAnsi="Calibri" w:cs="Calibri"/>
                <w:sz w:val="22"/>
                <w:lang w:bidi="ar-SA"/>
              </w:rPr>
              <w:t>R$ 6,70</w:t>
            </w:r>
          </w:p>
        </w:tc>
      </w:tr>
      <w:tr w:rsidR="009F5F8C" w:rsidRPr="00655A38" w:rsidTr="00F00569">
        <w:trPr>
          <w:trHeight w:val="5730"/>
        </w:trPr>
        <w:tc>
          <w:tcPr>
            <w:tcW w:w="0" w:type="auto"/>
            <w:tcBorders>
              <w:top w:val="nil"/>
              <w:left w:val="single" w:sz="8" w:space="0" w:color="000000"/>
              <w:bottom w:val="single" w:sz="8" w:space="0" w:color="000000"/>
              <w:right w:val="nil"/>
            </w:tcBorders>
            <w:shd w:val="clear" w:color="000000" w:fill="00B050"/>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lastRenderedPageBreak/>
              <w:t>38</w:t>
            </w:r>
          </w:p>
        </w:tc>
        <w:tc>
          <w:tcPr>
            <w:tcW w:w="0" w:type="auto"/>
            <w:tcBorders>
              <w:top w:val="nil"/>
              <w:left w:val="single" w:sz="8" w:space="0" w:color="000000"/>
              <w:bottom w:val="single" w:sz="8" w:space="0" w:color="000000"/>
              <w:right w:val="nil"/>
            </w:tcBorders>
            <w:shd w:val="clear" w:color="auto" w:fill="auto"/>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300</w:t>
            </w:r>
          </w:p>
        </w:tc>
        <w:tc>
          <w:tcPr>
            <w:tcW w:w="0" w:type="auto"/>
            <w:tcBorders>
              <w:top w:val="nil"/>
              <w:left w:val="single" w:sz="8" w:space="0" w:color="000000"/>
              <w:bottom w:val="single" w:sz="8" w:space="0" w:color="000000"/>
              <w:right w:val="nil"/>
            </w:tcBorders>
            <w:shd w:val="clear" w:color="auto" w:fill="auto"/>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Kg</w:t>
            </w:r>
          </w:p>
        </w:tc>
        <w:tc>
          <w:tcPr>
            <w:tcW w:w="4048" w:type="dxa"/>
            <w:tcBorders>
              <w:top w:val="nil"/>
              <w:left w:val="single" w:sz="8" w:space="0" w:color="000000"/>
              <w:right w:val="single" w:sz="8" w:space="0" w:color="000000"/>
            </w:tcBorders>
            <w:shd w:val="clear" w:color="auto" w:fill="auto"/>
            <w:hideMark/>
          </w:tcPr>
          <w:p w:rsidR="009F5F8C" w:rsidRPr="00655A38" w:rsidRDefault="009F5F8C" w:rsidP="00F00569">
            <w:pPr>
              <w:suppressAutoHyphens w:val="0"/>
              <w:rPr>
                <w:rFonts w:ascii="Arial" w:hAnsi="Arial"/>
                <w:b/>
                <w:bCs/>
                <w:sz w:val="23"/>
                <w:szCs w:val="23"/>
                <w:lang w:bidi="ar-SA"/>
              </w:rPr>
            </w:pPr>
            <w:r w:rsidRPr="00655A38">
              <w:rPr>
                <w:rFonts w:ascii="Arial" w:hAnsi="Arial"/>
                <w:b/>
                <w:bCs/>
                <w:sz w:val="23"/>
                <w:szCs w:val="23"/>
                <w:lang w:bidi="ar-SA"/>
              </w:rPr>
              <w:t>MANDIOCA DESCASCADA</w:t>
            </w:r>
            <w:r w:rsidRPr="00655A38">
              <w:rPr>
                <w:rFonts w:ascii="Arial" w:hAnsi="Arial"/>
                <w:sz w:val="23"/>
                <w:szCs w:val="23"/>
                <w:lang w:bidi="ar-SA"/>
              </w:rPr>
              <w:t>, com tamanho m</w:t>
            </w:r>
            <w:r w:rsidRPr="00655A38">
              <w:rPr>
                <w:rFonts w:ascii="Arial" w:hAnsi="Arial"/>
                <w:sz w:val="23"/>
                <w:szCs w:val="23"/>
                <w:lang w:bidi="ar-SA"/>
              </w:rPr>
              <w:t>é</w:t>
            </w:r>
            <w:r w:rsidRPr="00655A38">
              <w:rPr>
                <w:rFonts w:ascii="Arial" w:hAnsi="Arial"/>
                <w:sz w:val="23"/>
                <w:szCs w:val="23"/>
                <w:lang w:bidi="ar-SA"/>
              </w:rPr>
              <w:t>dio, não deverá apresentar mist</w:t>
            </w:r>
            <w:r w:rsidRPr="00655A38">
              <w:rPr>
                <w:rFonts w:ascii="Arial" w:hAnsi="Arial"/>
                <w:sz w:val="23"/>
                <w:szCs w:val="23"/>
                <w:lang w:bidi="ar-SA"/>
              </w:rPr>
              <w:t>u</w:t>
            </w:r>
            <w:r w:rsidRPr="00655A38">
              <w:rPr>
                <w:rFonts w:ascii="Arial" w:hAnsi="Arial"/>
                <w:sz w:val="23"/>
                <w:szCs w:val="23"/>
                <w:lang w:bidi="ar-SA"/>
              </w:rPr>
              <w:t>ras, resíduos e/ou impurezas. Não deverá apresentar odor forte e inte</w:t>
            </w:r>
            <w:r w:rsidRPr="00655A38">
              <w:rPr>
                <w:rFonts w:ascii="Arial" w:hAnsi="Arial"/>
                <w:sz w:val="23"/>
                <w:szCs w:val="23"/>
                <w:lang w:bidi="ar-SA"/>
              </w:rPr>
              <w:t>n</w:t>
            </w:r>
            <w:r w:rsidRPr="00655A38">
              <w:rPr>
                <w:rFonts w:ascii="Arial" w:hAnsi="Arial"/>
                <w:sz w:val="23"/>
                <w:szCs w:val="23"/>
                <w:lang w:bidi="ar-SA"/>
              </w:rPr>
              <w:t>so (não caracterí</w:t>
            </w:r>
            <w:r w:rsidRPr="00655A38">
              <w:rPr>
                <w:rFonts w:ascii="Arial" w:hAnsi="Arial"/>
                <w:sz w:val="23"/>
                <w:szCs w:val="23"/>
                <w:lang w:bidi="ar-SA"/>
              </w:rPr>
              <w:t>s</w:t>
            </w:r>
            <w:r w:rsidRPr="00655A38">
              <w:rPr>
                <w:rFonts w:ascii="Arial" w:hAnsi="Arial"/>
                <w:sz w:val="23"/>
                <w:szCs w:val="23"/>
                <w:lang w:bidi="ar-SA"/>
              </w:rPr>
              <w:t>tico do produto) além de coloração anormal (brancas com pontos am</w:t>
            </w:r>
            <w:r w:rsidRPr="00655A38">
              <w:rPr>
                <w:rFonts w:ascii="Arial" w:hAnsi="Arial"/>
                <w:sz w:val="23"/>
                <w:szCs w:val="23"/>
                <w:lang w:bidi="ar-SA"/>
              </w:rPr>
              <w:t>a</w:t>
            </w:r>
            <w:r w:rsidRPr="00655A38">
              <w:rPr>
                <w:rFonts w:ascii="Arial" w:hAnsi="Arial"/>
                <w:sz w:val="23"/>
                <w:szCs w:val="23"/>
                <w:lang w:bidi="ar-SA"/>
              </w:rPr>
              <w:t>relo escuro e/ou marrom). Deverá ser transportada em carro refrig</w:t>
            </w:r>
            <w:r w:rsidRPr="00655A38">
              <w:rPr>
                <w:rFonts w:ascii="Arial" w:hAnsi="Arial"/>
                <w:sz w:val="23"/>
                <w:szCs w:val="23"/>
                <w:lang w:bidi="ar-SA"/>
              </w:rPr>
              <w:t>e</w:t>
            </w:r>
            <w:r w:rsidRPr="00655A38">
              <w:rPr>
                <w:rFonts w:ascii="Arial" w:hAnsi="Arial"/>
                <w:sz w:val="23"/>
                <w:szCs w:val="23"/>
                <w:lang w:bidi="ar-SA"/>
              </w:rPr>
              <w:t>rado ou caixas isotérmicas, aco</w:t>
            </w:r>
            <w:r w:rsidRPr="00655A38">
              <w:rPr>
                <w:rFonts w:ascii="Arial" w:hAnsi="Arial"/>
                <w:sz w:val="23"/>
                <w:szCs w:val="23"/>
                <w:lang w:bidi="ar-SA"/>
              </w:rPr>
              <w:t>n</w:t>
            </w:r>
            <w:r w:rsidRPr="00655A38">
              <w:rPr>
                <w:rFonts w:ascii="Arial" w:hAnsi="Arial"/>
                <w:sz w:val="23"/>
                <w:szCs w:val="23"/>
                <w:lang w:bidi="ar-SA"/>
              </w:rPr>
              <w:t>dicionada em e</w:t>
            </w:r>
            <w:r w:rsidRPr="00655A38">
              <w:rPr>
                <w:rFonts w:ascii="Arial" w:hAnsi="Arial"/>
                <w:sz w:val="23"/>
                <w:szCs w:val="23"/>
                <w:lang w:bidi="ar-SA"/>
              </w:rPr>
              <w:t>m</w:t>
            </w:r>
            <w:r w:rsidRPr="00655A38">
              <w:rPr>
                <w:rFonts w:ascii="Arial" w:hAnsi="Arial"/>
                <w:sz w:val="23"/>
                <w:szCs w:val="23"/>
                <w:lang w:bidi="ar-SA"/>
              </w:rPr>
              <w:t>balagem plástica lacrada, resistente, transparente e atóxica, com peso líquido de 1 kg. Na embalagem d</w:t>
            </w:r>
            <w:r w:rsidRPr="00655A38">
              <w:rPr>
                <w:rFonts w:ascii="Arial" w:hAnsi="Arial"/>
                <w:sz w:val="23"/>
                <w:szCs w:val="23"/>
                <w:lang w:bidi="ar-SA"/>
              </w:rPr>
              <w:t>e</w:t>
            </w:r>
            <w:r w:rsidRPr="00655A38">
              <w:rPr>
                <w:rFonts w:ascii="Arial" w:hAnsi="Arial"/>
                <w:sz w:val="23"/>
                <w:szCs w:val="23"/>
                <w:lang w:bidi="ar-SA"/>
              </w:rPr>
              <w:t>vem constar as informações do fabricante, espec</w:t>
            </w:r>
            <w:r w:rsidRPr="00655A38">
              <w:rPr>
                <w:rFonts w:ascii="Arial" w:hAnsi="Arial"/>
                <w:sz w:val="23"/>
                <w:szCs w:val="23"/>
                <w:lang w:bidi="ar-SA"/>
              </w:rPr>
              <w:t>i</w:t>
            </w:r>
            <w:r w:rsidRPr="00655A38">
              <w:rPr>
                <w:rFonts w:ascii="Arial" w:hAnsi="Arial"/>
                <w:sz w:val="23"/>
                <w:szCs w:val="23"/>
                <w:lang w:bidi="ar-SA"/>
              </w:rPr>
              <w:t>ficação do prod</w:t>
            </w:r>
            <w:r w:rsidRPr="00655A38">
              <w:rPr>
                <w:rFonts w:ascii="Arial" w:hAnsi="Arial"/>
                <w:sz w:val="23"/>
                <w:szCs w:val="23"/>
                <w:lang w:bidi="ar-SA"/>
              </w:rPr>
              <w:t>u</w:t>
            </w:r>
            <w:r w:rsidRPr="00655A38">
              <w:rPr>
                <w:rFonts w:ascii="Arial" w:hAnsi="Arial"/>
                <w:sz w:val="23"/>
                <w:szCs w:val="23"/>
                <w:lang w:bidi="ar-SA"/>
              </w:rPr>
              <w:t>to, data de fabr</w:t>
            </w:r>
            <w:r w:rsidRPr="00655A38">
              <w:rPr>
                <w:rFonts w:ascii="Arial" w:hAnsi="Arial"/>
                <w:sz w:val="23"/>
                <w:szCs w:val="23"/>
                <w:lang w:bidi="ar-SA"/>
              </w:rPr>
              <w:t>i</w:t>
            </w:r>
            <w:r w:rsidRPr="00655A38">
              <w:rPr>
                <w:rFonts w:ascii="Arial" w:hAnsi="Arial"/>
                <w:sz w:val="23"/>
                <w:szCs w:val="23"/>
                <w:lang w:bidi="ar-SA"/>
              </w:rPr>
              <w:t>cação e prazo de validade. Com Serviço de Insp</w:t>
            </w:r>
            <w:r w:rsidRPr="00655A38">
              <w:rPr>
                <w:rFonts w:ascii="Arial" w:hAnsi="Arial"/>
                <w:sz w:val="23"/>
                <w:szCs w:val="23"/>
                <w:lang w:bidi="ar-SA"/>
              </w:rPr>
              <w:t>e</w:t>
            </w:r>
            <w:r w:rsidRPr="00655A38">
              <w:rPr>
                <w:rFonts w:ascii="Arial" w:hAnsi="Arial"/>
                <w:sz w:val="23"/>
                <w:szCs w:val="23"/>
                <w:lang w:bidi="ar-SA"/>
              </w:rPr>
              <w:t>ção Sanitária.</w:t>
            </w:r>
          </w:p>
        </w:tc>
        <w:tc>
          <w:tcPr>
            <w:tcW w:w="0" w:type="auto"/>
            <w:tcBorders>
              <w:top w:val="nil"/>
              <w:left w:val="single" w:sz="8" w:space="0" w:color="000000"/>
              <w:bottom w:val="single" w:sz="8" w:space="0" w:color="auto"/>
              <w:right w:val="single" w:sz="8" w:space="0" w:color="auto"/>
            </w:tcBorders>
            <w:shd w:val="clear" w:color="auto" w:fill="auto"/>
            <w:noWrap/>
            <w:vAlign w:val="center"/>
            <w:hideMark/>
          </w:tcPr>
          <w:p w:rsidR="009F5F8C" w:rsidRPr="00655A38" w:rsidRDefault="009F5F8C" w:rsidP="00F00569">
            <w:pPr>
              <w:suppressAutoHyphens w:val="0"/>
              <w:jc w:val="center"/>
              <w:rPr>
                <w:rFonts w:ascii="Calibri" w:hAnsi="Calibri" w:cs="Calibri"/>
                <w:sz w:val="22"/>
                <w:lang w:bidi="ar-SA"/>
              </w:rPr>
            </w:pPr>
            <w:r w:rsidRPr="00655A38">
              <w:rPr>
                <w:rFonts w:ascii="Calibri" w:hAnsi="Calibri" w:cs="Calibri"/>
                <w:sz w:val="22"/>
                <w:lang w:bidi="ar-SA"/>
              </w:rPr>
              <w:t>R$ 10,03</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R$ 9,50</w:t>
            </w:r>
          </w:p>
        </w:tc>
        <w:tc>
          <w:tcPr>
            <w:tcW w:w="0" w:type="auto"/>
            <w:tcBorders>
              <w:top w:val="nil"/>
              <w:left w:val="nil"/>
              <w:bottom w:val="single" w:sz="4" w:space="0" w:color="auto"/>
              <w:right w:val="single" w:sz="4" w:space="0" w:color="auto"/>
            </w:tcBorders>
            <w:shd w:val="clear" w:color="auto" w:fill="auto"/>
            <w:noWrap/>
            <w:vAlign w:val="center"/>
            <w:hideMark/>
          </w:tcPr>
          <w:p w:rsidR="009F5F8C" w:rsidRPr="00655A38" w:rsidRDefault="009F5F8C" w:rsidP="00F00569">
            <w:pPr>
              <w:suppressAutoHyphens w:val="0"/>
              <w:jc w:val="center"/>
              <w:rPr>
                <w:rFonts w:ascii="Calibri" w:hAnsi="Calibri" w:cs="Calibri"/>
                <w:sz w:val="22"/>
                <w:lang w:bidi="ar-SA"/>
              </w:rPr>
            </w:pPr>
            <w:r w:rsidRPr="00655A38">
              <w:rPr>
                <w:rFonts w:ascii="Calibri" w:hAnsi="Calibri" w:cs="Calibri"/>
                <w:sz w:val="22"/>
                <w:lang w:bidi="ar-SA"/>
              </w:rPr>
              <w:t>R$ 9,80</w:t>
            </w:r>
          </w:p>
        </w:tc>
      </w:tr>
      <w:tr w:rsidR="009F5F8C" w:rsidRPr="00655A38" w:rsidTr="00F00569">
        <w:trPr>
          <w:trHeight w:val="4320"/>
        </w:trPr>
        <w:tc>
          <w:tcPr>
            <w:tcW w:w="0" w:type="auto"/>
            <w:tcBorders>
              <w:top w:val="nil"/>
              <w:left w:val="single" w:sz="8" w:space="0" w:color="000000"/>
              <w:bottom w:val="single" w:sz="8" w:space="0" w:color="000000"/>
              <w:right w:val="nil"/>
            </w:tcBorders>
            <w:shd w:val="clear" w:color="000000" w:fill="00B050"/>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lastRenderedPageBreak/>
              <w:t>39</w:t>
            </w:r>
          </w:p>
        </w:tc>
        <w:tc>
          <w:tcPr>
            <w:tcW w:w="0" w:type="auto"/>
            <w:tcBorders>
              <w:top w:val="nil"/>
              <w:left w:val="single" w:sz="8" w:space="0" w:color="000000"/>
              <w:bottom w:val="single" w:sz="8" w:space="0" w:color="000000"/>
              <w:right w:val="nil"/>
            </w:tcBorders>
            <w:shd w:val="clear" w:color="auto" w:fill="auto"/>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700</w:t>
            </w:r>
          </w:p>
        </w:tc>
        <w:tc>
          <w:tcPr>
            <w:tcW w:w="0" w:type="auto"/>
            <w:tcBorders>
              <w:top w:val="nil"/>
              <w:left w:val="single" w:sz="8" w:space="0" w:color="000000"/>
              <w:bottom w:val="single" w:sz="8" w:space="0" w:color="000000"/>
              <w:right w:val="nil"/>
            </w:tcBorders>
            <w:shd w:val="clear" w:color="auto" w:fill="auto"/>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Bandeja de 500 gramas</w:t>
            </w:r>
          </w:p>
        </w:tc>
        <w:tc>
          <w:tcPr>
            <w:tcW w:w="4048" w:type="dxa"/>
            <w:tcBorders>
              <w:top w:val="nil"/>
              <w:left w:val="single" w:sz="8" w:space="0" w:color="000000"/>
              <w:right w:val="single" w:sz="8" w:space="0" w:color="000000"/>
            </w:tcBorders>
            <w:shd w:val="clear" w:color="auto" w:fill="auto"/>
            <w:hideMark/>
          </w:tcPr>
          <w:p w:rsidR="009F5F8C" w:rsidRPr="00655A38" w:rsidRDefault="009F5F8C" w:rsidP="00F00569">
            <w:pPr>
              <w:suppressAutoHyphens w:val="0"/>
              <w:rPr>
                <w:rFonts w:ascii="Arial" w:hAnsi="Arial"/>
                <w:b/>
                <w:bCs/>
                <w:sz w:val="23"/>
                <w:szCs w:val="23"/>
                <w:lang w:bidi="ar-SA"/>
              </w:rPr>
            </w:pPr>
            <w:r w:rsidRPr="00655A38">
              <w:rPr>
                <w:rFonts w:ascii="Arial" w:hAnsi="Arial"/>
                <w:b/>
                <w:bCs/>
                <w:sz w:val="23"/>
                <w:szCs w:val="23"/>
                <w:lang w:bidi="ar-SA"/>
              </w:rPr>
              <w:t>MASSA CASEIRA COM OVOS FORMATO E</w:t>
            </w:r>
            <w:r w:rsidRPr="00655A38">
              <w:rPr>
                <w:rFonts w:ascii="Arial" w:hAnsi="Arial"/>
                <w:b/>
                <w:bCs/>
                <w:sz w:val="23"/>
                <w:szCs w:val="23"/>
                <w:lang w:bidi="ar-SA"/>
              </w:rPr>
              <w:t>S</w:t>
            </w:r>
            <w:r w:rsidRPr="00655A38">
              <w:rPr>
                <w:rFonts w:ascii="Arial" w:hAnsi="Arial"/>
                <w:b/>
                <w:bCs/>
                <w:sz w:val="23"/>
                <w:szCs w:val="23"/>
                <w:lang w:bidi="ar-SA"/>
              </w:rPr>
              <w:t>PAGUETE</w:t>
            </w:r>
            <w:r w:rsidRPr="00655A38">
              <w:rPr>
                <w:rFonts w:ascii="Arial" w:hAnsi="Arial"/>
                <w:sz w:val="23"/>
                <w:szCs w:val="23"/>
                <w:lang w:bidi="ar-SA"/>
              </w:rPr>
              <w:t>, tipo fresca, coloração amarelada, co</w:t>
            </w:r>
            <w:r w:rsidRPr="00655A38">
              <w:rPr>
                <w:rFonts w:ascii="Arial" w:hAnsi="Arial"/>
                <w:sz w:val="23"/>
                <w:szCs w:val="23"/>
                <w:lang w:bidi="ar-SA"/>
              </w:rPr>
              <w:t>n</w:t>
            </w:r>
            <w:r w:rsidRPr="00655A38">
              <w:rPr>
                <w:rFonts w:ascii="Arial" w:hAnsi="Arial"/>
                <w:sz w:val="23"/>
                <w:szCs w:val="23"/>
                <w:lang w:bidi="ar-SA"/>
              </w:rPr>
              <w:t>têm glúten, não contém lactose. Acondicionada em bandeja de isopor envolto em plást</w:t>
            </w:r>
            <w:r w:rsidRPr="00655A38">
              <w:rPr>
                <w:rFonts w:ascii="Arial" w:hAnsi="Arial"/>
                <w:sz w:val="23"/>
                <w:szCs w:val="23"/>
                <w:lang w:bidi="ar-SA"/>
              </w:rPr>
              <w:t>i</w:t>
            </w:r>
            <w:r w:rsidRPr="00655A38">
              <w:rPr>
                <w:rFonts w:ascii="Arial" w:hAnsi="Arial"/>
                <w:sz w:val="23"/>
                <w:szCs w:val="23"/>
                <w:lang w:bidi="ar-SA"/>
              </w:rPr>
              <w:t>co transparente, lacrado, resistente e atóxico, com peso líquido de 500 gramas. Na embalagem d</w:t>
            </w:r>
            <w:r w:rsidRPr="00655A38">
              <w:rPr>
                <w:rFonts w:ascii="Arial" w:hAnsi="Arial"/>
                <w:sz w:val="23"/>
                <w:szCs w:val="23"/>
                <w:lang w:bidi="ar-SA"/>
              </w:rPr>
              <w:t>e</w:t>
            </w:r>
            <w:r w:rsidRPr="00655A38">
              <w:rPr>
                <w:rFonts w:ascii="Arial" w:hAnsi="Arial"/>
                <w:sz w:val="23"/>
                <w:szCs w:val="23"/>
                <w:lang w:bidi="ar-SA"/>
              </w:rPr>
              <w:t>vem constar as informações do fabricante, espec</w:t>
            </w:r>
            <w:r w:rsidRPr="00655A38">
              <w:rPr>
                <w:rFonts w:ascii="Arial" w:hAnsi="Arial"/>
                <w:sz w:val="23"/>
                <w:szCs w:val="23"/>
                <w:lang w:bidi="ar-SA"/>
              </w:rPr>
              <w:t>i</w:t>
            </w:r>
            <w:r w:rsidRPr="00655A38">
              <w:rPr>
                <w:rFonts w:ascii="Arial" w:hAnsi="Arial"/>
                <w:sz w:val="23"/>
                <w:szCs w:val="23"/>
                <w:lang w:bidi="ar-SA"/>
              </w:rPr>
              <w:t>ficação do prod</w:t>
            </w:r>
            <w:r w:rsidRPr="00655A38">
              <w:rPr>
                <w:rFonts w:ascii="Arial" w:hAnsi="Arial"/>
                <w:sz w:val="23"/>
                <w:szCs w:val="23"/>
                <w:lang w:bidi="ar-SA"/>
              </w:rPr>
              <w:t>u</w:t>
            </w:r>
            <w:r w:rsidRPr="00655A38">
              <w:rPr>
                <w:rFonts w:ascii="Arial" w:hAnsi="Arial"/>
                <w:sz w:val="23"/>
                <w:szCs w:val="23"/>
                <w:lang w:bidi="ar-SA"/>
              </w:rPr>
              <w:t>to, data de fabr</w:t>
            </w:r>
            <w:r w:rsidRPr="00655A38">
              <w:rPr>
                <w:rFonts w:ascii="Arial" w:hAnsi="Arial"/>
                <w:sz w:val="23"/>
                <w:szCs w:val="23"/>
                <w:lang w:bidi="ar-SA"/>
              </w:rPr>
              <w:t>i</w:t>
            </w:r>
            <w:r w:rsidRPr="00655A38">
              <w:rPr>
                <w:rFonts w:ascii="Arial" w:hAnsi="Arial"/>
                <w:sz w:val="23"/>
                <w:szCs w:val="23"/>
                <w:lang w:bidi="ar-SA"/>
              </w:rPr>
              <w:t>cação e prazo de validade. Com Serviço de Insp</w:t>
            </w:r>
            <w:r w:rsidRPr="00655A38">
              <w:rPr>
                <w:rFonts w:ascii="Arial" w:hAnsi="Arial"/>
                <w:sz w:val="23"/>
                <w:szCs w:val="23"/>
                <w:lang w:bidi="ar-SA"/>
              </w:rPr>
              <w:t>e</w:t>
            </w:r>
            <w:r w:rsidRPr="00655A38">
              <w:rPr>
                <w:rFonts w:ascii="Arial" w:hAnsi="Arial"/>
                <w:sz w:val="23"/>
                <w:szCs w:val="23"/>
                <w:lang w:bidi="ar-SA"/>
              </w:rPr>
              <w:t>ção Sanitária.</w:t>
            </w:r>
          </w:p>
        </w:tc>
        <w:tc>
          <w:tcPr>
            <w:tcW w:w="0" w:type="auto"/>
            <w:tcBorders>
              <w:top w:val="nil"/>
              <w:left w:val="single" w:sz="8" w:space="0" w:color="000000"/>
              <w:bottom w:val="single" w:sz="8" w:space="0" w:color="auto"/>
              <w:right w:val="single" w:sz="8" w:space="0" w:color="auto"/>
            </w:tcBorders>
            <w:shd w:val="clear" w:color="auto" w:fill="auto"/>
            <w:noWrap/>
            <w:vAlign w:val="center"/>
            <w:hideMark/>
          </w:tcPr>
          <w:p w:rsidR="009F5F8C" w:rsidRPr="00655A38" w:rsidRDefault="009F5F8C" w:rsidP="00F00569">
            <w:pPr>
              <w:suppressAutoHyphens w:val="0"/>
              <w:jc w:val="center"/>
              <w:rPr>
                <w:rFonts w:ascii="Calibri" w:hAnsi="Calibri" w:cs="Calibri"/>
                <w:sz w:val="22"/>
                <w:lang w:bidi="ar-SA"/>
              </w:rPr>
            </w:pPr>
            <w:r w:rsidRPr="00655A38">
              <w:rPr>
                <w:rFonts w:ascii="Calibri" w:hAnsi="Calibri" w:cs="Calibri"/>
                <w:sz w:val="22"/>
                <w:lang w:bidi="ar-SA"/>
              </w:rPr>
              <w:t>R$ 11,72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R$ 10,80</w:t>
            </w:r>
          </w:p>
        </w:tc>
        <w:tc>
          <w:tcPr>
            <w:tcW w:w="0" w:type="auto"/>
            <w:tcBorders>
              <w:top w:val="nil"/>
              <w:left w:val="nil"/>
              <w:bottom w:val="single" w:sz="4" w:space="0" w:color="auto"/>
              <w:right w:val="single" w:sz="4" w:space="0" w:color="auto"/>
            </w:tcBorders>
            <w:shd w:val="clear" w:color="auto" w:fill="auto"/>
            <w:noWrap/>
            <w:vAlign w:val="center"/>
            <w:hideMark/>
          </w:tcPr>
          <w:p w:rsidR="009F5F8C" w:rsidRPr="00655A38" w:rsidRDefault="009F5F8C" w:rsidP="00F00569">
            <w:pPr>
              <w:suppressAutoHyphens w:val="0"/>
              <w:jc w:val="center"/>
              <w:rPr>
                <w:rFonts w:ascii="Calibri" w:hAnsi="Calibri" w:cs="Calibri"/>
                <w:sz w:val="22"/>
                <w:lang w:bidi="ar-SA"/>
              </w:rPr>
            </w:pPr>
            <w:r w:rsidRPr="00655A38">
              <w:rPr>
                <w:rFonts w:ascii="Calibri" w:hAnsi="Calibri" w:cs="Calibri"/>
                <w:sz w:val="22"/>
                <w:lang w:bidi="ar-SA"/>
              </w:rPr>
              <w:t>R$ 10,90</w:t>
            </w:r>
          </w:p>
        </w:tc>
      </w:tr>
      <w:tr w:rsidR="009F5F8C" w:rsidRPr="00655A38" w:rsidTr="00F00569">
        <w:trPr>
          <w:trHeight w:val="4320"/>
        </w:trPr>
        <w:tc>
          <w:tcPr>
            <w:tcW w:w="0" w:type="auto"/>
            <w:tcBorders>
              <w:top w:val="nil"/>
              <w:left w:val="single" w:sz="8" w:space="0" w:color="000000"/>
              <w:bottom w:val="single" w:sz="8" w:space="0" w:color="000000"/>
              <w:right w:val="nil"/>
            </w:tcBorders>
            <w:shd w:val="clear" w:color="000000" w:fill="00B050"/>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40</w:t>
            </w:r>
          </w:p>
        </w:tc>
        <w:tc>
          <w:tcPr>
            <w:tcW w:w="0" w:type="auto"/>
            <w:tcBorders>
              <w:top w:val="nil"/>
              <w:left w:val="single" w:sz="8" w:space="0" w:color="000000"/>
              <w:bottom w:val="single" w:sz="8" w:space="0" w:color="000000"/>
              <w:right w:val="nil"/>
            </w:tcBorders>
            <w:shd w:val="clear" w:color="auto" w:fill="auto"/>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300</w:t>
            </w:r>
          </w:p>
        </w:tc>
        <w:tc>
          <w:tcPr>
            <w:tcW w:w="0" w:type="auto"/>
            <w:tcBorders>
              <w:top w:val="nil"/>
              <w:left w:val="single" w:sz="8" w:space="0" w:color="000000"/>
              <w:bottom w:val="single" w:sz="8" w:space="0" w:color="000000"/>
              <w:right w:val="nil"/>
            </w:tcBorders>
            <w:shd w:val="clear" w:color="auto" w:fill="auto"/>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Bandeja de 500 gramas</w:t>
            </w:r>
          </w:p>
        </w:tc>
        <w:tc>
          <w:tcPr>
            <w:tcW w:w="4048" w:type="dxa"/>
            <w:tcBorders>
              <w:top w:val="nil"/>
              <w:left w:val="single" w:sz="8" w:space="0" w:color="000000"/>
              <w:right w:val="single" w:sz="8" w:space="0" w:color="000000"/>
            </w:tcBorders>
            <w:shd w:val="clear" w:color="auto" w:fill="auto"/>
            <w:hideMark/>
          </w:tcPr>
          <w:p w:rsidR="009F5F8C" w:rsidRPr="00655A38" w:rsidRDefault="009F5F8C" w:rsidP="00F00569">
            <w:pPr>
              <w:suppressAutoHyphens w:val="0"/>
              <w:rPr>
                <w:rFonts w:ascii="Arial" w:hAnsi="Arial"/>
                <w:b/>
                <w:bCs/>
                <w:sz w:val="23"/>
                <w:szCs w:val="23"/>
                <w:lang w:bidi="ar-SA"/>
              </w:rPr>
            </w:pPr>
            <w:r w:rsidRPr="00655A38">
              <w:rPr>
                <w:rFonts w:ascii="Arial" w:hAnsi="Arial"/>
                <w:b/>
                <w:bCs/>
                <w:sz w:val="23"/>
                <w:szCs w:val="23"/>
                <w:lang w:bidi="ar-SA"/>
              </w:rPr>
              <w:t>MASSA CASEIRA COM OVOS FORMATO RIG</w:t>
            </w:r>
            <w:r w:rsidRPr="00655A38">
              <w:rPr>
                <w:rFonts w:ascii="Arial" w:hAnsi="Arial"/>
                <w:b/>
                <w:bCs/>
                <w:sz w:val="23"/>
                <w:szCs w:val="23"/>
                <w:lang w:bidi="ar-SA"/>
              </w:rPr>
              <w:t>A</w:t>
            </w:r>
            <w:r w:rsidRPr="00655A38">
              <w:rPr>
                <w:rFonts w:ascii="Arial" w:hAnsi="Arial"/>
                <w:b/>
                <w:bCs/>
                <w:sz w:val="23"/>
                <w:szCs w:val="23"/>
                <w:lang w:bidi="ar-SA"/>
              </w:rPr>
              <w:t>TONI</w:t>
            </w:r>
            <w:r w:rsidRPr="00655A38">
              <w:rPr>
                <w:rFonts w:ascii="Arial" w:hAnsi="Arial"/>
                <w:sz w:val="23"/>
                <w:szCs w:val="23"/>
                <w:lang w:bidi="ar-SA"/>
              </w:rPr>
              <w:t>, tipo fresca, coloração amar</w:t>
            </w:r>
            <w:r w:rsidRPr="00655A38">
              <w:rPr>
                <w:rFonts w:ascii="Arial" w:hAnsi="Arial"/>
                <w:sz w:val="23"/>
                <w:szCs w:val="23"/>
                <w:lang w:bidi="ar-SA"/>
              </w:rPr>
              <w:t>e</w:t>
            </w:r>
            <w:r w:rsidRPr="00655A38">
              <w:rPr>
                <w:rFonts w:ascii="Arial" w:hAnsi="Arial"/>
                <w:sz w:val="23"/>
                <w:szCs w:val="23"/>
                <w:lang w:bidi="ar-SA"/>
              </w:rPr>
              <w:t>lada, contêm gl</w:t>
            </w:r>
            <w:r w:rsidRPr="00655A38">
              <w:rPr>
                <w:rFonts w:ascii="Arial" w:hAnsi="Arial"/>
                <w:sz w:val="23"/>
                <w:szCs w:val="23"/>
                <w:lang w:bidi="ar-SA"/>
              </w:rPr>
              <w:t>ú</w:t>
            </w:r>
            <w:r w:rsidRPr="00655A38">
              <w:rPr>
                <w:rFonts w:ascii="Arial" w:hAnsi="Arial"/>
                <w:sz w:val="23"/>
                <w:szCs w:val="23"/>
                <w:lang w:bidi="ar-SA"/>
              </w:rPr>
              <w:t>ten, não contém lactose. Acond</w:t>
            </w:r>
            <w:r w:rsidRPr="00655A38">
              <w:rPr>
                <w:rFonts w:ascii="Arial" w:hAnsi="Arial"/>
                <w:sz w:val="23"/>
                <w:szCs w:val="23"/>
                <w:lang w:bidi="ar-SA"/>
              </w:rPr>
              <w:t>i</w:t>
            </w:r>
            <w:r w:rsidRPr="00655A38">
              <w:rPr>
                <w:rFonts w:ascii="Arial" w:hAnsi="Arial"/>
                <w:sz w:val="23"/>
                <w:szCs w:val="23"/>
                <w:lang w:bidi="ar-SA"/>
              </w:rPr>
              <w:t>cionada em ba</w:t>
            </w:r>
            <w:r w:rsidRPr="00655A38">
              <w:rPr>
                <w:rFonts w:ascii="Arial" w:hAnsi="Arial"/>
                <w:sz w:val="23"/>
                <w:szCs w:val="23"/>
                <w:lang w:bidi="ar-SA"/>
              </w:rPr>
              <w:t>n</w:t>
            </w:r>
            <w:r w:rsidRPr="00655A38">
              <w:rPr>
                <w:rFonts w:ascii="Arial" w:hAnsi="Arial"/>
                <w:sz w:val="23"/>
                <w:szCs w:val="23"/>
                <w:lang w:bidi="ar-SA"/>
              </w:rPr>
              <w:t>deja de isopor e</w:t>
            </w:r>
            <w:r w:rsidRPr="00655A38">
              <w:rPr>
                <w:rFonts w:ascii="Arial" w:hAnsi="Arial"/>
                <w:sz w:val="23"/>
                <w:szCs w:val="23"/>
                <w:lang w:bidi="ar-SA"/>
              </w:rPr>
              <w:t>n</w:t>
            </w:r>
            <w:r w:rsidRPr="00655A38">
              <w:rPr>
                <w:rFonts w:ascii="Arial" w:hAnsi="Arial"/>
                <w:sz w:val="23"/>
                <w:szCs w:val="23"/>
                <w:lang w:bidi="ar-SA"/>
              </w:rPr>
              <w:t>volto em plástico transparente, l</w:t>
            </w:r>
            <w:r w:rsidRPr="00655A38">
              <w:rPr>
                <w:rFonts w:ascii="Arial" w:hAnsi="Arial"/>
                <w:sz w:val="23"/>
                <w:szCs w:val="23"/>
                <w:lang w:bidi="ar-SA"/>
              </w:rPr>
              <w:t>a</w:t>
            </w:r>
            <w:r w:rsidRPr="00655A38">
              <w:rPr>
                <w:rFonts w:ascii="Arial" w:hAnsi="Arial"/>
                <w:sz w:val="23"/>
                <w:szCs w:val="23"/>
                <w:lang w:bidi="ar-SA"/>
              </w:rPr>
              <w:t>crado, resistente e atóxico, com peso líquido de 500 gramas. Na emb</w:t>
            </w:r>
            <w:r w:rsidRPr="00655A38">
              <w:rPr>
                <w:rFonts w:ascii="Arial" w:hAnsi="Arial"/>
                <w:sz w:val="23"/>
                <w:szCs w:val="23"/>
                <w:lang w:bidi="ar-SA"/>
              </w:rPr>
              <w:t>a</w:t>
            </w:r>
            <w:r w:rsidRPr="00655A38">
              <w:rPr>
                <w:rFonts w:ascii="Arial" w:hAnsi="Arial"/>
                <w:sz w:val="23"/>
                <w:szCs w:val="23"/>
                <w:lang w:bidi="ar-SA"/>
              </w:rPr>
              <w:t>lagem devem constar as info</w:t>
            </w:r>
            <w:r w:rsidRPr="00655A38">
              <w:rPr>
                <w:rFonts w:ascii="Arial" w:hAnsi="Arial"/>
                <w:sz w:val="23"/>
                <w:szCs w:val="23"/>
                <w:lang w:bidi="ar-SA"/>
              </w:rPr>
              <w:t>r</w:t>
            </w:r>
            <w:r w:rsidRPr="00655A38">
              <w:rPr>
                <w:rFonts w:ascii="Arial" w:hAnsi="Arial"/>
                <w:sz w:val="23"/>
                <w:szCs w:val="23"/>
                <w:lang w:bidi="ar-SA"/>
              </w:rPr>
              <w:t>mações do fabr</w:t>
            </w:r>
            <w:r w:rsidRPr="00655A38">
              <w:rPr>
                <w:rFonts w:ascii="Arial" w:hAnsi="Arial"/>
                <w:sz w:val="23"/>
                <w:szCs w:val="23"/>
                <w:lang w:bidi="ar-SA"/>
              </w:rPr>
              <w:t>i</w:t>
            </w:r>
            <w:r w:rsidRPr="00655A38">
              <w:rPr>
                <w:rFonts w:ascii="Arial" w:hAnsi="Arial"/>
                <w:sz w:val="23"/>
                <w:szCs w:val="23"/>
                <w:lang w:bidi="ar-SA"/>
              </w:rPr>
              <w:t>cante, especific</w:t>
            </w:r>
            <w:r w:rsidRPr="00655A38">
              <w:rPr>
                <w:rFonts w:ascii="Arial" w:hAnsi="Arial"/>
                <w:sz w:val="23"/>
                <w:szCs w:val="23"/>
                <w:lang w:bidi="ar-SA"/>
              </w:rPr>
              <w:t>a</w:t>
            </w:r>
            <w:r w:rsidRPr="00655A38">
              <w:rPr>
                <w:rFonts w:ascii="Arial" w:hAnsi="Arial"/>
                <w:sz w:val="23"/>
                <w:szCs w:val="23"/>
                <w:lang w:bidi="ar-SA"/>
              </w:rPr>
              <w:t>ção do produto, data de fabricação e prazo de valid</w:t>
            </w:r>
            <w:r w:rsidRPr="00655A38">
              <w:rPr>
                <w:rFonts w:ascii="Arial" w:hAnsi="Arial"/>
                <w:sz w:val="23"/>
                <w:szCs w:val="23"/>
                <w:lang w:bidi="ar-SA"/>
              </w:rPr>
              <w:t>a</w:t>
            </w:r>
            <w:r w:rsidRPr="00655A38">
              <w:rPr>
                <w:rFonts w:ascii="Arial" w:hAnsi="Arial"/>
                <w:sz w:val="23"/>
                <w:szCs w:val="23"/>
                <w:lang w:bidi="ar-SA"/>
              </w:rPr>
              <w:t>de. Com Serviço de Inspeção San</w:t>
            </w:r>
            <w:r w:rsidRPr="00655A38">
              <w:rPr>
                <w:rFonts w:ascii="Arial" w:hAnsi="Arial"/>
                <w:sz w:val="23"/>
                <w:szCs w:val="23"/>
                <w:lang w:bidi="ar-SA"/>
              </w:rPr>
              <w:t>i</w:t>
            </w:r>
            <w:r w:rsidRPr="00655A38">
              <w:rPr>
                <w:rFonts w:ascii="Arial" w:hAnsi="Arial"/>
                <w:sz w:val="23"/>
                <w:szCs w:val="23"/>
                <w:lang w:bidi="ar-SA"/>
              </w:rPr>
              <w:lastRenderedPageBreak/>
              <w:t>tária.</w:t>
            </w:r>
          </w:p>
        </w:tc>
        <w:tc>
          <w:tcPr>
            <w:tcW w:w="0" w:type="auto"/>
            <w:tcBorders>
              <w:top w:val="nil"/>
              <w:left w:val="single" w:sz="8" w:space="0" w:color="000000"/>
              <w:bottom w:val="single" w:sz="8" w:space="0" w:color="auto"/>
              <w:right w:val="single" w:sz="8" w:space="0" w:color="auto"/>
            </w:tcBorders>
            <w:shd w:val="clear" w:color="auto" w:fill="auto"/>
            <w:noWrap/>
            <w:vAlign w:val="center"/>
            <w:hideMark/>
          </w:tcPr>
          <w:p w:rsidR="009F5F8C" w:rsidRPr="00655A38" w:rsidRDefault="009F5F8C" w:rsidP="00F00569">
            <w:pPr>
              <w:suppressAutoHyphens w:val="0"/>
              <w:jc w:val="center"/>
              <w:rPr>
                <w:rFonts w:ascii="Calibri" w:hAnsi="Calibri" w:cs="Calibri"/>
                <w:sz w:val="22"/>
                <w:lang w:bidi="ar-SA"/>
              </w:rPr>
            </w:pPr>
            <w:r w:rsidRPr="00655A38">
              <w:rPr>
                <w:rFonts w:ascii="Calibri" w:hAnsi="Calibri" w:cs="Calibri"/>
                <w:sz w:val="22"/>
                <w:lang w:bidi="ar-SA"/>
              </w:rPr>
              <w:lastRenderedPageBreak/>
              <w:t>R$ 11,72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R$ 10,80</w:t>
            </w:r>
          </w:p>
        </w:tc>
        <w:tc>
          <w:tcPr>
            <w:tcW w:w="0" w:type="auto"/>
            <w:tcBorders>
              <w:top w:val="nil"/>
              <w:left w:val="nil"/>
              <w:bottom w:val="single" w:sz="4" w:space="0" w:color="auto"/>
              <w:right w:val="single" w:sz="4" w:space="0" w:color="auto"/>
            </w:tcBorders>
            <w:shd w:val="clear" w:color="auto" w:fill="auto"/>
            <w:noWrap/>
            <w:vAlign w:val="center"/>
            <w:hideMark/>
          </w:tcPr>
          <w:p w:rsidR="009F5F8C" w:rsidRPr="00655A38" w:rsidRDefault="009F5F8C" w:rsidP="00F00569">
            <w:pPr>
              <w:suppressAutoHyphens w:val="0"/>
              <w:jc w:val="center"/>
              <w:rPr>
                <w:rFonts w:ascii="Calibri" w:hAnsi="Calibri" w:cs="Calibri"/>
                <w:sz w:val="22"/>
                <w:lang w:bidi="ar-SA"/>
              </w:rPr>
            </w:pPr>
            <w:r w:rsidRPr="00655A38">
              <w:rPr>
                <w:rFonts w:ascii="Calibri" w:hAnsi="Calibri" w:cs="Calibri"/>
                <w:sz w:val="22"/>
                <w:lang w:bidi="ar-SA"/>
              </w:rPr>
              <w:t>R$ 11,10</w:t>
            </w:r>
          </w:p>
        </w:tc>
      </w:tr>
      <w:tr w:rsidR="009F5F8C" w:rsidRPr="00655A38" w:rsidTr="00F00569">
        <w:trPr>
          <w:trHeight w:val="2025"/>
        </w:trPr>
        <w:tc>
          <w:tcPr>
            <w:tcW w:w="0" w:type="auto"/>
            <w:tcBorders>
              <w:top w:val="nil"/>
              <w:left w:val="single" w:sz="8" w:space="0" w:color="000000"/>
              <w:bottom w:val="single" w:sz="8" w:space="0" w:color="000000"/>
              <w:right w:val="nil"/>
            </w:tcBorders>
            <w:shd w:val="clear" w:color="000000" w:fill="00B050"/>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lastRenderedPageBreak/>
              <w:t>41</w:t>
            </w:r>
          </w:p>
        </w:tc>
        <w:tc>
          <w:tcPr>
            <w:tcW w:w="0" w:type="auto"/>
            <w:tcBorders>
              <w:top w:val="nil"/>
              <w:left w:val="single" w:sz="8" w:space="0" w:color="000000"/>
              <w:bottom w:val="single" w:sz="8" w:space="0" w:color="000000"/>
              <w:right w:val="nil"/>
            </w:tcBorders>
            <w:shd w:val="clear" w:color="auto" w:fill="auto"/>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50</w:t>
            </w:r>
          </w:p>
        </w:tc>
        <w:tc>
          <w:tcPr>
            <w:tcW w:w="0" w:type="auto"/>
            <w:tcBorders>
              <w:top w:val="nil"/>
              <w:left w:val="single" w:sz="8" w:space="0" w:color="000000"/>
              <w:bottom w:val="single" w:sz="8" w:space="0" w:color="000000"/>
              <w:right w:val="nil"/>
            </w:tcBorders>
            <w:shd w:val="clear" w:color="auto" w:fill="auto"/>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 xml:space="preserve">Kg </w:t>
            </w:r>
          </w:p>
        </w:tc>
        <w:tc>
          <w:tcPr>
            <w:tcW w:w="4048" w:type="dxa"/>
            <w:tcBorders>
              <w:top w:val="nil"/>
              <w:left w:val="single" w:sz="8" w:space="0" w:color="000000"/>
              <w:right w:val="single" w:sz="8" w:space="0" w:color="000000"/>
            </w:tcBorders>
            <w:shd w:val="clear" w:color="auto" w:fill="auto"/>
            <w:hideMark/>
          </w:tcPr>
          <w:p w:rsidR="009F5F8C" w:rsidRPr="00655A38" w:rsidRDefault="009F5F8C" w:rsidP="00F00569">
            <w:pPr>
              <w:suppressAutoHyphens w:val="0"/>
              <w:rPr>
                <w:rFonts w:ascii="Arial" w:hAnsi="Arial"/>
                <w:b/>
                <w:bCs/>
                <w:sz w:val="23"/>
                <w:szCs w:val="23"/>
                <w:lang w:bidi="ar-SA"/>
              </w:rPr>
            </w:pPr>
            <w:r w:rsidRPr="00655A38">
              <w:rPr>
                <w:rFonts w:ascii="Arial" w:hAnsi="Arial"/>
                <w:b/>
                <w:bCs/>
                <w:sz w:val="23"/>
                <w:szCs w:val="23"/>
                <w:lang w:bidi="ar-SA"/>
              </w:rPr>
              <w:t>MEL DE ABELHA</w:t>
            </w:r>
            <w:r w:rsidRPr="00655A38">
              <w:rPr>
                <w:rFonts w:ascii="Arial" w:hAnsi="Arial"/>
                <w:sz w:val="23"/>
                <w:szCs w:val="23"/>
                <w:lang w:bidi="ar-SA"/>
              </w:rPr>
              <w:t>, puro, com insp</w:t>
            </w:r>
            <w:r w:rsidRPr="00655A38">
              <w:rPr>
                <w:rFonts w:ascii="Arial" w:hAnsi="Arial"/>
                <w:sz w:val="23"/>
                <w:szCs w:val="23"/>
                <w:lang w:bidi="ar-SA"/>
              </w:rPr>
              <w:t>e</w:t>
            </w:r>
            <w:r w:rsidRPr="00655A38">
              <w:rPr>
                <w:rFonts w:ascii="Arial" w:hAnsi="Arial"/>
                <w:sz w:val="23"/>
                <w:szCs w:val="23"/>
                <w:lang w:bidi="ar-SA"/>
              </w:rPr>
              <w:t>ção e procedência descritos na e</w:t>
            </w:r>
            <w:r w:rsidRPr="00655A38">
              <w:rPr>
                <w:rFonts w:ascii="Arial" w:hAnsi="Arial"/>
                <w:sz w:val="23"/>
                <w:szCs w:val="23"/>
                <w:lang w:bidi="ar-SA"/>
              </w:rPr>
              <w:t>m</w:t>
            </w:r>
            <w:r w:rsidRPr="00655A38">
              <w:rPr>
                <w:rFonts w:ascii="Arial" w:hAnsi="Arial"/>
                <w:sz w:val="23"/>
                <w:szCs w:val="23"/>
                <w:lang w:bidi="ar-SA"/>
              </w:rPr>
              <w:t>balagem, com p</w:t>
            </w:r>
            <w:r w:rsidRPr="00655A38">
              <w:rPr>
                <w:rFonts w:ascii="Arial" w:hAnsi="Arial"/>
                <w:sz w:val="23"/>
                <w:szCs w:val="23"/>
                <w:lang w:bidi="ar-SA"/>
              </w:rPr>
              <w:t>e</w:t>
            </w:r>
            <w:r w:rsidRPr="00655A38">
              <w:rPr>
                <w:rFonts w:ascii="Arial" w:hAnsi="Arial"/>
                <w:sz w:val="23"/>
                <w:szCs w:val="23"/>
                <w:lang w:bidi="ar-SA"/>
              </w:rPr>
              <w:t>so de 1000 gr</w:t>
            </w:r>
            <w:r w:rsidRPr="00655A38">
              <w:rPr>
                <w:rFonts w:ascii="Arial" w:hAnsi="Arial"/>
                <w:sz w:val="23"/>
                <w:szCs w:val="23"/>
                <w:lang w:bidi="ar-SA"/>
              </w:rPr>
              <w:t>a</w:t>
            </w:r>
            <w:r w:rsidRPr="00655A38">
              <w:rPr>
                <w:rFonts w:ascii="Arial" w:hAnsi="Arial"/>
                <w:sz w:val="23"/>
                <w:szCs w:val="23"/>
                <w:lang w:bidi="ar-SA"/>
              </w:rPr>
              <w:t xml:space="preserve">mas, e prazo de validade mínima de </w:t>
            </w:r>
            <w:proofErr w:type="gramStart"/>
            <w:r w:rsidRPr="00655A38">
              <w:rPr>
                <w:rFonts w:ascii="Arial" w:hAnsi="Arial"/>
                <w:sz w:val="23"/>
                <w:szCs w:val="23"/>
                <w:lang w:bidi="ar-SA"/>
              </w:rPr>
              <w:t>1</w:t>
            </w:r>
            <w:proofErr w:type="gramEnd"/>
            <w:r w:rsidRPr="00655A38">
              <w:rPr>
                <w:rFonts w:ascii="Arial" w:hAnsi="Arial"/>
                <w:sz w:val="23"/>
                <w:szCs w:val="23"/>
                <w:lang w:bidi="ar-SA"/>
              </w:rPr>
              <w:t xml:space="preserve"> ano no m</w:t>
            </w:r>
            <w:r w:rsidRPr="00655A38">
              <w:rPr>
                <w:rFonts w:ascii="Arial" w:hAnsi="Arial"/>
                <w:sz w:val="23"/>
                <w:szCs w:val="23"/>
                <w:lang w:bidi="ar-SA"/>
              </w:rPr>
              <w:t>o</w:t>
            </w:r>
            <w:r w:rsidRPr="00655A38">
              <w:rPr>
                <w:rFonts w:ascii="Arial" w:hAnsi="Arial"/>
                <w:sz w:val="23"/>
                <w:szCs w:val="23"/>
                <w:lang w:bidi="ar-SA"/>
              </w:rPr>
              <w:t>mento da entrega, acondicionado em embalagem de vidro ou plástico.</w:t>
            </w:r>
          </w:p>
        </w:tc>
        <w:tc>
          <w:tcPr>
            <w:tcW w:w="0" w:type="auto"/>
            <w:tcBorders>
              <w:top w:val="nil"/>
              <w:left w:val="single" w:sz="8" w:space="0" w:color="000000"/>
              <w:bottom w:val="single" w:sz="8" w:space="0" w:color="auto"/>
              <w:right w:val="single" w:sz="8" w:space="0" w:color="auto"/>
            </w:tcBorders>
            <w:shd w:val="clear" w:color="auto" w:fill="auto"/>
            <w:noWrap/>
            <w:vAlign w:val="center"/>
            <w:hideMark/>
          </w:tcPr>
          <w:p w:rsidR="009F5F8C" w:rsidRPr="00655A38" w:rsidRDefault="009F5F8C" w:rsidP="00F00569">
            <w:pPr>
              <w:suppressAutoHyphens w:val="0"/>
              <w:jc w:val="center"/>
              <w:rPr>
                <w:rFonts w:ascii="Calibri" w:hAnsi="Calibri" w:cs="Calibri"/>
                <w:sz w:val="22"/>
                <w:lang w:bidi="ar-SA"/>
              </w:rPr>
            </w:pPr>
            <w:r w:rsidRPr="00655A38">
              <w:rPr>
                <w:rFonts w:ascii="Calibri" w:hAnsi="Calibri" w:cs="Calibri"/>
                <w:sz w:val="22"/>
                <w:lang w:bidi="ar-SA"/>
              </w:rPr>
              <w:t>R$ 34,57</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R$ 25,80</w:t>
            </w:r>
          </w:p>
        </w:tc>
        <w:tc>
          <w:tcPr>
            <w:tcW w:w="0" w:type="auto"/>
            <w:tcBorders>
              <w:top w:val="nil"/>
              <w:left w:val="nil"/>
              <w:bottom w:val="single" w:sz="4" w:space="0" w:color="auto"/>
              <w:right w:val="single" w:sz="4" w:space="0" w:color="auto"/>
            </w:tcBorders>
            <w:shd w:val="clear" w:color="auto" w:fill="auto"/>
            <w:noWrap/>
            <w:vAlign w:val="center"/>
            <w:hideMark/>
          </w:tcPr>
          <w:p w:rsidR="009F5F8C" w:rsidRPr="00655A38" w:rsidRDefault="009F5F8C" w:rsidP="00F00569">
            <w:pPr>
              <w:suppressAutoHyphens w:val="0"/>
              <w:jc w:val="center"/>
              <w:rPr>
                <w:rFonts w:ascii="Calibri" w:hAnsi="Calibri" w:cs="Calibri"/>
                <w:sz w:val="22"/>
                <w:lang w:bidi="ar-SA"/>
              </w:rPr>
            </w:pPr>
            <w:r w:rsidRPr="00655A38">
              <w:rPr>
                <w:rFonts w:ascii="Calibri" w:hAnsi="Calibri" w:cs="Calibri"/>
                <w:sz w:val="22"/>
                <w:lang w:bidi="ar-SA"/>
              </w:rPr>
              <w:t>R$ 35,90</w:t>
            </w:r>
          </w:p>
        </w:tc>
      </w:tr>
      <w:tr w:rsidR="009F5F8C" w:rsidRPr="00655A38" w:rsidTr="00F00569">
        <w:trPr>
          <w:trHeight w:val="3165"/>
        </w:trPr>
        <w:tc>
          <w:tcPr>
            <w:tcW w:w="0" w:type="auto"/>
            <w:tcBorders>
              <w:top w:val="nil"/>
              <w:left w:val="single" w:sz="8" w:space="0" w:color="000000"/>
              <w:bottom w:val="single" w:sz="8" w:space="0" w:color="000000"/>
              <w:right w:val="nil"/>
            </w:tcBorders>
            <w:shd w:val="clear" w:color="000000" w:fill="00B050"/>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42</w:t>
            </w:r>
          </w:p>
        </w:tc>
        <w:tc>
          <w:tcPr>
            <w:tcW w:w="0" w:type="auto"/>
            <w:tcBorders>
              <w:top w:val="nil"/>
              <w:left w:val="single" w:sz="8" w:space="0" w:color="000000"/>
              <w:bottom w:val="single" w:sz="8" w:space="0" w:color="000000"/>
              <w:right w:val="nil"/>
            </w:tcBorders>
            <w:shd w:val="clear" w:color="auto" w:fill="auto"/>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200</w:t>
            </w:r>
          </w:p>
        </w:tc>
        <w:tc>
          <w:tcPr>
            <w:tcW w:w="0" w:type="auto"/>
            <w:tcBorders>
              <w:top w:val="nil"/>
              <w:left w:val="single" w:sz="8" w:space="0" w:color="000000"/>
              <w:bottom w:val="single" w:sz="8" w:space="0" w:color="000000"/>
              <w:right w:val="nil"/>
            </w:tcBorders>
            <w:shd w:val="clear" w:color="auto" w:fill="auto"/>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Bandeja de 500 gramas</w:t>
            </w:r>
          </w:p>
        </w:tc>
        <w:tc>
          <w:tcPr>
            <w:tcW w:w="4048" w:type="dxa"/>
            <w:tcBorders>
              <w:top w:val="nil"/>
              <w:left w:val="single" w:sz="8" w:space="0" w:color="000000"/>
              <w:right w:val="single" w:sz="8" w:space="0" w:color="000000"/>
            </w:tcBorders>
            <w:shd w:val="clear" w:color="auto" w:fill="auto"/>
            <w:hideMark/>
          </w:tcPr>
          <w:p w:rsidR="009F5F8C" w:rsidRPr="00655A38" w:rsidRDefault="009F5F8C" w:rsidP="00F00569">
            <w:pPr>
              <w:suppressAutoHyphens w:val="0"/>
              <w:rPr>
                <w:rFonts w:ascii="Arial" w:hAnsi="Arial"/>
                <w:b/>
                <w:bCs/>
                <w:sz w:val="23"/>
                <w:szCs w:val="23"/>
                <w:lang w:bidi="ar-SA"/>
              </w:rPr>
            </w:pPr>
            <w:r w:rsidRPr="00655A38">
              <w:rPr>
                <w:rFonts w:ascii="Arial" w:hAnsi="Arial"/>
                <w:b/>
                <w:bCs/>
                <w:sz w:val="23"/>
                <w:szCs w:val="23"/>
                <w:lang w:bidi="ar-SA"/>
              </w:rPr>
              <w:t>MORANGO</w:t>
            </w:r>
            <w:r w:rsidRPr="00655A38">
              <w:rPr>
                <w:rFonts w:ascii="Arial" w:hAnsi="Arial"/>
                <w:sz w:val="23"/>
                <w:szCs w:val="23"/>
                <w:lang w:bidi="ar-SA"/>
              </w:rPr>
              <w:t>, mat</w:t>
            </w:r>
            <w:r w:rsidRPr="00655A38">
              <w:rPr>
                <w:rFonts w:ascii="Arial" w:hAnsi="Arial"/>
                <w:sz w:val="23"/>
                <w:szCs w:val="23"/>
                <w:lang w:bidi="ar-SA"/>
              </w:rPr>
              <w:t>u</w:t>
            </w:r>
            <w:r w:rsidRPr="00655A38">
              <w:rPr>
                <w:rFonts w:ascii="Arial" w:hAnsi="Arial"/>
                <w:sz w:val="23"/>
                <w:szCs w:val="23"/>
                <w:lang w:bidi="ar-SA"/>
              </w:rPr>
              <w:t>ração adequada para consumo te</w:t>
            </w:r>
            <w:r w:rsidRPr="00655A38">
              <w:rPr>
                <w:rFonts w:ascii="Arial" w:hAnsi="Arial"/>
                <w:sz w:val="23"/>
                <w:szCs w:val="23"/>
                <w:lang w:bidi="ar-SA"/>
              </w:rPr>
              <w:t>x</w:t>
            </w:r>
            <w:r w:rsidRPr="00655A38">
              <w:rPr>
                <w:rFonts w:ascii="Arial" w:hAnsi="Arial"/>
                <w:sz w:val="23"/>
                <w:szCs w:val="23"/>
                <w:lang w:bidi="ar-SA"/>
              </w:rPr>
              <w:t>tura e consistência de fruta fresca, livre de podridão. Deverá ser entr</w:t>
            </w:r>
            <w:r w:rsidRPr="00655A38">
              <w:rPr>
                <w:rFonts w:ascii="Arial" w:hAnsi="Arial"/>
                <w:sz w:val="23"/>
                <w:szCs w:val="23"/>
                <w:lang w:bidi="ar-SA"/>
              </w:rPr>
              <w:t>e</w:t>
            </w:r>
            <w:r w:rsidRPr="00655A38">
              <w:rPr>
                <w:rFonts w:ascii="Arial" w:hAnsi="Arial"/>
                <w:sz w:val="23"/>
                <w:szCs w:val="23"/>
                <w:lang w:bidi="ar-SA"/>
              </w:rPr>
              <w:t>gue acondicionada em bandeja de isopor envolta em plástico filme de PVC, vedada e impermeável, com peso líquido de 500 gramas. Na embalagem d</w:t>
            </w:r>
            <w:r w:rsidRPr="00655A38">
              <w:rPr>
                <w:rFonts w:ascii="Arial" w:hAnsi="Arial"/>
                <w:sz w:val="23"/>
                <w:szCs w:val="23"/>
                <w:lang w:bidi="ar-SA"/>
              </w:rPr>
              <w:t>e</w:t>
            </w:r>
            <w:r w:rsidRPr="00655A38">
              <w:rPr>
                <w:rFonts w:ascii="Arial" w:hAnsi="Arial"/>
                <w:sz w:val="23"/>
                <w:szCs w:val="23"/>
                <w:lang w:bidi="ar-SA"/>
              </w:rPr>
              <w:t>vem constar as informações do fabricante e val</w:t>
            </w:r>
            <w:r w:rsidRPr="00655A38">
              <w:rPr>
                <w:rFonts w:ascii="Arial" w:hAnsi="Arial"/>
                <w:sz w:val="23"/>
                <w:szCs w:val="23"/>
                <w:lang w:bidi="ar-SA"/>
              </w:rPr>
              <w:t>i</w:t>
            </w:r>
            <w:r w:rsidRPr="00655A38">
              <w:rPr>
                <w:rFonts w:ascii="Arial" w:hAnsi="Arial"/>
                <w:sz w:val="23"/>
                <w:szCs w:val="23"/>
                <w:lang w:bidi="ar-SA"/>
              </w:rPr>
              <w:t xml:space="preserve">dade. </w:t>
            </w:r>
          </w:p>
        </w:tc>
        <w:tc>
          <w:tcPr>
            <w:tcW w:w="0" w:type="auto"/>
            <w:tcBorders>
              <w:top w:val="nil"/>
              <w:left w:val="single" w:sz="8" w:space="0" w:color="000000"/>
              <w:bottom w:val="single" w:sz="8" w:space="0" w:color="auto"/>
              <w:right w:val="single" w:sz="8" w:space="0" w:color="auto"/>
            </w:tcBorders>
            <w:shd w:val="clear" w:color="auto" w:fill="auto"/>
            <w:noWrap/>
            <w:vAlign w:val="center"/>
            <w:hideMark/>
          </w:tcPr>
          <w:p w:rsidR="009F5F8C" w:rsidRPr="00655A38" w:rsidRDefault="009F5F8C" w:rsidP="00F00569">
            <w:pPr>
              <w:suppressAutoHyphens w:val="0"/>
              <w:jc w:val="center"/>
              <w:rPr>
                <w:rFonts w:ascii="Calibri" w:hAnsi="Calibri" w:cs="Calibri"/>
                <w:sz w:val="22"/>
                <w:lang w:bidi="ar-SA"/>
              </w:rPr>
            </w:pPr>
            <w:r w:rsidRPr="00655A38">
              <w:rPr>
                <w:rFonts w:ascii="Calibri" w:hAnsi="Calibri" w:cs="Calibri"/>
                <w:sz w:val="22"/>
                <w:lang w:bidi="ar-SA"/>
              </w:rPr>
              <w:t>R$ 21,62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R$ 16,80</w:t>
            </w:r>
          </w:p>
        </w:tc>
        <w:tc>
          <w:tcPr>
            <w:tcW w:w="0" w:type="auto"/>
            <w:tcBorders>
              <w:top w:val="nil"/>
              <w:left w:val="nil"/>
              <w:bottom w:val="single" w:sz="4" w:space="0" w:color="auto"/>
              <w:right w:val="single" w:sz="4" w:space="0" w:color="auto"/>
            </w:tcBorders>
            <w:shd w:val="clear" w:color="auto" w:fill="auto"/>
            <w:noWrap/>
            <w:vAlign w:val="center"/>
            <w:hideMark/>
          </w:tcPr>
          <w:p w:rsidR="009F5F8C" w:rsidRPr="00655A38" w:rsidRDefault="009F5F8C" w:rsidP="00F00569">
            <w:pPr>
              <w:suppressAutoHyphens w:val="0"/>
              <w:jc w:val="center"/>
              <w:rPr>
                <w:rFonts w:ascii="Calibri" w:hAnsi="Calibri" w:cs="Calibri"/>
                <w:sz w:val="22"/>
                <w:lang w:bidi="ar-SA"/>
              </w:rPr>
            </w:pPr>
            <w:r w:rsidRPr="00655A38">
              <w:rPr>
                <w:rFonts w:ascii="Calibri" w:hAnsi="Calibri" w:cs="Calibri"/>
                <w:sz w:val="22"/>
                <w:lang w:bidi="ar-SA"/>
              </w:rPr>
              <w:t>R$ 16,99</w:t>
            </w:r>
          </w:p>
        </w:tc>
      </w:tr>
      <w:tr w:rsidR="009F5F8C" w:rsidRPr="00655A38" w:rsidTr="00F00569">
        <w:trPr>
          <w:trHeight w:val="3735"/>
        </w:trPr>
        <w:tc>
          <w:tcPr>
            <w:tcW w:w="0" w:type="auto"/>
            <w:tcBorders>
              <w:top w:val="nil"/>
              <w:left w:val="single" w:sz="8" w:space="0" w:color="000000"/>
              <w:bottom w:val="single" w:sz="8" w:space="0" w:color="000000"/>
              <w:right w:val="nil"/>
            </w:tcBorders>
            <w:shd w:val="clear" w:color="000000" w:fill="00B050"/>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lastRenderedPageBreak/>
              <w:t>43</w:t>
            </w:r>
          </w:p>
        </w:tc>
        <w:tc>
          <w:tcPr>
            <w:tcW w:w="0" w:type="auto"/>
            <w:tcBorders>
              <w:top w:val="nil"/>
              <w:left w:val="single" w:sz="8" w:space="0" w:color="000000"/>
              <w:bottom w:val="single" w:sz="8" w:space="0" w:color="000000"/>
              <w:right w:val="nil"/>
            </w:tcBorders>
            <w:shd w:val="clear" w:color="auto" w:fill="auto"/>
            <w:hideMark/>
          </w:tcPr>
          <w:p w:rsidR="009F5F8C" w:rsidRPr="00655A38" w:rsidRDefault="00F72F41" w:rsidP="00F00569">
            <w:pPr>
              <w:suppressAutoHyphens w:val="0"/>
              <w:jc w:val="center"/>
              <w:rPr>
                <w:rFonts w:ascii="Arial" w:hAnsi="Arial"/>
                <w:sz w:val="23"/>
                <w:szCs w:val="23"/>
                <w:lang w:bidi="ar-SA"/>
              </w:rPr>
            </w:pPr>
            <w:r>
              <w:rPr>
                <w:rFonts w:ascii="Arial" w:hAnsi="Arial"/>
                <w:sz w:val="23"/>
                <w:szCs w:val="23"/>
                <w:lang w:bidi="ar-SA"/>
              </w:rPr>
              <w:t>750</w:t>
            </w:r>
          </w:p>
        </w:tc>
        <w:tc>
          <w:tcPr>
            <w:tcW w:w="0" w:type="auto"/>
            <w:tcBorders>
              <w:top w:val="nil"/>
              <w:left w:val="single" w:sz="8" w:space="0" w:color="000000"/>
              <w:bottom w:val="single" w:sz="8" w:space="0" w:color="000000"/>
              <w:right w:val="nil"/>
            </w:tcBorders>
            <w:shd w:val="clear" w:color="auto" w:fill="auto"/>
            <w:hideMark/>
          </w:tcPr>
          <w:p w:rsidR="009F5F8C" w:rsidRPr="00655A38" w:rsidRDefault="009F5F8C" w:rsidP="00F72F41">
            <w:pPr>
              <w:suppressAutoHyphens w:val="0"/>
              <w:jc w:val="center"/>
              <w:rPr>
                <w:rFonts w:ascii="Arial" w:hAnsi="Arial"/>
                <w:sz w:val="23"/>
                <w:szCs w:val="23"/>
                <w:lang w:bidi="ar-SA"/>
              </w:rPr>
            </w:pPr>
            <w:r w:rsidRPr="00655A38">
              <w:rPr>
                <w:rFonts w:ascii="Arial" w:hAnsi="Arial"/>
                <w:sz w:val="23"/>
                <w:szCs w:val="23"/>
                <w:lang w:bidi="ar-SA"/>
              </w:rPr>
              <w:t xml:space="preserve">Bandeja com </w:t>
            </w:r>
            <w:r w:rsidR="00F72F41">
              <w:rPr>
                <w:rFonts w:ascii="Arial" w:hAnsi="Arial"/>
                <w:sz w:val="23"/>
                <w:szCs w:val="23"/>
                <w:lang w:bidi="ar-SA"/>
              </w:rPr>
              <w:t>12</w:t>
            </w:r>
            <w:r w:rsidRPr="00655A38">
              <w:rPr>
                <w:rFonts w:ascii="Arial" w:hAnsi="Arial"/>
                <w:sz w:val="23"/>
                <w:szCs w:val="23"/>
                <w:lang w:bidi="ar-SA"/>
              </w:rPr>
              <w:t xml:space="preserve"> unid</w:t>
            </w:r>
            <w:r w:rsidRPr="00655A38">
              <w:rPr>
                <w:rFonts w:ascii="Arial" w:hAnsi="Arial"/>
                <w:sz w:val="23"/>
                <w:szCs w:val="23"/>
                <w:lang w:bidi="ar-SA"/>
              </w:rPr>
              <w:t>a</w:t>
            </w:r>
            <w:r w:rsidRPr="00655A38">
              <w:rPr>
                <w:rFonts w:ascii="Arial" w:hAnsi="Arial"/>
                <w:sz w:val="23"/>
                <w:szCs w:val="23"/>
                <w:lang w:bidi="ar-SA"/>
              </w:rPr>
              <w:t>des</w:t>
            </w:r>
          </w:p>
        </w:tc>
        <w:tc>
          <w:tcPr>
            <w:tcW w:w="4048" w:type="dxa"/>
            <w:tcBorders>
              <w:top w:val="nil"/>
              <w:left w:val="single" w:sz="8" w:space="0" w:color="000000"/>
              <w:right w:val="single" w:sz="8" w:space="0" w:color="000000"/>
            </w:tcBorders>
            <w:shd w:val="clear" w:color="auto" w:fill="auto"/>
            <w:hideMark/>
          </w:tcPr>
          <w:p w:rsidR="009F5F8C" w:rsidRPr="00655A38" w:rsidRDefault="009F5F8C" w:rsidP="00F72F41">
            <w:pPr>
              <w:suppressAutoHyphens w:val="0"/>
              <w:rPr>
                <w:rFonts w:ascii="Arial" w:hAnsi="Arial"/>
                <w:b/>
                <w:bCs/>
                <w:sz w:val="23"/>
                <w:szCs w:val="23"/>
                <w:lang w:bidi="ar-SA"/>
              </w:rPr>
            </w:pPr>
            <w:r w:rsidRPr="00655A38">
              <w:rPr>
                <w:rFonts w:ascii="Arial" w:hAnsi="Arial"/>
                <w:b/>
                <w:bCs/>
                <w:sz w:val="23"/>
                <w:szCs w:val="23"/>
                <w:lang w:bidi="ar-SA"/>
              </w:rPr>
              <w:t>OVO DE GAL</w:t>
            </w:r>
            <w:r w:rsidRPr="00655A38">
              <w:rPr>
                <w:rFonts w:ascii="Arial" w:hAnsi="Arial"/>
                <w:b/>
                <w:bCs/>
                <w:sz w:val="23"/>
                <w:szCs w:val="23"/>
                <w:lang w:bidi="ar-SA"/>
              </w:rPr>
              <w:t>I</w:t>
            </w:r>
            <w:r w:rsidRPr="00655A38">
              <w:rPr>
                <w:rFonts w:ascii="Arial" w:hAnsi="Arial"/>
                <w:b/>
                <w:bCs/>
                <w:sz w:val="23"/>
                <w:szCs w:val="23"/>
                <w:lang w:bidi="ar-SA"/>
              </w:rPr>
              <w:t>NHA VERMELHO</w:t>
            </w:r>
            <w:r w:rsidRPr="00655A38">
              <w:rPr>
                <w:rFonts w:ascii="Arial" w:hAnsi="Arial"/>
                <w:sz w:val="23"/>
                <w:szCs w:val="23"/>
                <w:lang w:bidi="ar-SA"/>
              </w:rPr>
              <w:t>, selecionados, frescos, isento de rachaduras e suj</w:t>
            </w:r>
            <w:r w:rsidRPr="00655A38">
              <w:rPr>
                <w:rFonts w:ascii="Arial" w:hAnsi="Arial"/>
                <w:sz w:val="23"/>
                <w:szCs w:val="23"/>
                <w:lang w:bidi="ar-SA"/>
              </w:rPr>
              <w:t>i</w:t>
            </w:r>
            <w:r w:rsidRPr="00655A38">
              <w:rPr>
                <w:rFonts w:ascii="Arial" w:hAnsi="Arial"/>
                <w:sz w:val="23"/>
                <w:szCs w:val="23"/>
                <w:lang w:bidi="ar-SA"/>
              </w:rPr>
              <w:t>dades. Acondici</w:t>
            </w:r>
            <w:r w:rsidRPr="00655A38">
              <w:rPr>
                <w:rFonts w:ascii="Arial" w:hAnsi="Arial"/>
                <w:sz w:val="23"/>
                <w:szCs w:val="23"/>
                <w:lang w:bidi="ar-SA"/>
              </w:rPr>
              <w:t>o</w:t>
            </w:r>
            <w:r w:rsidRPr="00655A38">
              <w:rPr>
                <w:rFonts w:ascii="Arial" w:hAnsi="Arial"/>
                <w:sz w:val="23"/>
                <w:szCs w:val="23"/>
                <w:lang w:bidi="ar-SA"/>
              </w:rPr>
              <w:t>nados em band</w:t>
            </w:r>
            <w:r w:rsidRPr="00655A38">
              <w:rPr>
                <w:rFonts w:ascii="Arial" w:hAnsi="Arial"/>
                <w:sz w:val="23"/>
                <w:szCs w:val="23"/>
                <w:lang w:bidi="ar-SA"/>
              </w:rPr>
              <w:t>e</w:t>
            </w:r>
            <w:r w:rsidRPr="00655A38">
              <w:rPr>
                <w:rFonts w:ascii="Arial" w:hAnsi="Arial"/>
                <w:sz w:val="23"/>
                <w:szCs w:val="23"/>
                <w:lang w:bidi="ar-SA"/>
              </w:rPr>
              <w:t xml:space="preserve">jas de papelão, contendo </w:t>
            </w:r>
            <w:r w:rsidR="00F72F41">
              <w:rPr>
                <w:rFonts w:ascii="Arial" w:hAnsi="Arial"/>
                <w:sz w:val="23"/>
                <w:szCs w:val="23"/>
                <w:lang w:bidi="ar-SA"/>
              </w:rPr>
              <w:t>12</w:t>
            </w:r>
            <w:r w:rsidRPr="00655A38">
              <w:rPr>
                <w:rFonts w:ascii="Arial" w:hAnsi="Arial"/>
                <w:sz w:val="23"/>
                <w:szCs w:val="23"/>
                <w:lang w:bidi="ar-SA"/>
              </w:rPr>
              <w:t xml:space="preserve"> un</w:t>
            </w:r>
            <w:r w:rsidRPr="00655A38">
              <w:rPr>
                <w:rFonts w:ascii="Arial" w:hAnsi="Arial"/>
                <w:sz w:val="23"/>
                <w:szCs w:val="23"/>
                <w:lang w:bidi="ar-SA"/>
              </w:rPr>
              <w:t>i</w:t>
            </w:r>
            <w:r w:rsidRPr="00655A38">
              <w:rPr>
                <w:rFonts w:ascii="Arial" w:hAnsi="Arial"/>
                <w:sz w:val="23"/>
                <w:szCs w:val="23"/>
                <w:lang w:bidi="ar-SA"/>
              </w:rPr>
              <w:t>dades. Na emb</w:t>
            </w:r>
            <w:r w:rsidRPr="00655A38">
              <w:rPr>
                <w:rFonts w:ascii="Arial" w:hAnsi="Arial"/>
                <w:sz w:val="23"/>
                <w:szCs w:val="23"/>
                <w:lang w:bidi="ar-SA"/>
              </w:rPr>
              <w:t>a</w:t>
            </w:r>
            <w:r w:rsidRPr="00655A38">
              <w:rPr>
                <w:rFonts w:ascii="Arial" w:hAnsi="Arial"/>
                <w:sz w:val="23"/>
                <w:szCs w:val="23"/>
                <w:lang w:bidi="ar-SA"/>
              </w:rPr>
              <w:t>lagem devem constar as espec</w:t>
            </w:r>
            <w:r w:rsidRPr="00655A38">
              <w:rPr>
                <w:rFonts w:ascii="Arial" w:hAnsi="Arial"/>
                <w:sz w:val="23"/>
                <w:szCs w:val="23"/>
                <w:lang w:bidi="ar-SA"/>
              </w:rPr>
              <w:t>i</w:t>
            </w:r>
            <w:r w:rsidRPr="00655A38">
              <w:rPr>
                <w:rFonts w:ascii="Arial" w:hAnsi="Arial"/>
                <w:sz w:val="23"/>
                <w:szCs w:val="23"/>
                <w:lang w:bidi="ar-SA"/>
              </w:rPr>
              <w:t>ficações do prod</w:t>
            </w:r>
            <w:r w:rsidRPr="00655A38">
              <w:rPr>
                <w:rFonts w:ascii="Arial" w:hAnsi="Arial"/>
                <w:sz w:val="23"/>
                <w:szCs w:val="23"/>
                <w:lang w:bidi="ar-SA"/>
              </w:rPr>
              <w:t>u</w:t>
            </w:r>
            <w:r w:rsidRPr="00655A38">
              <w:rPr>
                <w:rFonts w:ascii="Arial" w:hAnsi="Arial"/>
                <w:sz w:val="23"/>
                <w:szCs w:val="23"/>
                <w:lang w:bidi="ar-SA"/>
              </w:rPr>
              <w:t>to, informações do fabricante, data de fabricação, valid</w:t>
            </w:r>
            <w:r w:rsidRPr="00655A38">
              <w:rPr>
                <w:rFonts w:ascii="Arial" w:hAnsi="Arial"/>
                <w:sz w:val="23"/>
                <w:szCs w:val="23"/>
                <w:lang w:bidi="ar-SA"/>
              </w:rPr>
              <w:t>a</w:t>
            </w:r>
            <w:r w:rsidRPr="00655A38">
              <w:rPr>
                <w:rFonts w:ascii="Arial" w:hAnsi="Arial"/>
                <w:sz w:val="23"/>
                <w:szCs w:val="23"/>
                <w:lang w:bidi="ar-SA"/>
              </w:rPr>
              <w:t>de e registro no Serviço de Insp</w:t>
            </w:r>
            <w:r w:rsidRPr="00655A38">
              <w:rPr>
                <w:rFonts w:ascii="Arial" w:hAnsi="Arial"/>
                <w:sz w:val="23"/>
                <w:szCs w:val="23"/>
                <w:lang w:bidi="ar-SA"/>
              </w:rPr>
              <w:t>e</w:t>
            </w:r>
            <w:r w:rsidRPr="00655A38">
              <w:rPr>
                <w:rFonts w:ascii="Arial" w:hAnsi="Arial"/>
                <w:sz w:val="23"/>
                <w:szCs w:val="23"/>
                <w:lang w:bidi="ar-SA"/>
              </w:rPr>
              <w:t>ção Federal (SIF), Serviço de Insp</w:t>
            </w:r>
            <w:r w:rsidRPr="00655A38">
              <w:rPr>
                <w:rFonts w:ascii="Arial" w:hAnsi="Arial"/>
                <w:sz w:val="23"/>
                <w:szCs w:val="23"/>
                <w:lang w:bidi="ar-SA"/>
              </w:rPr>
              <w:t>e</w:t>
            </w:r>
            <w:r w:rsidRPr="00655A38">
              <w:rPr>
                <w:rFonts w:ascii="Arial" w:hAnsi="Arial"/>
                <w:sz w:val="23"/>
                <w:szCs w:val="23"/>
                <w:lang w:bidi="ar-SA"/>
              </w:rPr>
              <w:t>ção Estadual (SIE) ou Serviço de In</w:t>
            </w:r>
            <w:r w:rsidRPr="00655A38">
              <w:rPr>
                <w:rFonts w:ascii="Arial" w:hAnsi="Arial"/>
                <w:sz w:val="23"/>
                <w:szCs w:val="23"/>
                <w:lang w:bidi="ar-SA"/>
              </w:rPr>
              <w:t>s</w:t>
            </w:r>
            <w:r w:rsidRPr="00655A38">
              <w:rPr>
                <w:rFonts w:ascii="Arial" w:hAnsi="Arial"/>
                <w:sz w:val="23"/>
                <w:szCs w:val="23"/>
                <w:lang w:bidi="ar-SA"/>
              </w:rPr>
              <w:t>peção Municipal (SIM).</w:t>
            </w:r>
          </w:p>
        </w:tc>
        <w:tc>
          <w:tcPr>
            <w:tcW w:w="0" w:type="auto"/>
            <w:tcBorders>
              <w:top w:val="nil"/>
              <w:left w:val="single" w:sz="8" w:space="0" w:color="000000"/>
              <w:bottom w:val="single" w:sz="8" w:space="0" w:color="auto"/>
              <w:right w:val="single" w:sz="8" w:space="0" w:color="auto"/>
            </w:tcBorders>
            <w:shd w:val="clear" w:color="auto" w:fill="auto"/>
            <w:noWrap/>
            <w:vAlign w:val="center"/>
            <w:hideMark/>
          </w:tcPr>
          <w:p w:rsidR="009F5F8C" w:rsidRPr="00655A38" w:rsidRDefault="009F5F8C" w:rsidP="00F00569">
            <w:pPr>
              <w:suppressAutoHyphens w:val="0"/>
              <w:jc w:val="center"/>
              <w:rPr>
                <w:rFonts w:ascii="Calibri" w:hAnsi="Calibri" w:cs="Calibri"/>
                <w:sz w:val="22"/>
                <w:lang w:bidi="ar-SA"/>
              </w:rPr>
            </w:pPr>
            <w:r w:rsidRPr="00655A38">
              <w:rPr>
                <w:rFonts w:ascii="Calibri" w:hAnsi="Calibri" w:cs="Calibri"/>
                <w:sz w:val="22"/>
                <w:lang w:bidi="ar-SA"/>
              </w:rPr>
              <w:t>R$ 15,69</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R$ 11,90</w:t>
            </w:r>
          </w:p>
        </w:tc>
        <w:tc>
          <w:tcPr>
            <w:tcW w:w="0" w:type="auto"/>
            <w:tcBorders>
              <w:top w:val="nil"/>
              <w:left w:val="nil"/>
              <w:bottom w:val="single" w:sz="4" w:space="0" w:color="auto"/>
              <w:right w:val="single" w:sz="4" w:space="0" w:color="auto"/>
            </w:tcBorders>
            <w:shd w:val="clear" w:color="auto" w:fill="auto"/>
            <w:noWrap/>
            <w:vAlign w:val="center"/>
            <w:hideMark/>
          </w:tcPr>
          <w:p w:rsidR="009F5F8C" w:rsidRPr="00655A38" w:rsidRDefault="009F5F8C" w:rsidP="00F00569">
            <w:pPr>
              <w:suppressAutoHyphens w:val="0"/>
              <w:jc w:val="center"/>
              <w:rPr>
                <w:rFonts w:ascii="Calibri" w:hAnsi="Calibri" w:cs="Calibri"/>
                <w:sz w:val="22"/>
                <w:lang w:bidi="ar-SA"/>
              </w:rPr>
            </w:pPr>
            <w:r w:rsidRPr="00655A38">
              <w:rPr>
                <w:rFonts w:ascii="Calibri" w:hAnsi="Calibri" w:cs="Calibri"/>
                <w:sz w:val="22"/>
                <w:lang w:bidi="ar-SA"/>
              </w:rPr>
              <w:t>R$ 11,99</w:t>
            </w:r>
          </w:p>
        </w:tc>
      </w:tr>
      <w:tr w:rsidR="009F5F8C" w:rsidRPr="00655A38" w:rsidTr="00F00569">
        <w:trPr>
          <w:trHeight w:val="6405"/>
        </w:trPr>
        <w:tc>
          <w:tcPr>
            <w:tcW w:w="0" w:type="auto"/>
            <w:tcBorders>
              <w:top w:val="nil"/>
              <w:left w:val="single" w:sz="8" w:space="0" w:color="000000"/>
              <w:bottom w:val="single" w:sz="8" w:space="0" w:color="000000"/>
              <w:right w:val="nil"/>
            </w:tcBorders>
            <w:shd w:val="clear" w:color="000000" w:fill="00B050"/>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44</w:t>
            </w:r>
          </w:p>
        </w:tc>
        <w:tc>
          <w:tcPr>
            <w:tcW w:w="0" w:type="auto"/>
            <w:tcBorders>
              <w:top w:val="nil"/>
              <w:left w:val="single" w:sz="8" w:space="0" w:color="000000"/>
              <w:bottom w:val="single" w:sz="8" w:space="0" w:color="000000"/>
              <w:right w:val="nil"/>
            </w:tcBorders>
            <w:shd w:val="clear" w:color="auto" w:fill="auto"/>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500</w:t>
            </w:r>
          </w:p>
        </w:tc>
        <w:tc>
          <w:tcPr>
            <w:tcW w:w="0" w:type="auto"/>
            <w:tcBorders>
              <w:top w:val="nil"/>
              <w:left w:val="single" w:sz="8" w:space="0" w:color="000000"/>
              <w:bottom w:val="single" w:sz="8" w:space="0" w:color="000000"/>
              <w:right w:val="nil"/>
            </w:tcBorders>
            <w:shd w:val="clear" w:color="auto" w:fill="auto"/>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 xml:space="preserve">Kg </w:t>
            </w:r>
          </w:p>
        </w:tc>
        <w:tc>
          <w:tcPr>
            <w:tcW w:w="4048" w:type="dxa"/>
            <w:tcBorders>
              <w:top w:val="nil"/>
              <w:left w:val="single" w:sz="8" w:space="0" w:color="000000"/>
              <w:right w:val="single" w:sz="8" w:space="0" w:color="000000"/>
            </w:tcBorders>
            <w:shd w:val="clear" w:color="auto" w:fill="auto"/>
            <w:hideMark/>
          </w:tcPr>
          <w:p w:rsidR="009F5F8C" w:rsidRPr="00655A38" w:rsidRDefault="009F5F8C" w:rsidP="00F00569">
            <w:pPr>
              <w:suppressAutoHyphens w:val="0"/>
              <w:rPr>
                <w:rFonts w:ascii="Arial" w:hAnsi="Arial"/>
                <w:b/>
                <w:bCs/>
                <w:sz w:val="23"/>
                <w:szCs w:val="23"/>
                <w:lang w:bidi="ar-SA"/>
              </w:rPr>
            </w:pPr>
            <w:r w:rsidRPr="00655A38">
              <w:rPr>
                <w:rFonts w:ascii="Arial" w:hAnsi="Arial"/>
                <w:b/>
                <w:bCs/>
                <w:sz w:val="23"/>
                <w:szCs w:val="23"/>
                <w:lang w:bidi="ar-SA"/>
              </w:rPr>
              <w:t>PÃO CASEIRO SOVADO</w:t>
            </w:r>
            <w:r w:rsidRPr="00655A38">
              <w:rPr>
                <w:rFonts w:ascii="Arial" w:hAnsi="Arial"/>
                <w:sz w:val="23"/>
                <w:szCs w:val="23"/>
                <w:lang w:bidi="ar-SA"/>
              </w:rPr>
              <w:t xml:space="preserve">, </w:t>
            </w:r>
            <w:r w:rsidRPr="00655A38">
              <w:rPr>
                <w:rFonts w:ascii="Arial" w:hAnsi="Arial"/>
                <w:b/>
                <w:bCs/>
                <w:sz w:val="23"/>
                <w:szCs w:val="23"/>
                <w:lang w:bidi="ar-SA"/>
              </w:rPr>
              <w:t xml:space="preserve">sem </w:t>
            </w:r>
            <w:proofErr w:type="gramStart"/>
            <w:r w:rsidRPr="00655A38">
              <w:rPr>
                <w:rFonts w:ascii="Arial" w:hAnsi="Arial"/>
                <w:b/>
                <w:bCs/>
                <w:sz w:val="23"/>
                <w:szCs w:val="23"/>
                <w:lang w:bidi="ar-SA"/>
              </w:rPr>
              <w:t>adição de gord</w:t>
            </w:r>
            <w:r w:rsidRPr="00655A38">
              <w:rPr>
                <w:rFonts w:ascii="Arial" w:hAnsi="Arial"/>
                <w:b/>
                <w:bCs/>
                <w:sz w:val="23"/>
                <w:szCs w:val="23"/>
                <w:lang w:bidi="ar-SA"/>
              </w:rPr>
              <w:t>u</w:t>
            </w:r>
            <w:r w:rsidRPr="00655A38">
              <w:rPr>
                <w:rFonts w:ascii="Arial" w:hAnsi="Arial"/>
                <w:b/>
                <w:bCs/>
                <w:sz w:val="23"/>
                <w:szCs w:val="23"/>
                <w:lang w:bidi="ar-SA"/>
              </w:rPr>
              <w:t>ra transe prod</w:t>
            </w:r>
            <w:r w:rsidRPr="00655A38">
              <w:rPr>
                <w:rFonts w:ascii="Arial" w:hAnsi="Arial"/>
                <w:b/>
                <w:bCs/>
                <w:sz w:val="23"/>
                <w:szCs w:val="23"/>
                <w:lang w:bidi="ar-SA"/>
              </w:rPr>
              <w:t>u</w:t>
            </w:r>
            <w:r w:rsidRPr="00655A38">
              <w:rPr>
                <w:rFonts w:ascii="Arial" w:hAnsi="Arial"/>
                <w:b/>
                <w:bCs/>
                <w:sz w:val="23"/>
                <w:szCs w:val="23"/>
                <w:lang w:bidi="ar-SA"/>
              </w:rPr>
              <w:t>zido com banha suína,</w:t>
            </w:r>
            <w:r w:rsidRPr="00655A38">
              <w:rPr>
                <w:rFonts w:ascii="Arial" w:hAnsi="Arial"/>
                <w:sz w:val="23"/>
                <w:szCs w:val="23"/>
                <w:lang w:bidi="ar-SA"/>
              </w:rPr>
              <w:t xml:space="preserve"> aprese</w:t>
            </w:r>
            <w:r w:rsidRPr="00655A38">
              <w:rPr>
                <w:rFonts w:ascii="Arial" w:hAnsi="Arial"/>
                <w:sz w:val="23"/>
                <w:szCs w:val="23"/>
                <w:lang w:bidi="ar-SA"/>
              </w:rPr>
              <w:t>n</w:t>
            </w:r>
            <w:r w:rsidRPr="00655A38">
              <w:rPr>
                <w:rFonts w:ascii="Arial" w:hAnsi="Arial"/>
                <w:sz w:val="23"/>
                <w:szCs w:val="23"/>
                <w:lang w:bidi="ar-SA"/>
              </w:rPr>
              <w:t>tando textura m</w:t>
            </w:r>
            <w:r w:rsidRPr="00655A38">
              <w:rPr>
                <w:rFonts w:ascii="Arial" w:hAnsi="Arial"/>
                <w:sz w:val="23"/>
                <w:szCs w:val="23"/>
                <w:lang w:bidi="ar-SA"/>
              </w:rPr>
              <w:t>a</w:t>
            </w:r>
            <w:r w:rsidRPr="00655A38">
              <w:rPr>
                <w:rFonts w:ascii="Arial" w:hAnsi="Arial"/>
                <w:sz w:val="23"/>
                <w:szCs w:val="23"/>
                <w:lang w:bidi="ar-SA"/>
              </w:rPr>
              <w:t>cia</w:t>
            </w:r>
            <w:proofErr w:type="gramEnd"/>
            <w:r w:rsidRPr="00655A38">
              <w:rPr>
                <w:rFonts w:ascii="Arial" w:hAnsi="Arial"/>
                <w:sz w:val="23"/>
                <w:szCs w:val="23"/>
                <w:lang w:bidi="ar-SA"/>
              </w:rPr>
              <w:t xml:space="preserve">, não deverá apresentar odores fermentados e de fumaça, nem fragmentos de insetos, roedores ou bolores, </w:t>
            </w:r>
            <w:r w:rsidRPr="00655A38">
              <w:rPr>
                <w:rFonts w:ascii="Arial" w:hAnsi="Arial"/>
                <w:b/>
                <w:bCs/>
                <w:sz w:val="23"/>
                <w:szCs w:val="23"/>
                <w:lang w:bidi="ar-SA"/>
              </w:rPr>
              <w:t>ingr</w:t>
            </w:r>
            <w:r w:rsidRPr="00655A38">
              <w:rPr>
                <w:rFonts w:ascii="Arial" w:hAnsi="Arial"/>
                <w:b/>
                <w:bCs/>
                <w:sz w:val="23"/>
                <w:szCs w:val="23"/>
                <w:lang w:bidi="ar-SA"/>
              </w:rPr>
              <w:t>e</w:t>
            </w:r>
            <w:r w:rsidRPr="00655A38">
              <w:rPr>
                <w:rFonts w:ascii="Arial" w:hAnsi="Arial"/>
                <w:b/>
                <w:bCs/>
                <w:sz w:val="23"/>
                <w:szCs w:val="23"/>
                <w:lang w:bidi="ar-SA"/>
              </w:rPr>
              <w:t>dientes: farinha de trigo enriqu</w:t>
            </w:r>
            <w:r w:rsidRPr="00655A38">
              <w:rPr>
                <w:rFonts w:ascii="Arial" w:hAnsi="Arial"/>
                <w:b/>
                <w:bCs/>
                <w:sz w:val="23"/>
                <w:szCs w:val="23"/>
                <w:lang w:bidi="ar-SA"/>
              </w:rPr>
              <w:t>e</w:t>
            </w:r>
            <w:r w:rsidRPr="00655A38">
              <w:rPr>
                <w:rFonts w:ascii="Arial" w:hAnsi="Arial"/>
                <w:b/>
                <w:bCs/>
                <w:sz w:val="23"/>
                <w:szCs w:val="23"/>
                <w:lang w:bidi="ar-SA"/>
              </w:rPr>
              <w:t xml:space="preserve">cida com ferro e ácido fólico, </w:t>
            </w:r>
            <w:r w:rsidRPr="00655A38">
              <w:rPr>
                <w:rFonts w:ascii="Arial" w:hAnsi="Arial"/>
                <w:b/>
                <w:bCs/>
                <w:sz w:val="23"/>
                <w:szCs w:val="23"/>
                <w:lang w:bidi="ar-SA"/>
              </w:rPr>
              <w:t>á</w:t>
            </w:r>
            <w:r w:rsidRPr="00655A38">
              <w:rPr>
                <w:rFonts w:ascii="Arial" w:hAnsi="Arial"/>
                <w:b/>
                <w:bCs/>
                <w:sz w:val="23"/>
                <w:szCs w:val="23"/>
                <w:lang w:bidi="ar-SA"/>
              </w:rPr>
              <w:t>gua, açúcar cri</w:t>
            </w:r>
            <w:r w:rsidRPr="00655A38">
              <w:rPr>
                <w:rFonts w:ascii="Arial" w:hAnsi="Arial"/>
                <w:b/>
                <w:bCs/>
                <w:sz w:val="23"/>
                <w:szCs w:val="23"/>
                <w:lang w:bidi="ar-SA"/>
              </w:rPr>
              <w:t>s</w:t>
            </w:r>
            <w:r w:rsidRPr="00655A38">
              <w:rPr>
                <w:rFonts w:ascii="Arial" w:hAnsi="Arial"/>
                <w:b/>
                <w:bCs/>
                <w:sz w:val="23"/>
                <w:szCs w:val="23"/>
                <w:lang w:bidi="ar-SA"/>
              </w:rPr>
              <w:t>tal, banha suína, fermento biológ</w:t>
            </w:r>
            <w:r w:rsidRPr="00655A38">
              <w:rPr>
                <w:rFonts w:ascii="Arial" w:hAnsi="Arial"/>
                <w:b/>
                <w:bCs/>
                <w:sz w:val="23"/>
                <w:szCs w:val="23"/>
                <w:lang w:bidi="ar-SA"/>
              </w:rPr>
              <w:t>i</w:t>
            </w:r>
            <w:r w:rsidRPr="00655A38">
              <w:rPr>
                <w:rFonts w:ascii="Arial" w:hAnsi="Arial"/>
                <w:b/>
                <w:bCs/>
                <w:sz w:val="23"/>
                <w:szCs w:val="23"/>
                <w:lang w:bidi="ar-SA"/>
              </w:rPr>
              <w:t>co fresco e sal,</w:t>
            </w:r>
            <w:r w:rsidRPr="00655A38">
              <w:rPr>
                <w:rFonts w:ascii="Arial" w:hAnsi="Arial"/>
                <w:sz w:val="23"/>
                <w:szCs w:val="23"/>
                <w:lang w:bidi="ar-SA"/>
              </w:rPr>
              <w:t xml:space="preserve"> contêm glúten e não contém lact</w:t>
            </w:r>
            <w:r w:rsidRPr="00655A38">
              <w:rPr>
                <w:rFonts w:ascii="Arial" w:hAnsi="Arial"/>
                <w:sz w:val="23"/>
                <w:szCs w:val="23"/>
                <w:lang w:bidi="ar-SA"/>
              </w:rPr>
              <w:t>o</w:t>
            </w:r>
            <w:r w:rsidRPr="00655A38">
              <w:rPr>
                <w:rFonts w:ascii="Arial" w:hAnsi="Arial"/>
                <w:sz w:val="23"/>
                <w:szCs w:val="23"/>
                <w:lang w:bidi="ar-SA"/>
              </w:rPr>
              <w:t>se. Acondicionado em embalagem plástica imperm</w:t>
            </w:r>
            <w:r w:rsidRPr="00655A38">
              <w:rPr>
                <w:rFonts w:ascii="Arial" w:hAnsi="Arial"/>
                <w:sz w:val="23"/>
                <w:szCs w:val="23"/>
                <w:lang w:bidi="ar-SA"/>
              </w:rPr>
              <w:t>e</w:t>
            </w:r>
            <w:r w:rsidRPr="00655A38">
              <w:rPr>
                <w:rFonts w:ascii="Arial" w:hAnsi="Arial"/>
                <w:sz w:val="23"/>
                <w:szCs w:val="23"/>
                <w:lang w:bidi="ar-SA"/>
              </w:rPr>
              <w:lastRenderedPageBreak/>
              <w:t>ável, atóxica e resistente, conte</w:t>
            </w:r>
            <w:r w:rsidRPr="00655A38">
              <w:rPr>
                <w:rFonts w:ascii="Arial" w:hAnsi="Arial"/>
                <w:sz w:val="23"/>
                <w:szCs w:val="23"/>
                <w:lang w:bidi="ar-SA"/>
              </w:rPr>
              <w:t>n</w:t>
            </w:r>
            <w:r w:rsidRPr="00655A38">
              <w:rPr>
                <w:rFonts w:ascii="Arial" w:hAnsi="Arial"/>
                <w:sz w:val="23"/>
                <w:szCs w:val="23"/>
                <w:lang w:bidi="ar-SA"/>
              </w:rPr>
              <w:t>do 10 unidades de 70g cada. Na e</w:t>
            </w:r>
            <w:r w:rsidRPr="00655A38">
              <w:rPr>
                <w:rFonts w:ascii="Arial" w:hAnsi="Arial"/>
                <w:sz w:val="23"/>
                <w:szCs w:val="23"/>
                <w:lang w:bidi="ar-SA"/>
              </w:rPr>
              <w:t>m</w:t>
            </w:r>
            <w:r w:rsidRPr="00655A38">
              <w:rPr>
                <w:rFonts w:ascii="Arial" w:hAnsi="Arial"/>
                <w:sz w:val="23"/>
                <w:szCs w:val="23"/>
                <w:lang w:bidi="ar-SA"/>
              </w:rPr>
              <w:t>balagem devem constar as espec</w:t>
            </w:r>
            <w:r w:rsidRPr="00655A38">
              <w:rPr>
                <w:rFonts w:ascii="Arial" w:hAnsi="Arial"/>
                <w:sz w:val="23"/>
                <w:szCs w:val="23"/>
                <w:lang w:bidi="ar-SA"/>
              </w:rPr>
              <w:t>i</w:t>
            </w:r>
            <w:r w:rsidRPr="00655A38">
              <w:rPr>
                <w:rFonts w:ascii="Arial" w:hAnsi="Arial"/>
                <w:sz w:val="23"/>
                <w:szCs w:val="23"/>
                <w:lang w:bidi="ar-SA"/>
              </w:rPr>
              <w:t>ficações do prod</w:t>
            </w:r>
            <w:r w:rsidRPr="00655A38">
              <w:rPr>
                <w:rFonts w:ascii="Arial" w:hAnsi="Arial"/>
                <w:sz w:val="23"/>
                <w:szCs w:val="23"/>
                <w:lang w:bidi="ar-SA"/>
              </w:rPr>
              <w:t>u</w:t>
            </w:r>
            <w:r w:rsidRPr="00655A38">
              <w:rPr>
                <w:rFonts w:ascii="Arial" w:hAnsi="Arial"/>
                <w:sz w:val="23"/>
                <w:szCs w:val="23"/>
                <w:lang w:bidi="ar-SA"/>
              </w:rPr>
              <w:t>to, informações do fabricante, data de fabricação e prazo de validade. Com Serviço de Insp</w:t>
            </w:r>
            <w:r w:rsidRPr="00655A38">
              <w:rPr>
                <w:rFonts w:ascii="Arial" w:hAnsi="Arial"/>
                <w:sz w:val="23"/>
                <w:szCs w:val="23"/>
                <w:lang w:bidi="ar-SA"/>
              </w:rPr>
              <w:t>e</w:t>
            </w:r>
            <w:r w:rsidRPr="00655A38">
              <w:rPr>
                <w:rFonts w:ascii="Arial" w:hAnsi="Arial"/>
                <w:sz w:val="23"/>
                <w:szCs w:val="23"/>
                <w:lang w:bidi="ar-SA"/>
              </w:rPr>
              <w:t>ção Sanitária.</w:t>
            </w:r>
          </w:p>
        </w:tc>
        <w:tc>
          <w:tcPr>
            <w:tcW w:w="0" w:type="auto"/>
            <w:tcBorders>
              <w:top w:val="nil"/>
              <w:left w:val="single" w:sz="8" w:space="0" w:color="000000"/>
              <w:bottom w:val="single" w:sz="8" w:space="0" w:color="auto"/>
              <w:right w:val="single" w:sz="8" w:space="0" w:color="auto"/>
            </w:tcBorders>
            <w:shd w:val="clear" w:color="auto" w:fill="auto"/>
            <w:noWrap/>
            <w:vAlign w:val="center"/>
            <w:hideMark/>
          </w:tcPr>
          <w:p w:rsidR="009F5F8C" w:rsidRPr="00655A38" w:rsidRDefault="009F5F8C" w:rsidP="00F00569">
            <w:pPr>
              <w:suppressAutoHyphens w:val="0"/>
              <w:jc w:val="center"/>
              <w:rPr>
                <w:rFonts w:ascii="Calibri" w:hAnsi="Calibri" w:cs="Calibri"/>
                <w:sz w:val="22"/>
                <w:lang w:bidi="ar-SA"/>
              </w:rPr>
            </w:pPr>
            <w:r w:rsidRPr="00655A38">
              <w:rPr>
                <w:rFonts w:ascii="Calibri" w:hAnsi="Calibri" w:cs="Calibri"/>
                <w:sz w:val="22"/>
                <w:lang w:bidi="ar-SA"/>
              </w:rPr>
              <w:lastRenderedPageBreak/>
              <w:t>R$ 22,05</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R$ 20,50</w:t>
            </w:r>
          </w:p>
        </w:tc>
        <w:tc>
          <w:tcPr>
            <w:tcW w:w="0" w:type="auto"/>
            <w:tcBorders>
              <w:top w:val="nil"/>
              <w:left w:val="nil"/>
              <w:bottom w:val="single" w:sz="4" w:space="0" w:color="auto"/>
              <w:right w:val="single" w:sz="4" w:space="0" w:color="auto"/>
            </w:tcBorders>
            <w:shd w:val="clear" w:color="auto" w:fill="auto"/>
            <w:noWrap/>
            <w:vAlign w:val="center"/>
            <w:hideMark/>
          </w:tcPr>
          <w:p w:rsidR="009F5F8C" w:rsidRPr="00655A38" w:rsidRDefault="009F5F8C" w:rsidP="00F00569">
            <w:pPr>
              <w:suppressAutoHyphens w:val="0"/>
              <w:jc w:val="center"/>
              <w:rPr>
                <w:rFonts w:ascii="Calibri" w:hAnsi="Calibri" w:cs="Calibri"/>
                <w:sz w:val="22"/>
                <w:lang w:bidi="ar-SA"/>
              </w:rPr>
            </w:pPr>
            <w:r w:rsidRPr="00655A38">
              <w:rPr>
                <w:rFonts w:ascii="Calibri" w:hAnsi="Calibri" w:cs="Calibri"/>
                <w:sz w:val="22"/>
                <w:lang w:bidi="ar-SA"/>
              </w:rPr>
              <w:t>R$ 20,99</w:t>
            </w:r>
          </w:p>
        </w:tc>
      </w:tr>
      <w:tr w:rsidR="009F5F8C" w:rsidRPr="00655A38" w:rsidTr="00F00569">
        <w:trPr>
          <w:trHeight w:val="6990"/>
        </w:trPr>
        <w:tc>
          <w:tcPr>
            <w:tcW w:w="0" w:type="auto"/>
            <w:tcBorders>
              <w:top w:val="nil"/>
              <w:left w:val="single" w:sz="8" w:space="0" w:color="000000"/>
              <w:bottom w:val="single" w:sz="8" w:space="0" w:color="000000"/>
              <w:right w:val="nil"/>
            </w:tcBorders>
            <w:shd w:val="clear" w:color="000000" w:fill="00B050"/>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lastRenderedPageBreak/>
              <w:t>45</w:t>
            </w:r>
          </w:p>
        </w:tc>
        <w:tc>
          <w:tcPr>
            <w:tcW w:w="0" w:type="auto"/>
            <w:tcBorders>
              <w:top w:val="nil"/>
              <w:left w:val="single" w:sz="8" w:space="0" w:color="000000"/>
              <w:bottom w:val="single" w:sz="8" w:space="0" w:color="000000"/>
              <w:right w:val="nil"/>
            </w:tcBorders>
            <w:shd w:val="clear" w:color="auto" w:fill="auto"/>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600</w:t>
            </w:r>
          </w:p>
        </w:tc>
        <w:tc>
          <w:tcPr>
            <w:tcW w:w="0" w:type="auto"/>
            <w:tcBorders>
              <w:top w:val="nil"/>
              <w:left w:val="single" w:sz="8" w:space="0" w:color="000000"/>
              <w:bottom w:val="single" w:sz="8" w:space="0" w:color="000000"/>
              <w:right w:val="nil"/>
            </w:tcBorders>
            <w:shd w:val="clear" w:color="auto" w:fill="auto"/>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 xml:space="preserve">Kg </w:t>
            </w:r>
          </w:p>
        </w:tc>
        <w:tc>
          <w:tcPr>
            <w:tcW w:w="4048" w:type="dxa"/>
            <w:tcBorders>
              <w:top w:val="nil"/>
              <w:left w:val="single" w:sz="8" w:space="0" w:color="000000"/>
              <w:right w:val="single" w:sz="8" w:space="0" w:color="000000"/>
            </w:tcBorders>
            <w:shd w:val="clear" w:color="auto" w:fill="auto"/>
            <w:hideMark/>
          </w:tcPr>
          <w:p w:rsidR="009F5F8C" w:rsidRPr="00655A38" w:rsidRDefault="009F5F8C" w:rsidP="00F00569">
            <w:pPr>
              <w:suppressAutoHyphens w:val="0"/>
              <w:rPr>
                <w:rFonts w:ascii="Arial" w:hAnsi="Arial"/>
                <w:b/>
                <w:bCs/>
                <w:sz w:val="23"/>
                <w:szCs w:val="23"/>
                <w:lang w:bidi="ar-SA"/>
              </w:rPr>
            </w:pPr>
            <w:r w:rsidRPr="00655A38">
              <w:rPr>
                <w:rFonts w:ascii="Arial" w:hAnsi="Arial"/>
                <w:b/>
                <w:bCs/>
                <w:sz w:val="23"/>
                <w:szCs w:val="23"/>
                <w:lang w:bidi="ar-SA"/>
              </w:rPr>
              <w:t>PÃO CASEIRO SOVADO SEM AÇÚCAR</w:t>
            </w:r>
            <w:r w:rsidRPr="00655A38">
              <w:rPr>
                <w:rFonts w:ascii="Arial" w:hAnsi="Arial"/>
                <w:sz w:val="23"/>
                <w:szCs w:val="23"/>
                <w:lang w:bidi="ar-SA"/>
              </w:rPr>
              <w:t xml:space="preserve">, </w:t>
            </w:r>
            <w:r w:rsidRPr="00655A38">
              <w:rPr>
                <w:rFonts w:ascii="Arial" w:hAnsi="Arial"/>
                <w:b/>
                <w:bCs/>
                <w:sz w:val="23"/>
                <w:szCs w:val="23"/>
                <w:lang w:bidi="ar-SA"/>
              </w:rPr>
              <w:t>sem adição de açúcar, adoçantes e go</w:t>
            </w:r>
            <w:r w:rsidRPr="00655A38">
              <w:rPr>
                <w:rFonts w:ascii="Arial" w:hAnsi="Arial"/>
                <w:b/>
                <w:bCs/>
                <w:sz w:val="23"/>
                <w:szCs w:val="23"/>
                <w:lang w:bidi="ar-SA"/>
              </w:rPr>
              <w:t>r</w:t>
            </w:r>
            <w:r w:rsidRPr="00655A38">
              <w:rPr>
                <w:rFonts w:ascii="Arial" w:hAnsi="Arial"/>
                <w:b/>
                <w:bCs/>
                <w:sz w:val="23"/>
                <w:szCs w:val="23"/>
                <w:lang w:bidi="ar-SA"/>
              </w:rPr>
              <w:t>dura trans, pr</w:t>
            </w:r>
            <w:r w:rsidRPr="00655A38">
              <w:rPr>
                <w:rFonts w:ascii="Arial" w:hAnsi="Arial"/>
                <w:b/>
                <w:bCs/>
                <w:sz w:val="23"/>
                <w:szCs w:val="23"/>
                <w:lang w:bidi="ar-SA"/>
              </w:rPr>
              <w:t>o</w:t>
            </w:r>
            <w:r w:rsidRPr="00655A38">
              <w:rPr>
                <w:rFonts w:ascii="Arial" w:hAnsi="Arial"/>
                <w:b/>
                <w:bCs/>
                <w:sz w:val="23"/>
                <w:szCs w:val="23"/>
                <w:lang w:bidi="ar-SA"/>
              </w:rPr>
              <w:t>duzido com b</w:t>
            </w:r>
            <w:r w:rsidRPr="00655A38">
              <w:rPr>
                <w:rFonts w:ascii="Arial" w:hAnsi="Arial"/>
                <w:b/>
                <w:bCs/>
                <w:sz w:val="23"/>
                <w:szCs w:val="23"/>
                <w:lang w:bidi="ar-SA"/>
              </w:rPr>
              <w:t>a</w:t>
            </w:r>
            <w:r w:rsidRPr="00655A38">
              <w:rPr>
                <w:rFonts w:ascii="Arial" w:hAnsi="Arial"/>
                <w:b/>
                <w:bCs/>
                <w:sz w:val="23"/>
                <w:szCs w:val="23"/>
                <w:lang w:bidi="ar-SA"/>
              </w:rPr>
              <w:t>nha suína</w:t>
            </w:r>
            <w:r w:rsidRPr="00655A38">
              <w:rPr>
                <w:rFonts w:ascii="Arial" w:hAnsi="Arial"/>
                <w:sz w:val="23"/>
                <w:szCs w:val="23"/>
                <w:lang w:bidi="ar-SA"/>
              </w:rPr>
              <w:t>, apr</w:t>
            </w:r>
            <w:r w:rsidRPr="00655A38">
              <w:rPr>
                <w:rFonts w:ascii="Arial" w:hAnsi="Arial"/>
                <w:sz w:val="23"/>
                <w:szCs w:val="23"/>
                <w:lang w:bidi="ar-SA"/>
              </w:rPr>
              <w:t>e</w:t>
            </w:r>
            <w:r w:rsidRPr="00655A38">
              <w:rPr>
                <w:rFonts w:ascii="Arial" w:hAnsi="Arial"/>
                <w:sz w:val="23"/>
                <w:szCs w:val="23"/>
                <w:lang w:bidi="ar-SA"/>
              </w:rPr>
              <w:t xml:space="preserve">sentando textura macia, não deverá apresentar odores fermentados e de fumaça, nem fragmentos de insetos, roedores ou bolores, </w:t>
            </w:r>
            <w:r w:rsidRPr="00655A38">
              <w:rPr>
                <w:rFonts w:ascii="Arial" w:hAnsi="Arial"/>
                <w:b/>
                <w:bCs/>
                <w:sz w:val="23"/>
                <w:szCs w:val="23"/>
                <w:lang w:bidi="ar-SA"/>
              </w:rPr>
              <w:t>ingr</w:t>
            </w:r>
            <w:r w:rsidRPr="00655A38">
              <w:rPr>
                <w:rFonts w:ascii="Arial" w:hAnsi="Arial"/>
                <w:b/>
                <w:bCs/>
                <w:sz w:val="23"/>
                <w:szCs w:val="23"/>
                <w:lang w:bidi="ar-SA"/>
              </w:rPr>
              <w:t>e</w:t>
            </w:r>
            <w:r w:rsidRPr="00655A38">
              <w:rPr>
                <w:rFonts w:ascii="Arial" w:hAnsi="Arial"/>
                <w:b/>
                <w:bCs/>
                <w:sz w:val="23"/>
                <w:szCs w:val="23"/>
                <w:lang w:bidi="ar-SA"/>
              </w:rPr>
              <w:t>dientes: farinha de trigo enriqu</w:t>
            </w:r>
            <w:r w:rsidRPr="00655A38">
              <w:rPr>
                <w:rFonts w:ascii="Arial" w:hAnsi="Arial"/>
                <w:b/>
                <w:bCs/>
                <w:sz w:val="23"/>
                <w:szCs w:val="23"/>
                <w:lang w:bidi="ar-SA"/>
              </w:rPr>
              <w:t>e</w:t>
            </w:r>
            <w:r w:rsidRPr="00655A38">
              <w:rPr>
                <w:rFonts w:ascii="Arial" w:hAnsi="Arial"/>
                <w:b/>
                <w:bCs/>
                <w:sz w:val="23"/>
                <w:szCs w:val="23"/>
                <w:lang w:bidi="ar-SA"/>
              </w:rPr>
              <w:t xml:space="preserve">cida com ferro e ácido fólico, </w:t>
            </w:r>
            <w:r w:rsidRPr="00655A38">
              <w:rPr>
                <w:rFonts w:ascii="Arial" w:hAnsi="Arial"/>
                <w:b/>
                <w:bCs/>
                <w:sz w:val="23"/>
                <w:szCs w:val="23"/>
                <w:lang w:bidi="ar-SA"/>
              </w:rPr>
              <w:t>á</w:t>
            </w:r>
            <w:r w:rsidRPr="00655A38">
              <w:rPr>
                <w:rFonts w:ascii="Arial" w:hAnsi="Arial"/>
                <w:b/>
                <w:bCs/>
                <w:sz w:val="23"/>
                <w:szCs w:val="23"/>
                <w:lang w:bidi="ar-SA"/>
              </w:rPr>
              <w:t>gua, banha suína, fermento biológ</w:t>
            </w:r>
            <w:r w:rsidRPr="00655A38">
              <w:rPr>
                <w:rFonts w:ascii="Arial" w:hAnsi="Arial"/>
                <w:b/>
                <w:bCs/>
                <w:sz w:val="23"/>
                <w:szCs w:val="23"/>
                <w:lang w:bidi="ar-SA"/>
              </w:rPr>
              <w:t>i</w:t>
            </w:r>
            <w:r w:rsidRPr="00655A38">
              <w:rPr>
                <w:rFonts w:ascii="Arial" w:hAnsi="Arial"/>
                <w:b/>
                <w:bCs/>
                <w:sz w:val="23"/>
                <w:szCs w:val="23"/>
                <w:lang w:bidi="ar-SA"/>
              </w:rPr>
              <w:t>co fresco e sal</w:t>
            </w:r>
            <w:r w:rsidRPr="00655A38">
              <w:rPr>
                <w:rFonts w:ascii="Arial" w:hAnsi="Arial"/>
                <w:sz w:val="23"/>
                <w:szCs w:val="23"/>
                <w:lang w:bidi="ar-SA"/>
              </w:rPr>
              <w:t>, contêm glúten e não contém lact</w:t>
            </w:r>
            <w:r w:rsidRPr="00655A38">
              <w:rPr>
                <w:rFonts w:ascii="Arial" w:hAnsi="Arial"/>
                <w:sz w:val="23"/>
                <w:szCs w:val="23"/>
                <w:lang w:bidi="ar-SA"/>
              </w:rPr>
              <w:t>o</w:t>
            </w:r>
            <w:r w:rsidRPr="00655A38">
              <w:rPr>
                <w:rFonts w:ascii="Arial" w:hAnsi="Arial"/>
                <w:sz w:val="23"/>
                <w:szCs w:val="23"/>
                <w:lang w:bidi="ar-SA"/>
              </w:rPr>
              <w:t xml:space="preserve">se. Acondicionado em embalagem </w:t>
            </w:r>
            <w:r w:rsidRPr="00655A38">
              <w:rPr>
                <w:rFonts w:ascii="Arial" w:hAnsi="Arial"/>
                <w:sz w:val="23"/>
                <w:szCs w:val="23"/>
                <w:lang w:bidi="ar-SA"/>
              </w:rPr>
              <w:lastRenderedPageBreak/>
              <w:t>plástica imperm</w:t>
            </w:r>
            <w:r w:rsidRPr="00655A38">
              <w:rPr>
                <w:rFonts w:ascii="Arial" w:hAnsi="Arial"/>
                <w:sz w:val="23"/>
                <w:szCs w:val="23"/>
                <w:lang w:bidi="ar-SA"/>
              </w:rPr>
              <w:t>e</w:t>
            </w:r>
            <w:r w:rsidRPr="00655A38">
              <w:rPr>
                <w:rFonts w:ascii="Arial" w:hAnsi="Arial"/>
                <w:sz w:val="23"/>
                <w:szCs w:val="23"/>
                <w:lang w:bidi="ar-SA"/>
              </w:rPr>
              <w:t>ável, atóxica e resistente, conte</w:t>
            </w:r>
            <w:r w:rsidRPr="00655A38">
              <w:rPr>
                <w:rFonts w:ascii="Arial" w:hAnsi="Arial"/>
                <w:sz w:val="23"/>
                <w:szCs w:val="23"/>
                <w:lang w:bidi="ar-SA"/>
              </w:rPr>
              <w:t>n</w:t>
            </w:r>
            <w:r w:rsidRPr="00655A38">
              <w:rPr>
                <w:rFonts w:ascii="Arial" w:hAnsi="Arial"/>
                <w:sz w:val="23"/>
                <w:szCs w:val="23"/>
                <w:lang w:bidi="ar-SA"/>
              </w:rPr>
              <w:t>do 10 unidades de 70g cada. Na e</w:t>
            </w:r>
            <w:r w:rsidRPr="00655A38">
              <w:rPr>
                <w:rFonts w:ascii="Arial" w:hAnsi="Arial"/>
                <w:sz w:val="23"/>
                <w:szCs w:val="23"/>
                <w:lang w:bidi="ar-SA"/>
              </w:rPr>
              <w:t>m</w:t>
            </w:r>
            <w:r w:rsidRPr="00655A38">
              <w:rPr>
                <w:rFonts w:ascii="Arial" w:hAnsi="Arial"/>
                <w:sz w:val="23"/>
                <w:szCs w:val="23"/>
                <w:lang w:bidi="ar-SA"/>
              </w:rPr>
              <w:t>balagem devem constar as espec</w:t>
            </w:r>
            <w:r w:rsidRPr="00655A38">
              <w:rPr>
                <w:rFonts w:ascii="Arial" w:hAnsi="Arial"/>
                <w:sz w:val="23"/>
                <w:szCs w:val="23"/>
                <w:lang w:bidi="ar-SA"/>
              </w:rPr>
              <w:t>i</w:t>
            </w:r>
            <w:r w:rsidRPr="00655A38">
              <w:rPr>
                <w:rFonts w:ascii="Arial" w:hAnsi="Arial"/>
                <w:sz w:val="23"/>
                <w:szCs w:val="23"/>
                <w:lang w:bidi="ar-SA"/>
              </w:rPr>
              <w:t>ficações do prod</w:t>
            </w:r>
            <w:r w:rsidRPr="00655A38">
              <w:rPr>
                <w:rFonts w:ascii="Arial" w:hAnsi="Arial"/>
                <w:sz w:val="23"/>
                <w:szCs w:val="23"/>
                <w:lang w:bidi="ar-SA"/>
              </w:rPr>
              <w:t>u</w:t>
            </w:r>
            <w:r w:rsidRPr="00655A38">
              <w:rPr>
                <w:rFonts w:ascii="Arial" w:hAnsi="Arial"/>
                <w:sz w:val="23"/>
                <w:szCs w:val="23"/>
                <w:lang w:bidi="ar-SA"/>
              </w:rPr>
              <w:t>to, informações do fabricante, data de fabricação e prazo de validade. Com Serviço de Insp</w:t>
            </w:r>
            <w:r w:rsidRPr="00655A38">
              <w:rPr>
                <w:rFonts w:ascii="Arial" w:hAnsi="Arial"/>
                <w:sz w:val="23"/>
                <w:szCs w:val="23"/>
                <w:lang w:bidi="ar-SA"/>
              </w:rPr>
              <w:t>e</w:t>
            </w:r>
            <w:r w:rsidRPr="00655A38">
              <w:rPr>
                <w:rFonts w:ascii="Arial" w:hAnsi="Arial"/>
                <w:sz w:val="23"/>
                <w:szCs w:val="23"/>
                <w:lang w:bidi="ar-SA"/>
              </w:rPr>
              <w:t>ção Sanitária.</w:t>
            </w:r>
          </w:p>
        </w:tc>
        <w:tc>
          <w:tcPr>
            <w:tcW w:w="0" w:type="auto"/>
            <w:tcBorders>
              <w:top w:val="nil"/>
              <w:left w:val="single" w:sz="8" w:space="0" w:color="000000"/>
              <w:bottom w:val="single" w:sz="8" w:space="0" w:color="auto"/>
              <w:right w:val="single" w:sz="8" w:space="0" w:color="auto"/>
            </w:tcBorders>
            <w:shd w:val="clear" w:color="auto" w:fill="auto"/>
            <w:noWrap/>
            <w:vAlign w:val="center"/>
            <w:hideMark/>
          </w:tcPr>
          <w:p w:rsidR="009F5F8C" w:rsidRPr="00655A38" w:rsidRDefault="009F5F8C" w:rsidP="00F00569">
            <w:pPr>
              <w:suppressAutoHyphens w:val="0"/>
              <w:jc w:val="center"/>
              <w:rPr>
                <w:rFonts w:ascii="Calibri" w:hAnsi="Calibri" w:cs="Calibri"/>
                <w:sz w:val="22"/>
                <w:lang w:bidi="ar-SA"/>
              </w:rPr>
            </w:pPr>
            <w:r w:rsidRPr="00655A38">
              <w:rPr>
                <w:rFonts w:ascii="Calibri" w:hAnsi="Calibri" w:cs="Calibri"/>
                <w:sz w:val="22"/>
                <w:lang w:bidi="ar-SA"/>
              </w:rPr>
              <w:lastRenderedPageBreak/>
              <w:t>R$ 22,67</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R$ 20,80</w:t>
            </w:r>
          </w:p>
        </w:tc>
        <w:tc>
          <w:tcPr>
            <w:tcW w:w="0" w:type="auto"/>
            <w:tcBorders>
              <w:top w:val="nil"/>
              <w:left w:val="nil"/>
              <w:bottom w:val="single" w:sz="4" w:space="0" w:color="auto"/>
              <w:right w:val="single" w:sz="4" w:space="0" w:color="auto"/>
            </w:tcBorders>
            <w:shd w:val="clear" w:color="auto" w:fill="auto"/>
            <w:noWrap/>
            <w:vAlign w:val="center"/>
            <w:hideMark/>
          </w:tcPr>
          <w:p w:rsidR="009F5F8C" w:rsidRPr="00655A38" w:rsidRDefault="009F5F8C" w:rsidP="00F00569">
            <w:pPr>
              <w:suppressAutoHyphens w:val="0"/>
              <w:jc w:val="center"/>
              <w:rPr>
                <w:rFonts w:ascii="Calibri" w:hAnsi="Calibri" w:cs="Calibri"/>
                <w:sz w:val="22"/>
                <w:lang w:bidi="ar-SA"/>
              </w:rPr>
            </w:pPr>
            <w:r w:rsidRPr="00655A38">
              <w:rPr>
                <w:rFonts w:ascii="Calibri" w:hAnsi="Calibri" w:cs="Calibri"/>
                <w:sz w:val="22"/>
                <w:lang w:bidi="ar-SA"/>
              </w:rPr>
              <w:t>R$ 20,90</w:t>
            </w:r>
          </w:p>
        </w:tc>
      </w:tr>
      <w:tr w:rsidR="009F5F8C" w:rsidRPr="00655A38" w:rsidTr="00F00569">
        <w:trPr>
          <w:trHeight w:val="7590"/>
        </w:trPr>
        <w:tc>
          <w:tcPr>
            <w:tcW w:w="0" w:type="auto"/>
            <w:tcBorders>
              <w:top w:val="nil"/>
              <w:left w:val="single" w:sz="8" w:space="0" w:color="000000"/>
              <w:bottom w:val="single" w:sz="8" w:space="0" w:color="000000"/>
              <w:right w:val="nil"/>
            </w:tcBorders>
            <w:shd w:val="clear" w:color="000000" w:fill="00B050"/>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lastRenderedPageBreak/>
              <w:t>46</w:t>
            </w:r>
          </w:p>
        </w:tc>
        <w:tc>
          <w:tcPr>
            <w:tcW w:w="0" w:type="auto"/>
            <w:tcBorders>
              <w:top w:val="nil"/>
              <w:left w:val="single" w:sz="8" w:space="0" w:color="000000"/>
              <w:bottom w:val="single" w:sz="8" w:space="0" w:color="000000"/>
              <w:right w:val="nil"/>
            </w:tcBorders>
            <w:shd w:val="clear" w:color="auto" w:fill="auto"/>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50</w:t>
            </w:r>
          </w:p>
        </w:tc>
        <w:tc>
          <w:tcPr>
            <w:tcW w:w="0" w:type="auto"/>
            <w:tcBorders>
              <w:top w:val="nil"/>
              <w:left w:val="single" w:sz="8" w:space="0" w:color="000000"/>
              <w:bottom w:val="single" w:sz="8" w:space="0" w:color="000000"/>
              <w:right w:val="nil"/>
            </w:tcBorders>
            <w:shd w:val="clear" w:color="auto" w:fill="auto"/>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Kg</w:t>
            </w:r>
          </w:p>
        </w:tc>
        <w:tc>
          <w:tcPr>
            <w:tcW w:w="4048" w:type="dxa"/>
            <w:tcBorders>
              <w:top w:val="nil"/>
              <w:left w:val="single" w:sz="8" w:space="0" w:color="000000"/>
              <w:right w:val="single" w:sz="8" w:space="0" w:color="000000"/>
            </w:tcBorders>
            <w:shd w:val="clear" w:color="auto" w:fill="auto"/>
            <w:hideMark/>
          </w:tcPr>
          <w:p w:rsidR="009F5F8C" w:rsidRPr="00655A38" w:rsidRDefault="009F5F8C" w:rsidP="00F00569">
            <w:pPr>
              <w:suppressAutoHyphens w:val="0"/>
              <w:rPr>
                <w:rFonts w:ascii="Arial" w:hAnsi="Arial"/>
                <w:b/>
                <w:bCs/>
                <w:sz w:val="23"/>
                <w:szCs w:val="23"/>
                <w:lang w:bidi="ar-SA"/>
              </w:rPr>
            </w:pPr>
            <w:r w:rsidRPr="00655A38">
              <w:rPr>
                <w:rFonts w:ascii="Arial" w:hAnsi="Arial"/>
                <w:b/>
                <w:bCs/>
                <w:sz w:val="23"/>
                <w:szCs w:val="23"/>
                <w:lang w:bidi="ar-SA"/>
              </w:rPr>
              <w:t>PÃO CASEIRO INTEGRAL SEM AÇÚCAR</w:t>
            </w:r>
            <w:r w:rsidRPr="00655A38">
              <w:rPr>
                <w:rFonts w:ascii="Arial" w:hAnsi="Arial"/>
                <w:sz w:val="23"/>
                <w:szCs w:val="23"/>
                <w:lang w:bidi="ar-SA"/>
              </w:rPr>
              <w:t xml:space="preserve">, </w:t>
            </w:r>
            <w:r w:rsidRPr="00655A38">
              <w:rPr>
                <w:rFonts w:ascii="Arial" w:hAnsi="Arial"/>
                <w:b/>
                <w:bCs/>
                <w:sz w:val="23"/>
                <w:szCs w:val="23"/>
                <w:lang w:bidi="ar-SA"/>
              </w:rPr>
              <w:t>sem adição de açúcar, adoçantes e go</w:t>
            </w:r>
            <w:r w:rsidRPr="00655A38">
              <w:rPr>
                <w:rFonts w:ascii="Arial" w:hAnsi="Arial"/>
                <w:b/>
                <w:bCs/>
                <w:sz w:val="23"/>
                <w:szCs w:val="23"/>
                <w:lang w:bidi="ar-SA"/>
              </w:rPr>
              <w:t>r</w:t>
            </w:r>
            <w:r w:rsidRPr="00655A38">
              <w:rPr>
                <w:rFonts w:ascii="Arial" w:hAnsi="Arial"/>
                <w:b/>
                <w:bCs/>
                <w:sz w:val="23"/>
                <w:szCs w:val="23"/>
                <w:lang w:bidi="ar-SA"/>
              </w:rPr>
              <w:t>dura trans, pr</w:t>
            </w:r>
            <w:r w:rsidRPr="00655A38">
              <w:rPr>
                <w:rFonts w:ascii="Arial" w:hAnsi="Arial"/>
                <w:b/>
                <w:bCs/>
                <w:sz w:val="23"/>
                <w:szCs w:val="23"/>
                <w:lang w:bidi="ar-SA"/>
              </w:rPr>
              <w:t>o</w:t>
            </w:r>
            <w:r w:rsidRPr="00655A38">
              <w:rPr>
                <w:rFonts w:ascii="Arial" w:hAnsi="Arial"/>
                <w:b/>
                <w:bCs/>
                <w:sz w:val="23"/>
                <w:szCs w:val="23"/>
                <w:lang w:bidi="ar-SA"/>
              </w:rPr>
              <w:t>duzido com b</w:t>
            </w:r>
            <w:r w:rsidRPr="00655A38">
              <w:rPr>
                <w:rFonts w:ascii="Arial" w:hAnsi="Arial"/>
                <w:b/>
                <w:bCs/>
                <w:sz w:val="23"/>
                <w:szCs w:val="23"/>
                <w:lang w:bidi="ar-SA"/>
              </w:rPr>
              <w:t>a</w:t>
            </w:r>
            <w:r w:rsidRPr="00655A38">
              <w:rPr>
                <w:rFonts w:ascii="Arial" w:hAnsi="Arial"/>
                <w:b/>
                <w:bCs/>
                <w:sz w:val="23"/>
                <w:szCs w:val="23"/>
                <w:lang w:bidi="ar-SA"/>
              </w:rPr>
              <w:t>nha suína</w:t>
            </w:r>
            <w:r w:rsidRPr="00655A38">
              <w:rPr>
                <w:rFonts w:ascii="Arial" w:hAnsi="Arial"/>
                <w:sz w:val="23"/>
                <w:szCs w:val="23"/>
                <w:lang w:bidi="ar-SA"/>
              </w:rPr>
              <w:t>, apr</w:t>
            </w:r>
            <w:r w:rsidRPr="00655A38">
              <w:rPr>
                <w:rFonts w:ascii="Arial" w:hAnsi="Arial"/>
                <w:sz w:val="23"/>
                <w:szCs w:val="23"/>
                <w:lang w:bidi="ar-SA"/>
              </w:rPr>
              <w:t>e</w:t>
            </w:r>
            <w:r w:rsidRPr="00655A38">
              <w:rPr>
                <w:rFonts w:ascii="Arial" w:hAnsi="Arial"/>
                <w:sz w:val="23"/>
                <w:szCs w:val="23"/>
                <w:lang w:bidi="ar-SA"/>
              </w:rPr>
              <w:t xml:space="preserve">sentando textura macia, não deverá apresentar odores fermentados e de fumaça, nem fragmentos de insetos, roedores ou bolores, </w:t>
            </w:r>
            <w:r w:rsidRPr="00655A38">
              <w:rPr>
                <w:rFonts w:ascii="Arial" w:hAnsi="Arial"/>
                <w:b/>
                <w:bCs/>
                <w:sz w:val="23"/>
                <w:szCs w:val="23"/>
                <w:lang w:bidi="ar-SA"/>
              </w:rPr>
              <w:t>ingr</w:t>
            </w:r>
            <w:r w:rsidRPr="00655A38">
              <w:rPr>
                <w:rFonts w:ascii="Arial" w:hAnsi="Arial"/>
                <w:b/>
                <w:bCs/>
                <w:sz w:val="23"/>
                <w:szCs w:val="23"/>
                <w:lang w:bidi="ar-SA"/>
              </w:rPr>
              <w:t>e</w:t>
            </w:r>
            <w:r w:rsidRPr="00655A38">
              <w:rPr>
                <w:rFonts w:ascii="Arial" w:hAnsi="Arial"/>
                <w:b/>
                <w:bCs/>
                <w:sz w:val="23"/>
                <w:szCs w:val="23"/>
                <w:lang w:bidi="ar-SA"/>
              </w:rPr>
              <w:t>dientes: farinha de trigo integral enriquecida com ferro e ácido fól</w:t>
            </w:r>
            <w:r w:rsidRPr="00655A38">
              <w:rPr>
                <w:rFonts w:ascii="Arial" w:hAnsi="Arial"/>
                <w:b/>
                <w:bCs/>
                <w:sz w:val="23"/>
                <w:szCs w:val="23"/>
                <w:lang w:bidi="ar-SA"/>
              </w:rPr>
              <w:t>i</w:t>
            </w:r>
            <w:r w:rsidRPr="00655A38">
              <w:rPr>
                <w:rFonts w:ascii="Arial" w:hAnsi="Arial"/>
                <w:b/>
                <w:bCs/>
                <w:sz w:val="23"/>
                <w:szCs w:val="23"/>
                <w:lang w:bidi="ar-SA"/>
              </w:rPr>
              <w:t>co, farinha de trigo enriquecida com ferro e ácido fólico água, b</w:t>
            </w:r>
            <w:r w:rsidRPr="00655A38">
              <w:rPr>
                <w:rFonts w:ascii="Arial" w:hAnsi="Arial"/>
                <w:b/>
                <w:bCs/>
                <w:sz w:val="23"/>
                <w:szCs w:val="23"/>
                <w:lang w:bidi="ar-SA"/>
              </w:rPr>
              <w:t>a</w:t>
            </w:r>
            <w:r w:rsidRPr="00655A38">
              <w:rPr>
                <w:rFonts w:ascii="Arial" w:hAnsi="Arial"/>
                <w:b/>
                <w:bCs/>
                <w:sz w:val="23"/>
                <w:szCs w:val="23"/>
                <w:lang w:bidi="ar-SA"/>
              </w:rPr>
              <w:t>nha suína, fe</w:t>
            </w:r>
            <w:r w:rsidRPr="00655A38">
              <w:rPr>
                <w:rFonts w:ascii="Arial" w:hAnsi="Arial"/>
                <w:b/>
                <w:bCs/>
                <w:sz w:val="23"/>
                <w:szCs w:val="23"/>
                <w:lang w:bidi="ar-SA"/>
              </w:rPr>
              <w:t>r</w:t>
            </w:r>
            <w:r w:rsidRPr="00655A38">
              <w:rPr>
                <w:rFonts w:ascii="Arial" w:hAnsi="Arial"/>
                <w:b/>
                <w:bCs/>
                <w:sz w:val="23"/>
                <w:szCs w:val="23"/>
                <w:lang w:bidi="ar-SA"/>
              </w:rPr>
              <w:t>mento biológico fresco e sal</w:t>
            </w:r>
            <w:r w:rsidRPr="00655A38">
              <w:rPr>
                <w:rFonts w:ascii="Arial" w:hAnsi="Arial"/>
                <w:sz w:val="23"/>
                <w:szCs w:val="23"/>
                <w:lang w:bidi="ar-SA"/>
              </w:rPr>
              <w:t>, co</w:t>
            </w:r>
            <w:r w:rsidRPr="00655A38">
              <w:rPr>
                <w:rFonts w:ascii="Arial" w:hAnsi="Arial"/>
                <w:sz w:val="23"/>
                <w:szCs w:val="23"/>
                <w:lang w:bidi="ar-SA"/>
              </w:rPr>
              <w:t>n</w:t>
            </w:r>
            <w:r w:rsidRPr="00655A38">
              <w:rPr>
                <w:rFonts w:ascii="Arial" w:hAnsi="Arial"/>
                <w:sz w:val="23"/>
                <w:szCs w:val="23"/>
                <w:lang w:bidi="ar-SA"/>
              </w:rPr>
              <w:t>têm glúten e não contém lactose. Acondicionado em embalagem plást</w:t>
            </w:r>
            <w:r w:rsidRPr="00655A38">
              <w:rPr>
                <w:rFonts w:ascii="Arial" w:hAnsi="Arial"/>
                <w:sz w:val="23"/>
                <w:szCs w:val="23"/>
                <w:lang w:bidi="ar-SA"/>
              </w:rPr>
              <w:t>i</w:t>
            </w:r>
            <w:r w:rsidRPr="00655A38">
              <w:rPr>
                <w:rFonts w:ascii="Arial" w:hAnsi="Arial"/>
                <w:sz w:val="23"/>
                <w:szCs w:val="23"/>
                <w:lang w:bidi="ar-SA"/>
              </w:rPr>
              <w:t>ca impermeável, atóxica e resiste</w:t>
            </w:r>
            <w:r w:rsidRPr="00655A38">
              <w:rPr>
                <w:rFonts w:ascii="Arial" w:hAnsi="Arial"/>
                <w:sz w:val="23"/>
                <w:szCs w:val="23"/>
                <w:lang w:bidi="ar-SA"/>
              </w:rPr>
              <w:t>n</w:t>
            </w:r>
            <w:r w:rsidRPr="00655A38">
              <w:rPr>
                <w:rFonts w:ascii="Arial" w:hAnsi="Arial"/>
                <w:sz w:val="23"/>
                <w:szCs w:val="23"/>
                <w:lang w:bidi="ar-SA"/>
              </w:rPr>
              <w:t>te, contendo 10 unidades de 70g cada. Na embal</w:t>
            </w:r>
            <w:r w:rsidRPr="00655A38">
              <w:rPr>
                <w:rFonts w:ascii="Arial" w:hAnsi="Arial"/>
                <w:sz w:val="23"/>
                <w:szCs w:val="23"/>
                <w:lang w:bidi="ar-SA"/>
              </w:rPr>
              <w:t>a</w:t>
            </w:r>
            <w:r w:rsidRPr="00655A38">
              <w:rPr>
                <w:rFonts w:ascii="Arial" w:hAnsi="Arial"/>
                <w:sz w:val="23"/>
                <w:szCs w:val="23"/>
                <w:lang w:bidi="ar-SA"/>
              </w:rPr>
              <w:t>gem devem con</w:t>
            </w:r>
            <w:r w:rsidRPr="00655A38">
              <w:rPr>
                <w:rFonts w:ascii="Arial" w:hAnsi="Arial"/>
                <w:sz w:val="23"/>
                <w:szCs w:val="23"/>
                <w:lang w:bidi="ar-SA"/>
              </w:rPr>
              <w:t>s</w:t>
            </w:r>
            <w:r w:rsidRPr="00655A38">
              <w:rPr>
                <w:rFonts w:ascii="Arial" w:hAnsi="Arial"/>
                <w:sz w:val="23"/>
                <w:szCs w:val="23"/>
                <w:lang w:bidi="ar-SA"/>
              </w:rPr>
              <w:t>tar as especific</w:t>
            </w:r>
            <w:r w:rsidRPr="00655A38">
              <w:rPr>
                <w:rFonts w:ascii="Arial" w:hAnsi="Arial"/>
                <w:sz w:val="23"/>
                <w:szCs w:val="23"/>
                <w:lang w:bidi="ar-SA"/>
              </w:rPr>
              <w:t>a</w:t>
            </w:r>
            <w:r w:rsidRPr="00655A38">
              <w:rPr>
                <w:rFonts w:ascii="Arial" w:hAnsi="Arial"/>
                <w:sz w:val="23"/>
                <w:szCs w:val="23"/>
                <w:lang w:bidi="ar-SA"/>
              </w:rPr>
              <w:t>ções do produto, informações do fabricante, data de fabricação e prazo de validade. Com Serviço de Insp</w:t>
            </w:r>
            <w:r w:rsidRPr="00655A38">
              <w:rPr>
                <w:rFonts w:ascii="Arial" w:hAnsi="Arial"/>
                <w:sz w:val="23"/>
                <w:szCs w:val="23"/>
                <w:lang w:bidi="ar-SA"/>
              </w:rPr>
              <w:t>e</w:t>
            </w:r>
            <w:r w:rsidRPr="00655A38">
              <w:rPr>
                <w:rFonts w:ascii="Arial" w:hAnsi="Arial"/>
                <w:sz w:val="23"/>
                <w:szCs w:val="23"/>
                <w:lang w:bidi="ar-SA"/>
              </w:rPr>
              <w:t>ção Sanitária.</w:t>
            </w:r>
          </w:p>
        </w:tc>
        <w:tc>
          <w:tcPr>
            <w:tcW w:w="0" w:type="auto"/>
            <w:tcBorders>
              <w:top w:val="nil"/>
              <w:left w:val="single" w:sz="8" w:space="0" w:color="000000"/>
              <w:bottom w:val="single" w:sz="8" w:space="0" w:color="auto"/>
              <w:right w:val="single" w:sz="8" w:space="0" w:color="auto"/>
            </w:tcBorders>
            <w:shd w:val="clear" w:color="auto" w:fill="auto"/>
            <w:noWrap/>
            <w:vAlign w:val="center"/>
            <w:hideMark/>
          </w:tcPr>
          <w:p w:rsidR="009F5F8C" w:rsidRPr="00655A38" w:rsidRDefault="009F5F8C" w:rsidP="00F00569">
            <w:pPr>
              <w:suppressAutoHyphens w:val="0"/>
              <w:jc w:val="center"/>
              <w:rPr>
                <w:rFonts w:ascii="Calibri" w:hAnsi="Calibri" w:cs="Calibri"/>
                <w:sz w:val="22"/>
                <w:lang w:bidi="ar-SA"/>
              </w:rPr>
            </w:pPr>
            <w:r w:rsidRPr="00655A38">
              <w:rPr>
                <w:rFonts w:ascii="Calibri" w:hAnsi="Calibri" w:cs="Calibri"/>
                <w:sz w:val="22"/>
                <w:lang w:bidi="ar-SA"/>
              </w:rPr>
              <w:t>R$ 23,92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R$ 21,80</w:t>
            </w:r>
          </w:p>
        </w:tc>
        <w:tc>
          <w:tcPr>
            <w:tcW w:w="0" w:type="auto"/>
            <w:tcBorders>
              <w:top w:val="nil"/>
              <w:left w:val="nil"/>
              <w:bottom w:val="single" w:sz="4" w:space="0" w:color="auto"/>
              <w:right w:val="single" w:sz="4" w:space="0" w:color="auto"/>
            </w:tcBorders>
            <w:shd w:val="clear" w:color="auto" w:fill="auto"/>
            <w:noWrap/>
            <w:vAlign w:val="center"/>
            <w:hideMark/>
          </w:tcPr>
          <w:p w:rsidR="009F5F8C" w:rsidRPr="00655A38" w:rsidRDefault="009F5F8C" w:rsidP="00F00569">
            <w:pPr>
              <w:suppressAutoHyphens w:val="0"/>
              <w:jc w:val="center"/>
              <w:rPr>
                <w:rFonts w:ascii="Calibri" w:hAnsi="Calibri" w:cs="Calibri"/>
                <w:sz w:val="22"/>
                <w:lang w:bidi="ar-SA"/>
              </w:rPr>
            </w:pPr>
            <w:r w:rsidRPr="00655A38">
              <w:rPr>
                <w:rFonts w:ascii="Calibri" w:hAnsi="Calibri" w:cs="Calibri"/>
                <w:sz w:val="22"/>
                <w:lang w:bidi="ar-SA"/>
              </w:rPr>
              <w:t>R$ 21,90</w:t>
            </w:r>
          </w:p>
        </w:tc>
      </w:tr>
      <w:tr w:rsidR="009F5F8C" w:rsidRPr="00655A38" w:rsidTr="00F00569">
        <w:trPr>
          <w:trHeight w:val="3735"/>
        </w:trPr>
        <w:tc>
          <w:tcPr>
            <w:tcW w:w="0" w:type="auto"/>
            <w:tcBorders>
              <w:top w:val="nil"/>
              <w:left w:val="single" w:sz="8" w:space="0" w:color="000000"/>
              <w:bottom w:val="single" w:sz="8" w:space="0" w:color="000000"/>
              <w:right w:val="nil"/>
            </w:tcBorders>
            <w:shd w:val="clear" w:color="000000" w:fill="00B050"/>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lastRenderedPageBreak/>
              <w:t>47</w:t>
            </w:r>
          </w:p>
        </w:tc>
        <w:tc>
          <w:tcPr>
            <w:tcW w:w="0" w:type="auto"/>
            <w:tcBorders>
              <w:top w:val="nil"/>
              <w:left w:val="single" w:sz="8" w:space="0" w:color="000000"/>
              <w:bottom w:val="single" w:sz="8" w:space="0" w:color="000000"/>
              <w:right w:val="nil"/>
            </w:tcBorders>
            <w:shd w:val="clear" w:color="auto" w:fill="auto"/>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200</w:t>
            </w:r>
          </w:p>
        </w:tc>
        <w:tc>
          <w:tcPr>
            <w:tcW w:w="0" w:type="auto"/>
            <w:tcBorders>
              <w:top w:val="nil"/>
              <w:left w:val="single" w:sz="8" w:space="0" w:color="000000"/>
              <w:bottom w:val="single" w:sz="8" w:space="0" w:color="000000"/>
              <w:right w:val="nil"/>
            </w:tcBorders>
            <w:shd w:val="clear" w:color="auto" w:fill="auto"/>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 xml:space="preserve">Kg </w:t>
            </w:r>
          </w:p>
        </w:tc>
        <w:tc>
          <w:tcPr>
            <w:tcW w:w="4048" w:type="dxa"/>
            <w:tcBorders>
              <w:top w:val="nil"/>
              <w:left w:val="single" w:sz="8" w:space="0" w:color="000000"/>
              <w:right w:val="single" w:sz="8" w:space="0" w:color="000000"/>
            </w:tcBorders>
            <w:shd w:val="clear" w:color="auto" w:fill="auto"/>
            <w:hideMark/>
          </w:tcPr>
          <w:p w:rsidR="009F5F8C" w:rsidRPr="00655A38" w:rsidRDefault="009F5F8C" w:rsidP="00F00569">
            <w:pPr>
              <w:suppressAutoHyphens w:val="0"/>
              <w:rPr>
                <w:rFonts w:ascii="Arial" w:hAnsi="Arial"/>
                <w:b/>
                <w:bCs/>
                <w:sz w:val="23"/>
                <w:szCs w:val="23"/>
                <w:lang w:bidi="ar-SA"/>
              </w:rPr>
            </w:pPr>
            <w:r w:rsidRPr="00655A38">
              <w:rPr>
                <w:rFonts w:ascii="Arial" w:hAnsi="Arial"/>
                <w:b/>
                <w:bCs/>
                <w:sz w:val="23"/>
                <w:szCs w:val="23"/>
                <w:lang w:bidi="ar-SA"/>
              </w:rPr>
              <w:t xml:space="preserve">PÊSSEGO, </w:t>
            </w:r>
            <w:r w:rsidRPr="00655A38">
              <w:rPr>
                <w:rFonts w:ascii="Arial" w:hAnsi="Arial"/>
                <w:sz w:val="23"/>
                <w:szCs w:val="23"/>
                <w:lang w:bidi="ar-SA"/>
              </w:rPr>
              <w:t>de 1ª qualidade, fresco, com tamanho m</w:t>
            </w:r>
            <w:r w:rsidRPr="00655A38">
              <w:rPr>
                <w:rFonts w:ascii="Arial" w:hAnsi="Arial"/>
                <w:sz w:val="23"/>
                <w:szCs w:val="23"/>
                <w:lang w:bidi="ar-SA"/>
              </w:rPr>
              <w:t>é</w:t>
            </w:r>
            <w:r w:rsidRPr="00655A38">
              <w:rPr>
                <w:rFonts w:ascii="Arial" w:hAnsi="Arial"/>
                <w:sz w:val="23"/>
                <w:szCs w:val="23"/>
                <w:lang w:bidi="ar-SA"/>
              </w:rPr>
              <w:t>dio, casca de col</w:t>
            </w:r>
            <w:r w:rsidRPr="00655A38">
              <w:rPr>
                <w:rFonts w:ascii="Arial" w:hAnsi="Arial"/>
                <w:sz w:val="23"/>
                <w:szCs w:val="23"/>
                <w:lang w:bidi="ar-SA"/>
              </w:rPr>
              <w:t>o</w:t>
            </w:r>
            <w:r w:rsidRPr="00655A38">
              <w:rPr>
                <w:rFonts w:ascii="Arial" w:hAnsi="Arial"/>
                <w:sz w:val="23"/>
                <w:szCs w:val="23"/>
                <w:lang w:bidi="ar-SA"/>
              </w:rPr>
              <w:t>ração alaranjada, pele lisa e íntegra, sem lesões, rupt</w:t>
            </w:r>
            <w:r w:rsidRPr="00655A38">
              <w:rPr>
                <w:rFonts w:ascii="Arial" w:hAnsi="Arial"/>
                <w:sz w:val="23"/>
                <w:szCs w:val="23"/>
                <w:lang w:bidi="ar-SA"/>
              </w:rPr>
              <w:t>u</w:t>
            </w:r>
            <w:r w:rsidRPr="00655A38">
              <w:rPr>
                <w:rFonts w:ascii="Arial" w:hAnsi="Arial"/>
                <w:sz w:val="23"/>
                <w:szCs w:val="23"/>
                <w:lang w:bidi="ar-SA"/>
              </w:rPr>
              <w:t>ras e machucad</w:t>
            </w:r>
            <w:r w:rsidRPr="00655A38">
              <w:rPr>
                <w:rFonts w:ascii="Arial" w:hAnsi="Arial"/>
                <w:sz w:val="23"/>
                <w:szCs w:val="23"/>
                <w:lang w:bidi="ar-SA"/>
              </w:rPr>
              <w:t>u</w:t>
            </w:r>
            <w:r w:rsidRPr="00655A38">
              <w:rPr>
                <w:rFonts w:ascii="Arial" w:hAnsi="Arial"/>
                <w:sz w:val="23"/>
                <w:szCs w:val="23"/>
                <w:lang w:bidi="ar-SA"/>
              </w:rPr>
              <w:t>ras, com consi</w:t>
            </w:r>
            <w:r w:rsidRPr="00655A38">
              <w:rPr>
                <w:rFonts w:ascii="Arial" w:hAnsi="Arial"/>
                <w:sz w:val="23"/>
                <w:szCs w:val="23"/>
                <w:lang w:bidi="ar-SA"/>
              </w:rPr>
              <w:t>s</w:t>
            </w:r>
            <w:r w:rsidRPr="00655A38">
              <w:rPr>
                <w:rFonts w:ascii="Arial" w:hAnsi="Arial"/>
                <w:sz w:val="23"/>
                <w:szCs w:val="23"/>
                <w:lang w:bidi="ar-SA"/>
              </w:rPr>
              <w:t>tência firme, sem terra aderida à superfície externa. Será rejeitado pêssego com grau de amadurecime</w:t>
            </w:r>
            <w:r w:rsidRPr="00655A38">
              <w:rPr>
                <w:rFonts w:ascii="Arial" w:hAnsi="Arial"/>
                <w:sz w:val="23"/>
                <w:szCs w:val="23"/>
                <w:lang w:bidi="ar-SA"/>
              </w:rPr>
              <w:t>n</w:t>
            </w:r>
            <w:r w:rsidRPr="00655A38">
              <w:rPr>
                <w:rFonts w:ascii="Arial" w:hAnsi="Arial"/>
                <w:sz w:val="23"/>
                <w:szCs w:val="23"/>
                <w:lang w:bidi="ar-SA"/>
              </w:rPr>
              <w:t>to avançado e d</w:t>
            </w:r>
            <w:r w:rsidRPr="00655A38">
              <w:rPr>
                <w:rFonts w:ascii="Arial" w:hAnsi="Arial"/>
                <w:sz w:val="23"/>
                <w:szCs w:val="23"/>
                <w:lang w:bidi="ar-SA"/>
              </w:rPr>
              <w:t>e</w:t>
            </w:r>
            <w:r w:rsidRPr="00655A38">
              <w:rPr>
                <w:rFonts w:ascii="Arial" w:hAnsi="Arial"/>
                <w:sz w:val="23"/>
                <w:szCs w:val="23"/>
                <w:lang w:bidi="ar-SA"/>
              </w:rPr>
              <w:t xml:space="preserve">terioração. Deverá ser entregue </w:t>
            </w:r>
            <w:r w:rsidRPr="00655A38">
              <w:rPr>
                <w:rFonts w:ascii="Arial" w:hAnsi="Arial"/>
                <w:sz w:val="23"/>
                <w:szCs w:val="23"/>
                <w:lang w:bidi="ar-SA"/>
              </w:rPr>
              <w:t>a</w:t>
            </w:r>
            <w:r w:rsidRPr="00655A38">
              <w:rPr>
                <w:rFonts w:ascii="Arial" w:hAnsi="Arial"/>
                <w:sz w:val="23"/>
                <w:szCs w:val="23"/>
                <w:lang w:bidi="ar-SA"/>
              </w:rPr>
              <w:t>condicionado em saco plástico, v</w:t>
            </w:r>
            <w:r w:rsidRPr="00655A38">
              <w:rPr>
                <w:rFonts w:ascii="Arial" w:hAnsi="Arial"/>
                <w:sz w:val="23"/>
                <w:szCs w:val="23"/>
                <w:lang w:bidi="ar-SA"/>
              </w:rPr>
              <w:t>e</w:t>
            </w:r>
            <w:r w:rsidRPr="00655A38">
              <w:rPr>
                <w:rFonts w:ascii="Arial" w:hAnsi="Arial"/>
                <w:sz w:val="23"/>
                <w:szCs w:val="23"/>
                <w:lang w:bidi="ar-SA"/>
              </w:rPr>
              <w:t>dado e imperme</w:t>
            </w:r>
            <w:r w:rsidRPr="00655A38">
              <w:rPr>
                <w:rFonts w:ascii="Arial" w:hAnsi="Arial"/>
                <w:sz w:val="23"/>
                <w:szCs w:val="23"/>
                <w:lang w:bidi="ar-SA"/>
              </w:rPr>
              <w:t>á</w:t>
            </w:r>
            <w:r w:rsidRPr="00655A38">
              <w:rPr>
                <w:rFonts w:ascii="Arial" w:hAnsi="Arial"/>
                <w:sz w:val="23"/>
                <w:szCs w:val="23"/>
                <w:lang w:bidi="ar-SA"/>
              </w:rPr>
              <w:t>vel, com peso l</w:t>
            </w:r>
            <w:r w:rsidRPr="00655A38">
              <w:rPr>
                <w:rFonts w:ascii="Arial" w:hAnsi="Arial"/>
                <w:sz w:val="23"/>
                <w:szCs w:val="23"/>
                <w:lang w:bidi="ar-SA"/>
              </w:rPr>
              <w:t>í</w:t>
            </w:r>
            <w:r w:rsidRPr="00655A38">
              <w:rPr>
                <w:rFonts w:ascii="Arial" w:hAnsi="Arial"/>
                <w:sz w:val="23"/>
                <w:szCs w:val="23"/>
                <w:lang w:bidi="ar-SA"/>
              </w:rPr>
              <w:t xml:space="preserve">quido de 1 kg. </w:t>
            </w:r>
          </w:p>
        </w:tc>
        <w:tc>
          <w:tcPr>
            <w:tcW w:w="0" w:type="auto"/>
            <w:tcBorders>
              <w:top w:val="nil"/>
              <w:left w:val="single" w:sz="8" w:space="0" w:color="000000"/>
              <w:bottom w:val="single" w:sz="8" w:space="0" w:color="auto"/>
              <w:right w:val="single" w:sz="8" w:space="0" w:color="auto"/>
            </w:tcBorders>
            <w:shd w:val="clear" w:color="auto" w:fill="auto"/>
            <w:noWrap/>
            <w:vAlign w:val="center"/>
            <w:hideMark/>
          </w:tcPr>
          <w:p w:rsidR="009F5F8C" w:rsidRPr="00655A38" w:rsidRDefault="009F5F8C" w:rsidP="00F00569">
            <w:pPr>
              <w:suppressAutoHyphens w:val="0"/>
              <w:jc w:val="center"/>
              <w:rPr>
                <w:rFonts w:ascii="Calibri" w:hAnsi="Calibri" w:cs="Calibri"/>
                <w:sz w:val="22"/>
                <w:lang w:bidi="ar-SA"/>
              </w:rPr>
            </w:pPr>
            <w:r w:rsidRPr="00655A38">
              <w:rPr>
                <w:rFonts w:ascii="Calibri" w:hAnsi="Calibri" w:cs="Calibri"/>
                <w:sz w:val="22"/>
                <w:lang w:bidi="ar-SA"/>
              </w:rPr>
              <w:t>R$ 9,68</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R$ 8,70</w:t>
            </w:r>
          </w:p>
        </w:tc>
        <w:tc>
          <w:tcPr>
            <w:tcW w:w="0" w:type="auto"/>
            <w:tcBorders>
              <w:top w:val="nil"/>
              <w:left w:val="nil"/>
              <w:bottom w:val="single" w:sz="4" w:space="0" w:color="auto"/>
              <w:right w:val="single" w:sz="4" w:space="0" w:color="auto"/>
            </w:tcBorders>
            <w:shd w:val="clear" w:color="auto" w:fill="auto"/>
            <w:noWrap/>
            <w:vAlign w:val="center"/>
            <w:hideMark/>
          </w:tcPr>
          <w:p w:rsidR="009F5F8C" w:rsidRPr="00655A38" w:rsidRDefault="009F5F8C" w:rsidP="00F00569">
            <w:pPr>
              <w:suppressAutoHyphens w:val="0"/>
              <w:jc w:val="center"/>
              <w:rPr>
                <w:rFonts w:ascii="Calibri" w:hAnsi="Calibri" w:cs="Calibri"/>
                <w:sz w:val="22"/>
                <w:lang w:bidi="ar-SA"/>
              </w:rPr>
            </w:pPr>
            <w:r w:rsidRPr="00655A38">
              <w:rPr>
                <w:rFonts w:ascii="Calibri" w:hAnsi="Calibri" w:cs="Calibri"/>
                <w:sz w:val="22"/>
                <w:lang w:bidi="ar-SA"/>
              </w:rPr>
              <w:t>R$ 9,90</w:t>
            </w:r>
          </w:p>
        </w:tc>
      </w:tr>
      <w:tr w:rsidR="009F5F8C" w:rsidRPr="00655A38" w:rsidTr="00F00569">
        <w:trPr>
          <w:trHeight w:val="3735"/>
        </w:trPr>
        <w:tc>
          <w:tcPr>
            <w:tcW w:w="0" w:type="auto"/>
            <w:tcBorders>
              <w:top w:val="nil"/>
              <w:left w:val="single" w:sz="8" w:space="0" w:color="000000"/>
              <w:bottom w:val="single" w:sz="8" w:space="0" w:color="000000"/>
              <w:right w:val="nil"/>
            </w:tcBorders>
            <w:shd w:val="clear" w:color="000000" w:fill="00B050"/>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48</w:t>
            </w:r>
          </w:p>
        </w:tc>
        <w:tc>
          <w:tcPr>
            <w:tcW w:w="0" w:type="auto"/>
            <w:tcBorders>
              <w:top w:val="nil"/>
              <w:left w:val="single" w:sz="8" w:space="0" w:color="000000"/>
              <w:bottom w:val="single" w:sz="8" w:space="0" w:color="000000"/>
              <w:right w:val="nil"/>
            </w:tcBorders>
            <w:shd w:val="clear" w:color="auto" w:fill="auto"/>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50</w:t>
            </w:r>
          </w:p>
        </w:tc>
        <w:tc>
          <w:tcPr>
            <w:tcW w:w="0" w:type="auto"/>
            <w:tcBorders>
              <w:top w:val="nil"/>
              <w:left w:val="single" w:sz="8" w:space="0" w:color="000000"/>
              <w:bottom w:val="single" w:sz="8" w:space="0" w:color="000000"/>
              <w:right w:val="nil"/>
            </w:tcBorders>
            <w:shd w:val="clear" w:color="auto" w:fill="auto"/>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Kg</w:t>
            </w:r>
          </w:p>
        </w:tc>
        <w:tc>
          <w:tcPr>
            <w:tcW w:w="4048" w:type="dxa"/>
            <w:tcBorders>
              <w:top w:val="nil"/>
              <w:left w:val="single" w:sz="8" w:space="0" w:color="000000"/>
              <w:right w:val="single" w:sz="8" w:space="0" w:color="000000"/>
            </w:tcBorders>
            <w:shd w:val="clear" w:color="auto" w:fill="auto"/>
            <w:hideMark/>
          </w:tcPr>
          <w:p w:rsidR="009F5F8C" w:rsidRPr="00655A38" w:rsidRDefault="009F5F8C" w:rsidP="00F00569">
            <w:pPr>
              <w:suppressAutoHyphens w:val="0"/>
              <w:rPr>
                <w:rFonts w:ascii="Arial" w:hAnsi="Arial"/>
                <w:b/>
                <w:bCs/>
                <w:sz w:val="23"/>
                <w:szCs w:val="23"/>
                <w:lang w:bidi="ar-SA"/>
              </w:rPr>
            </w:pPr>
            <w:r w:rsidRPr="00655A38">
              <w:rPr>
                <w:rFonts w:ascii="Arial" w:hAnsi="Arial"/>
                <w:b/>
                <w:bCs/>
                <w:sz w:val="23"/>
                <w:szCs w:val="23"/>
                <w:lang w:bidi="ar-SA"/>
              </w:rPr>
              <w:t xml:space="preserve">PIMENTÃO </w:t>
            </w:r>
            <w:proofErr w:type="gramStart"/>
            <w:r w:rsidRPr="00655A38">
              <w:rPr>
                <w:rFonts w:ascii="Arial" w:hAnsi="Arial"/>
                <w:b/>
                <w:bCs/>
                <w:sz w:val="23"/>
                <w:szCs w:val="23"/>
                <w:lang w:bidi="ar-SA"/>
              </w:rPr>
              <w:t>VE</w:t>
            </w:r>
            <w:r w:rsidRPr="00655A38">
              <w:rPr>
                <w:rFonts w:ascii="Arial" w:hAnsi="Arial"/>
                <w:b/>
                <w:bCs/>
                <w:sz w:val="23"/>
                <w:szCs w:val="23"/>
                <w:lang w:bidi="ar-SA"/>
              </w:rPr>
              <w:t>R</w:t>
            </w:r>
            <w:r w:rsidRPr="00655A38">
              <w:rPr>
                <w:rFonts w:ascii="Arial" w:hAnsi="Arial"/>
                <w:b/>
                <w:bCs/>
                <w:sz w:val="23"/>
                <w:szCs w:val="23"/>
                <w:lang w:bidi="ar-SA"/>
              </w:rPr>
              <w:t>DE,</w:t>
            </w:r>
            <w:proofErr w:type="gramEnd"/>
            <w:r w:rsidRPr="00655A38">
              <w:rPr>
                <w:rFonts w:ascii="Arial" w:hAnsi="Arial"/>
                <w:sz w:val="23"/>
                <w:szCs w:val="23"/>
                <w:lang w:bidi="ar-SA"/>
              </w:rPr>
              <w:t xml:space="preserve">pesando entre setenta a cento e quarenta gramas a unidade, deve </w:t>
            </w:r>
            <w:r w:rsidRPr="00655A38">
              <w:rPr>
                <w:rFonts w:ascii="Arial" w:hAnsi="Arial"/>
                <w:sz w:val="23"/>
                <w:szCs w:val="23"/>
                <w:lang w:bidi="ar-SA"/>
              </w:rPr>
              <w:t>a</w:t>
            </w:r>
            <w:r w:rsidRPr="00655A38">
              <w:rPr>
                <w:rFonts w:ascii="Arial" w:hAnsi="Arial"/>
                <w:sz w:val="23"/>
                <w:szCs w:val="23"/>
                <w:lang w:bidi="ar-SA"/>
              </w:rPr>
              <w:t>presentar as c</w:t>
            </w:r>
            <w:r w:rsidRPr="00655A38">
              <w:rPr>
                <w:rFonts w:ascii="Arial" w:hAnsi="Arial"/>
                <w:sz w:val="23"/>
                <w:szCs w:val="23"/>
                <w:lang w:bidi="ar-SA"/>
              </w:rPr>
              <w:t>a</w:t>
            </w:r>
            <w:r w:rsidRPr="00655A38">
              <w:rPr>
                <w:rFonts w:ascii="Arial" w:hAnsi="Arial"/>
                <w:sz w:val="23"/>
                <w:szCs w:val="23"/>
                <w:lang w:bidi="ar-SA"/>
              </w:rPr>
              <w:t>racterísticas do cultivar bem def</w:t>
            </w:r>
            <w:r w:rsidRPr="00655A38">
              <w:rPr>
                <w:rFonts w:ascii="Arial" w:hAnsi="Arial"/>
                <w:sz w:val="23"/>
                <w:szCs w:val="23"/>
                <w:lang w:bidi="ar-SA"/>
              </w:rPr>
              <w:t>i</w:t>
            </w:r>
            <w:r w:rsidRPr="00655A38">
              <w:rPr>
                <w:rFonts w:ascii="Arial" w:hAnsi="Arial"/>
                <w:sz w:val="23"/>
                <w:szCs w:val="23"/>
                <w:lang w:bidi="ar-SA"/>
              </w:rPr>
              <w:t>nidas, estar fisi</w:t>
            </w:r>
            <w:r w:rsidRPr="00655A38">
              <w:rPr>
                <w:rFonts w:ascii="Arial" w:hAnsi="Arial"/>
                <w:sz w:val="23"/>
                <w:szCs w:val="23"/>
                <w:lang w:bidi="ar-SA"/>
              </w:rPr>
              <w:t>o</w:t>
            </w:r>
            <w:r w:rsidRPr="00655A38">
              <w:rPr>
                <w:rFonts w:ascii="Arial" w:hAnsi="Arial"/>
                <w:sz w:val="23"/>
                <w:szCs w:val="23"/>
                <w:lang w:bidi="ar-SA"/>
              </w:rPr>
              <w:t>logicamente d</w:t>
            </w:r>
            <w:r w:rsidRPr="00655A38">
              <w:rPr>
                <w:rFonts w:ascii="Arial" w:hAnsi="Arial"/>
                <w:sz w:val="23"/>
                <w:szCs w:val="23"/>
                <w:lang w:bidi="ar-SA"/>
              </w:rPr>
              <w:t>e</w:t>
            </w:r>
            <w:r w:rsidRPr="00655A38">
              <w:rPr>
                <w:rFonts w:ascii="Arial" w:hAnsi="Arial"/>
                <w:sz w:val="23"/>
                <w:szCs w:val="23"/>
                <w:lang w:bidi="ar-SA"/>
              </w:rPr>
              <w:t>senvolvido, não lenhoso, bem fo</w:t>
            </w:r>
            <w:r w:rsidRPr="00655A38">
              <w:rPr>
                <w:rFonts w:ascii="Arial" w:hAnsi="Arial"/>
                <w:sz w:val="23"/>
                <w:szCs w:val="23"/>
                <w:lang w:bidi="ar-SA"/>
              </w:rPr>
              <w:t>r</w:t>
            </w:r>
            <w:r w:rsidRPr="00655A38">
              <w:rPr>
                <w:rFonts w:ascii="Arial" w:hAnsi="Arial"/>
                <w:sz w:val="23"/>
                <w:szCs w:val="23"/>
                <w:lang w:bidi="ar-SA"/>
              </w:rPr>
              <w:t>mado, limpo, com coloração amarela ou vermelha, livre de danos mecân</w:t>
            </w:r>
            <w:r w:rsidRPr="00655A38">
              <w:rPr>
                <w:rFonts w:ascii="Arial" w:hAnsi="Arial"/>
                <w:sz w:val="23"/>
                <w:szCs w:val="23"/>
                <w:lang w:bidi="ar-SA"/>
              </w:rPr>
              <w:t>i</w:t>
            </w:r>
            <w:r w:rsidRPr="00655A38">
              <w:rPr>
                <w:rFonts w:ascii="Arial" w:hAnsi="Arial"/>
                <w:sz w:val="23"/>
                <w:szCs w:val="23"/>
                <w:lang w:bidi="ar-SA"/>
              </w:rPr>
              <w:t>cos, fisiológicos, pragas e doenças e estar em perfe</w:t>
            </w:r>
            <w:r w:rsidRPr="00655A38">
              <w:rPr>
                <w:rFonts w:ascii="Arial" w:hAnsi="Arial"/>
                <w:sz w:val="23"/>
                <w:szCs w:val="23"/>
                <w:lang w:bidi="ar-SA"/>
              </w:rPr>
              <w:t>i</w:t>
            </w:r>
            <w:r w:rsidRPr="00655A38">
              <w:rPr>
                <w:rFonts w:ascii="Arial" w:hAnsi="Arial"/>
                <w:sz w:val="23"/>
                <w:szCs w:val="23"/>
                <w:lang w:bidi="ar-SA"/>
              </w:rPr>
              <w:t>tas condições de conservação e maturação</w:t>
            </w:r>
          </w:p>
        </w:tc>
        <w:tc>
          <w:tcPr>
            <w:tcW w:w="0" w:type="auto"/>
            <w:tcBorders>
              <w:top w:val="nil"/>
              <w:left w:val="single" w:sz="8" w:space="0" w:color="000000"/>
              <w:bottom w:val="single" w:sz="8" w:space="0" w:color="auto"/>
              <w:right w:val="single" w:sz="8" w:space="0" w:color="auto"/>
            </w:tcBorders>
            <w:shd w:val="clear" w:color="auto" w:fill="auto"/>
            <w:noWrap/>
            <w:vAlign w:val="center"/>
            <w:hideMark/>
          </w:tcPr>
          <w:p w:rsidR="009F5F8C" w:rsidRPr="00655A38" w:rsidRDefault="009F5F8C" w:rsidP="00F00569">
            <w:pPr>
              <w:suppressAutoHyphens w:val="0"/>
              <w:jc w:val="center"/>
              <w:rPr>
                <w:rFonts w:ascii="Calibri" w:hAnsi="Calibri" w:cs="Calibri"/>
                <w:sz w:val="22"/>
                <w:lang w:bidi="ar-SA"/>
              </w:rPr>
            </w:pPr>
            <w:r w:rsidRPr="00655A38">
              <w:rPr>
                <w:rFonts w:ascii="Calibri" w:hAnsi="Calibri" w:cs="Calibri"/>
                <w:sz w:val="22"/>
                <w:lang w:bidi="ar-SA"/>
              </w:rPr>
              <w:t>R$ 11,63</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R$ 11,50</w:t>
            </w:r>
          </w:p>
        </w:tc>
        <w:tc>
          <w:tcPr>
            <w:tcW w:w="0" w:type="auto"/>
            <w:tcBorders>
              <w:top w:val="nil"/>
              <w:left w:val="nil"/>
              <w:bottom w:val="single" w:sz="4" w:space="0" w:color="auto"/>
              <w:right w:val="single" w:sz="4" w:space="0" w:color="auto"/>
            </w:tcBorders>
            <w:shd w:val="clear" w:color="auto" w:fill="auto"/>
            <w:noWrap/>
            <w:vAlign w:val="center"/>
            <w:hideMark/>
          </w:tcPr>
          <w:p w:rsidR="009F5F8C" w:rsidRPr="00655A38" w:rsidRDefault="009F5F8C" w:rsidP="00F00569">
            <w:pPr>
              <w:suppressAutoHyphens w:val="0"/>
              <w:jc w:val="center"/>
              <w:rPr>
                <w:rFonts w:ascii="Calibri" w:hAnsi="Calibri" w:cs="Calibri"/>
                <w:sz w:val="22"/>
                <w:lang w:bidi="ar-SA"/>
              </w:rPr>
            </w:pPr>
            <w:r w:rsidRPr="00655A38">
              <w:rPr>
                <w:rFonts w:ascii="Calibri" w:hAnsi="Calibri" w:cs="Calibri"/>
                <w:sz w:val="22"/>
                <w:lang w:bidi="ar-SA"/>
              </w:rPr>
              <w:t>R$ 11,70</w:t>
            </w:r>
          </w:p>
        </w:tc>
      </w:tr>
      <w:tr w:rsidR="009F5F8C" w:rsidRPr="00655A38" w:rsidTr="00F00569">
        <w:trPr>
          <w:trHeight w:val="3735"/>
        </w:trPr>
        <w:tc>
          <w:tcPr>
            <w:tcW w:w="0" w:type="auto"/>
            <w:tcBorders>
              <w:top w:val="nil"/>
              <w:left w:val="single" w:sz="8" w:space="0" w:color="000000"/>
              <w:bottom w:val="single" w:sz="8" w:space="0" w:color="000000"/>
              <w:right w:val="nil"/>
            </w:tcBorders>
            <w:shd w:val="clear" w:color="000000" w:fill="00B050"/>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lastRenderedPageBreak/>
              <w:t>49</w:t>
            </w:r>
          </w:p>
        </w:tc>
        <w:tc>
          <w:tcPr>
            <w:tcW w:w="0" w:type="auto"/>
            <w:tcBorders>
              <w:top w:val="nil"/>
              <w:left w:val="single" w:sz="8" w:space="0" w:color="000000"/>
              <w:bottom w:val="single" w:sz="8" w:space="0" w:color="000000"/>
              <w:right w:val="nil"/>
            </w:tcBorders>
            <w:shd w:val="clear" w:color="auto" w:fill="auto"/>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50</w:t>
            </w:r>
          </w:p>
        </w:tc>
        <w:tc>
          <w:tcPr>
            <w:tcW w:w="0" w:type="auto"/>
            <w:tcBorders>
              <w:top w:val="nil"/>
              <w:left w:val="single" w:sz="8" w:space="0" w:color="000000"/>
              <w:bottom w:val="single" w:sz="8" w:space="0" w:color="000000"/>
              <w:right w:val="nil"/>
            </w:tcBorders>
            <w:shd w:val="clear" w:color="auto" w:fill="auto"/>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Kg</w:t>
            </w:r>
          </w:p>
        </w:tc>
        <w:tc>
          <w:tcPr>
            <w:tcW w:w="4048" w:type="dxa"/>
            <w:tcBorders>
              <w:top w:val="nil"/>
              <w:left w:val="single" w:sz="8" w:space="0" w:color="000000"/>
              <w:right w:val="single" w:sz="8" w:space="0" w:color="000000"/>
            </w:tcBorders>
            <w:shd w:val="clear" w:color="auto" w:fill="auto"/>
            <w:hideMark/>
          </w:tcPr>
          <w:p w:rsidR="009F5F8C" w:rsidRPr="00655A38" w:rsidRDefault="009F5F8C" w:rsidP="00F00569">
            <w:pPr>
              <w:suppressAutoHyphens w:val="0"/>
              <w:rPr>
                <w:rFonts w:ascii="Arial" w:hAnsi="Arial"/>
                <w:b/>
                <w:bCs/>
                <w:sz w:val="23"/>
                <w:szCs w:val="23"/>
                <w:lang w:bidi="ar-SA"/>
              </w:rPr>
            </w:pPr>
            <w:r w:rsidRPr="00655A38">
              <w:rPr>
                <w:rFonts w:ascii="Arial" w:hAnsi="Arial"/>
                <w:b/>
                <w:bCs/>
                <w:sz w:val="23"/>
                <w:szCs w:val="23"/>
                <w:lang w:bidi="ar-SA"/>
              </w:rPr>
              <w:t>PITAYA,</w:t>
            </w:r>
            <w:r w:rsidRPr="00655A38">
              <w:rPr>
                <w:rFonts w:ascii="Arial" w:hAnsi="Arial"/>
                <w:sz w:val="23"/>
                <w:szCs w:val="23"/>
                <w:lang w:bidi="ar-SA"/>
              </w:rPr>
              <w:t xml:space="preserve"> in natura, com textura e co</w:t>
            </w:r>
            <w:r w:rsidRPr="00655A38">
              <w:rPr>
                <w:rFonts w:ascii="Arial" w:hAnsi="Arial"/>
                <w:sz w:val="23"/>
                <w:szCs w:val="23"/>
                <w:lang w:bidi="ar-SA"/>
              </w:rPr>
              <w:t>n</w:t>
            </w:r>
            <w:r w:rsidRPr="00655A38">
              <w:rPr>
                <w:rFonts w:ascii="Arial" w:hAnsi="Arial"/>
                <w:sz w:val="23"/>
                <w:szCs w:val="23"/>
                <w:lang w:bidi="ar-SA"/>
              </w:rPr>
              <w:t>sistência de al</w:t>
            </w:r>
            <w:r w:rsidRPr="00655A38">
              <w:rPr>
                <w:rFonts w:ascii="Arial" w:hAnsi="Arial"/>
                <w:sz w:val="23"/>
                <w:szCs w:val="23"/>
                <w:lang w:bidi="ar-SA"/>
              </w:rPr>
              <w:t>i</w:t>
            </w:r>
            <w:r w:rsidRPr="00655A38">
              <w:rPr>
                <w:rFonts w:ascii="Arial" w:hAnsi="Arial"/>
                <w:sz w:val="23"/>
                <w:szCs w:val="23"/>
                <w:lang w:bidi="ar-SA"/>
              </w:rPr>
              <w:t xml:space="preserve">mento fresco, </w:t>
            </w:r>
            <w:r w:rsidRPr="00655A38">
              <w:rPr>
                <w:rFonts w:ascii="Arial" w:hAnsi="Arial"/>
                <w:sz w:val="23"/>
                <w:szCs w:val="23"/>
                <w:lang w:bidi="ar-SA"/>
              </w:rPr>
              <w:t>a</w:t>
            </w:r>
            <w:r w:rsidRPr="00655A38">
              <w:rPr>
                <w:rFonts w:ascii="Arial" w:hAnsi="Arial"/>
                <w:sz w:val="23"/>
                <w:szCs w:val="23"/>
                <w:lang w:bidi="ar-SA"/>
              </w:rPr>
              <w:t>roma e sabor c</w:t>
            </w:r>
            <w:r w:rsidRPr="00655A38">
              <w:rPr>
                <w:rFonts w:ascii="Arial" w:hAnsi="Arial"/>
                <w:sz w:val="23"/>
                <w:szCs w:val="23"/>
                <w:lang w:bidi="ar-SA"/>
              </w:rPr>
              <w:t>a</w:t>
            </w:r>
            <w:r w:rsidRPr="00655A38">
              <w:rPr>
                <w:rFonts w:ascii="Arial" w:hAnsi="Arial"/>
                <w:sz w:val="23"/>
                <w:szCs w:val="23"/>
                <w:lang w:bidi="ar-SA"/>
              </w:rPr>
              <w:t>racterístico da v</w:t>
            </w:r>
            <w:r w:rsidRPr="00655A38">
              <w:rPr>
                <w:rFonts w:ascii="Arial" w:hAnsi="Arial"/>
                <w:sz w:val="23"/>
                <w:szCs w:val="23"/>
                <w:lang w:bidi="ar-SA"/>
              </w:rPr>
              <w:t>a</w:t>
            </w:r>
            <w:r w:rsidRPr="00655A38">
              <w:rPr>
                <w:rFonts w:ascii="Arial" w:hAnsi="Arial"/>
                <w:sz w:val="23"/>
                <w:szCs w:val="23"/>
                <w:lang w:bidi="ar-SA"/>
              </w:rPr>
              <w:t>riedade e com c</w:t>
            </w:r>
            <w:r w:rsidRPr="00655A38">
              <w:rPr>
                <w:rFonts w:ascii="Arial" w:hAnsi="Arial"/>
                <w:sz w:val="23"/>
                <w:szCs w:val="23"/>
                <w:lang w:bidi="ar-SA"/>
              </w:rPr>
              <w:t>o</w:t>
            </w:r>
            <w:r w:rsidRPr="00655A38">
              <w:rPr>
                <w:rFonts w:ascii="Arial" w:hAnsi="Arial"/>
                <w:sz w:val="23"/>
                <w:szCs w:val="23"/>
                <w:lang w:bidi="ar-SA"/>
              </w:rPr>
              <w:t>loração e formato uniforme, sem i</w:t>
            </w:r>
            <w:r w:rsidRPr="00655A38">
              <w:rPr>
                <w:rFonts w:ascii="Arial" w:hAnsi="Arial"/>
                <w:sz w:val="23"/>
                <w:szCs w:val="23"/>
                <w:lang w:bidi="ar-SA"/>
              </w:rPr>
              <w:t>n</w:t>
            </w:r>
            <w:r w:rsidRPr="00655A38">
              <w:rPr>
                <w:rFonts w:ascii="Arial" w:hAnsi="Arial"/>
                <w:sz w:val="23"/>
                <w:szCs w:val="23"/>
                <w:lang w:bidi="ar-SA"/>
              </w:rPr>
              <w:t>dícios de germin</w:t>
            </w:r>
            <w:r w:rsidRPr="00655A38">
              <w:rPr>
                <w:rFonts w:ascii="Arial" w:hAnsi="Arial"/>
                <w:sz w:val="23"/>
                <w:szCs w:val="23"/>
                <w:lang w:bidi="ar-SA"/>
              </w:rPr>
              <w:t>a</w:t>
            </w:r>
            <w:r w:rsidRPr="00655A38">
              <w:rPr>
                <w:rFonts w:ascii="Arial" w:hAnsi="Arial"/>
                <w:sz w:val="23"/>
                <w:szCs w:val="23"/>
                <w:lang w:bidi="ar-SA"/>
              </w:rPr>
              <w:t>ção, sem danos biológicos que alterem sua ap</w:t>
            </w:r>
            <w:r w:rsidRPr="00655A38">
              <w:rPr>
                <w:rFonts w:ascii="Arial" w:hAnsi="Arial"/>
                <w:sz w:val="23"/>
                <w:szCs w:val="23"/>
                <w:lang w:bidi="ar-SA"/>
              </w:rPr>
              <w:t>a</w:t>
            </w:r>
            <w:r w:rsidRPr="00655A38">
              <w:rPr>
                <w:rFonts w:ascii="Arial" w:hAnsi="Arial"/>
                <w:sz w:val="23"/>
                <w:szCs w:val="23"/>
                <w:lang w:bidi="ar-SA"/>
              </w:rPr>
              <w:t>rência e qualidade, e físicos e mec</w:t>
            </w:r>
            <w:r w:rsidRPr="00655A38">
              <w:rPr>
                <w:rFonts w:ascii="Arial" w:hAnsi="Arial"/>
                <w:sz w:val="23"/>
                <w:szCs w:val="23"/>
                <w:lang w:bidi="ar-SA"/>
              </w:rPr>
              <w:t>â</w:t>
            </w:r>
            <w:r w:rsidRPr="00655A38">
              <w:rPr>
                <w:rFonts w:ascii="Arial" w:hAnsi="Arial"/>
                <w:sz w:val="23"/>
                <w:szCs w:val="23"/>
                <w:lang w:bidi="ar-SA"/>
              </w:rPr>
              <w:t>nicos, oriundos do manuseio e tran</w:t>
            </w:r>
            <w:r w:rsidRPr="00655A38">
              <w:rPr>
                <w:rFonts w:ascii="Arial" w:hAnsi="Arial"/>
                <w:sz w:val="23"/>
                <w:szCs w:val="23"/>
                <w:lang w:bidi="ar-SA"/>
              </w:rPr>
              <w:t>s</w:t>
            </w:r>
            <w:r w:rsidRPr="00655A38">
              <w:rPr>
                <w:rFonts w:ascii="Arial" w:hAnsi="Arial"/>
                <w:sz w:val="23"/>
                <w:szCs w:val="23"/>
                <w:lang w:bidi="ar-SA"/>
              </w:rPr>
              <w:t>porte, isento de toda e qualquer evidência de d</w:t>
            </w:r>
            <w:r w:rsidRPr="00655A38">
              <w:rPr>
                <w:rFonts w:ascii="Arial" w:hAnsi="Arial"/>
                <w:sz w:val="23"/>
                <w:szCs w:val="23"/>
                <w:lang w:bidi="ar-SA"/>
              </w:rPr>
              <w:t>e</w:t>
            </w:r>
            <w:r w:rsidRPr="00655A38">
              <w:rPr>
                <w:rFonts w:ascii="Arial" w:hAnsi="Arial"/>
                <w:sz w:val="23"/>
                <w:szCs w:val="23"/>
                <w:lang w:bidi="ar-SA"/>
              </w:rPr>
              <w:t xml:space="preserve">composição e </w:t>
            </w:r>
            <w:r w:rsidRPr="00655A38">
              <w:rPr>
                <w:rFonts w:ascii="Arial" w:hAnsi="Arial"/>
                <w:sz w:val="23"/>
                <w:szCs w:val="23"/>
                <w:lang w:bidi="ar-SA"/>
              </w:rPr>
              <w:t>i</w:t>
            </w:r>
            <w:r w:rsidRPr="00655A38">
              <w:rPr>
                <w:rFonts w:ascii="Arial" w:hAnsi="Arial"/>
                <w:sz w:val="23"/>
                <w:szCs w:val="23"/>
                <w:lang w:bidi="ar-SA"/>
              </w:rPr>
              <w:t>sento de sujid</w:t>
            </w:r>
            <w:r w:rsidRPr="00655A38">
              <w:rPr>
                <w:rFonts w:ascii="Arial" w:hAnsi="Arial"/>
                <w:sz w:val="23"/>
                <w:szCs w:val="23"/>
                <w:lang w:bidi="ar-SA"/>
              </w:rPr>
              <w:t>a</w:t>
            </w:r>
            <w:r w:rsidRPr="00655A38">
              <w:rPr>
                <w:rFonts w:ascii="Arial" w:hAnsi="Arial"/>
                <w:sz w:val="23"/>
                <w:szCs w:val="23"/>
                <w:lang w:bidi="ar-SA"/>
              </w:rPr>
              <w:t xml:space="preserve">des. </w:t>
            </w:r>
          </w:p>
        </w:tc>
        <w:tc>
          <w:tcPr>
            <w:tcW w:w="0" w:type="auto"/>
            <w:tcBorders>
              <w:top w:val="nil"/>
              <w:left w:val="single" w:sz="8" w:space="0" w:color="000000"/>
              <w:bottom w:val="single" w:sz="8" w:space="0" w:color="auto"/>
              <w:right w:val="single" w:sz="8" w:space="0" w:color="auto"/>
            </w:tcBorders>
            <w:shd w:val="clear" w:color="auto" w:fill="auto"/>
            <w:noWrap/>
            <w:vAlign w:val="center"/>
            <w:hideMark/>
          </w:tcPr>
          <w:p w:rsidR="009F5F8C" w:rsidRPr="00655A38" w:rsidRDefault="009F5F8C" w:rsidP="00F00569">
            <w:pPr>
              <w:suppressAutoHyphens w:val="0"/>
              <w:jc w:val="center"/>
              <w:rPr>
                <w:rFonts w:ascii="Calibri" w:hAnsi="Calibri" w:cs="Calibri"/>
                <w:sz w:val="22"/>
                <w:lang w:bidi="ar-SA"/>
              </w:rPr>
            </w:pPr>
            <w:r w:rsidRPr="00655A38">
              <w:rPr>
                <w:rFonts w:ascii="Calibri" w:hAnsi="Calibri" w:cs="Calibri"/>
                <w:sz w:val="22"/>
                <w:lang w:bidi="ar-SA"/>
              </w:rPr>
              <w:t>R$ 17,65</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R$ 16,70</w:t>
            </w:r>
          </w:p>
        </w:tc>
        <w:tc>
          <w:tcPr>
            <w:tcW w:w="0" w:type="auto"/>
            <w:tcBorders>
              <w:top w:val="nil"/>
              <w:left w:val="nil"/>
              <w:bottom w:val="single" w:sz="4" w:space="0" w:color="auto"/>
              <w:right w:val="single" w:sz="4" w:space="0" w:color="auto"/>
            </w:tcBorders>
            <w:shd w:val="clear" w:color="auto" w:fill="auto"/>
            <w:noWrap/>
            <w:vAlign w:val="center"/>
            <w:hideMark/>
          </w:tcPr>
          <w:p w:rsidR="009F5F8C" w:rsidRPr="00655A38" w:rsidRDefault="009F5F8C" w:rsidP="00F00569">
            <w:pPr>
              <w:suppressAutoHyphens w:val="0"/>
              <w:jc w:val="center"/>
              <w:rPr>
                <w:rFonts w:ascii="Calibri" w:hAnsi="Calibri" w:cs="Calibri"/>
                <w:sz w:val="22"/>
                <w:lang w:bidi="ar-SA"/>
              </w:rPr>
            </w:pPr>
            <w:r w:rsidRPr="00655A38">
              <w:rPr>
                <w:rFonts w:ascii="Calibri" w:hAnsi="Calibri" w:cs="Calibri"/>
                <w:sz w:val="22"/>
                <w:lang w:bidi="ar-SA"/>
              </w:rPr>
              <w:t>R$ 16,90</w:t>
            </w:r>
          </w:p>
        </w:tc>
      </w:tr>
      <w:tr w:rsidR="009F5F8C" w:rsidRPr="00655A38" w:rsidTr="00F00569">
        <w:trPr>
          <w:trHeight w:val="7455"/>
        </w:trPr>
        <w:tc>
          <w:tcPr>
            <w:tcW w:w="0" w:type="auto"/>
            <w:tcBorders>
              <w:top w:val="nil"/>
              <w:left w:val="single" w:sz="8" w:space="0" w:color="000000"/>
              <w:bottom w:val="single" w:sz="8" w:space="0" w:color="000000"/>
              <w:right w:val="nil"/>
            </w:tcBorders>
            <w:shd w:val="clear" w:color="000000" w:fill="00B050"/>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50</w:t>
            </w:r>
          </w:p>
        </w:tc>
        <w:tc>
          <w:tcPr>
            <w:tcW w:w="0" w:type="auto"/>
            <w:tcBorders>
              <w:top w:val="nil"/>
              <w:left w:val="single" w:sz="8" w:space="0" w:color="000000"/>
              <w:bottom w:val="single" w:sz="8" w:space="0" w:color="000000"/>
              <w:right w:val="nil"/>
            </w:tcBorders>
            <w:shd w:val="clear" w:color="auto" w:fill="auto"/>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400</w:t>
            </w:r>
          </w:p>
        </w:tc>
        <w:tc>
          <w:tcPr>
            <w:tcW w:w="0" w:type="auto"/>
            <w:tcBorders>
              <w:top w:val="nil"/>
              <w:left w:val="single" w:sz="8" w:space="0" w:color="000000"/>
              <w:bottom w:val="single" w:sz="8" w:space="0" w:color="000000"/>
              <w:right w:val="nil"/>
            </w:tcBorders>
            <w:shd w:val="clear" w:color="auto" w:fill="auto"/>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Kg</w:t>
            </w:r>
          </w:p>
        </w:tc>
        <w:tc>
          <w:tcPr>
            <w:tcW w:w="4048" w:type="dxa"/>
            <w:tcBorders>
              <w:top w:val="nil"/>
              <w:left w:val="single" w:sz="8" w:space="0" w:color="000000"/>
              <w:right w:val="single" w:sz="8" w:space="0" w:color="000000"/>
            </w:tcBorders>
            <w:shd w:val="clear" w:color="auto" w:fill="auto"/>
            <w:hideMark/>
          </w:tcPr>
          <w:p w:rsidR="009F5F8C" w:rsidRPr="00655A38" w:rsidRDefault="009F5F8C" w:rsidP="00F00569">
            <w:pPr>
              <w:suppressAutoHyphens w:val="0"/>
              <w:rPr>
                <w:rFonts w:ascii="Arial" w:hAnsi="Arial"/>
                <w:b/>
                <w:bCs/>
                <w:sz w:val="23"/>
                <w:szCs w:val="23"/>
                <w:lang w:bidi="ar-SA"/>
              </w:rPr>
            </w:pPr>
            <w:r w:rsidRPr="00655A38">
              <w:rPr>
                <w:rFonts w:ascii="Arial" w:hAnsi="Arial"/>
                <w:b/>
                <w:bCs/>
                <w:sz w:val="23"/>
                <w:szCs w:val="23"/>
                <w:lang w:bidi="ar-SA"/>
              </w:rPr>
              <w:t xml:space="preserve">QUEIJO MINAS MEIA </w:t>
            </w:r>
            <w:proofErr w:type="gramStart"/>
            <w:r w:rsidRPr="00655A38">
              <w:rPr>
                <w:rFonts w:ascii="Arial" w:hAnsi="Arial"/>
                <w:b/>
                <w:bCs/>
                <w:sz w:val="23"/>
                <w:szCs w:val="23"/>
                <w:lang w:bidi="ar-SA"/>
              </w:rPr>
              <w:t>CURA</w:t>
            </w:r>
            <w:r w:rsidRPr="00655A38">
              <w:rPr>
                <w:rFonts w:ascii="Arial" w:hAnsi="Arial"/>
                <w:sz w:val="23"/>
                <w:szCs w:val="23"/>
                <w:lang w:bidi="ar-SA"/>
              </w:rPr>
              <w:t>,</w:t>
            </w:r>
            <w:proofErr w:type="gramEnd"/>
            <w:r w:rsidRPr="00655A38">
              <w:rPr>
                <w:rFonts w:ascii="Arial" w:hAnsi="Arial"/>
                <w:sz w:val="23"/>
                <w:szCs w:val="23"/>
                <w:lang w:bidi="ar-SA"/>
              </w:rPr>
              <w:t>com consistência cr</w:t>
            </w:r>
            <w:r w:rsidRPr="00655A38">
              <w:rPr>
                <w:rFonts w:ascii="Arial" w:hAnsi="Arial"/>
                <w:sz w:val="23"/>
                <w:szCs w:val="23"/>
                <w:lang w:bidi="ar-SA"/>
              </w:rPr>
              <w:t>e</w:t>
            </w:r>
            <w:r w:rsidRPr="00655A38">
              <w:rPr>
                <w:rFonts w:ascii="Arial" w:hAnsi="Arial"/>
                <w:sz w:val="23"/>
                <w:szCs w:val="23"/>
                <w:lang w:bidi="ar-SA"/>
              </w:rPr>
              <w:t>mosa, odor e s</w:t>
            </w:r>
            <w:r w:rsidRPr="00655A38">
              <w:rPr>
                <w:rFonts w:ascii="Arial" w:hAnsi="Arial"/>
                <w:sz w:val="23"/>
                <w:szCs w:val="23"/>
                <w:lang w:bidi="ar-SA"/>
              </w:rPr>
              <w:t>a</w:t>
            </w:r>
            <w:r w:rsidRPr="00655A38">
              <w:rPr>
                <w:rFonts w:ascii="Arial" w:hAnsi="Arial"/>
                <w:sz w:val="23"/>
                <w:szCs w:val="23"/>
                <w:lang w:bidi="ar-SA"/>
              </w:rPr>
              <w:t>bor suave, isento de sujidades, co</w:t>
            </w:r>
            <w:r w:rsidRPr="00655A38">
              <w:rPr>
                <w:rFonts w:ascii="Arial" w:hAnsi="Arial"/>
                <w:sz w:val="23"/>
                <w:szCs w:val="23"/>
                <w:lang w:bidi="ar-SA"/>
              </w:rPr>
              <w:t>r</w:t>
            </w:r>
            <w:r w:rsidRPr="00655A38">
              <w:rPr>
                <w:rFonts w:ascii="Arial" w:hAnsi="Arial"/>
                <w:sz w:val="23"/>
                <w:szCs w:val="23"/>
                <w:lang w:bidi="ar-SA"/>
              </w:rPr>
              <w:t>pos estranhos, coloração não c</w:t>
            </w:r>
            <w:r w:rsidRPr="00655A38">
              <w:rPr>
                <w:rFonts w:ascii="Arial" w:hAnsi="Arial"/>
                <w:sz w:val="23"/>
                <w:szCs w:val="23"/>
                <w:lang w:bidi="ar-SA"/>
              </w:rPr>
              <w:t>a</w:t>
            </w:r>
            <w:r w:rsidRPr="00655A38">
              <w:rPr>
                <w:rFonts w:ascii="Arial" w:hAnsi="Arial"/>
                <w:sz w:val="23"/>
                <w:szCs w:val="23"/>
                <w:lang w:bidi="ar-SA"/>
              </w:rPr>
              <w:t>racterística, sabor ácido intenso e problemas na v</w:t>
            </w:r>
            <w:r w:rsidRPr="00655A38">
              <w:rPr>
                <w:rFonts w:ascii="Arial" w:hAnsi="Arial"/>
                <w:sz w:val="23"/>
                <w:szCs w:val="23"/>
                <w:lang w:bidi="ar-SA"/>
              </w:rPr>
              <w:t>e</w:t>
            </w:r>
            <w:r w:rsidRPr="00655A38">
              <w:rPr>
                <w:rFonts w:ascii="Arial" w:hAnsi="Arial"/>
                <w:sz w:val="23"/>
                <w:szCs w:val="23"/>
                <w:lang w:bidi="ar-SA"/>
              </w:rPr>
              <w:t>dação da embal</w:t>
            </w:r>
            <w:r w:rsidRPr="00655A38">
              <w:rPr>
                <w:rFonts w:ascii="Arial" w:hAnsi="Arial"/>
                <w:sz w:val="23"/>
                <w:szCs w:val="23"/>
                <w:lang w:bidi="ar-SA"/>
              </w:rPr>
              <w:t>a</w:t>
            </w:r>
            <w:r w:rsidRPr="00655A38">
              <w:rPr>
                <w:rFonts w:ascii="Arial" w:hAnsi="Arial"/>
                <w:sz w:val="23"/>
                <w:szCs w:val="23"/>
                <w:lang w:bidi="ar-SA"/>
              </w:rPr>
              <w:t>gem, ingredientes: leite pasteurizado, sal, coalho e clor</w:t>
            </w:r>
            <w:r w:rsidRPr="00655A38">
              <w:rPr>
                <w:rFonts w:ascii="Arial" w:hAnsi="Arial"/>
                <w:sz w:val="23"/>
                <w:szCs w:val="23"/>
                <w:lang w:bidi="ar-SA"/>
              </w:rPr>
              <w:t>e</w:t>
            </w:r>
            <w:r w:rsidRPr="00655A38">
              <w:rPr>
                <w:rFonts w:ascii="Arial" w:hAnsi="Arial"/>
                <w:sz w:val="23"/>
                <w:szCs w:val="23"/>
                <w:lang w:bidi="ar-SA"/>
              </w:rPr>
              <w:t>to de cálcio, co</w:t>
            </w:r>
            <w:r w:rsidRPr="00655A38">
              <w:rPr>
                <w:rFonts w:ascii="Arial" w:hAnsi="Arial"/>
                <w:sz w:val="23"/>
                <w:szCs w:val="23"/>
                <w:lang w:bidi="ar-SA"/>
              </w:rPr>
              <w:t>n</w:t>
            </w:r>
            <w:r w:rsidRPr="00655A38">
              <w:rPr>
                <w:rFonts w:ascii="Arial" w:hAnsi="Arial"/>
                <w:sz w:val="23"/>
                <w:szCs w:val="23"/>
                <w:lang w:bidi="ar-SA"/>
              </w:rPr>
              <w:t>têm lactose, não contém glúten. Deverá ser tran</w:t>
            </w:r>
            <w:r w:rsidRPr="00655A38">
              <w:rPr>
                <w:rFonts w:ascii="Arial" w:hAnsi="Arial"/>
                <w:sz w:val="23"/>
                <w:szCs w:val="23"/>
                <w:lang w:bidi="ar-SA"/>
              </w:rPr>
              <w:t>s</w:t>
            </w:r>
            <w:r w:rsidRPr="00655A38">
              <w:rPr>
                <w:rFonts w:ascii="Arial" w:hAnsi="Arial"/>
                <w:sz w:val="23"/>
                <w:szCs w:val="23"/>
                <w:lang w:bidi="ar-SA"/>
              </w:rPr>
              <w:t>portado em carro refrigerado ou ca</w:t>
            </w:r>
            <w:r w:rsidRPr="00655A38">
              <w:rPr>
                <w:rFonts w:ascii="Arial" w:hAnsi="Arial"/>
                <w:sz w:val="23"/>
                <w:szCs w:val="23"/>
                <w:lang w:bidi="ar-SA"/>
              </w:rPr>
              <w:t>i</w:t>
            </w:r>
            <w:r w:rsidRPr="00655A38">
              <w:rPr>
                <w:rFonts w:ascii="Arial" w:hAnsi="Arial"/>
                <w:sz w:val="23"/>
                <w:szCs w:val="23"/>
                <w:lang w:bidi="ar-SA"/>
              </w:rPr>
              <w:t>xas isotérmicas, acondicionado em embalagem plást</w:t>
            </w:r>
            <w:r w:rsidRPr="00655A38">
              <w:rPr>
                <w:rFonts w:ascii="Arial" w:hAnsi="Arial"/>
                <w:sz w:val="23"/>
                <w:szCs w:val="23"/>
                <w:lang w:bidi="ar-SA"/>
              </w:rPr>
              <w:t>i</w:t>
            </w:r>
            <w:r w:rsidRPr="00655A38">
              <w:rPr>
                <w:rFonts w:ascii="Arial" w:hAnsi="Arial"/>
                <w:sz w:val="23"/>
                <w:szCs w:val="23"/>
                <w:lang w:bidi="ar-SA"/>
              </w:rPr>
              <w:t>ca de polietileno leitoso, hermet</w:t>
            </w:r>
            <w:r w:rsidRPr="00655A38">
              <w:rPr>
                <w:rFonts w:ascii="Arial" w:hAnsi="Arial"/>
                <w:sz w:val="23"/>
                <w:szCs w:val="23"/>
                <w:lang w:bidi="ar-SA"/>
              </w:rPr>
              <w:t>i</w:t>
            </w:r>
            <w:r w:rsidRPr="00655A38">
              <w:rPr>
                <w:rFonts w:ascii="Arial" w:hAnsi="Arial"/>
                <w:sz w:val="23"/>
                <w:szCs w:val="23"/>
                <w:lang w:bidi="ar-SA"/>
              </w:rPr>
              <w:t>camente vedado a vácuo e imperm</w:t>
            </w:r>
            <w:r w:rsidRPr="00655A38">
              <w:rPr>
                <w:rFonts w:ascii="Arial" w:hAnsi="Arial"/>
                <w:sz w:val="23"/>
                <w:szCs w:val="23"/>
                <w:lang w:bidi="ar-SA"/>
              </w:rPr>
              <w:t>e</w:t>
            </w:r>
            <w:r w:rsidRPr="00655A38">
              <w:rPr>
                <w:rFonts w:ascii="Arial" w:hAnsi="Arial"/>
                <w:sz w:val="23"/>
                <w:szCs w:val="23"/>
                <w:lang w:bidi="ar-SA"/>
              </w:rPr>
              <w:lastRenderedPageBreak/>
              <w:t>ável, com peso líquido de 1 kg. Na embalagem d</w:t>
            </w:r>
            <w:r w:rsidRPr="00655A38">
              <w:rPr>
                <w:rFonts w:ascii="Arial" w:hAnsi="Arial"/>
                <w:sz w:val="23"/>
                <w:szCs w:val="23"/>
                <w:lang w:bidi="ar-SA"/>
              </w:rPr>
              <w:t>e</w:t>
            </w:r>
            <w:r w:rsidRPr="00655A38">
              <w:rPr>
                <w:rFonts w:ascii="Arial" w:hAnsi="Arial"/>
                <w:sz w:val="23"/>
                <w:szCs w:val="23"/>
                <w:lang w:bidi="ar-SA"/>
              </w:rPr>
              <w:t>vem constar as informações do fabricante, espec</w:t>
            </w:r>
            <w:r w:rsidRPr="00655A38">
              <w:rPr>
                <w:rFonts w:ascii="Arial" w:hAnsi="Arial"/>
                <w:sz w:val="23"/>
                <w:szCs w:val="23"/>
                <w:lang w:bidi="ar-SA"/>
              </w:rPr>
              <w:t>i</w:t>
            </w:r>
            <w:r w:rsidRPr="00655A38">
              <w:rPr>
                <w:rFonts w:ascii="Arial" w:hAnsi="Arial"/>
                <w:sz w:val="23"/>
                <w:szCs w:val="23"/>
                <w:lang w:bidi="ar-SA"/>
              </w:rPr>
              <w:t>ficação do prod</w:t>
            </w:r>
            <w:r w:rsidRPr="00655A38">
              <w:rPr>
                <w:rFonts w:ascii="Arial" w:hAnsi="Arial"/>
                <w:sz w:val="23"/>
                <w:szCs w:val="23"/>
                <w:lang w:bidi="ar-SA"/>
              </w:rPr>
              <w:t>u</w:t>
            </w:r>
            <w:r w:rsidRPr="00655A38">
              <w:rPr>
                <w:rFonts w:ascii="Arial" w:hAnsi="Arial"/>
                <w:sz w:val="23"/>
                <w:szCs w:val="23"/>
                <w:lang w:bidi="ar-SA"/>
              </w:rPr>
              <w:t>to, data de fabr</w:t>
            </w:r>
            <w:r w:rsidRPr="00655A38">
              <w:rPr>
                <w:rFonts w:ascii="Arial" w:hAnsi="Arial"/>
                <w:sz w:val="23"/>
                <w:szCs w:val="23"/>
                <w:lang w:bidi="ar-SA"/>
              </w:rPr>
              <w:t>i</w:t>
            </w:r>
            <w:r w:rsidRPr="00655A38">
              <w:rPr>
                <w:rFonts w:ascii="Arial" w:hAnsi="Arial"/>
                <w:sz w:val="23"/>
                <w:szCs w:val="23"/>
                <w:lang w:bidi="ar-SA"/>
              </w:rPr>
              <w:t>cação, prazo de validade e registro no Serviço de In</w:t>
            </w:r>
            <w:r w:rsidRPr="00655A38">
              <w:rPr>
                <w:rFonts w:ascii="Arial" w:hAnsi="Arial"/>
                <w:sz w:val="23"/>
                <w:szCs w:val="23"/>
                <w:lang w:bidi="ar-SA"/>
              </w:rPr>
              <w:t>s</w:t>
            </w:r>
            <w:r w:rsidRPr="00655A38">
              <w:rPr>
                <w:rFonts w:ascii="Arial" w:hAnsi="Arial"/>
                <w:sz w:val="23"/>
                <w:szCs w:val="23"/>
                <w:lang w:bidi="ar-SA"/>
              </w:rPr>
              <w:t>peção Federal (SIF), Serviço de Inspeção Estadual (SIE) ou Serviço de Inspeção Mun</w:t>
            </w:r>
            <w:r w:rsidRPr="00655A38">
              <w:rPr>
                <w:rFonts w:ascii="Arial" w:hAnsi="Arial"/>
                <w:sz w:val="23"/>
                <w:szCs w:val="23"/>
                <w:lang w:bidi="ar-SA"/>
              </w:rPr>
              <w:t>i</w:t>
            </w:r>
            <w:r w:rsidRPr="00655A38">
              <w:rPr>
                <w:rFonts w:ascii="Arial" w:hAnsi="Arial"/>
                <w:sz w:val="23"/>
                <w:szCs w:val="23"/>
                <w:lang w:bidi="ar-SA"/>
              </w:rPr>
              <w:t xml:space="preserve">cipal (SIM). </w:t>
            </w:r>
          </w:p>
        </w:tc>
        <w:tc>
          <w:tcPr>
            <w:tcW w:w="0" w:type="auto"/>
            <w:tcBorders>
              <w:top w:val="nil"/>
              <w:left w:val="single" w:sz="8" w:space="0" w:color="000000"/>
              <w:bottom w:val="single" w:sz="8" w:space="0" w:color="auto"/>
              <w:right w:val="single" w:sz="8" w:space="0" w:color="auto"/>
            </w:tcBorders>
            <w:shd w:val="clear" w:color="auto" w:fill="auto"/>
            <w:noWrap/>
            <w:vAlign w:val="center"/>
            <w:hideMark/>
          </w:tcPr>
          <w:p w:rsidR="009F5F8C" w:rsidRPr="00655A38" w:rsidRDefault="009F5F8C" w:rsidP="00F00569">
            <w:pPr>
              <w:suppressAutoHyphens w:val="0"/>
              <w:jc w:val="center"/>
              <w:rPr>
                <w:rFonts w:ascii="Calibri" w:hAnsi="Calibri" w:cs="Calibri"/>
                <w:sz w:val="22"/>
                <w:lang w:bidi="ar-SA"/>
              </w:rPr>
            </w:pPr>
            <w:r w:rsidRPr="00655A38">
              <w:rPr>
                <w:rFonts w:ascii="Calibri" w:hAnsi="Calibri" w:cs="Calibri"/>
                <w:sz w:val="22"/>
                <w:lang w:bidi="ar-SA"/>
              </w:rPr>
              <w:lastRenderedPageBreak/>
              <w:t>R$ 45,63</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R$ 45,50</w:t>
            </w:r>
          </w:p>
        </w:tc>
        <w:tc>
          <w:tcPr>
            <w:tcW w:w="0" w:type="auto"/>
            <w:tcBorders>
              <w:top w:val="nil"/>
              <w:left w:val="nil"/>
              <w:bottom w:val="single" w:sz="4" w:space="0" w:color="auto"/>
              <w:right w:val="single" w:sz="4" w:space="0" w:color="auto"/>
            </w:tcBorders>
            <w:shd w:val="clear" w:color="auto" w:fill="auto"/>
            <w:noWrap/>
            <w:vAlign w:val="center"/>
            <w:hideMark/>
          </w:tcPr>
          <w:p w:rsidR="009F5F8C" w:rsidRPr="00655A38" w:rsidRDefault="009F5F8C" w:rsidP="00F00569">
            <w:pPr>
              <w:suppressAutoHyphens w:val="0"/>
              <w:jc w:val="center"/>
              <w:rPr>
                <w:rFonts w:ascii="Calibri" w:hAnsi="Calibri" w:cs="Calibri"/>
                <w:sz w:val="22"/>
                <w:lang w:bidi="ar-SA"/>
              </w:rPr>
            </w:pPr>
            <w:r w:rsidRPr="00655A38">
              <w:rPr>
                <w:rFonts w:ascii="Calibri" w:hAnsi="Calibri" w:cs="Calibri"/>
                <w:sz w:val="22"/>
                <w:lang w:bidi="ar-SA"/>
              </w:rPr>
              <w:t>R$ 45,70</w:t>
            </w:r>
          </w:p>
        </w:tc>
      </w:tr>
      <w:tr w:rsidR="009F5F8C" w:rsidRPr="00655A38" w:rsidTr="00F00569">
        <w:trPr>
          <w:trHeight w:val="5160"/>
        </w:trPr>
        <w:tc>
          <w:tcPr>
            <w:tcW w:w="0" w:type="auto"/>
            <w:tcBorders>
              <w:top w:val="nil"/>
              <w:left w:val="single" w:sz="8" w:space="0" w:color="000000"/>
              <w:bottom w:val="single" w:sz="8" w:space="0" w:color="000000"/>
              <w:right w:val="nil"/>
            </w:tcBorders>
            <w:shd w:val="clear" w:color="000000" w:fill="00B050"/>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lastRenderedPageBreak/>
              <w:t>51</w:t>
            </w:r>
          </w:p>
        </w:tc>
        <w:tc>
          <w:tcPr>
            <w:tcW w:w="0" w:type="auto"/>
            <w:tcBorders>
              <w:top w:val="nil"/>
              <w:left w:val="single" w:sz="8" w:space="0" w:color="000000"/>
              <w:bottom w:val="single" w:sz="8" w:space="0" w:color="000000"/>
              <w:right w:val="nil"/>
            </w:tcBorders>
            <w:shd w:val="clear" w:color="000000" w:fill="FFFFFF"/>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250</w:t>
            </w:r>
          </w:p>
        </w:tc>
        <w:tc>
          <w:tcPr>
            <w:tcW w:w="0" w:type="auto"/>
            <w:tcBorders>
              <w:top w:val="nil"/>
              <w:left w:val="single" w:sz="8" w:space="0" w:color="000000"/>
              <w:bottom w:val="single" w:sz="8" w:space="0" w:color="000000"/>
              <w:right w:val="nil"/>
            </w:tcBorders>
            <w:shd w:val="clear" w:color="000000" w:fill="FFFFFF"/>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Unidade</w:t>
            </w:r>
          </w:p>
        </w:tc>
        <w:tc>
          <w:tcPr>
            <w:tcW w:w="4048" w:type="dxa"/>
            <w:tcBorders>
              <w:top w:val="nil"/>
              <w:left w:val="single" w:sz="8" w:space="0" w:color="000000"/>
              <w:right w:val="single" w:sz="8" w:space="0" w:color="000000"/>
            </w:tcBorders>
            <w:shd w:val="clear" w:color="000000" w:fill="FFFFFF"/>
            <w:hideMark/>
          </w:tcPr>
          <w:p w:rsidR="009F5F8C" w:rsidRPr="00655A38" w:rsidRDefault="009F5F8C" w:rsidP="00F00569">
            <w:pPr>
              <w:suppressAutoHyphens w:val="0"/>
              <w:rPr>
                <w:rFonts w:ascii="Arial" w:hAnsi="Arial"/>
                <w:b/>
                <w:bCs/>
                <w:sz w:val="23"/>
                <w:szCs w:val="23"/>
                <w:lang w:bidi="ar-SA"/>
              </w:rPr>
            </w:pPr>
            <w:r w:rsidRPr="00655A38">
              <w:rPr>
                <w:rFonts w:ascii="Arial" w:hAnsi="Arial"/>
                <w:b/>
                <w:bCs/>
                <w:sz w:val="23"/>
                <w:szCs w:val="23"/>
                <w:lang w:bidi="ar-SA"/>
              </w:rPr>
              <w:t>REPOLHO BRANCO</w:t>
            </w:r>
            <w:r w:rsidRPr="00655A38">
              <w:rPr>
                <w:rFonts w:ascii="Arial" w:hAnsi="Arial"/>
                <w:sz w:val="23"/>
                <w:szCs w:val="23"/>
                <w:lang w:bidi="ar-SA"/>
              </w:rPr>
              <w:t>, de 1ª qualidade, fresco, com formato da cabeça redondo e peso variando e</w:t>
            </w:r>
            <w:r w:rsidRPr="00655A38">
              <w:rPr>
                <w:rFonts w:ascii="Arial" w:hAnsi="Arial"/>
                <w:sz w:val="23"/>
                <w:szCs w:val="23"/>
                <w:lang w:bidi="ar-SA"/>
              </w:rPr>
              <w:t>n</w:t>
            </w:r>
            <w:r w:rsidRPr="00655A38">
              <w:rPr>
                <w:rFonts w:ascii="Arial" w:hAnsi="Arial"/>
                <w:sz w:val="23"/>
                <w:szCs w:val="23"/>
                <w:lang w:bidi="ar-SA"/>
              </w:rPr>
              <w:t xml:space="preserve">tre </w:t>
            </w:r>
            <w:proofErr w:type="gramStart"/>
            <w:r w:rsidRPr="00655A38">
              <w:rPr>
                <w:rFonts w:ascii="Arial" w:hAnsi="Arial"/>
                <w:sz w:val="23"/>
                <w:szCs w:val="23"/>
                <w:lang w:bidi="ar-SA"/>
              </w:rPr>
              <w:t>1</w:t>
            </w:r>
            <w:proofErr w:type="gramEnd"/>
            <w:r w:rsidRPr="00655A38">
              <w:rPr>
                <w:rFonts w:ascii="Arial" w:hAnsi="Arial"/>
                <w:sz w:val="23"/>
                <w:szCs w:val="23"/>
                <w:lang w:bidi="ar-SA"/>
              </w:rPr>
              <w:t xml:space="preserve"> a 1,5 kg a unidade, folhas de coloração verde clara, textura lisas e íntegras, sem lesões, rupturas e machucaduras, de consistência firme e compacta, livre de folhas enegr</w:t>
            </w:r>
            <w:r w:rsidRPr="00655A38">
              <w:rPr>
                <w:rFonts w:ascii="Arial" w:hAnsi="Arial"/>
                <w:sz w:val="23"/>
                <w:szCs w:val="23"/>
                <w:lang w:bidi="ar-SA"/>
              </w:rPr>
              <w:t>e</w:t>
            </w:r>
            <w:r w:rsidRPr="00655A38">
              <w:rPr>
                <w:rFonts w:ascii="Arial" w:hAnsi="Arial"/>
                <w:sz w:val="23"/>
                <w:szCs w:val="23"/>
                <w:lang w:bidi="ar-SA"/>
              </w:rPr>
              <w:t>cidas, parasitas e larvas, sem terra aderida à superf</w:t>
            </w:r>
            <w:r w:rsidRPr="00655A38">
              <w:rPr>
                <w:rFonts w:ascii="Arial" w:hAnsi="Arial"/>
                <w:sz w:val="23"/>
                <w:szCs w:val="23"/>
                <w:lang w:bidi="ar-SA"/>
              </w:rPr>
              <w:t>í</w:t>
            </w:r>
            <w:r w:rsidRPr="00655A38">
              <w:rPr>
                <w:rFonts w:ascii="Arial" w:hAnsi="Arial"/>
                <w:sz w:val="23"/>
                <w:szCs w:val="23"/>
                <w:lang w:bidi="ar-SA"/>
              </w:rPr>
              <w:t>cie externa. Será rejeitado repolho desidratado (mu</w:t>
            </w:r>
            <w:r w:rsidRPr="00655A38">
              <w:rPr>
                <w:rFonts w:ascii="Arial" w:hAnsi="Arial"/>
                <w:sz w:val="23"/>
                <w:szCs w:val="23"/>
                <w:lang w:bidi="ar-SA"/>
              </w:rPr>
              <w:t>r</w:t>
            </w:r>
            <w:r w:rsidRPr="00655A38">
              <w:rPr>
                <w:rFonts w:ascii="Arial" w:hAnsi="Arial"/>
                <w:sz w:val="23"/>
                <w:szCs w:val="23"/>
                <w:lang w:bidi="ar-SA"/>
              </w:rPr>
              <w:t xml:space="preserve">cho), com folhas </w:t>
            </w:r>
            <w:r w:rsidRPr="00655A38">
              <w:rPr>
                <w:rFonts w:ascii="Arial" w:hAnsi="Arial"/>
                <w:sz w:val="23"/>
                <w:szCs w:val="23"/>
                <w:lang w:bidi="ar-SA"/>
              </w:rPr>
              <w:lastRenderedPageBreak/>
              <w:t>lesionadas e de tamanho abaixo do solicitado. D</w:t>
            </w:r>
            <w:r w:rsidRPr="00655A38">
              <w:rPr>
                <w:rFonts w:ascii="Arial" w:hAnsi="Arial"/>
                <w:sz w:val="23"/>
                <w:szCs w:val="23"/>
                <w:lang w:bidi="ar-SA"/>
              </w:rPr>
              <w:t>e</w:t>
            </w:r>
            <w:r w:rsidRPr="00655A38">
              <w:rPr>
                <w:rFonts w:ascii="Arial" w:hAnsi="Arial"/>
                <w:sz w:val="23"/>
                <w:szCs w:val="23"/>
                <w:lang w:bidi="ar-SA"/>
              </w:rPr>
              <w:t>verá ser entregue acondicionado em caixa plástica v</w:t>
            </w:r>
            <w:r w:rsidRPr="00655A38">
              <w:rPr>
                <w:rFonts w:ascii="Arial" w:hAnsi="Arial"/>
                <w:sz w:val="23"/>
                <w:szCs w:val="23"/>
                <w:lang w:bidi="ar-SA"/>
              </w:rPr>
              <w:t>a</w:t>
            </w:r>
            <w:r w:rsidRPr="00655A38">
              <w:rPr>
                <w:rFonts w:ascii="Arial" w:hAnsi="Arial"/>
                <w:sz w:val="23"/>
                <w:szCs w:val="23"/>
                <w:lang w:bidi="ar-SA"/>
              </w:rPr>
              <w:t>zada ou sacos plásticos transp</w:t>
            </w:r>
            <w:r w:rsidRPr="00655A38">
              <w:rPr>
                <w:rFonts w:ascii="Arial" w:hAnsi="Arial"/>
                <w:sz w:val="23"/>
                <w:szCs w:val="23"/>
                <w:lang w:bidi="ar-SA"/>
              </w:rPr>
              <w:t>a</w:t>
            </w:r>
            <w:r w:rsidRPr="00655A38">
              <w:rPr>
                <w:rFonts w:ascii="Arial" w:hAnsi="Arial"/>
                <w:sz w:val="23"/>
                <w:szCs w:val="23"/>
                <w:lang w:bidi="ar-SA"/>
              </w:rPr>
              <w:t>rentes.</w:t>
            </w:r>
          </w:p>
        </w:tc>
        <w:tc>
          <w:tcPr>
            <w:tcW w:w="0" w:type="auto"/>
            <w:tcBorders>
              <w:top w:val="nil"/>
              <w:left w:val="single" w:sz="8" w:space="0" w:color="000000"/>
              <w:bottom w:val="single" w:sz="8" w:space="0" w:color="auto"/>
              <w:right w:val="single" w:sz="8" w:space="0" w:color="auto"/>
            </w:tcBorders>
            <w:shd w:val="clear" w:color="auto" w:fill="auto"/>
            <w:noWrap/>
            <w:vAlign w:val="center"/>
            <w:hideMark/>
          </w:tcPr>
          <w:p w:rsidR="009F5F8C" w:rsidRPr="00655A38" w:rsidRDefault="009F5F8C" w:rsidP="00F00569">
            <w:pPr>
              <w:suppressAutoHyphens w:val="0"/>
              <w:jc w:val="center"/>
              <w:rPr>
                <w:rFonts w:ascii="Calibri" w:hAnsi="Calibri" w:cs="Calibri"/>
                <w:sz w:val="22"/>
                <w:lang w:bidi="ar-SA"/>
              </w:rPr>
            </w:pPr>
            <w:r w:rsidRPr="00655A38">
              <w:rPr>
                <w:rFonts w:ascii="Calibri" w:hAnsi="Calibri" w:cs="Calibri"/>
                <w:sz w:val="22"/>
                <w:lang w:bidi="ar-SA"/>
              </w:rPr>
              <w:lastRenderedPageBreak/>
              <w:t>R$ 7,37</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R$ 7,00</w:t>
            </w:r>
          </w:p>
        </w:tc>
        <w:tc>
          <w:tcPr>
            <w:tcW w:w="0" w:type="auto"/>
            <w:tcBorders>
              <w:top w:val="nil"/>
              <w:left w:val="nil"/>
              <w:bottom w:val="single" w:sz="4" w:space="0" w:color="auto"/>
              <w:right w:val="single" w:sz="4" w:space="0" w:color="auto"/>
            </w:tcBorders>
            <w:shd w:val="clear" w:color="auto" w:fill="auto"/>
            <w:noWrap/>
            <w:vAlign w:val="center"/>
            <w:hideMark/>
          </w:tcPr>
          <w:p w:rsidR="009F5F8C" w:rsidRPr="00655A38" w:rsidRDefault="009F5F8C" w:rsidP="00F00569">
            <w:pPr>
              <w:suppressAutoHyphens w:val="0"/>
              <w:jc w:val="center"/>
              <w:rPr>
                <w:rFonts w:ascii="Calibri" w:hAnsi="Calibri" w:cs="Calibri"/>
                <w:sz w:val="22"/>
                <w:lang w:bidi="ar-SA"/>
              </w:rPr>
            </w:pPr>
            <w:r w:rsidRPr="00655A38">
              <w:rPr>
                <w:rFonts w:ascii="Calibri" w:hAnsi="Calibri" w:cs="Calibri"/>
                <w:sz w:val="22"/>
                <w:lang w:bidi="ar-SA"/>
              </w:rPr>
              <w:t>R$ 7,50</w:t>
            </w:r>
          </w:p>
        </w:tc>
      </w:tr>
      <w:tr w:rsidR="009F5F8C" w:rsidRPr="00655A38" w:rsidTr="00F00569">
        <w:trPr>
          <w:trHeight w:val="3750"/>
        </w:trPr>
        <w:tc>
          <w:tcPr>
            <w:tcW w:w="0" w:type="auto"/>
            <w:tcBorders>
              <w:top w:val="nil"/>
              <w:left w:val="single" w:sz="8" w:space="0" w:color="000000"/>
              <w:bottom w:val="single" w:sz="8" w:space="0" w:color="000000"/>
              <w:right w:val="nil"/>
            </w:tcBorders>
            <w:shd w:val="clear" w:color="000000" w:fill="00B050"/>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lastRenderedPageBreak/>
              <w:t>52</w:t>
            </w:r>
          </w:p>
        </w:tc>
        <w:tc>
          <w:tcPr>
            <w:tcW w:w="0" w:type="auto"/>
            <w:tcBorders>
              <w:top w:val="nil"/>
              <w:left w:val="single" w:sz="8" w:space="0" w:color="000000"/>
              <w:bottom w:val="single" w:sz="8" w:space="0" w:color="000000"/>
              <w:right w:val="nil"/>
            </w:tcBorders>
            <w:shd w:val="clear" w:color="auto" w:fill="auto"/>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500</w:t>
            </w:r>
          </w:p>
        </w:tc>
        <w:tc>
          <w:tcPr>
            <w:tcW w:w="0" w:type="auto"/>
            <w:tcBorders>
              <w:top w:val="nil"/>
              <w:left w:val="single" w:sz="8" w:space="0" w:color="000000"/>
              <w:bottom w:val="single" w:sz="8" w:space="0" w:color="000000"/>
              <w:right w:val="nil"/>
            </w:tcBorders>
            <w:shd w:val="clear" w:color="auto" w:fill="auto"/>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Garrafa 1,5 litros</w:t>
            </w:r>
          </w:p>
        </w:tc>
        <w:tc>
          <w:tcPr>
            <w:tcW w:w="4048" w:type="dxa"/>
            <w:tcBorders>
              <w:top w:val="nil"/>
              <w:left w:val="single" w:sz="8" w:space="0" w:color="000000"/>
              <w:right w:val="single" w:sz="8" w:space="0" w:color="000000"/>
            </w:tcBorders>
            <w:shd w:val="clear" w:color="auto" w:fill="auto"/>
            <w:hideMark/>
          </w:tcPr>
          <w:p w:rsidR="009F5F8C" w:rsidRPr="00655A38" w:rsidRDefault="009F5F8C" w:rsidP="00F00569">
            <w:pPr>
              <w:suppressAutoHyphens w:val="0"/>
              <w:rPr>
                <w:rFonts w:ascii="Arial" w:hAnsi="Arial"/>
                <w:b/>
                <w:bCs/>
                <w:sz w:val="23"/>
                <w:szCs w:val="23"/>
                <w:lang w:bidi="ar-SA"/>
              </w:rPr>
            </w:pPr>
            <w:r w:rsidRPr="00655A38">
              <w:rPr>
                <w:rFonts w:ascii="Arial" w:hAnsi="Arial"/>
                <w:b/>
                <w:bCs/>
                <w:sz w:val="23"/>
                <w:szCs w:val="23"/>
                <w:lang w:bidi="ar-SA"/>
              </w:rPr>
              <w:t>SUCO DE UVA INTEGRAL TI</w:t>
            </w:r>
            <w:r w:rsidRPr="00655A38">
              <w:rPr>
                <w:rFonts w:ascii="Arial" w:hAnsi="Arial"/>
                <w:b/>
                <w:bCs/>
                <w:sz w:val="23"/>
                <w:szCs w:val="23"/>
                <w:lang w:bidi="ar-SA"/>
              </w:rPr>
              <w:t>N</w:t>
            </w:r>
            <w:r w:rsidRPr="00655A38">
              <w:rPr>
                <w:rFonts w:ascii="Arial" w:hAnsi="Arial"/>
                <w:b/>
                <w:bCs/>
                <w:sz w:val="23"/>
                <w:szCs w:val="23"/>
                <w:lang w:bidi="ar-SA"/>
              </w:rPr>
              <w:t>TO</w:t>
            </w:r>
            <w:r w:rsidRPr="00655A38">
              <w:rPr>
                <w:rFonts w:ascii="Arial" w:hAnsi="Arial"/>
                <w:sz w:val="23"/>
                <w:szCs w:val="23"/>
                <w:lang w:bidi="ar-SA"/>
              </w:rPr>
              <w:t>, sem adição de açúcares, conse</w:t>
            </w:r>
            <w:r w:rsidRPr="00655A38">
              <w:rPr>
                <w:rFonts w:ascii="Arial" w:hAnsi="Arial"/>
                <w:sz w:val="23"/>
                <w:szCs w:val="23"/>
                <w:lang w:bidi="ar-SA"/>
              </w:rPr>
              <w:t>r</w:t>
            </w:r>
            <w:r w:rsidRPr="00655A38">
              <w:rPr>
                <w:rFonts w:ascii="Arial" w:hAnsi="Arial"/>
                <w:sz w:val="23"/>
                <w:szCs w:val="23"/>
                <w:lang w:bidi="ar-SA"/>
              </w:rPr>
              <w:t>vadores e cora</w:t>
            </w:r>
            <w:r w:rsidRPr="00655A38">
              <w:rPr>
                <w:rFonts w:ascii="Arial" w:hAnsi="Arial"/>
                <w:sz w:val="23"/>
                <w:szCs w:val="23"/>
                <w:lang w:bidi="ar-SA"/>
              </w:rPr>
              <w:t>n</w:t>
            </w:r>
            <w:r w:rsidRPr="00655A38">
              <w:rPr>
                <w:rFonts w:ascii="Arial" w:hAnsi="Arial"/>
                <w:sz w:val="23"/>
                <w:szCs w:val="23"/>
                <w:lang w:bidi="ar-SA"/>
              </w:rPr>
              <w:t xml:space="preserve">tes, 100% natural, ingredientes: uva </w:t>
            </w:r>
            <w:proofErr w:type="gramStart"/>
            <w:r w:rsidRPr="00655A38">
              <w:rPr>
                <w:rFonts w:ascii="Arial" w:hAnsi="Arial"/>
                <w:sz w:val="23"/>
                <w:szCs w:val="23"/>
                <w:lang w:bidi="ar-SA"/>
              </w:rPr>
              <w:t>tinta, não ferme</w:t>
            </w:r>
            <w:r w:rsidRPr="00655A38">
              <w:rPr>
                <w:rFonts w:ascii="Arial" w:hAnsi="Arial"/>
                <w:sz w:val="23"/>
                <w:szCs w:val="23"/>
                <w:lang w:bidi="ar-SA"/>
              </w:rPr>
              <w:t>n</w:t>
            </w:r>
            <w:r w:rsidRPr="00655A38">
              <w:rPr>
                <w:rFonts w:ascii="Arial" w:hAnsi="Arial"/>
                <w:sz w:val="23"/>
                <w:szCs w:val="23"/>
                <w:lang w:bidi="ar-SA"/>
              </w:rPr>
              <w:t>tado, não alcoól</w:t>
            </w:r>
            <w:r w:rsidRPr="00655A38">
              <w:rPr>
                <w:rFonts w:ascii="Arial" w:hAnsi="Arial"/>
                <w:sz w:val="23"/>
                <w:szCs w:val="23"/>
                <w:lang w:bidi="ar-SA"/>
              </w:rPr>
              <w:t>i</w:t>
            </w:r>
            <w:r w:rsidRPr="00655A38">
              <w:rPr>
                <w:rFonts w:ascii="Arial" w:hAnsi="Arial"/>
                <w:sz w:val="23"/>
                <w:szCs w:val="23"/>
                <w:lang w:bidi="ar-SA"/>
              </w:rPr>
              <w:t>co</w:t>
            </w:r>
            <w:proofErr w:type="gramEnd"/>
            <w:r w:rsidRPr="00655A38">
              <w:rPr>
                <w:rFonts w:ascii="Arial" w:hAnsi="Arial"/>
                <w:sz w:val="23"/>
                <w:szCs w:val="23"/>
                <w:lang w:bidi="ar-SA"/>
              </w:rPr>
              <w:t>, não contém glúten. Acondici</w:t>
            </w:r>
            <w:r w:rsidRPr="00655A38">
              <w:rPr>
                <w:rFonts w:ascii="Arial" w:hAnsi="Arial"/>
                <w:sz w:val="23"/>
                <w:szCs w:val="23"/>
                <w:lang w:bidi="ar-SA"/>
              </w:rPr>
              <w:t>o</w:t>
            </w:r>
            <w:r w:rsidRPr="00655A38">
              <w:rPr>
                <w:rFonts w:ascii="Arial" w:hAnsi="Arial"/>
                <w:sz w:val="23"/>
                <w:szCs w:val="23"/>
                <w:lang w:bidi="ar-SA"/>
              </w:rPr>
              <w:t>nado em garrafas de vidro transp</w:t>
            </w:r>
            <w:r w:rsidRPr="00655A38">
              <w:rPr>
                <w:rFonts w:ascii="Arial" w:hAnsi="Arial"/>
                <w:sz w:val="23"/>
                <w:szCs w:val="23"/>
                <w:lang w:bidi="ar-SA"/>
              </w:rPr>
              <w:t>a</w:t>
            </w:r>
            <w:r w:rsidRPr="00655A38">
              <w:rPr>
                <w:rFonts w:ascii="Arial" w:hAnsi="Arial"/>
                <w:sz w:val="23"/>
                <w:szCs w:val="23"/>
                <w:lang w:bidi="ar-SA"/>
              </w:rPr>
              <w:t>rente, lacrada e com peso líquido de 1,5 litros. Na embalagem d</w:t>
            </w:r>
            <w:r w:rsidRPr="00655A38">
              <w:rPr>
                <w:rFonts w:ascii="Arial" w:hAnsi="Arial"/>
                <w:sz w:val="23"/>
                <w:szCs w:val="23"/>
                <w:lang w:bidi="ar-SA"/>
              </w:rPr>
              <w:t>e</w:t>
            </w:r>
            <w:r w:rsidRPr="00655A38">
              <w:rPr>
                <w:rFonts w:ascii="Arial" w:hAnsi="Arial"/>
                <w:sz w:val="23"/>
                <w:szCs w:val="23"/>
                <w:lang w:bidi="ar-SA"/>
              </w:rPr>
              <w:t>vem constar as especificações do produto, inform</w:t>
            </w:r>
            <w:r w:rsidRPr="00655A38">
              <w:rPr>
                <w:rFonts w:ascii="Arial" w:hAnsi="Arial"/>
                <w:sz w:val="23"/>
                <w:szCs w:val="23"/>
                <w:lang w:bidi="ar-SA"/>
              </w:rPr>
              <w:t>a</w:t>
            </w:r>
            <w:r w:rsidRPr="00655A38">
              <w:rPr>
                <w:rFonts w:ascii="Arial" w:hAnsi="Arial"/>
                <w:sz w:val="23"/>
                <w:szCs w:val="23"/>
                <w:lang w:bidi="ar-SA"/>
              </w:rPr>
              <w:t xml:space="preserve">ções do fabricante, </w:t>
            </w:r>
            <w:proofErr w:type="gramStart"/>
            <w:r w:rsidRPr="00655A38">
              <w:rPr>
                <w:rFonts w:ascii="Arial" w:hAnsi="Arial"/>
                <w:sz w:val="23"/>
                <w:szCs w:val="23"/>
                <w:lang w:bidi="ar-SA"/>
              </w:rPr>
              <w:t>data</w:t>
            </w:r>
            <w:proofErr w:type="gramEnd"/>
            <w:r w:rsidRPr="00655A38">
              <w:rPr>
                <w:rFonts w:ascii="Arial" w:hAnsi="Arial"/>
                <w:sz w:val="23"/>
                <w:szCs w:val="23"/>
                <w:lang w:bidi="ar-SA"/>
              </w:rPr>
              <w:t xml:space="preserve"> de fabric</w:t>
            </w:r>
            <w:r w:rsidRPr="00655A38">
              <w:rPr>
                <w:rFonts w:ascii="Arial" w:hAnsi="Arial"/>
                <w:sz w:val="23"/>
                <w:szCs w:val="23"/>
                <w:lang w:bidi="ar-SA"/>
              </w:rPr>
              <w:t>a</w:t>
            </w:r>
            <w:r w:rsidRPr="00655A38">
              <w:rPr>
                <w:rFonts w:ascii="Arial" w:hAnsi="Arial"/>
                <w:sz w:val="23"/>
                <w:szCs w:val="23"/>
                <w:lang w:bidi="ar-SA"/>
              </w:rPr>
              <w:t>ção, validade e registro no MAPA.</w:t>
            </w:r>
          </w:p>
        </w:tc>
        <w:tc>
          <w:tcPr>
            <w:tcW w:w="0" w:type="auto"/>
            <w:tcBorders>
              <w:top w:val="nil"/>
              <w:left w:val="single" w:sz="8" w:space="0" w:color="000000"/>
              <w:bottom w:val="single" w:sz="8" w:space="0" w:color="auto"/>
              <w:right w:val="single" w:sz="8" w:space="0" w:color="auto"/>
            </w:tcBorders>
            <w:shd w:val="clear" w:color="auto" w:fill="auto"/>
            <w:noWrap/>
            <w:vAlign w:val="center"/>
            <w:hideMark/>
          </w:tcPr>
          <w:p w:rsidR="009F5F8C" w:rsidRPr="00655A38" w:rsidRDefault="009F5F8C" w:rsidP="00F00569">
            <w:pPr>
              <w:suppressAutoHyphens w:val="0"/>
              <w:jc w:val="center"/>
              <w:rPr>
                <w:rFonts w:ascii="Calibri" w:hAnsi="Calibri" w:cs="Calibri"/>
                <w:sz w:val="22"/>
                <w:lang w:bidi="ar-SA"/>
              </w:rPr>
            </w:pPr>
            <w:r w:rsidRPr="00655A38">
              <w:rPr>
                <w:rFonts w:ascii="Calibri" w:hAnsi="Calibri" w:cs="Calibri"/>
                <w:sz w:val="22"/>
                <w:lang w:bidi="ar-SA"/>
              </w:rPr>
              <w:t>R$ 21,17</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R$ 20,80</w:t>
            </w:r>
          </w:p>
        </w:tc>
        <w:tc>
          <w:tcPr>
            <w:tcW w:w="0" w:type="auto"/>
            <w:tcBorders>
              <w:top w:val="nil"/>
              <w:left w:val="nil"/>
              <w:bottom w:val="single" w:sz="4" w:space="0" w:color="auto"/>
              <w:right w:val="single" w:sz="4" w:space="0" w:color="auto"/>
            </w:tcBorders>
            <w:shd w:val="clear" w:color="auto" w:fill="auto"/>
            <w:noWrap/>
            <w:vAlign w:val="center"/>
            <w:hideMark/>
          </w:tcPr>
          <w:p w:rsidR="009F5F8C" w:rsidRPr="00655A38" w:rsidRDefault="009F5F8C" w:rsidP="00F00569">
            <w:pPr>
              <w:suppressAutoHyphens w:val="0"/>
              <w:jc w:val="center"/>
              <w:rPr>
                <w:rFonts w:ascii="Calibri" w:hAnsi="Calibri" w:cs="Calibri"/>
                <w:sz w:val="22"/>
                <w:lang w:bidi="ar-SA"/>
              </w:rPr>
            </w:pPr>
            <w:r w:rsidRPr="00655A38">
              <w:rPr>
                <w:rFonts w:ascii="Calibri" w:hAnsi="Calibri" w:cs="Calibri"/>
                <w:sz w:val="22"/>
                <w:lang w:bidi="ar-SA"/>
              </w:rPr>
              <w:t>R$ 20,90</w:t>
            </w:r>
          </w:p>
        </w:tc>
      </w:tr>
      <w:tr w:rsidR="009F5F8C" w:rsidRPr="00655A38" w:rsidTr="00F00569">
        <w:trPr>
          <w:trHeight w:val="5445"/>
        </w:trPr>
        <w:tc>
          <w:tcPr>
            <w:tcW w:w="0" w:type="auto"/>
            <w:tcBorders>
              <w:top w:val="nil"/>
              <w:left w:val="single" w:sz="8" w:space="0" w:color="000000"/>
              <w:bottom w:val="single" w:sz="8" w:space="0" w:color="000000"/>
              <w:right w:val="nil"/>
            </w:tcBorders>
            <w:shd w:val="clear" w:color="000000" w:fill="00B050"/>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lastRenderedPageBreak/>
              <w:t>53</w:t>
            </w:r>
          </w:p>
        </w:tc>
        <w:tc>
          <w:tcPr>
            <w:tcW w:w="0" w:type="auto"/>
            <w:tcBorders>
              <w:top w:val="nil"/>
              <w:left w:val="single" w:sz="8" w:space="0" w:color="000000"/>
              <w:bottom w:val="single" w:sz="8" w:space="0" w:color="000000"/>
              <w:right w:val="nil"/>
            </w:tcBorders>
            <w:shd w:val="clear" w:color="auto" w:fill="auto"/>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300</w:t>
            </w:r>
          </w:p>
        </w:tc>
        <w:tc>
          <w:tcPr>
            <w:tcW w:w="0" w:type="auto"/>
            <w:tcBorders>
              <w:top w:val="nil"/>
              <w:left w:val="single" w:sz="8" w:space="0" w:color="000000"/>
              <w:bottom w:val="single" w:sz="8" w:space="0" w:color="000000"/>
              <w:right w:val="nil"/>
            </w:tcBorders>
            <w:shd w:val="clear" w:color="auto" w:fill="auto"/>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 xml:space="preserve">Kg </w:t>
            </w:r>
          </w:p>
        </w:tc>
        <w:tc>
          <w:tcPr>
            <w:tcW w:w="4048" w:type="dxa"/>
            <w:tcBorders>
              <w:top w:val="nil"/>
              <w:left w:val="single" w:sz="8" w:space="0" w:color="000000"/>
              <w:right w:val="single" w:sz="8" w:space="0" w:color="000000"/>
            </w:tcBorders>
            <w:shd w:val="clear" w:color="auto" w:fill="auto"/>
            <w:hideMark/>
          </w:tcPr>
          <w:p w:rsidR="009F5F8C" w:rsidRPr="00655A38" w:rsidRDefault="009F5F8C" w:rsidP="00F00569">
            <w:pPr>
              <w:suppressAutoHyphens w:val="0"/>
              <w:rPr>
                <w:rFonts w:ascii="Arial" w:hAnsi="Arial"/>
                <w:sz w:val="23"/>
                <w:szCs w:val="23"/>
                <w:lang w:bidi="ar-SA"/>
              </w:rPr>
            </w:pPr>
            <w:r w:rsidRPr="00655A38">
              <w:rPr>
                <w:rFonts w:ascii="Arial" w:hAnsi="Arial"/>
                <w:sz w:val="23"/>
                <w:szCs w:val="23"/>
                <w:lang w:bidi="ar-SA"/>
              </w:rPr>
              <w:t>T</w:t>
            </w:r>
            <w:r w:rsidRPr="00655A38">
              <w:rPr>
                <w:rFonts w:ascii="Arial" w:hAnsi="Arial"/>
                <w:b/>
                <w:bCs/>
                <w:sz w:val="23"/>
                <w:szCs w:val="23"/>
                <w:lang w:bidi="ar-SA"/>
              </w:rPr>
              <w:t>ANGERINA</w:t>
            </w:r>
            <w:r w:rsidRPr="00655A38">
              <w:rPr>
                <w:rFonts w:ascii="Arial" w:hAnsi="Arial"/>
                <w:sz w:val="23"/>
                <w:szCs w:val="23"/>
                <w:lang w:bidi="ar-SA"/>
              </w:rPr>
              <w:t>, nas variedades: Be</w:t>
            </w:r>
            <w:r w:rsidRPr="00655A38">
              <w:rPr>
                <w:rFonts w:ascii="Arial" w:hAnsi="Arial"/>
                <w:sz w:val="23"/>
                <w:szCs w:val="23"/>
                <w:lang w:bidi="ar-SA"/>
              </w:rPr>
              <w:t>r</w:t>
            </w:r>
            <w:r w:rsidRPr="00655A38">
              <w:rPr>
                <w:rFonts w:ascii="Arial" w:hAnsi="Arial"/>
                <w:sz w:val="23"/>
                <w:szCs w:val="23"/>
                <w:lang w:bidi="ar-SA"/>
              </w:rPr>
              <w:t xml:space="preserve">gamota e </w:t>
            </w:r>
            <w:proofErr w:type="spellStart"/>
            <w:r w:rsidRPr="00655A38">
              <w:rPr>
                <w:rFonts w:ascii="Arial" w:hAnsi="Arial"/>
                <w:sz w:val="23"/>
                <w:szCs w:val="23"/>
                <w:lang w:bidi="ar-SA"/>
              </w:rPr>
              <w:t>Pokan</w:t>
            </w:r>
            <w:proofErr w:type="spellEnd"/>
            <w:r w:rsidRPr="00655A38">
              <w:rPr>
                <w:rFonts w:ascii="Arial" w:hAnsi="Arial"/>
                <w:sz w:val="23"/>
                <w:szCs w:val="23"/>
                <w:lang w:bidi="ar-SA"/>
              </w:rPr>
              <w:t>, de 1ª qualidade, fresca, casca de coloração amar</w:t>
            </w:r>
            <w:r w:rsidRPr="00655A38">
              <w:rPr>
                <w:rFonts w:ascii="Arial" w:hAnsi="Arial"/>
                <w:sz w:val="23"/>
                <w:szCs w:val="23"/>
                <w:lang w:bidi="ar-SA"/>
              </w:rPr>
              <w:t>e</w:t>
            </w:r>
            <w:r w:rsidRPr="00655A38">
              <w:rPr>
                <w:rFonts w:ascii="Arial" w:hAnsi="Arial"/>
                <w:sz w:val="23"/>
                <w:szCs w:val="23"/>
                <w:lang w:bidi="ar-SA"/>
              </w:rPr>
              <w:t>lo-alaranjada, í</w:t>
            </w:r>
            <w:r w:rsidRPr="00655A38">
              <w:rPr>
                <w:rFonts w:ascii="Arial" w:hAnsi="Arial"/>
                <w:sz w:val="23"/>
                <w:szCs w:val="23"/>
                <w:lang w:bidi="ar-SA"/>
              </w:rPr>
              <w:t>n</w:t>
            </w:r>
            <w:r w:rsidRPr="00655A38">
              <w:rPr>
                <w:rFonts w:ascii="Arial" w:hAnsi="Arial"/>
                <w:sz w:val="23"/>
                <w:szCs w:val="23"/>
                <w:lang w:bidi="ar-SA"/>
              </w:rPr>
              <w:t>tegra, sem lesões, rupturas e mach</w:t>
            </w:r>
            <w:r w:rsidRPr="00655A38">
              <w:rPr>
                <w:rFonts w:ascii="Arial" w:hAnsi="Arial"/>
                <w:sz w:val="23"/>
                <w:szCs w:val="23"/>
                <w:lang w:bidi="ar-SA"/>
              </w:rPr>
              <w:t>u</w:t>
            </w:r>
            <w:r w:rsidRPr="00655A38">
              <w:rPr>
                <w:rFonts w:ascii="Arial" w:hAnsi="Arial"/>
                <w:sz w:val="23"/>
                <w:szCs w:val="23"/>
                <w:lang w:bidi="ar-SA"/>
              </w:rPr>
              <w:t>caduras e aroma levemente perf</w:t>
            </w:r>
            <w:r w:rsidRPr="00655A38">
              <w:rPr>
                <w:rFonts w:ascii="Arial" w:hAnsi="Arial"/>
                <w:sz w:val="23"/>
                <w:szCs w:val="23"/>
                <w:lang w:bidi="ar-SA"/>
              </w:rPr>
              <w:t>u</w:t>
            </w:r>
            <w:r w:rsidRPr="00655A38">
              <w:rPr>
                <w:rFonts w:ascii="Arial" w:hAnsi="Arial"/>
                <w:sz w:val="23"/>
                <w:szCs w:val="23"/>
                <w:lang w:bidi="ar-SA"/>
              </w:rPr>
              <w:t>mado. Com co</w:t>
            </w:r>
            <w:r w:rsidRPr="00655A38">
              <w:rPr>
                <w:rFonts w:ascii="Arial" w:hAnsi="Arial"/>
                <w:sz w:val="23"/>
                <w:szCs w:val="23"/>
                <w:lang w:bidi="ar-SA"/>
              </w:rPr>
              <w:t>n</w:t>
            </w:r>
            <w:r w:rsidRPr="00655A38">
              <w:rPr>
                <w:rFonts w:ascii="Arial" w:hAnsi="Arial"/>
                <w:sz w:val="23"/>
                <w:szCs w:val="23"/>
                <w:lang w:bidi="ar-SA"/>
              </w:rPr>
              <w:t>sistência firme, livre de umidade externa e bolor, isenta de sujid</w:t>
            </w:r>
            <w:r w:rsidRPr="00655A38">
              <w:rPr>
                <w:rFonts w:ascii="Arial" w:hAnsi="Arial"/>
                <w:sz w:val="23"/>
                <w:szCs w:val="23"/>
                <w:lang w:bidi="ar-SA"/>
              </w:rPr>
              <w:t>a</w:t>
            </w:r>
            <w:r w:rsidRPr="00655A38">
              <w:rPr>
                <w:rFonts w:ascii="Arial" w:hAnsi="Arial"/>
                <w:sz w:val="23"/>
                <w:szCs w:val="23"/>
                <w:lang w:bidi="ar-SA"/>
              </w:rPr>
              <w:t>des e corpos e</w:t>
            </w:r>
            <w:r w:rsidRPr="00655A38">
              <w:rPr>
                <w:rFonts w:ascii="Arial" w:hAnsi="Arial"/>
                <w:sz w:val="23"/>
                <w:szCs w:val="23"/>
                <w:lang w:bidi="ar-SA"/>
              </w:rPr>
              <w:t>s</w:t>
            </w:r>
            <w:r w:rsidRPr="00655A38">
              <w:rPr>
                <w:rFonts w:ascii="Arial" w:hAnsi="Arial"/>
                <w:sz w:val="23"/>
                <w:szCs w:val="23"/>
                <w:lang w:bidi="ar-SA"/>
              </w:rPr>
              <w:t>tranhos aderidos à superfície da ca</w:t>
            </w:r>
            <w:r w:rsidRPr="00655A38">
              <w:rPr>
                <w:rFonts w:ascii="Arial" w:hAnsi="Arial"/>
                <w:sz w:val="23"/>
                <w:szCs w:val="23"/>
                <w:lang w:bidi="ar-SA"/>
              </w:rPr>
              <w:t>s</w:t>
            </w:r>
            <w:r w:rsidRPr="00655A38">
              <w:rPr>
                <w:rFonts w:ascii="Arial" w:hAnsi="Arial"/>
                <w:sz w:val="23"/>
                <w:szCs w:val="23"/>
                <w:lang w:bidi="ar-SA"/>
              </w:rPr>
              <w:t>ca. Será rejeitada tangerina com grau de amadur</w:t>
            </w:r>
            <w:r w:rsidRPr="00655A38">
              <w:rPr>
                <w:rFonts w:ascii="Arial" w:hAnsi="Arial"/>
                <w:sz w:val="23"/>
                <w:szCs w:val="23"/>
                <w:lang w:bidi="ar-SA"/>
              </w:rPr>
              <w:t>e</w:t>
            </w:r>
            <w:r w:rsidRPr="00655A38">
              <w:rPr>
                <w:rFonts w:ascii="Arial" w:hAnsi="Arial"/>
                <w:sz w:val="23"/>
                <w:szCs w:val="23"/>
                <w:lang w:bidi="ar-SA"/>
              </w:rPr>
              <w:t>cimento avançado, desidratada (mu</w:t>
            </w:r>
            <w:r w:rsidRPr="00655A38">
              <w:rPr>
                <w:rFonts w:ascii="Arial" w:hAnsi="Arial"/>
                <w:sz w:val="23"/>
                <w:szCs w:val="23"/>
                <w:lang w:bidi="ar-SA"/>
              </w:rPr>
              <w:t>r</w:t>
            </w:r>
            <w:r w:rsidRPr="00655A38">
              <w:rPr>
                <w:rFonts w:ascii="Arial" w:hAnsi="Arial"/>
                <w:sz w:val="23"/>
                <w:szCs w:val="23"/>
                <w:lang w:bidi="ar-SA"/>
              </w:rPr>
              <w:t>cha) e com pr</w:t>
            </w:r>
            <w:r w:rsidRPr="00655A38">
              <w:rPr>
                <w:rFonts w:ascii="Arial" w:hAnsi="Arial"/>
                <w:sz w:val="23"/>
                <w:szCs w:val="23"/>
                <w:lang w:bidi="ar-SA"/>
              </w:rPr>
              <w:t>e</w:t>
            </w:r>
            <w:r w:rsidRPr="00655A38">
              <w:rPr>
                <w:rFonts w:ascii="Arial" w:hAnsi="Arial"/>
                <w:sz w:val="23"/>
                <w:szCs w:val="23"/>
                <w:lang w:bidi="ar-SA"/>
              </w:rPr>
              <w:t>sença de sujid</w:t>
            </w:r>
            <w:r w:rsidRPr="00655A38">
              <w:rPr>
                <w:rFonts w:ascii="Arial" w:hAnsi="Arial"/>
                <w:sz w:val="23"/>
                <w:szCs w:val="23"/>
                <w:lang w:bidi="ar-SA"/>
              </w:rPr>
              <w:t>a</w:t>
            </w:r>
            <w:r w:rsidRPr="00655A38">
              <w:rPr>
                <w:rFonts w:ascii="Arial" w:hAnsi="Arial"/>
                <w:sz w:val="23"/>
                <w:szCs w:val="23"/>
                <w:lang w:bidi="ar-SA"/>
              </w:rPr>
              <w:t>des e deterior</w:t>
            </w:r>
            <w:r w:rsidRPr="00655A38">
              <w:rPr>
                <w:rFonts w:ascii="Arial" w:hAnsi="Arial"/>
                <w:sz w:val="23"/>
                <w:szCs w:val="23"/>
                <w:lang w:bidi="ar-SA"/>
              </w:rPr>
              <w:t>a</w:t>
            </w:r>
            <w:r w:rsidRPr="00655A38">
              <w:rPr>
                <w:rFonts w:ascii="Arial" w:hAnsi="Arial"/>
                <w:sz w:val="23"/>
                <w:szCs w:val="23"/>
                <w:lang w:bidi="ar-SA"/>
              </w:rPr>
              <w:t>ção. Deverá ser entregue acond</w:t>
            </w:r>
            <w:r w:rsidRPr="00655A38">
              <w:rPr>
                <w:rFonts w:ascii="Arial" w:hAnsi="Arial"/>
                <w:sz w:val="23"/>
                <w:szCs w:val="23"/>
                <w:lang w:bidi="ar-SA"/>
              </w:rPr>
              <w:t>i</w:t>
            </w:r>
            <w:r w:rsidRPr="00655A38">
              <w:rPr>
                <w:rFonts w:ascii="Arial" w:hAnsi="Arial"/>
                <w:sz w:val="23"/>
                <w:szCs w:val="23"/>
                <w:lang w:bidi="ar-SA"/>
              </w:rPr>
              <w:t>cionada em caixa plástica vazada ou sacos plásticos transparentes.</w:t>
            </w:r>
          </w:p>
        </w:tc>
        <w:tc>
          <w:tcPr>
            <w:tcW w:w="0" w:type="auto"/>
            <w:tcBorders>
              <w:top w:val="nil"/>
              <w:left w:val="single" w:sz="8" w:space="0" w:color="000000"/>
              <w:bottom w:val="single" w:sz="8" w:space="0" w:color="auto"/>
              <w:right w:val="single" w:sz="8" w:space="0" w:color="auto"/>
            </w:tcBorders>
            <w:shd w:val="clear" w:color="auto" w:fill="auto"/>
            <w:noWrap/>
            <w:vAlign w:val="center"/>
            <w:hideMark/>
          </w:tcPr>
          <w:p w:rsidR="009F5F8C" w:rsidRPr="00655A38" w:rsidRDefault="009F5F8C" w:rsidP="00F00569">
            <w:pPr>
              <w:suppressAutoHyphens w:val="0"/>
              <w:jc w:val="center"/>
              <w:rPr>
                <w:rFonts w:ascii="Calibri" w:hAnsi="Calibri" w:cs="Calibri"/>
                <w:sz w:val="22"/>
                <w:lang w:bidi="ar-SA"/>
              </w:rPr>
            </w:pPr>
            <w:r w:rsidRPr="00655A38">
              <w:rPr>
                <w:rFonts w:ascii="Calibri" w:hAnsi="Calibri" w:cs="Calibri"/>
                <w:sz w:val="22"/>
                <w:lang w:bidi="ar-SA"/>
              </w:rPr>
              <w:t>R$ 6,45</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R$ 6,00</w:t>
            </w:r>
          </w:p>
        </w:tc>
        <w:tc>
          <w:tcPr>
            <w:tcW w:w="0" w:type="auto"/>
            <w:tcBorders>
              <w:top w:val="nil"/>
              <w:left w:val="nil"/>
              <w:bottom w:val="single" w:sz="4" w:space="0" w:color="auto"/>
              <w:right w:val="single" w:sz="4" w:space="0" w:color="auto"/>
            </w:tcBorders>
            <w:shd w:val="clear" w:color="auto" w:fill="auto"/>
            <w:noWrap/>
            <w:vAlign w:val="center"/>
            <w:hideMark/>
          </w:tcPr>
          <w:p w:rsidR="009F5F8C" w:rsidRPr="00655A38" w:rsidRDefault="009F5F8C" w:rsidP="00F00569">
            <w:pPr>
              <w:suppressAutoHyphens w:val="0"/>
              <w:jc w:val="center"/>
              <w:rPr>
                <w:rFonts w:ascii="Calibri" w:hAnsi="Calibri" w:cs="Calibri"/>
                <w:sz w:val="22"/>
                <w:lang w:bidi="ar-SA"/>
              </w:rPr>
            </w:pPr>
            <w:r w:rsidRPr="00655A38">
              <w:rPr>
                <w:rFonts w:ascii="Calibri" w:hAnsi="Calibri" w:cs="Calibri"/>
                <w:sz w:val="22"/>
                <w:lang w:bidi="ar-SA"/>
              </w:rPr>
              <w:t>R$ 6,50</w:t>
            </w:r>
          </w:p>
        </w:tc>
      </w:tr>
      <w:tr w:rsidR="009F5F8C" w:rsidRPr="00655A38" w:rsidTr="00F00569">
        <w:trPr>
          <w:trHeight w:val="4890"/>
        </w:trPr>
        <w:tc>
          <w:tcPr>
            <w:tcW w:w="0" w:type="auto"/>
            <w:tcBorders>
              <w:top w:val="nil"/>
              <w:left w:val="single" w:sz="8" w:space="0" w:color="000000"/>
              <w:bottom w:val="single" w:sz="8" w:space="0" w:color="000000"/>
              <w:right w:val="nil"/>
            </w:tcBorders>
            <w:shd w:val="clear" w:color="000000" w:fill="00B050"/>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54</w:t>
            </w:r>
          </w:p>
        </w:tc>
        <w:tc>
          <w:tcPr>
            <w:tcW w:w="0" w:type="auto"/>
            <w:tcBorders>
              <w:top w:val="nil"/>
              <w:left w:val="single" w:sz="8" w:space="0" w:color="000000"/>
              <w:bottom w:val="single" w:sz="8" w:space="0" w:color="000000"/>
              <w:right w:val="nil"/>
            </w:tcBorders>
            <w:shd w:val="clear" w:color="auto" w:fill="auto"/>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300</w:t>
            </w:r>
          </w:p>
        </w:tc>
        <w:tc>
          <w:tcPr>
            <w:tcW w:w="0" w:type="auto"/>
            <w:tcBorders>
              <w:top w:val="nil"/>
              <w:left w:val="single" w:sz="8" w:space="0" w:color="000000"/>
              <w:bottom w:val="single" w:sz="8" w:space="0" w:color="000000"/>
              <w:right w:val="nil"/>
            </w:tcBorders>
            <w:shd w:val="clear" w:color="auto" w:fill="auto"/>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Maço</w:t>
            </w:r>
          </w:p>
        </w:tc>
        <w:tc>
          <w:tcPr>
            <w:tcW w:w="4048" w:type="dxa"/>
            <w:tcBorders>
              <w:top w:val="nil"/>
              <w:left w:val="single" w:sz="8" w:space="0" w:color="000000"/>
              <w:right w:val="single" w:sz="8" w:space="0" w:color="000000"/>
            </w:tcBorders>
            <w:shd w:val="clear" w:color="auto" w:fill="auto"/>
            <w:hideMark/>
          </w:tcPr>
          <w:p w:rsidR="009F5F8C" w:rsidRPr="00655A38" w:rsidRDefault="009F5F8C" w:rsidP="00F00569">
            <w:pPr>
              <w:suppressAutoHyphens w:val="0"/>
              <w:rPr>
                <w:rFonts w:ascii="Arial" w:hAnsi="Arial"/>
                <w:b/>
                <w:bCs/>
                <w:sz w:val="23"/>
                <w:szCs w:val="23"/>
                <w:lang w:bidi="ar-SA"/>
              </w:rPr>
            </w:pPr>
            <w:r w:rsidRPr="00655A38">
              <w:rPr>
                <w:rFonts w:ascii="Arial" w:hAnsi="Arial"/>
                <w:b/>
                <w:bCs/>
                <w:sz w:val="23"/>
                <w:szCs w:val="23"/>
                <w:lang w:bidi="ar-SA"/>
              </w:rPr>
              <w:t>TEMPERO VE</w:t>
            </w:r>
            <w:r w:rsidRPr="00655A38">
              <w:rPr>
                <w:rFonts w:ascii="Arial" w:hAnsi="Arial"/>
                <w:b/>
                <w:bCs/>
                <w:sz w:val="23"/>
                <w:szCs w:val="23"/>
                <w:lang w:bidi="ar-SA"/>
              </w:rPr>
              <w:t>R</w:t>
            </w:r>
            <w:r w:rsidRPr="00655A38">
              <w:rPr>
                <w:rFonts w:ascii="Arial" w:hAnsi="Arial"/>
                <w:b/>
                <w:bCs/>
                <w:sz w:val="23"/>
                <w:szCs w:val="23"/>
                <w:lang w:bidi="ar-SA"/>
              </w:rPr>
              <w:t>DE (SALSA E CEBOLINHA)</w:t>
            </w:r>
            <w:r w:rsidRPr="00655A38">
              <w:rPr>
                <w:rFonts w:ascii="Arial" w:hAnsi="Arial"/>
                <w:sz w:val="23"/>
                <w:szCs w:val="23"/>
                <w:lang w:bidi="ar-SA"/>
              </w:rPr>
              <w:t>, de 1ª qualidade, fre</w:t>
            </w:r>
            <w:r w:rsidRPr="00655A38">
              <w:rPr>
                <w:rFonts w:ascii="Arial" w:hAnsi="Arial"/>
                <w:sz w:val="23"/>
                <w:szCs w:val="23"/>
                <w:lang w:bidi="ar-SA"/>
              </w:rPr>
              <w:t>s</w:t>
            </w:r>
            <w:r w:rsidRPr="00655A38">
              <w:rPr>
                <w:rFonts w:ascii="Arial" w:hAnsi="Arial"/>
                <w:sz w:val="23"/>
                <w:szCs w:val="23"/>
                <w:lang w:bidi="ar-SA"/>
              </w:rPr>
              <w:t>cos, com peso médio de 250 gramas por maço, sendo 125 gramas de salsa e 125 gramas de cebol</w:t>
            </w:r>
            <w:r w:rsidRPr="00655A38">
              <w:rPr>
                <w:rFonts w:ascii="Arial" w:hAnsi="Arial"/>
                <w:sz w:val="23"/>
                <w:szCs w:val="23"/>
                <w:lang w:bidi="ar-SA"/>
              </w:rPr>
              <w:t>i</w:t>
            </w:r>
            <w:r w:rsidRPr="00655A38">
              <w:rPr>
                <w:rFonts w:ascii="Arial" w:hAnsi="Arial"/>
                <w:sz w:val="23"/>
                <w:szCs w:val="23"/>
                <w:lang w:bidi="ar-SA"/>
              </w:rPr>
              <w:t>nha, folhas ínt</w:t>
            </w:r>
            <w:r w:rsidRPr="00655A38">
              <w:rPr>
                <w:rFonts w:ascii="Arial" w:hAnsi="Arial"/>
                <w:sz w:val="23"/>
                <w:szCs w:val="23"/>
                <w:lang w:bidi="ar-SA"/>
              </w:rPr>
              <w:t>e</w:t>
            </w:r>
            <w:r w:rsidRPr="00655A38">
              <w:rPr>
                <w:rFonts w:ascii="Arial" w:hAnsi="Arial"/>
                <w:sz w:val="23"/>
                <w:szCs w:val="23"/>
                <w:lang w:bidi="ar-SA"/>
              </w:rPr>
              <w:t>gras, de consi</w:t>
            </w:r>
            <w:r w:rsidRPr="00655A38">
              <w:rPr>
                <w:rFonts w:ascii="Arial" w:hAnsi="Arial"/>
                <w:sz w:val="23"/>
                <w:szCs w:val="23"/>
                <w:lang w:bidi="ar-SA"/>
              </w:rPr>
              <w:t>s</w:t>
            </w:r>
            <w:r w:rsidRPr="00655A38">
              <w:rPr>
                <w:rFonts w:ascii="Arial" w:hAnsi="Arial"/>
                <w:sz w:val="23"/>
                <w:szCs w:val="23"/>
                <w:lang w:bidi="ar-SA"/>
              </w:rPr>
              <w:t>tência firme e col</w:t>
            </w:r>
            <w:r w:rsidRPr="00655A38">
              <w:rPr>
                <w:rFonts w:ascii="Arial" w:hAnsi="Arial"/>
                <w:sz w:val="23"/>
                <w:szCs w:val="23"/>
                <w:lang w:bidi="ar-SA"/>
              </w:rPr>
              <w:t>o</w:t>
            </w:r>
            <w:r w:rsidRPr="00655A38">
              <w:rPr>
                <w:rFonts w:ascii="Arial" w:hAnsi="Arial"/>
                <w:sz w:val="23"/>
                <w:szCs w:val="23"/>
                <w:lang w:bidi="ar-SA"/>
              </w:rPr>
              <w:t>ração escura, livre de sujidades, p</w:t>
            </w:r>
            <w:r w:rsidRPr="00655A38">
              <w:rPr>
                <w:rFonts w:ascii="Arial" w:hAnsi="Arial"/>
                <w:sz w:val="23"/>
                <w:szCs w:val="23"/>
                <w:lang w:bidi="ar-SA"/>
              </w:rPr>
              <w:t>a</w:t>
            </w:r>
            <w:r w:rsidRPr="00655A38">
              <w:rPr>
                <w:rFonts w:ascii="Arial" w:hAnsi="Arial"/>
                <w:sz w:val="23"/>
                <w:szCs w:val="23"/>
                <w:lang w:bidi="ar-SA"/>
              </w:rPr>
              <w:t>rasitas e sem terra aderida à superf</w:t>
            </w:r>
            <w:r w:rsidRPr="00655A38">
              <w:rPr>
                <w:rFonts w:ascii="Arial" w:hAnsi="Arial"/>
                <w:sz w:val="23"/>
                <w:szCs w:val="23"/>
                <w:lang w:bidi="ar-SA"/>
              </w:rPr>
              <w:t>í</w:t>
            </w:r>
            <w:r w:rsidRPr="00655A38">
              <w:rPr>
                <w:rFonts w:ascii="Arial" w:hAnsi="Arial"/>
                <w:sz w:val="23"/>
                <w:szCs w:val="23"/>
                <w:lang w:bidi="ar-SA"/>
              </w:rPr>
              <w:t xml:space="preserve">cie externa. Será </w:t>
            </w:r>
            <w:r w:rsidRPr="00655A38">
              <w:rPr>
                <w:rFonts w:ascii="Arial" w:hAnsi="Arial"/>
                <w:sz w:val="23"/>
                <w:szCs w:val="23"/>
                <w:lang w:bidi="ar-SA"/>
              </w:rPr>
              <w:lastRenderedPageBreak/>
              <w:t>rejeitado tempero natural com a</w:t>
            </w:r>
            <w:r w:rsidRPr="00655A38">
              <w:rPr>
                <w:rFonts w:ascii="Arial" w:hAnsi="Arial"/>
                <w:sz w:val="23"/>
                <w:szCs w:val="23"/>
                <w:lang w:bidi="ar-SA"/>
              </w:rPr>
              <w:t>s</w:t>
            </w:r>
            <w:r w:rsidRPr="00655A38">
              <w:rPr>
                <w:rFonts w:ascii="Arial" w:hAnsi="Arial"/>
                <w:sz w:val="23"/>
                <w:szCs w:val="23"/>
                <w:lang w:bidi="ar-SA"/>
              </w:rPr>
              <w:t>pecto envelhecido, desidratado (mu</w:t>
            </w:r>
            <w:r w:rsidRPr="00655A38">
              <w:rPr>
                <w:rFonts w:ascii="Arial" w:hAnsi="Arial"/>
                <w:sz w:val="23"/>
                <w:szCs w:val="23"/>
                <w:lang w:bidi="ar-SA"/>
              </w:rPr>
              <w:t>r</w:t>
            </w:r>
            <w:r w:rsidRPr="00655A38">
              <w:rPr>
                <w:rFonts w:ascii="Arial" w:hAnsi="Arial"/>
                <w:sz w:val="23"/>
                <w:szCs w:val="23"/>
                <w:lang w:bidi="ar-SA"/>
              </w:rPr>
              <w:t>cho) e de tamanho abaixo do solicit</w:t>
            </w:r>
            <w:r w:rsidRPr="00655A38">
              <w:rPr>
                <w:rFonts w:ascii="Arial" w:hAnsi="Arial"/>
                <w:sz w:val="23"/>
                <w:szCs w:val="23"/>
                <w:lang w:bidi="ar-SA"/>
              </w:rPr>
              <w:t>a</w:t>
            </w:r>
            <w:r w:rsidRPr="00655A38">
              <w:rPr>
                <w:rFonts w:ascii="Arial" w:hAnsi="Arial"/>
                <w:sz w:val="23"/>
                <w:szCs w:val="23"/>
                <w:lang w:bidi="ar-SA"/>
              </w:rPr>
              <w:t>do. Deverá ser entregue acond</w:t>
            </w:r>
            <w:r w:rsidRPr="00655A38">
              <w:rPr>
                <w:rFonts w:ascii="Arial" w:hAnsi="Arial"/>
                <w:sz w:val="23"/>
                <w:szCs w:val="23"/>
                <w:lang w:bidi="ar-SA"/>
              </w:rPr>
              <w:t>i</w:t>
            </w:r>
            <w:r w:rsidRPr="00655A38">
              <w:rPr>
                <w:rFonts w:ascii="Arial" w:hAnsi="Arial"/>
                <w:sz w:val="23"/>
                <w:szCs w:val="23"/>
                <w:lang w:bidi="ar-SA"/>
              </w:rPr>
              <w:t>cionado em caixa plástica vazada ou sacos plásticos transparentes.</w:t>
            </w:r>
          </w:p>
        </w:tc>
        <w:tc>
          <w:tcPr>
            <w:tcW w:w="0" w:type="auto"/>
            <w:tcBorders>
              <w:top w:val="nil"/>
              <w:left w:val="single" w:sz="8" w:space="0" w:color="000000"/>
              <w:bottom w:val="single" w:sz="8" w:space="0" w:color="auto"/>
              <w:right w:val="single" w:sz="8" w:space="0" w:color="auto"/>
            </w:tcBorders>
            <w:shd w:val="clear" w:color="auto" w:fill="auto"/>
            <w:noWrap/>
            <w:vAlign w:val="center"/>
            <w:hideMark/>
          </w:tcPr>
          <w:p w:rsidR="009F5F8C" w:rsidRPr="00655A38" w:rsidRDefault="009F5F8C" w:rsidP="00F00569">
            <w:pPr>
              <w:suppressAutoHyphens w:val="0"/>
              <w:jc w:val="center"/>
              <w:rPr>
                <w:rFonts w:ascii="Calibri" w:hAnsi="Calibri" w:cs="Calibri"/>
                <w:sz w:val="22"/>
                <w:lang w:bidi="ar-SA"/>
              </w:rPr>
            </w:pPr>
            <w:r w:rsidRPr="00655A38">
              <w:rPr>
                <w:rFonts w:ascii="Calibri" w:hAnsi="Calibri" w:cs="Calibri"/>
                <w:sz w:val="22"/>
                <w:lang w:bidi="ar-SA"/>
              </w:rPr>
              <w:lastRenderedPageBreak/>
              <w:t>R$ 6,76</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R$ 5,00</w:t>
            </w:r>
          </w:p>
        </w:tc>
        <w:tc>
          <w:tcPr>
            <w:tcW w:w="0" w:type="auto"/>
            <w:tcBorders>
              <w:top w:val="nil"/>
              <w:left w:val="nil"/>
              <w:bottom w:val="single" w:sz="4" w:space="0" w:color="auto"/>
              <w:right w:val="single" w:sz="4" w:space="0" w:color="auto"/>
            </w:tcBorders>
            <w:shd w:val="clear" w:color="auto" w:fill="auto"/>
            <w:noWrap/>
            <w:vAlign w:val="center"/>
            <w:hideMark/>
          </w:tcPr>
          <w:p w:rsidR="009F5F8C" w:rsidRPr="00655A38" w:rsidRDefault="009F5F8C" w:rsidP="00F00569">
            <w:pPr>
              <w:suppressAutoHyphens w:val="0"/>
              <w:jc w:val="center"/>
              <w:rPr>
                <w:rFonts w:ascii="Calibri" w:hAnsi="Calibri" w:cs="Calibri"/>
                <w:sz w:val="22"/>
                <w:lang w:bidi="ar-SA"/>
              </w:rPr>
            </w:pPr>
            <w:r w:rsidRPr="00655A38">
              <w:rPr>
                <w:rFonts w:ascii="Calibri" w:hAnsi="Calibri" w:cs="Calibri"/>
                <w:sz w:val="22"/>
                <w:lang w:bidi="ar-SA"/>
              </w:rPr>
              <w:t>R$ 6,50</w:t>
            </w:r>
          </w:p>
        </w:tc>
      </w:tr>
      <w:tr w:rsidR="009F5F8C" w:rsidRPr="00655A38" w:rsidTr="00F00569">
        <w:trPr>
          <w:trHeight w:val="5445"/>
        </w:trPr>
        <w:tc>
          <w:tcPr>
            <w:tcW w:w="0" w:type="auto"/>
            <w:tcBorders>
              <w:top w:val="nil"/>
              <w:left w:val="single" w:sz="8" w:space="0" w:color="000000"/>
              <w:bottom w:val="single" w:sz="8" w:space="0" w:color="000000"/>
              <w:right w:val="nil"/>
            </w:tcBorders>
            <w:shd w:val="clear" w:color="000000" w:fill="00B050"/>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lastRenderedPageBreak/>
              <w:t>55</w:t>
            </w:r>
          </w:p>
        </w:tc>
        <w:tc>
          <w:tcPr>
            <w:tcW w:w="0" w:type="auto"/>
            <w:tcBorders>
              <w:top w:val="nil"/>
              <w:left w:val="single" w:sz="8" w:space="0" w:color="000000"/>
              <w:bottom w:val="single" w:sz="8" w:space="0" w:color="000000"/>
              <w:right w:val="nil"/>
            </w:tcBorders>
            <w:shd w:val="clear" w:color="000000" w:fill="FFFFFF"/>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600</w:t>
            </w:r>
          </w:p>
        </w:tc>
        <w:tc>
          <w:tcPr>
            <w:tcW w:w="0" w:type="auto"/>
            <w:tcBorders>
              <w:top w:val="nil"/>
              <w:left w:val="single" w:sz="8" w:space="0" w:color="000000"/>
              <w:bottom w:val="single" w:sz="8" w:space="0" w:color="000000"/>
              <w:right w:val="nil"/>
            </w:tcBorders>
            <w:shd w:val="clear" w:color="000000" w:fill="FFFFFF"/>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 xml:space="preserve">Kg </w:t>
            </w:r>
          </w:p>
        </w:tc>
        <w:tc>
          <w:tcPr>
            <w:tcW w:w="4048" w:type="dxa"/>
            <w:tcBorders>
              <w:top w:val="nil"/>
              <w:left w:val="single" w:sz="8" w:space="0" w:color="000000"/>
              <w:bottom w:val="single" w:sz="8" w:space="0" w:color="000000"/>
              <w:right w:val="single" w:sz="8" w:space="0" w:color="000000"/>
            </w:tcBorders>
            <w:shd w:val="clear" w:color="000000" w:fill="FFFFFF"/>
            <w:hideMark/>
          </w:tcPr>
          <w:p w:rsidR="009F5F8C" w:rsidRPr="00655A38" w:rsidRDefault="009F5F8C" w:rsidP="00F00569">
            <w:pPr>
              <w:suppressAutoHyphens w:val="0"/>
              <w:rPr>
                <w:rFonts w:ascii="Arial" w:hAnsi="Arial"/>
                <w:b/>
                <w:bCs/>
                <w:sz w:val="23"/>
                <w:szCs w:val="23"/>
                <w:lang w:bidi="ar-SA"/>
              </w:rPr>
            </w:pPr>
            <w:r w:rsidRPr="00655A38">
              <w:rPr>
                <w:rFonts w:ascii="Arial" w:hAnsi="Arial"/>
                <w:b/>
                <w:bCs/>
                <w:sz w:val="23"/>
                <w:szCs w:val="23"/>
                <w:lang w:bidi="ar-SA"/>
              </w:rPr>
              <w:t>TOMATE</w:t>
            </w:r>
            <w:r w:rsidRPr="00655A38">
              <w:rPr>
                <w:rFonts w:ascii="Arial" w:hAnsi="Arial"/>
                <w:sz w:val="23"/>
                <w:szCs w:val="23"/>
                <w:lang w:bidi="ar-SA"/>
              </w:rPr>
              <w:t xml:space="preserve">, </w:t>
            </w:r>
            <w:proofErr w:type="spellStart"/>
            <w:r w:rsidRPr="00655A38">
              <w:rPr>
                <w:rFonts w:ascii="Arial" w:hAnsi="Arial"/>
                <w:sz w:val="23"/>
                <w:szCs w:val="23"/>
                <w:lang w:bidi="ar-SA"/>
              </w:rPr>
              <w:t>sem</w:t>
            </w:r>
            <w:r w:rsidRPr="00655A38">
              <w:rPr>
                <w:rFonts w:ascii="Arial" w:hAnsi="Arial"/>
                <w:sz w:val="23"/>
                <w:szCs w:val="23"/>
                <w:lang w:bidi="ar-SA"/>
              </w:rPr>
              <w:t>i</w:t>
            </w:r>
            <w:r w:rsidRPr="00655A38">
              <w:rPr>
                <w:rFonts w:ascii="Arial" w:hAnsi="Arial"/>
                <w:sz w:val="23"/>
                <w:szCs w:val="23"/>
                <w:lang w:bidi="ar-SA"/>
              </w:rPr>
              <w:t>maduro</w:t>
            </w:r>
            <w:proofErr w:type="spellEnd"/>
            <w:r w:rsidRPr="00655A38">
              <w:rPr>
                <w:rFonts w:ascii="Arial" w:hAnsi="Arial"/>
                <w:sz w:val="23"/>
                <w:szCs w:val="23"/>
                <w:lang w:bidi="ar-SA"/>
              </w:rPr>
              <w:t>, de 1ª qualidade, classe média ou grande, de 50 a 60 mm de diâmetro transve</w:t>
            </w:r>
            <w:r w:rsidRPr="00655A38">
              <w:rPr>
                <w:rFonts w:ascii="Arial" w:hAnsi="Arial"/>
                <w:sz w:val="23"/>
                <w:szCs w:val="23"/>
                <w:lang w:bidi="ar-SA"/>
              </w:rPr>
              <w:t>r</w:t>
            </w:r>
            <w:r w:rsidRPr="00655A38">
              <w:rPr>
                <w:rFonts w:ascii="Arial" w:hAnsi="Arial"/>
                <w:sz w:val="23"/>
                <w:szCs w:val="23"/>
                <w:lang w:bidi="ar-SA"/>
              </w:rPr>
              <w:t>sal do fruto, p</w:t>
            </w:r>
            <w:r w:rsidRPr="00655A38">
              <w:rPr>
                <w:rFonts w:ascii="Arial" w:hAnsi="Arial"/>
                <w:sz w:val="23"/>
                <w:szCs w:val="23"/>
                <w:lang w:bidi="ar-SA"/>
              </w:rPr>
              <w:t>e</w:t>
            </w:r>
            <w:r w:rsidRPr="00655A38">
              <w:rPr>
                <w:rFonts w:ascii="Arial" w:hAnsi="Arial"/>
                <w:sz w:val="23"/>
                <w:szCs w:val="23"/>
                <w:lang w:bidi="ar-SA"/>
              </w:rPr>
              <w:t>sando de 100 a 200 gramas a un</w:t>
            </w:r>
            <w:r w:rsidRPr="00655A38">
              <w:rPr>
                <w:rFonts w:ascii="Arial" w:hAnsi="Arial"/>
                <w:sz w:val="23"/>
                <w:szCs w:val="23"/>
                <w:lang w:bidi="ar-SA"/>
              </w:rPr>
              <w:t>i</w:t>
            </w:r>
            <w:r w:rsidRPr="00655A38">
              <w:rPr>
                <w:rFonts w:ascii="Arial" w:hAnsi="Arial"/>
                <w:sz w:val="23"/>
                <w:szCs w:val="23"/>
                <w:lang w:bidi="ar-SA"/>
              </w:rPr>
              <w:t>dade com casca de coloração ve</w:t>
            </w:r>
            <w:r w:rsidRPr="00655A38">
              <w:rPr>
                <w:rFonts w:ascii="Arial" w:hAnsi="Arial"/>
                <w:sz w:val="23"/>
                <w:szCs w:val="23"/>
                <w:lang w:bidi="ar-SA"/>
              </w:rPr>
              <w:t>r</w:t>
            </w:r>
            <w:r w:rsidRPr="00655A38">
              <w:rPr>
                <w:rFonts w:ascii="Arial" w:hAnsi="Arial"/>
                <w:sz w:val="23"/>
                <w:szCs w:val="23"/>
                <w:lang w:bidi="ar-SA"/>
              </w:rPr>
              <w:t>melha, textura lisa e íntegra, sem lesões, rupturas e machucaduras, isento de bolor, larvas, sem terra e corpos estranhos aderidos à supe</w:t>
            </w:r>
            <w:r w:rsidRPr="00655A38">
              <w:rPr>
                <w:rFonts w:ascii="Arial" w:hAnsi="Arial"/>
                <w:sz w:val="23"/>
                <w:szCs w:val="23"/>
                <w:lang w:bidi="ar-SA"/>
              </w:rPr>
              <w:t>r</w:t>
            </w:r>
            <w:r w:rsidRPr="00655A38">
              <w:rPr>
                <w:rFonts w:ascii="Arial" w:hAnsi="Arial"/>
                <w:sz w:val="23"/>
                <w:szCs w:val="23"/>
                <w:lang w:bidi="ar-SA"/>
              </w:rPr>
              <w:t>fície externa. Será rejeitado tomate com grau de am</w:t>
            </w:r>
            <w:r w:rsidRPr="00655A38">
              <w:rPr>
                <w:rFonts w:ascii="Arial" w:hAnsi="Arial"/>
                <w:sz w:val="23"/>
                <w:szCs w:val="23"/>
                <w:lang w:bidi="ar-SA"/>
              </w:rPr>
              <w:t>a</w:t>
            </w:r>
            <w:r w:rsidRPr="00655A38">
              <w:rPr>
                <w:rFonts w:ascii="Arial" w:hAnsi="Arial"/>
                <w:sz w:val="23"/>
                <w:szCs w:val="23"/>
                <w:lang w:bidi="ar-SA"/>
              </w:rPr>
              <w:t>durecimento ava</w:t>
            </w:r>
            <w:r w:rsidRPr="00655A38">
              <w:rPr>
                <w:rFonts w:ascii="Arial" w:hAnsi="Arial"/>
                <w:sz w:val="23"/>
                <w:szCs w:val="23"/>
                <w:lang w:bidi="ar-SA"/>
              </w:rPr>
              <w:t>n</w:t>
            </w:r>
            <w:r w:rsidRPr="00655A38">
              <w:rPr>
                <w:rFonts w:ascii="Arial" w:hAnsi="Arial"/>
                <w:sz w:val="23"/>
                <w:szCs w:val="23"/>
                <w:lang w:bidi="ar-SA"/>
              </w:rPr>
              <w:t>çado, apresenta</w:t>
            </w:r>
            <w:r w:rsidRPr="00655A38">
              <w:rPr>
                <w:rFonts w:ascii="Arial" w:hAnsi="Arial"/>
                <w:sz w:val="23"/>
                <w:szCs w:val="23"/>
                <w:lang w:bidi="ar-SA"/>
              </w:rPr>
              <w:t>n</w:t>
            </w:r>
            <w:r w:rsidRPr="00655A38">
              <w:rPr>
                <w:rFonts w:ascii="Arial" w:hAnsi="Arial"/>
                <w:sz w:val="23"/>
                <w:szCs w:val="23"/>
                <w:lang w:bidi="ar-SA"/>
              </w:rPr>
              <w:t>do lesões na ca</w:t>
            </w:r>
            <w:r w:rsidRPr="00655A38">
              <w:rPr>
                <w:rFonts w:ascii="Arial" w:hAnsi="Arial"/>
                <w:sz w:val="23"/>
                <w:szCs w:val="23"/>
                <w:lang w:bidi="ar-SA"/>
              </w:rPr>
              <w:t>s</w:t>
            </w:r>
            <w:r w:rsidRPr="00655A38">
              <w:rPr>
                <w:rFonts w:ascii="Arial" w:hAnsi="Arial"/>
                <w:sz w:val="23"/>
                <w:szCs w:val="23"/>
                <w:lang w:bidi="ar-SA"/>
              </w:rPr>
              <w:t>ca e com presença de sujidades. D</w:t>
            </w:r>
            <w:r w:rsidRPr="00655A38">
              <w:rPr>
                <w:rFonts w:ascii="Arial" w:hAnsi="Arial"/>
                <w:sz w:val="23"/>
                <w:szCs w:val="23"/>
                <w:lang w:bidi="ar-SA"/>
              </w:rPr>
              <w:t>e</w:t>
            </w:r>
            <w:r w:rsidRPr="00655A38">
              <w:rPr>
                <w:rFonts w:ascii="Arial" w:hAnsi="Arial"/>
                <w:sz w:val="23"/>
                <w:szCs w:val="23"/>
                <w:lang w:bidi="ar-SA"/>
              </w:rPr>
              <w:t>verá ser entregue acondicionado em caixa plástica v</w:t>
            </w:r>
            <w:r w:rsidRPr="00655A38">
              <w:rPr>
                <w:rFonts w:ascii="Arial" w:hAnsi="Arial"/>
                <w:sz w:val="23"/>
                <w:szCs w:val="23"/>
                <w:lang w:bidi="ar-SA"/>
              </w:rPr>
              <w:t>a</w:t>
            </w:r>
            <w:r w:rsidRPr="00655A38">
              <w:rPr>
                <w:rFonts w:ascii="Arial" w:hAnsi="Arial"/>
                <w:sz w:val="23"/>
                <w:szCs w:val="23"/>
                <w:lang w:bidi="ar-SA"/>
              </w:rPr>
              <w:t>zada ou sacos plásticos transp</w:t>
            </w:r>
            <w:r w:rsidRPr="00655A38">
              <w:rPr>
                <w:rFonts w:ascii="Arial" w:hAnsi="Arial"/>
                <w:sz w:val="23"/>
                <w:szCs w:val="23"/>
                <w:lang w:bidi="ar-SA"/>
              </w:rPr>
              <w:t>a</w:t>
            </w:r>
            <w:r w:rsidRPr="00655A38">
              <w:rPr>
                <w:rFonts w:ascii="Arial" w:hAnsi="Arial"/>
                <w:sz w:val="23"/>
                <w:szCs w:val="23"/>
                <w:lang w:bidi="ar-SA"/>
              </w:rPr>
              <w:t>rentes.</w:t>
            </w:r>
          </w:p>
        </w:tc>
        <w:tc>
          <w:tcPr>
            <w:tcW w:w="0" w:type="auto"/>
            <w:tcBorders>
              <w:top w:val="nil"/>
              <w:left w:val="single" w:sz="8" w:space="0" w:color="000000"/>
              <w:bottom w:val="single" w:sz="8" w:space="0" w:color="auto"/>
              <w:right w:val="single" w:sz="8" w:space="0" w:color="auto"/>
            </w:tcBorders>
            <w:shd w:val="clear" w:color="auto" w:fill="auto"/>
            <w:noWrap/>
            <w:vAlign w:val="center"/>
            <w:hideMark/>
          </w:tcPr>
          <w:p w:rsidR="009F5F8C" w:rsidRPr="00655A38" w:rsidRDefault="009F5F8C" w:rsidP="00F00569">
            <w:pPr>
              <w:suppressAutoHyphens w:val="0"/>
              <w:jc w:val="center"/>
              <w:rPr>
                <w:rFonts w:ascii="Calibri" w:hAnsi="Calibri" w:cs="Calibri"/>
                <w:sz w:val="22"/>
                <w:lang w:bidi="ar-SA"/>
              </w:rPr>
            </w:pPr>
            <w:r w:rsidRPr="00655A38">
              <w:rPr>
                <w:rFonts w:ascii="Calibri" w:hAnsi="Calibri" w:cs="Calibri"/>
                <w:sz w:val="22"/>
                <w:lang w:bidi="ar-SA"/>
              </w:rPr>
              <w:t>R$ 9,39</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F5F8C" w:rsidRPr="00655A38" w:rsidRDefault="009F5F8C" w:rsidP="00F00569">
            <w:pPr>
              <w:suppressAutoHyphens w:val="0"/>
              <w:jc w:val="center"/>
              <w:rPr>
                <w:rFonts w:ascii="Arial" w:hAnsi="Arial"/>
                <w:sz w:val="23"/>
                <w:szCs w:val="23"/>
                <w:lang w:bidi="ar-SA"/>
              </w:rPr>
            </w:pPr>
            <w:r w:rsidRPr="00655A38">
              <w:rPr>
                <w:rFonts w:ascii="Arial" w:hAnsi="Arial"/>
                <w:sz w:val="23"/>
                <w:szCs w:val="23"/>
                <w:lang w:bidi="ar-SA"/>
              </w:rPr>
              <w:t>R$ 9,00</w:t>
            </w:r>
          </w:p>
        </w:tc>
        <w:tc>
          <w:tcPr>
            <w:tcW w:w="0" w:type="auto"/>
            <w:tcBorders>
              <w:top w:val="nil"/>
              <w:left w:val="nil"/>
              <w:bottom w:val="single" w:sz="4" w:space="0" w:color="auto"/>
              <w:right w:val="single" w:sz="4" w:space="0" w:color="auto"/>
            </w:tcBorders>
            <w:shd w:val="clear" w:color="auto" w:fill="auto"/>
            <w:noWrap/>
            <w:vAlign w:val="center"/>
            <w:hideMark/>
          </w:tcPr>
          <w:p w:rsidR="009F5F8C" w:rsidRPr="00655A38" w:rsidRDefault="009F5F8C" w:rsidP="00F00569">
            <w:pPr>
              <w:suppressAutoHyphens w:val="0"/>
              <w:jc w:val="center"/>
              <w:rPr>
                <w:rFonts w:ascii="Calibri" w:hAnsi="Calibri" w:cs="Calibri"/>
                <w:sz w:val="22"/>
                <w:lang w:bidi="ar-SA"/>
              </w:rPr>
            </w:pPr>
            <w:r w:rsidRPr="00655A38">
              <w:rPr>
                <w:rFonts w:ascii="Calibri" w:hAnsi="Calibri" w:cs="Calibri"/>
                <w:sz w:val="22"/>
                <w:lang w:bidi="ar-SA"/>
              </w:rPr>
              <w:t>R$ 9,25</w:t>
            </w:r>
          </w:p>
        </w:tc>
      </w:tr>
    </w:tbl>
    <w:p w:rsidR="009F5F8C" w:rsidRDefault="009F5F8C" w:rsidP="009F5F8C">
      <w:pPr>
        <w:spacing w:line="360" w:lineRule="auto"/>
        <w:rPr>
          <w:rFonts w:ascii="Arial" w:hAnsi="Arial"/>
        </w:rPr>
      </w:pPr>
    </w:p>
    <w:p w:rsidR="009F5F8C" w:rsidRDefault="009F5F8C" w:rsidP="009F5F8C">
      <w:pPr>
        <w:spacing w:line="360" w:lineRule="auto"/>
        <w:rPr>
          <w:rFonts w:ascii="Arial" w:hAnsi="Arial"/>
        </w:rPr>
      </w:pPr>
      <w:r>
        <w:rPr>
          <w:rFonts w:ascii="Arial" w:hAnsi="Arial"/>
        </w:rPr>
        <w:t xml:space="preserve">Estima-se o valor total do certame: </w:t>
      </w:r>
    </w:p>
    <w:p w:rsidR="009F5F8C" w:rsidRDefault="009F5F8C" w:rsidP="009F5F8C">
      <w:pPr>
        <w:spacing w:line="360" w:lineRule="auto"/>
        <w:rPr>
          <w:rFonts w:ascii="Arial" w:hAnsi="Arial"/>
        </w:rPr>
      </w:pPr>
    </w:p>
    <w:tbl>
      <w:tblPr>
        <w:tblW w:w="0" w:type="auto"/>
        <w:tblInd w:w="55" w:type="dxa"/>
        <w:tblCellMar>
          <w:left w:w="70" w:type="dxa"/>
          <w:right w:w="70" w:type="dxa"/>
        </w:tblCellMar>
        <w:tblLook w:val="04A0"/>
      </w:tblPr>
      <w:tblGrid>
        <w:gridCol w:w="810"/>
        <w:gridCol w:w="1003"/>
        <w:gridCol w:w="1156"/>
        <w:gridCol w:w="1919"/>
        <w:gridCol w:w="1424"/>
        <w:gridCol w:w="1424"/>
        <w:gridCol w:w="1424"/>
      </w:tblGrid>
      <w:tr w:rsidR="009F5F8C" w:rsidRPr="00872C9D" w:rsidTr="00F00569">
        <w:trPr>
          <w:trHeight w:val="300"/>
        </w:trPr>
        <w:tc>
          <w:tcPr>
            <w:tcW w:w="0" w:type="auto"/>
            <w:vMerge w:val="restart"/>
            <w:tcBorders>
              <w:top w:val="single" w:sz="8" w:space="0" w:color="auto"/>
              <w:left w:val="single" w:sz="8" w:space="0" w:color="auto"/>
              <w:bottom w:val="single" w:sz="8" w:space="0" w:color="000000"/>
              <w:right w:val="single" w:sz="8" w:space="0" w:color="000000"/>
            </w:tcBorders>
            <w:shd w:val="clear" w:color="auto" w:fill="auto"/>
            <w:hideMark/>
          </w:tcPr>
          <w:p w:rsidR="009F5F8C" w:rsidRPr="00872C9D" w:rsidRDefault="009F5F8C" w:rsidP="00F00569">
            <w:pPr>
              <w:suppressAutoHyphens w:val="0"/>
              <w:jc w:val="center"/>
              <w:rPr>
                <w:rFonts w:ascii="Arial" w:hAnsi="Arial"/>
                <w:b/>
                <w:bCs/>
                <w:sz w:val="23"/>
                <w:szCs w:val="23"/>
                <w:lang w:bidi="ar-SA"/>
              </w:rPr>
            </w:pPr>
            <w:r w:rsidRPr="00872C9D">
              <w:rPr>
                <w:rFonts w:ascii="Arial" w:hAnsi="Arial"/>
                <w:b/>
                <w:bCs/>
                <w:sz w:val="23"/>
                <w:szCs w:val="23"/>
                <w:lang w:bidi="ar-SA"/>
              </w:rPr>
              <w:t>Item</w:t>
            </w:r>
          </w:p>
        </w:tc>
        <w:tc>
          <w:tcPr>
            <w:tcW w:w="0" w:type="auto"/>
            <w:tcBorders>
              <w:top w:val="single" w:sz="8" w:space="0" w:color="auto"/>
              <w:left w:val="nil"/>
              <w:bottom w:val="nil"/>
              <w:right w:val="nil"/>
            </w:tcBorders>
            <w:shd w:val="clear" w:color="auto" w:fill="auto"/>
            <w:hideMark/>
          </w:tcPr>
          <w:p w:rsidR="009F5F8C" w:rsidRPr="00872C9D" w:rsidRDefault="009F5F8C" w:rsidP="00F00569">
            <w:pPr>
              <w:suppressAutoHyphens w:val="0"/>
              <w:jc w:val="center"/>
              <w:rPr>
                <w:rFonts w:ascii="Arial" w:hAnsi="Arial"/>
                <w:b/>
                <w:bCs/>
                <w:sz w:val="23"/>
                <w:szCs w:val="23"/>
                <w:lang w:bidi="ar-SA"/>
              </w:rPr>
            </w:pPr>
            <w:proofErr w:type="spellStart"/>
            <w:r w:rsidRPr="00872C9D">
              <w:rPr>
                <w:rFonts w:ascii="Arial" w:hAnsi="Arial"/>
                <w:b/>
                <w:bCs/>
                <w:sz w:val="23"/>
                <w:szCs w:val="23"/>
                <w:lang w:bidi="ar-SA"/>
              </w:rPr>
              <w:t>Quanti</w:t>
            </w:r>
            <w:proofErr w:type="spellEnd"/>
          </w:p>
        </w:tc>
        <w:tc>
          <w:tcPr>
            <w:tcW w:w="0" w:type="auto"/>
            <w:vMerge w:val="restart"/>
            <w:tcBorders>
              <w:top w:val="single" w:sz="8" w:space="0" w:color="auto"/>
              <w:left w:val="single" w:sz="8" w:space="0" w:color="000000"/>
              <w:bottom w:val="single" w:sz="8" w:space="0" w:color="000000"/>
              <w:right w:val="single" w:sz="8" w:space="0" w:color="000000"/>
            </w:tcBorders>
            <w:shd w:val="clear" w:color="auto" w:fill="auto"/>
            <w:hideMark/>
          </w:tcPr>
          <w:p w:rsidR="009F5F8C" w:rsidRPr="00872C9D" w:rsidRDefault="009F5F8C" w:rsidP="00F00569">
            <w:pPr>
              <w:suppressAutoHyphens w:val="0"/>
              <w:jc w:val="center"/>
              <w:rPr>
                <w:rFonts w:ascii="Arial" w:hAnsi="Arial"/>
                <w:b/>
                <w:bCs/>
                <w:sz w:val="23"/>
                <w:szCs w:val="23"/>
                <w:lang w:bidi="ar-SA"/>
              </w:rPr>
            </w:pPr>
            <w:r w:rsidRPr="00872C9D">
              <w:rPr>
                <w:rFonts w:ascii="Arial" w:hAnsi="Arial"/>
                <w:b/>
                <w:bCs/>
                <w:sz w:val="23"/>
                <w:szCs w:val="23"/>
                <w:lang w:bidi="ar-SA"/>
              </w:rPr>
              <w:t>Un</w:t>
            </w:r>
            <w:r w:rsidRPr="00872C9D">
              <w:rPr>
                <w:rFonts w:ascii="Arial" w:hAnsi="Arial"/>
                <w:b/>
                <w:bCs/>
                <w:sz w:val="23"/>
                <w:szCs w:val="23"/>
                <w:lang w:bidi="ar-SA"/>
              </w:rPr>
              <w:t>i</w:t>
            </w:r>
            <w:r w:rsidRPr="00872C9D">
              <w:rPr>
                <w:rFonts w:ascii="Arial" w:hAnsi="Arial"/>
                <w:b/>
                <w:bCs/>
                <w:sz w:val="23"/>
                <w:szCs w:val="23"/>
                <w:lang w:bidi="ar-SA"/>
              </w:rPr>
              <w:t>dade</w:t>
            </w:r>
          </w:p>
        </w:tc>
        <w:tc>
          <w:tcPr>
            <w:tcW w:w="0" w:type="auto"/>
            <w:vMerge w:val="restart"/>
            <w:tcBorders>
              <w:top w:val="single" w:sz="8" w:space="0" w:color="auto"/>
              <w:left w:val="single" w:sz="8" w:space="0" w:color="000000"/>
              <w:bottom w:val="single" w:sz="8" w:space="0" w:color="000000"/>
              <w:right w:val="single" w:sz="8" w:space="0" w:color="auto"/>
            </w:tcBorders>
            <w:shd w:val="clear" w:color="auto" w:fill="auto"/>
            <w:hideMark/>
          </w:tcPr>
          <w:p w:rsidR="009F5F8C" w:rsidRPr="00872C9D" w:rsidRDefault="009F5F8C" w:rsidP="00F00569">
            <w:pPr>
              <w:suppressAutoHyphens w:val="0"/>
              <w:jc w:val="center"/>
              <w:rPr>
                <w:rFonts w:ascii="Arial" w:hAnsi="Arial"/>
                <w:b/>
                <w:bCs/>
                <w:sz w:val="23"/>
                <w:szCs w:val="23"/>
                <w:lang w:bidi="ar-SA"/>
              </w:rPr>
            </w:pPr>
            <w:r w:rsidRPr="00872C9D">
              <w:rPr>
                <w:rFonts w:ascii="Arial" w:hAnsi="Arial"/>
                <w:b/>
                <w:bCs/>
                <w:sz w:val="23"/>
                <w:szCs w:val="23"/>
                <w:lang w:bidi="ar-SA"/>
              </w:rPr>
              <w:t>Descrição</w:t>
            </w:r>
          </w:p>
        </w:tc>
        <w:tc>
          <w:tcPr>
            <w:tcW w:w="0" w:type="auto"/>
            <w:vMerge w:val="restart"/>
            <w:tcBorders>
              <w:top w:val="single" w:sz="8" w:space="0" w:color="auto"/>
              <w:left w:val="nil"/>
              <w:bottom w:val="single" w:sz="8" w:space="0" w:color="000000"/>
              <w:right w:val="single" w:sz="8" w:space="0" w:color="auto"/>
            </w:tcBorders>
            <w:shd w:val="clear" w:color="auto" w:fill="auto"/>
            <w:vAlign w:val="bottom"/>
            <w:hideMark/>
          </w:tcPr>
          <w:p w:rsidR="009F5F8C" w:rsidRPr="00872C9D" w:rsidRDefault="009F5F8C" w:rsidP="00F00569">
            <w:pPr>
              <w:suppressAutoHyphens w:val="0"/>
              <w:jc w:val="center"/>
              <w:rPr>
                <w:rFonts w:ascii="Arial" w:hAnsi="Arial"/>
                <w:b/>
                <w:bCs/>
                <w:sz w:val="23"/>
                <w:szCs w:val="23"/>
                <w:lang w:bidi="ar-SA"/>
              </w:rPr>
            </w:pPr>
            <w:r w:rsidRPr="00872C9D">
              <w:rPr>
                <w:rFonts w:ascii="Arial" w:hAnsi="Arial"/>
                <w:b/>
                <w:bCs/>
                <w:sz w:val="23"/>
                <w:szCs w:val="23"/>
                <w:lang w:bidi="ar-SA"/>
              </w:rPr>
              <w:t>TOTAL MEDIA</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9F5F8C" w:rsidRPr="00872C9D" w:rsidRDefault="009F5F8C" w:rsidP="00F00569">
            <w:pPr>
              <w:suppressAutoHyphens w:val="0"/>
              <w:jc w:val="center"/>
              <w:rPr>
                <w:rFonts w:ascii="Arial" w:hAnsi="Arial"/>
                <w:b/>
                <w:bCs/>
                <w:sz w:val="23"/>
                <w:szCs w:val="23"/>
                <w:lang w:bidi="ar-SA"/>
              </w:rPr>
            </w:pPr>
            <w:r w:rsidRPr="00872C9D">
              <w:rPr>
                <w:rFonts w:ascii="Arial" w:hAnsi="Arial"/>
                <w:b/>
                <w:bCs/>
                <w:sz w:val="23"/>
                <w:szCs w:val="23"/>
                <w:lang w:bidi="ar-SA"/>
              </w:rPr>
              <w:t>MENOR LOTE</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9F5F8C" w:rsidRPr="00872C9D" w:rsidRDefault="009F5F8C" w:rsidP="00F00569">
            <w:pPr>
              <w:suppressAutoHyphens w:val="0"/>
              <w:jc w:val="center"/>
              <w:rPr>
                <w:rFonts w:ascii="Arial" w:hAnsi="Arial"/>
                <w:b/>
                <w:bCs/>
                <w:sz w:val="23"/>
                <w:szCs w:val="23"/>
                <w:lang w:bidi="ar-SA"/>
              </w:rPr>
            </w:pPr>
            <w:r w:rsidRPr="00872C9D">
              <w:rPr>
                <w:rFonts w:ascii="Arial" w:hAnsi="Arial"/>
                <w:b/>
                <w:bCs/>
                <w:sz w:val="23"/>
                <w:szCs w:val="23"/>
                <w:lang w:bidi="ar-SA"/>
              </w:rPr>
              <w:t>MED</w:t>
            </w:r>
            <w:r w:rsidRPr="00872C9D">
              <w:rPr>
                <w:rFonts w:ascii="Arial" w:hAnsi="Arial"/>
                <w:b/>
                <w:bCs/>
                <w:sz w:val="23"/>
                <w:szCs w:val="23"/>
                <w:lang w:bidi="ar-SA"/>
              </w:rPr>
              <w:t>I</w:t>
            </w:r>
            <w:r w:rsidRPr="00872C9D">
              <w:rPr>
                <w:rFonts w:ascii="Arial" w:hAnsi="Arial"/>
                <w:b/>
                <w:bCs/>
                <w:sz w:val="23"/>
                <w:szCs w:val="23"/>
                <w:lang w:bidi="ar-SA"/>
              </w:rPr>
              <w:t>ANA</w:t>
            </w:r>
          </w:p>
        </w:tc>
      </w:tr>
      <w:tr w:rsidR="009F5F8C" w:rsidRPr="00872C9D" w:rsidTr="00F00569">
        <w:trPr>
          <w:trHeight w:val="315"/>
        </w:trPr>
        <w:tc>
          <w:tcPr>
            <w:tcW w:w="0" w:type="auto"/>
            <w:vMerge/>
            <w:tcBorders>
              <w:top w:val="single" w:sz="8" w:space="0" w:color="auto"/>
              <w:left w:val="single" w:sz="8" w:space="0" w:color="auto"/>
              <w:bottom w:val="single" w:sz="8" w:space="0" w:color="000000"/>
              <w:right w:val="single" w:sz="8" w:space="0" w:color="000000"/>
            </w:tcBorders>
            <w:vAlign w:val="center"/>
            <w:hideMark/>
          </w:tcPr>
          <w:p w:rsidR="009F5F8C" w:rsidRPr="00872C9D" w:rsidRDefault="009F5F8C" w:rsidP="00F00569">
            <w:pPr>
              <w:suppressAutoHyphens w:val="0"/>
              <w:rPr>
                <w:rFonts w:ascii="Arial" w:hAnsi="Arial"/>
                <w:b/>
                <w:bCs/>
                <w:sz w:val="23"/>
                <w:szCs w:val="23"/>
                <w:lang w:bidi="ar-SA"/>
              </w:rPr>
            </w:pPr>
          </w:p>
        </w:tc>
        <w:tc>
          <w:tcPr>
            <w:tcW w:w="0" w:type="auto"/>
            <w:tcBorders>
              <w:top w:val="nil"/>
              <w:left w:val="nil"/>
              <w:bottom w:val="single" w:sz="8" w:space="0" w:color="000000"/>
              <w:right w:val="nil"/>
            </w:tcBorders>
            <w:shd w:val="clear" w:color="auto" w:fill="auto"/>
            <w:hideMark/>
          </w:tcPr>
          <w:p w:rsidR="009F5F8C" w:rsidRPr="00872C9D" w:rsidRDefault="009F5F8C" w:rsidP="00F00569">
            <w:pPr>
              <w:suppressAutoHyphens w:val="0"/>
              <w:jc w:val="center"/>
              <w:rPr>
                <w:rFonts w:ascii="Arial" w:hAnsi="Arial"/>
                <w:b/>
                <w:bCs/>
                <w:sz w:val="23"/>
                <w:szCs w:val="23"/>
                <w:lang w:bidi="ar-SA"/>
              </w:rPr>
            </w:pPr>
            <w:proofErr w:type="spellStart"/>
            <w:proofErr w:type="gramStart"/>
            <w:r w:rsidRPr="00872C9D">
              <w:rPr>
                <w:rFonts w:ascii="Arial" w:hAnsi="Arial"/>
                <w:b/>
                <w:bCs/>
                <w:sz w:val="23"/>
                <w:szCs w:val="23"/>
                <w:lang w:bidi="ar-SA"/>
              </w:rPr>
              <w:t>d</w:t>
            </w:r>
            <w:r w:rsidRPr="00872C9D">
              <w:rPr>
                <w:rFonts w:ascii="Arial" w:hAnsi="Arial"/>
                <w:b/>
                <w:bCs/>
                <w:sz w:val="23"/>
                <w:szCs w:val="23"/>
                <w:lang w:bidi="ar-SA"/>
              </w:rPr>
              <w:t>a</w:t>
            </w:r>
            <w:r w:rsidRPr="00872C9D">
              <w:rPr>
                <w:rFonts w:ascii="Arial" w:hAnsi="Arial"/>
                <w:b/>
                <w:bCs/>
                <w:sz w:val="23"/>
                <w:szCs w:val="23"/>
                <w:lang w:bidi="ar-SA"/>
              </w:rPr>
              <w:t>de</w:t>
            </w:r>
            <w:proofErr w:type="spellEnd"/>
            <w:proofErr w:type="gramEnd"/>
          </w:p>
        </w:tc>
        <w:tc>
          <w:tcPr>
            <w:tcW w:w="0" w:type="auto"/>
            <w:vMerge/>
            <w:tcBorders>
              <w:top w:val="single" w:sz="8" w:space="0" w:color="auto"/>
              <w:left w:val="single" w:sz="8" w:space="0" w:color="000000"/>
              <w:bottom w:val="single" w:sz="8" w:space="0" w:color="000000"/>
              <w:right w:val="single" w:sz="8" w:space="0" w:color="000000"/>
            </w:tcBorders>
            <w:vAlign w:val="center"/>
            <w:hideMark/>
          </w:tcPr>
          <w:p w:rsidR="009F5F8C" w:rsidRPr="00872C9D" w:rsidRDefault="009F5F8C" w:rsidP="00F00569">
            <w:pPr>
              <w:suppressAutoHyphens w:val="0"/>
              <w:rPr>
                <w:rFonts w:ascii="Arial" w:hAnsi="Arial"/>
                <w:b/>
                <w:bCs/>
                <w:sz w:val="23"/>
                <w:szCs w:val="23"/>
                <w:lang w:bidi="ar-SA"/>
              </w:rPr>
            </w:pPr>
          </w:p>
        </w:tc>
        <w:tc>
          <w:tcPr>
            <w:tcW w:w="0" w:type="auto"/>
            <w:vMerge/>
            <w:tcBorders>
              <w:top w:val="single" w:sz="8" w:space="0" w:color="auto"/>
              <w:left w:val="single" w:sz="8" w:space="0" w:color="000000"/>
              <w:bottom w:val="single" w:sz="8" w:space="0" w:color="000000"/>
              <w:right w:val="single" w:sz="8" w:space="0" w:color="auto"/>
            </w:tcBorders>
            <w:vAlign w:val="center"/>
            <w:hideMark/>
          </w:tcPr>
          <w:p w:rsidR="009F5F8C" w:rsidRPr="00872C9D" w:rsidRDefault="009F5F8C" w:rsidP="00F00569">
            <w:pPr>
              <w:suppressAutoHyphens w:val="0"/>
              <w:rPr>
                <w:rFonts w:ascii="Arial" w:hAnsi="Arial"/>
                <w:b/>
                <w:bCs/>
                <w:sz w:val="23"/>
                <w:szCs w:val="23"/>
                <w:lang w:bidi="ar-SA"/>
              </w:rPr>
            </w:pPr>
          </w:p>
        </w:tc>
        <w:tc>
          <w:tcPr>
            <w:tcW w:w="0" w:type="auto"/>
            <w:vMerge/>
            <w:tcBorders>
              <w:top w:val="single" w:sz="8" w:space="0" w:color="auto"/>
              <w:left w:val="nil"/>
              <w:bottom w:val="single" w:sz="8" w:space="0" w:color="000000"/>
              <w:right w:val="single" w:sz="8" w:space="0" w:color="auto"/>
            </w:tcBorders>
            <w:vAlign w:val="center"/>
            <w:hideMark/>
          </w:tcPr>
          <w:p w:rsidR="009F5F8C" w:rsidRPr="00872C9D" w:rsidRDefault="009F5F8C" w:rsidP="00F00569">
            <w:pPr>
              <w:suppressAutoHyphens w:val="0"/>
              <w:rPr>
                <w:rFonts w:ascii="Arial" w:hAnsi="Arial"/>
                <w:b/>
                <w:bCs/>
                <w:sz w:val="23"/>
                <w:szCs w:val="23"/>
                <w:lang w:bidi="ar-SA"/>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9F5F8C" w:rsidRPr="00872C9D" w:rsidRDefault="009F5F8C" w:rsidP="00F00569">
            <w:pPr>
              <w:suppressAutoHyphens w:val="0"/>
              <w:rPr>
                <w:rFonts w:ascii="Arial" w:hAnsi="Arial"/>
                <w:b/>
                <w:bCs/>
                <w:sz w:val="23"/>
                <w:szCs w:val="23"/>
                <w:lang w:bidi="ar-SA"/>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9F5F8C" w:rsidRPr="00872C9D" w:rsidRDefault="009F5F8C" w:rsidP="00F00569">
            <w:pPr>
              <w:suppressAutoHyphens w:val="0"/>
              <w:rPr>
                <w:rFonts w:ascii="Arial" w:hAnsi="Arial"/>
                <w:b/>
                <w:bCs/>
                <w:sz w:val="23"/>
                <w:szCs w:val="23"/>
                <w:lang w:bidi="ar-SA"/>
              </w:rPr>
            </w:pPr>
          </w:p>
        </w:tc>
      </w:tr>
      <w:tr w:rsidR="009F5F8C" w:rsidRPr="00872C9D" w:rsidTr="00F00569">
        <w:trPr>
          <w:trHeight w:val="3735"/>
        </w:trPr>
        <w:tc>
          <w:tcPr>
            <w:tcW w:w="0" w:type="auto"/>
            <w:tcBorders>
              <w:top w:val="nil"/>
              <w:left w:val="single" w:sz="8" w:space="0" w:color="auto"/>
              <w:bottom w:val="single" w:sz="8" w:space="0" w:color="000000"/>
              <w:right w:val="nil"/>
            </w:tcBorders>
            <w:shd w:val="clear" w:color="000000" w:fill="00B050"/>
            <w:hideMark/>
          </w:tcPr>
          <w:p w:rsidR="009F5F8C" w:rsidRPr="00872C9D" w:rsidRDefault="009F5F8C" w:rsidP="00F00569">
            <w:pPr>
              <w:suppressAutoHyphens w:val="0"/>
              <w:jc w:val="center"/>
              <w:rPr>
                <w:rFonts w:ascii="Arial" w:hAnsi="Arial"/>
                <w:sz w:val="23"/>
                <w:szCs w:val="23"/>
                <w:lang w:bidi="ar-SA"/>
              </w:rPr>
            </w:pPr>
            <w:proofErr w:type="gramStart"/>
            <w:r w:rsidRPr="00872C9D">
              <w:rPr>
                <w:rFonts w:ascii="Arial" w:hAnsi="Arial"/>
                <w:sz w:val="23"/>
                <w:szCs w:val="23"/>
                <w:lang w:bidi="ar-SA"/>
              </w:rPr>
              <w:t>1</w:t>
            </w:r>
            <w:proofErr w:type="gramEnd"/>
          </w:p>
        </w:tc>
        <w:tc>
          <w:tcPr>
            <w:tcW w:w="0" w:type="auto"/>
            <w:tcBorders>
              <w:top w:val="nil"/>
              <w:left w:val="single" w:sz="8" w:space="0" w:color="000000"/>
              <w:bottom w:val="single" w:sz="8" w:space="0" w:color="000000"/>
              <w:right w:val="nil"/>
            </w:tcBorders>
            <w:shd w:val="clear" w:color="000000" w:fill="FFFFFF"/>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50</w:t>
            </w:r>
          </w:p>
        </w:tc>
        <w:tc>
          <w:tcPr>
            <w:tcW w:w="0" w:type="auto"/>
            <w:tcBorders>
              <w:top w:val="nil"/>
              <w:left w:val="single" w:sz="8" w:space="0" w:color="000000"/>
              <w:bottom w:val="single" w:sz="8" w:space="0" w:color="000000"/>
              <w:right w:val="nil"/>
            </w:tcBorders>
            <w:shd w:val="clear" w:color="000000" w:fill="FFFFFF"/>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Kg</w:t>
            </w:r>
          </w:p>
        </w:tc>
        <w:tc>
          <w:tcPr>
            <w:tcW w:w="0" w:type="auto"/>
            <w:tcBorders>
              <w:top w:val="nil"/>
              <w:left w:val="single" w:sz="8" w:space="0" w:color="000000"/>
              <w:bottom w:val="single" w:sz="8" w:space="0" w:color="000000"/>
              <w:right w:val="single" w:sz="8" w:space="0" w:color="auto"/>
            </w:tcBorders>
            <w:shd w:val="clear" w:color="000000" w:fill="FFFFFF"/>
            <w:hideMark/>
          </w:tcPr>
          <w:p w:rsidR="009F5F8C" w:rsidRPr="00872C9D" w:rsidRDefault="009F5F8C" w:rsidP="00F00569">
            <w:pPr>
              <w:suppressAutoHyphens w:val="0"/>
              <w:rPr>
                <w:rFonts w:ascii="Arial" w:hAnsi="Arial"/>
                <w:b/>
                <w:bCs/>
                <w:sz w:val="23"/>
                <w:szCs w:val="23"/>
                <w:lang w:bidi="ar-SA"/>
              </w:rPr>
            </w:pPr>
            <w:r w:rsidRPr="00872C9D">
              <w:rPr>
                <w:rFonts w:ascii="Arial" w:hAnsi="Arial"/>
                <w:b/>
                <w:bCs/>
                <w:sz w:val="23"/>
                <w:szCs w:val="23"/>
                <w:lang w:bidi="ar-SA"/>
              </w:rPr>
              <w:t>ABACATE</w:t>
            </w:r>
            <w:r w:rsidRPr="00872C9D">
              <w:rPr>
                <w:rFonts w:ascii="Arial" w:hAnsi="Arial"/>
                <w:sz w:val="23"/>
                <w:szCs w:val="23"/>
                <w:lang w:bidi="ar-SA"/>
              </w:rPr>
              <w:t>, de 1ª qual</w:t>
            </w:r>
            <w:r w:rsidRPr="00872C9D">
              <w:rPr>
                <w:rFonts w:ascii="Arial" w:hAnsi="Arial"/>
                <w:sz w:val="23"/>
                <w:szCs w:val="23"/>
                <w:lang w:bidi="ar-SA"/>
              </w:rPr>
              <w:t>i</w:t>
            </w:r>
            <w:r w:rsidRPr="00872C9D">
              <w:rPr>
                <w:rFonts w:ascii="Arial" w:hAnsi="Arial"/>
                <w:sz w:val="23"/>
                <w:szCs w:val="23"/>
                <w:lang w:bidi="ar-SA"/>
              </w:rPr>
              <w:t>dade, de tamanho médio, ca</w:t>
            </w:r>
            <w:r w:rsidRPr="00872C9D">
              <w:rPr>
                <w:rFonts w:ascii="Arial" w:hAnsi="Arial"/>
                <w:sz w:val="23"/>
                <w:szCs w:val="23"/>
                <w:lang w:bidi="ar-SA"/>
              </w:rPr>
              <w:t>s</w:t>
            </w:r>
            <w:r w:rsidRPr="00872C9D">
              <w:rPr>
                <w:rFonts w:ascii="Arial" w:hAnsi="Arial"/>
                <w:sz w:val="23"/>
                <w:szCs w:val="23"/>
                <w:lang w:bidi="ar-SA"/>
              </w:rPr>
              <w:t>ca de col</w:t>
            </w:r>
            <w:r w:rsidRPr="00872C9D">
              <w:rPr>
                <w:rFonts w:ascii="Arial" w:hAnsi="Arial"/>
                <w:sz w:val="23"/>
                <w:szCs w:val="23"/>
                <w:lang w:bidi="ar-SA"/>
              </w:rPr>
              <w:t>o</w:t>
            </w:r>
            <w:r w:rsidRPr="00872C9D">
              <w:rPr>
                <w:rFonts w:ascii="Arial" w:hAnsi="Arial"/>
                <w:sz w:val="23"/>
                <w:szCs w:val="23"/>
                <w:lang w:bidi="ar-SA"/>
              </w:rPr>
              <w:t>ração verde, íntegra, sem lesões, ru</w:t>
            </w:r>
            <w:r w:rsidRPr="00872C9D">
              <w:rPr>
                <w:rFonts w:ascii="Arial" w:hAnsi="Arial"/>
                <w:sz w:val="23"/>
                <w:szCs w:val="23"/>
                <w:lang w:bidi="ar-SA"/>
              </w:rPr>
              <w:t>p</w:t>
            </w:r>
            <w:r w:rsidRPr="00872C9D">
              <w:rPr>
                <w:rFonts w:ascii="Arial" w:hAnsi="Arial"/>
                <w:sz w:val="23"/>
                <w:szCs w:val="23"/>
                <w:lang w:bidi="ar-SA"/>
              </w:rPr>
              <w:t>turas, cortes e machuc</w:t>
            </w:r>
            <w:r w:rsidRPr="00872C9D">
              <w:rPr>
                <w:rFonts w:ascii="Arial" w:hAnsi="Arial"/>
                <w:sz w:val="23"/>
                <w:szCs w:val="23"/>
                <w:lang w:bidi="ar-SA"/>
              </w:rPr>
              <w:t>a</w:t>
            </w:r>
            <w:r w:rsidRPr="00872C9D">
              <w:rPr>
                <w:rFonts w:ascii="Arial" w:hAnsi="Arial"/>
                <w:sz w:val="23"/>
                <w:szCs w:val="23"/>
                <w:lang w:bidi="ar-SA"/>
              </w:rPr>
              <w:t>duras, com sabor cara</w:t>
            </w:r>
            <w:r w:rsidRPr="00872C9D">
              <w:rPr>
                <w:rFonts w:ascii="Arial" w:hAnsi="Arial"/>
                <w:sz w:val="23"/>
                <w:szCs w:val="23"/>
                <w:lang w:bidi="ar-SA"/>
              </w:rPr>
              <w:t>c</w:t>
            </w:r>
            <w:r w:rsidRPr="00872C9D">
              <w:rPr>
                <w:rFonts w:ascii="Arial" w:hAnsi="Arial"/>
                <w:sz w:val="23"/>
                <w:szCs w:val="23"/>
                <w:lang w:bidi="ar-SA"/>
              </w:rPr>
              <w:t>terístico, sem odor e sabor estr</w:t>
            </w:r>
            <w:r w:rsidRPr="00872C9D">
              <w:rPr>
                <w:rFonts w:ascii="Arial" w:hAnsi="Arial"/>
                <w:sz w:val="23"/>
                <w:szCs w:val="23"/>
                <w:lang w:bidi="ar-SA"/>
              </w:rPr>
              <w:t>a</w:t>
            </w:r>
            <w:r w:rsidRPr="00872C9D">
              <w:rPr>
                <w:rFonts w:ascii="Arial" w:hAnsi="Arial"/>
                <w:sz w:val="23"/>
                <w:szCs w:val="23"/>
                <w:lang w:bidi="ar-SA"/>
              </w:rPr>
              <w:t>nho. Deve estar livre de sujidades, terra e res</w:t>
            </w:r>
            <w:r w:rsidRPr="00872C9D">
              <w:rPr>
                <w:rFonts w:ascii="Arial" w:hAnsi="Arial"/>
                <w:sz w:val="23"/>
                <w:szCs w:val="23"/>
                <w:lang w:bidi="ar-SA"/>
              </w:rPr>
              <w:t>í</w:t>
            </w:r>
            <w:r w:rsidRPr="00872C9D">
              <w:rPr>
                <w:rFonts w:ascii="Arial" w:hAnsi="Arial"/>
                <w:sz w:val="23"/>
                <w:szCs w:val="23"/>
                <w:lang w:bidi="ar-SA"/>
              </w:rPr>
              <w:t>duos de fert</w:t>
            </w:r>
            <w:r w:rsidRPr="00872C9D">
              <w:rPr>
                <w:rFonts w:ascii="Arial" w:hAnsi="Arial"/>
                <w:sz w:val="23"/>
                <w:szCs w:val="23"/>
                <w:lang w:bidi="ar-SA"/>
              </w:rPr>
              <w:t>i</w:t>
            </w:r>
            <w:r w:rsidRPr="00872C9D">
              <w:rPr>
                <w:rFonts w:ascii="Arial" w:hAnsi="Arial"/>
                <w:sz w:val="23"/>
                <w:szCs w:val="23"/>
                <w:lang w:bidi="ar-SA"/>
              </w:rPr>
              <w:t>lizantes ad</w:t>
            </w:r>
            <w:r w:rsidRPr="00872C9D">
              <w:rPr>
                <w:rFonts w:ascii="Arial" w:hAnsi="Arial"/>
                <w:sz w:val="23"/>
                <w:szCs w:val="23"/>
                <w:lang w:bidi="ar-SA"/>
              </w:rPr>
              <w:t>e</w:t>
            </w:r>
            <w:r w:rsidRPr="00872C9D">
              <w:rPr>
                <w:rFonts w:ascii="Arial" w:hAnsi="Arial"/>
                <w:sz w:val="23"/>
                <w:szCs w:val="23"/>
                <w:lang w:bidi="ar-SA"/>
              </w:rPr>
              <w:t>rentes à casca. Dev</w:t>
            </w:r>
            <w:r w:rsidRPr="00872C9D">
              <w:rPr>
                <w:rFonts w:ascii="Arial" w:hAnsi="Arial"/>
                <w:sz w:val="23"/>
                <w:szCs w:val="23"/>
                <w:lang w:bidi="ar-SA"/>
              </w:rPr>
              <w:t>e</w:t>
            </w:r>
            <w:r w:rsidRPr="00872C9D">
              <w:rPr>
                <w:rFonts w:ascii="Arial" w:hAnsi="Arial"/>
                <w:sz w:val="23"/>
                <w:szCs w:val="23"/>
                <w:lang w:bidi="ar-SA"/>
              </w:rPr>
              <w:t>rá ser entr</w:t>
            </w:r>
            <w:r w:rsidRPr="00872C9D">
              <w:rPr>
                <w:rFonts w:ascii="Arial" w:hAnsi="Arial"/>
                <w:sz w:val="23"/>
                <w:szCs w:val="23"/>
                <w:lang w:bidi="ar-SA"/>
              </w:rPr>
              <w:t>e</w:t>
            </w:r>
            <w:r w:rsidRPr="00872C9D">
              <w:rPr>
                <w:rFonts w:ascii="Arial" w:hAnsi="Arial"/>
                <w:sz w:val="23"/>
                <w:szCs w:val="23"/>
                <w:lang w:bidi="ar-SA"/>
              </w:rPr>
              <w:t>gue acond</w:t>
            </w:r>
            <w:r w:rsidRPr="00872C9D">
              <w:rPr>
                <w:rFonts w:ascii="Arial" w:hAnsi="Arial"/>
                <w:sz w:val="23"/>
                <w:szCs w:val="23"/>
                <w:lang w:bidi="ar-SA"/>
              </w:rPr>
              <w:t>i</w:t>
            </w:r>
            <w:r w:rsidRPr="00872C9D">
              <w:rPr>
                <w:rFonts w:ascii="Arial" w:hAnsi="Arial"/>
                <w:sz w:val="23"/>
                <w:szCs w:val="23"/>
                <w:lang w:bidi="ar-SA"/>
              </w:rPr>
              <w:t>cionada em caixa plást</w:t>
            </w:r>
            <w:r w:rsidRPr="00872C9D">
              <w:rPr>
                <w:rFonts w:ascii="Arial" w:hAnsi="Arial"/>
                <w:sz w:val="23"/>
                <w:szCs w:val="23"/>
                <w:lang w:bidi="ar-SA"/>
              </w:rPr>
              <w:t>i</w:t>
            </w:r>
            <w:r w:rsidRPr="00872C9D">
              <w:rPr>
                <w:rFonts w:ascii="Arial" w:hAnsi="Arial"/>
                <w:sz w:val="23"/>
                <w:szCs w:val="23"/>
                <w:lang w:bidi="ar-SA"/>
              </w:rPr>
              <w:t>ca vazada ou sacos plásticos transpare</w:t>
            </w:r>
            <w:r w:rsidRPr="00872C9D">
              <w:rPr>
                <w:rFonts w:ascii="Arial" w:hAnsi="Arial"/>
                <w:sz w:val="23"/>
                <w:szCs w:val="23"/>
                <w:lang w:bidi="ar-SA"/>
              </w:rPr>
              <w:t>n</w:t>
            </w:r>
            <w:r w:rsidRPr="00872C9D">
              <w:rPr>
                <w:rFonts w:ascii="Arial" w:hAnsi="Arial"/>
                <w:sz w:val="23"/>
                <w:szCs w:val="23"/>
                <w:lang w:bidi="ar-SA"/>
              </w:rPr>
              <w:t>tes.</w:t>
            </w:r>
          </w:p>
        </w:tc>
        <w:tc>
          <w:tcPr>
            <w:tcW w:w="0" w:type="auto"/>
            <w:tcBorders>
              <w:top w:val="nil"/>
              <w:left w:val="nil"/>
              <w:bottom w:val="single" w:sz="8" w:space="0" w:color="auto"/>
              <w:right w:val="single" w:sz="8" w:space="0" w:color="auto"/>
            </w:tcBorders>
            <w:shd w:val="clear" w:color="auto" w:fill="auto"/>
            <w:noWrap/>
            <w:vAlign w:val="bottom"/>
            <w:hideMark/>
          </w:tcPr>
          <w:p w:rsidR="009F5F8C" w:rsidRPr="00872C9D" w:rsidRDefault="009F5F8C" w:rsidP="00F00569">
            <w:pPr>
              <w:suppressAutoHyphens w:val="0"/>
              <w:jc w:val="center"/>
              <w:rPr>
                <w:rFonts w:ascii="Calibri" w:hAnsi="Calibri" w:cs="Calibri"/>
                <w:sz w:val="22"/>
                <w:lang w:bidi="ar-SA"/>
              </w:rPr>
            </w:pPr>
            <w:r w:rsidRPr="00872C9D">
              <w:rPr>
                <w:rFonts w:ascii="Calibri" w:hAnsi="Calibri" w:cs="Calibri"/>
                <w:sz w:val="22"/>
                <w:lang w:bidi="ar-SA"/>
              </w:rPr>
              <w:t>R$ 499,50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R$ 325,00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R$ 335,00</w:t>
            </w:r>
          </w:p>
        </w:tc>
      </w:tr>
      <w:tr w:rsidR="009F5F8C" w:rsidRPr="00872C9D" w:rsidTr="00F00569">
        <w:trPr>
          <w:trHeight w:val="2595"/>
        </w:trPr>
        <w:tc>
          <w:tcPr>
            <w:tcW w:w="0" w:type="auto"/>
            <w:tcBorders>
              <w:top w:val="nil"/>
              <w:left w:val="single" w:sz="8" w:space="0" w:color="auto"/>
              <w:bottom w:val="single" w:sz="8" w:space="0" w:color="000000"/>
              <w:right w:val="nil"/>
            </w:tcBorders>
            <w:shd w:val="clear" w:color="000000" w:fill="00B050"/>
            <w:hideMark/>
          </w:tcPr>
          <w:p w:rsidR="009F5F8C" w:rsidRPr="00872C9D" w:rsidRDefault="009F5F8C" w:rsidP="00F00569">
            <w:pPr>
              <w:suppressAutoHyphens w:val="0"/>
              <w:jc w:val="center"/>
              <w:rPr>
                <w:rFonts w:ascii="Arial" w:hAnsi="Arial"/>
                <w:sz w:val="23"/>
                <w:szCs w:val="23"/>
                <w:lang w:bidi="ar-SA"/>
              </w:rPr>
            </w:pPr>
            <w:proofErr w:type="gramStart"/>
            <w:r w:rsidRPr="00872C9D">
              <w:rPr>
                <w:rFonts w:ascii="Arial" w:hAnsi="Arial"/>
                <w:sz w:val="23"/>
                <w:szCs w:val="23"/>
                <w:lang w:bidi="ar-SA"/>
              </w:rPr>
              <w:lastRenderedPageBreak/>
              <w:t>2</w:t>
            </w:r>
            <w:proofErr w:type="gramEnd"/>
          </w:p>
        </w:tc>
        <w:tc>
          <w:tcPr>
            <w:tcW w:w="0" w:type="auto"/>
            <w:tcBorders>
              <w:top w:val="nil"/>
              <w:left w:val="single" w:sz="8" w:space="0" w:color="000000"/>
              <w:bottom w:val="single" w:sz="8" w:space="0" w:color="000000"/>
              <w:right w:val="nil"/>
            </w:tcBorders>
            <w:shd w:val="clear" w:color="000000" w:fill="FFFFFF"/>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50</w:t>
            </w:r>
          </w:p>
        </w:tc>
        <w:tc>
          <w:tcPr>
            <w:tcW w:w="0" w:type="auto"/>
            <w:tcBorders>
              <w:top w:val="nil"/>
              <w:left w:val="single" w:sz="8" w:space="0" w:color="000000"/>
              <w:bottom w:val="single" w:sz="8" w:space="0" w:color="000000"/>
              <w:right w:val="nil"/>
            </w:tcBorders>
            <w:shd w:val="clear" w:color="000000" w:fill="FFFFFF"/>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Kg</w:t>
            </w:r>
          </w:p>
        </w:tc>
        <w:tc>
          <w:tcPr>
            <w:tcW w:w="0" w:type="auto"/>
            <w:tcBorders>
              <w:top w:val="nil"/>
              <w:left w:val="single" w:sz="8" w:space="0" w:color="000000"/>
              <w:bottom w:val="single" w:sz="8" w:space="0" w:color="000000"/>
              <w:right w:val="single" w:sz="8" w:space="0" w:color="auto"/>
            </w:tcBorders>
            <w:shd w:val="clear" w:color="000000" w:fill="FFFFFF"/>
            <w:hideMark/>
          </w:tcPr>
          <w:p w:rsidR="009F5F8C" w:rsidRPr="00872C9D" w:rsidRDefault="009F5F8C" w:rsidP="00F00569">
            <w:pPr>
              <w:suppressAutoHyphens w:val="0"/>
              <w:rPr>
                <w:rFonts w:ascii="Arial" w:hAnsi="Arial"/>
                <w:b/>
                <w:bCs/>
                <w:sz w:val="23"/>
                <w:szCs w:val="23"/>
                <w:lang w:bidi="ar-SA"/>
              </w:rPr>
            </w:pPr>
            <w:r w:rsidRPr="00872C9D">
              <w:rPr>
                <w:rFonts w:ascii="Arial" w:hAnsi="Arial"/>
                <w:b/>
                <w:bCs/>
                <w:sz w:val="23"/>
                <w:szCs w:val="23"/>
                <w:lang w:bidi="ar-SA"/>
              </w:rPr>
              <w:t>ABOBR</w:t>
            </w:r>
            <w:r w:rsidRPr="00872C9D">
              <w:rPr>
                <w:rFonts w:ascii="Arial" w:hAnsi="Arial"/>
                <w:b/>
                <w:bCs/>
                <w:sz w:val="23"/>
                <w:szCs w:val="23"/>
                <w:lang w:bidi="ar-SA"/>
              </w:rPr>
              <w:t>I</w:t>
            </w:r>
            <w:r w:rsidRPr="00872C9D">
              <w:rPr>
                <w:rFonts w:ascii="Arial" w:hAnsi="Arial"/>
                <w:b/>
                <w:bCs/>
                <w:sz w:val="23"/>
                <w:szCs w:val="23"/>
                <w:lang w:bidi="ar-SA"/>
              </w:rPr>
              <w:t>NHA ITAL</w:t>
            </w:r>
            <w:r w:rsidRPr="00872C9D">
              <w:rPr>
                <w:rFonts w:ascii="Arial" w:hAnsi="Arial"/>
                <w:b/>
                <w:bCs/>
                <w:sz w:val="23"/>
                <w:szCs w:val="23"/>
                <w:lang w:bidi="ar-SA"/>
              </w:rPr>
              <w:t>I</w:t>
            </w:r>
            <w:r w:rsidRPr="00872C9D">
              <w:rPr>
                <w:rFonts w:ascii="Arial" w:hAnsi="Arial"/>
                <w:b/>
                <w:bCs/>
                <w:sz w:val="23"/>
                <w:szCs w:val="23"/>
                <w:lang w:bidi="ar-SA"/>
              </w:rPr>
              <w:t>ANA</w:t>
            </w:r>
            <w:r w:rsidRPr="00872C9D">
              <w:rPr>
                <w:rFonts w:ascii="Arial" w:hAnsi="Arial"/>
                <w:sz w:val="23"/>
                <w:szCs w:val="23"/>
                <w:lang w:bidi="ar-SA"/>
              </w:rPr>
              <w:t>, 1ª qualidade, pesando em média 250 gramas a unidade, estar fisiol</w:t>
            </w:r>
            <w:r w:rsidRPr="00872C9D">
              <w:rPr>
                <w:rFonts w:ascii="Arial" w:hAnsi="Arial"/>
                <w:sz w:val="23"/>
                <w:szCs w:val="23"/>
                <w:lang w:bidi="ar-SA"/>
              </w:rPr>
              <w:t>o</w:t>
            </w:r>
            <w:r w:rsidRPr="00872C9D">
              <w:rPr>
                <w:rFonts w:ascii="Arial" w:hAnsi="Arial"/>
                <w:sz w:val="23"/>
                <w:szCs w:val="23"/>
                <w:lang w:bidi="ar-SA"/>
              </w:rPr>
              <w:t>gicamente desenvolv</w:t>
            </w:r>
            <w:r w:rsidRPr="00872C9D">
              <w:rPr>
                <w:rFonts w:ascii="Arial" w:hAnsi="Arial"/>
                <w:sz w:val="23"/>
                <w:szCs w:val="23"/>
                <w:lang w:bidi="ar-SA"/>
              </w:rPr>
              <w:t>i</w:t>
            </w:r>
            <w:r w:rsidRPr="00872C9D">
              <w:rPr>
                <w:rFonts w:ascii="Arial" w:hAnsi="Arial"/>
                <w:sz w:val="23"/>
                <w:szCs w:val="23"/>
                <w:lang w:bidi="ar-SA"/>
              </w:rPr>
              <w:t>do, bem formado, limpo, com coloração própria, livre de danos mecânicos, fisiológicos, pragas e estar em perfeitas condições de conse</w:t>
            </w:r>
            <w:r w:rsidRPr="00872C9D">
              <w:rPr>
                <w:rFonts w:ascii="Arial" w:hAnsi="Arial"/>
                <w:sz w:val="23"/>
                <w:szCs w:val="23"/>
                <w:lang w:bidi="ar-SA"/>
              </w:rPr>
              <w:t>r</w:t>
            </w:r>
            <w:r w:rsidRPr="00872C9D">
              <w:rPr>
                <w:rFonts w:ascii="Arial" w:hAnsi="Arial"/>
                <w:sz w:val="23"/>
                <w:szCs w:val="23"/>
                <w:lang w:bidi="ar-SA"/>
              </w:rPr>
              <w:t>vação e m</w:t>
            </w:r>
            <w:r w:rsidRPr="00872C9D">
              <w:rPr>
                <w:rFonts w:ascii="Arial" w:hAnsi="Arial"/>
                <w:sz w:val="23"/>
                <w:szCs w:val="23"/>
                <w:lang w:bidi="ar-SA"/>
              </w:rPr>
              <w:t>a</w:t>
            </w:r>
            <w:r w:rsidRPr="00872C9D">
              <w:rPr>
                <w:rFonts w:ascii="Arial" w:hAnsi="Arial"/>
                <w:sz w:val="23"/>
                <w:szCs w:val="23"/>
                <w:lang w:bidi="ar-SA"/>
              </w:rPr>
              <w:t>turação</w:t>
            </w:r>
          </w:p>
        </w:tc>
        <w:tc>
          <w:tcPr>
            <w:tcW w:w="0" w:type="auto"/>
            <w:tcBorders>
              <w:top w:val="nil"/>
              <w:left w:val="nil"/>
              <w:bottom w:val="single" w:sz="8" w:space="0" w:color="auto"/>
              <w:right w:val="single" w:sz="8" w:space="0" w:color="auto"/>
            </w:tcBorders>
            <w:shd w:val="clear" w:color="auto" w:fill="auto"/>
            <w:noWrap/>
            <w:vAlign w:val="bottom"/>
            <w:hideMark/>
          </w:tcPr>
          <w:p w:rsidR="009F5F8C" w:rsidRPr="00872C9D" w:rsidRDefault="009F5F8C" w:rsidP="00F00569">
            <w:pPr>
              <w:suppressAutoHyphens w:val="0"/>
              <w:jc w:val="center"/>
              <w:rPr>
                <w:rFonts w:ascii="Calibri" w:hAnsi="Calibri" w:cs="Calibri"/>
                <w:sz w:val="22"/>
                <w:lang w:bidi="ar-SA"/>
              </w:rPr>
            </w:pPr>
            <w:r w:rsidRPr="00872C9D">
              <w:rPr>
                <w:rFonts w:ascii="Calibri" w:hAnsi="Calibri" w:cs="Calibri"/>
                <w:sz w:val="22"/>
                <w:lang w:bidi="ar-SA"/>
              </w:rPr>
              <w:t>R$ 265,00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R$ 150,00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R$ 335,00</w:t>
            </w:r>
          </w:p>
        </w:tc>
      </w:tr>
      <w:tr w:rsidR="009F5F8C" w:rsidRPr="00872C9D" w:rsidTr="00F00569">
        <w:trPr>
          <w:trHeight w:val="3735"/>
        </w:trPr>
        <w:tc>
          <w:tcPr>
            <w:tcW w:w="0" w:type="auto"/>
            <w:tcBorders>
              <w:top w:val="nil"/>
              <w:left w:val="single" w:sz="8" w:space="0" w:color="auto"/>
              <w:bottom w:val="single" w:sz="8" w:space="0" w:color="000000"/>
              <w:right w:val="nil"/>
            </w:tcBorders>
            <w:shd w:val="clear" w:color="000000" w:fill="00B050"/>
            <w:hideMark/>
          </w:tcPr>
          <w:p w:rsidR="009F5F8C" w:rsidRPr="00872C9D" w:rsidRDefault="009F5F8C" w:rsidP="00F00569">
            <w:pPr>
              <w:suppressAutoHyphens w:val="0"/>
              <w:jc w:val="center"/>
              <w:rPr>
                <w:rFonts w:ascii="Arial" w:hAnsi="Arial"/>
                <w:sz w:val="23"/>
                <w:szCs w:val="23"/>
                <w:lang w:bidi="ar-SA"/>
              </w:rPr>
            </w:pPr>
            <w:proofErr w:type="gramStart"/>
            <w:r w:rsidRPr="00872C9D">
              <w:rPr>
                <w:rFonts w:ascii="Arial" w:hAnsi="Arial"/>
                <w:sz w:val="23"/>
                <w:szCs w:val="23"/>
                <w:lang w:bidi="ar-SA"/>
              </w:rPr>
              <w:t>3</w:t>
            </w:r>
            <w:proofErr w:type="gramEnd"/>
          </w:p>
        </w:tc>
        <w:tc>
          <w:tcPr>
            <w:tcW w:w="0" w:type="auto"/>
            <w:tcBorders>
              <w:top w:val="nil"/>
              <w:left w:val="single" w:sz="8" w:space="0" w:color="000000"/>
              <w:bottom w:val="single" w:sz="8" w:space="0" w:color="000000"/>
              <w:right w:val="nil"/>
            </w:tcBorders>
            <w:shd w:val="clear" w:color="auto" w:fill="auto"/>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50</w:t>
            </w:r>
          </w:p>
        </w:tc>
        <w:tc>
          <w:tcPr>
            <w:tcW w:w="0" w:type="auto"/>
            <w:tcBorders>
              <w:top w:val="nil"/>
              <w:left w:val="single" w:sz="8" w:space="0" w:color="000000"/>
              <w:bottom w:val="single" w:sz="8" w:space="0" w:color="000000"/>
              <w:right w:val="nil"/>
            </w:tcBorders>
            <w:shd w:val="clear" w:color="auto" w:fill="auto"/>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 xml:space="preserve">Kg </w:t>
            </w:r>
          </w:p>
        </w:tc>
        <w:tc>
          <w:tcPr>
            <w:tcW w:w="0" w:type="auto"/>
            <w:tcBorders>
              <w:top w:val="nil"/>
              <w:left w:val="single" w:sz="8" w:space="0" w:color="000000"/>
              <w:bottom w:val="single" w:sz="8" w:space="0" w:color="000000"/>
              <w:right w:val="single" w:sz="8" w:space="0" w:color="auto"/>
            </w:tcBorders>
            <w:shd w:val="clear" w:color="auto" w:fill="auto"/>
            <w:hideMark/>
          </w:tcPr>
          <w:p w:rsidR="009F5F8C" w:rsidRPr="00872C9D" w:rsidRDefault="009F5F8C" w:rsidP="00F00569">
            <w:pPr>
              <w:suppressAutoHyphens w:val="0"/>
              <w:rPr>
                <w:rFonts w:ascii="Arial" w:hAnsi="Arial"/>
                <w:b/>
                <w:bCs/>
                <w:sz w:val="23"/>
                <w:szCs w:val="23"/>
                <w:lang w:bidi="ar-SA"/>
              </w:rPr>
            </w:pPr>
            <w:r w:rsidRPr="00872C9D">
              <w:rPr>
                <w:rFonts w:ascii="Arial" w:hAnsi="Arial"/>
                <w:b/>
                <w:bCs/>
                <w:sz w:val="23"/>
                <w:szCs w:val="23"/>
                <w:lang w:bidi="ar-SA"/>
              </w:rPr>
              <w:t>ABÓBORA CABOTIÁ</w:t>
            </w:r>
            <w:r w:rsidRPr="00872C9D">
              <w:rPr>
                <w:rFonts w:ascii="Arial" w:hAnsi="Arial"/>
                <w:sz w:val="23"/>
                <w:szCs w:val="23"/>
                <w:lang w:bidi="ar-SA"/>
              </w:rPr>
              <w:t>, de 1ª qual</w:t>
            </w:r>
            <w:r w:rsidRPr="00872C9D">
              <w:rPr>
                <w:rFonts w:ascii="Arial" w:hAnsi="Arial"/>
                <w:sz w:val="23"/>
                <w:szCs w:val="23"/>
                <w:lang w:bidi="ar-SA"/>
              </w:rPr>
              <w:t>i</w:t>
            </w:r>
            <w:r w:rsidRPr="00872C9D">
              <w:rPr>
                <w:rFonts w:ascii="Arial" w:hAnsi="Arial"/>
                <w:sz w:val="23"/>
                <w:szCs w:val="23"/>
                <w:lang w:bidi="ar-SA"/>
              </w:rPr>
              <w:t>dade, safra nova, com peso médio de 1,5 kg, casca de coloração verde esc</w:t>
            </w:r>
            <w:r w:rsidRPr="00872C9D">
              <w:rPr>
                <w:rFonts w:ascii="Arial" w:hAnsi="Arial"/>
                <w:sz w:val="23"/>
                <w:szCs w:val="23"/>
                <w:lang w:bidi="ar-SA"/>
              </w:rPr>
              <w:t>u</w:t>
            </w:r>
            <w:r w:rsidRPr="00872C9D">
              <w:rPr>
                <w:rFonts w:ascii="Arial" w:hAnsi="Arial"/>
                <w:sz w:val="23"/>
                <w:szCs w:val="23"/>
                <w:lang w:bidi="ar-SA"/>
              </w:rPr>
              <w:t>ra, íntegra, sem lesões, rupturas e machucad</w:t>
            </w:r>
            <w:r w:rsidRPr="00872C9D">
              <w:rPr>
                <w:rFonts w:ascii="Arial" w:hAnsi="Arial"/>
                <w:sz w:val="23"/>
                <w:szCs w:val="23"/>
                <w:lang w:bidi="ar-SA"/>
              </w:rPr>
              <w:t>u</w:t>
            </w:r>
            <w:r w:rsidRPr="00872C9D">
              <w:rPr>
                <w:rFonts w:ascii="Arial" w:hAnsi="Arial"/>
                <w:sz w:val="23"/>
                <w:szCs w:val="23"/>
                <w:lang w:bidi="ar-SA"/>
              </w:rPr>
              <w:t>ras, com polpa de coloração alaranjada, intacta, com sabor cara</w:t>
            </w:r>
            <w:r w:rsidRPr="00872C9D">
              <w:rPr>
                <w:rFonts w:ascii="Arial" w:hAnsi="Arial"/>
                <w:sz w:val="23"/>
                <w:szCs w:val="23"/>
                <w:lang w:bidi="ar-SA"/>
              </w:rPr>
              <w:t>c</w:t>
            </w:r>
            <w:r w:rsidRPr="00872C9D">
              <w:rPr>
                <w:rFonts w:ascii="Arial" w:hAnsi="Arial"/>
                <w:sz w:val="23"/>
                <w:szCs w:val="23"/>
                <w:lang w:bidi="ar-SA"/>
              </w:rPr>
              <w:t xml:space="preserve">terístico, sem terra aderida à superfície externa e </w:t>
            </w:r>
            <w:r w:rsidRPr="00872C9D">
              <w:rPr>
                <w:rFonts w:ascii="Arial" w:hAnsi="Arial"/>
                <w:sz w:val="23"/>
                <w:szCs w:val="23"/>
                <w:lang w:bidi="ar-SA"/>
              </w:rPr>
              <w:lastRenderedPageBreak/>
              <w:t>isenta de pragas. D</w:t>
            </w:r>
            <w:r w:rsidRPr="00872C9D">
              <w:rPr>
                <w:rFonts w:ascii="Arial" w:hAnsi="Arial"/>
                <w:sz w:val="23"/>
                <w:szCs w:val="23"/>
                <w:lang w:bidi="ar-SA"/>
              </w:rPr>
              <w:t>e</w:t>
            </w:r>
            <w:r w:rsidRPr="00872C9D">
              <w:rPr>
                <w:rFonts w:ascii="Arial" w:hAnsi="Arial"/>
                <w:sz w:val="23"/>
                <w:szCs w:val="23"/>
                <w:lang w:bidi="ar-SA"/>
              </w:rPr>
              <w:t>verá ser e</w:t>
            </w:r>
            <w:r w:rsidRPr="00872C9D">
              <w:rPr>
                <w:rFonts w:ascii="Arial" w:hAnsi="Arial"/>
                <w:sz w:val="23"/>
                <w:szCs w:val="23"/>
                <w:lang w:bidi="ar-SA"/>
              </w:rPr>
              <w:t>n</w:t>
            </w:r>
            <w:r w:rsidRPr="00872C9D">
              <w:rPr>
                <w:rFonts w:ascii="Arial" w:hAnsi="Arial"/>
                <w:sz w:val="23"/>
                <w:szCs w:val="23"/>
                <w:lang w:bidi="ar-SA"/>
              </w:rPr>
              <w:t>tregue aco</w:t>
            </w:r>
            <w:r w:rsidRPr="00872C9D">
              <w:rPr>
                <w:rFonts w:ascii="Arial" w:hAnsi="Arial"/>
                <w:sz w:val="23"/>
                <w:szCs w:val="23"/>
                <w:lang w:bidi="ar-SA"/>
              </w:rPr>
              <w:t>n</w:t>
            </w:r>
            <w:r w:rsidRPr="00872C9D">
              <w:rPr>
                <w:rFonts w:ascii="Arial" w:hAnsi="Arial"/>
                <w:sz w:val="23"/>
                <w:szCs w:val="23"/>
                <w:lang w:bidi="ar-SA"/>
              </w:rPr>
              <w:t>dicionada em caixa plástica v</w:t>
            </w:r>
            <w:r w:rsidRPr="00872C9D">
              <w:rPr>
                <w:rFonts w:ascii="Arial" w:hAnsi="Arial"/>
                <w:sz w:val="23"/>
                <w:szCs w:val="23"/>
                <w:lang w:bidi="ar-SA"/>
              </w:rPr>
              <w:t>a</w:t>
            </w:r>
            <w:r w:rsidRPr="00872C9D">
              <w:rPr>
                <w:rFonts w:ascii="Arial" w:hAnsi="Arial"/>
                <w:sz w:val="23"/>
                <w:szCs w:val="23"/>
                <w:lang w:bidi="ar-SA"/>
              </w:rPr>
              <w:t>zada ou s</w:t>
            </w:r>
            <w:r w:rsidRPr="00872C9D">
              <w:rPr>
                <w:rFonts w:ascii="Arial" w:hAnsi="Arial"/>
                <w:sz w:val="23"/>
                <w:szCs w:val="23"/>
                <w:lang w:bidi="ar-SA"/>
              </w:rPr>
              <w:t>a</w:t>
            </w:r>
            <w:r w:rsidRPr="00872C9D">
              <w:rPr>
                <w:rFonts w:ascii="Arial" w:hAnsi="Arial"/>
                <w:sz w:val="23"/>
                <w:szCs w:val="23"/>
                <w:lang w:bidi="ar-SA"/>
              </w:rPr>
              <w:t>cos plásticos transpare</w:t>
            </w:r>
            <w:r w:rsidRPr="00872C9D">
              <w:rPr>
                <w:rFonts w:ascii="Arial" w:hAnsi="Arial"/>
                <w:sz w:val="23"/>
                <w:szCs w:val="23"/>
                <w:lang w:bidi="ar-SA"/>
              </w:rPr>
              <w:t>n</w:t>
            </w:r>
            <w:r w:rsidRPr="00872C9D">
              <w:rPr>
                <w:rFonts w:ascii="Arial" w:hAnsi="Arial"/>
                <w:sz w:val="23"/>
                <w:szCs w:val="23"/>
                <w:lang w:bidi="ar-SA"/>
              </w:rPr>
              <w:t>tes.</w:t>
            </w:r>
          </w:p>
        </w:tc>
        <w:tc>
          <w:tcPr>
            <w:tcW w:w="0" w:type="auto"/>
            <w:tcBorders>
              <w:top w:val="nil"/>
              <w:left w:val="nil"/>
              <w:bottom w:val="single" w:sz="8" w:space="0" w:color="auto"/>
              <w:right w:val="single" w:sz="8" w:space="0" w:color="auto"/>
            </w:tcBorders>
            <w:shd w:val="clear" w:color="auto" w:fill="auto"/>
            <w:noWrap/>
            <w:vAlign w:val="bottom"/>
            <w:hideMark/>
          </w:tcPr>
          <w:p w:rsidR="009F5F8C" w:rsidRPr="00872C9D" w:rsidRDefault="009F5F8C" w:rsidP="00F00569">
            <w:pPr>
              <w:suppressAutoHyphens w:val="0"/>
              <w:jc w:val="center"/>
              <w:rPr>
                <w:rFonts w:ascii="Calibri" w:hAnsi="Calibri" w:cs="Calibri"/>
                <w:sz w:val="22"/>
                <w:lang w:bidi="ar-SA"/>
              </w:rPr>
            </w:pPr>
            <w:r w:rsidRPr="00872C9D">
              <w:rPr>
                <w:rFonts w:ascii="Calibri" w:hAnsi="Calibri" w:cs="Calibri"/>
                <w:sz w:val="22"/>
                <w:lang w:bidi="ar-SA"/>
              </w:rPr>
              <w:lastRenderedPageBreak/>
              <w:t>R$ 285,50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R$ 200,00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R$ 325,00</w:t>
            </w:r>
          </w:p>
        </w:tc>
      </w:tr>
      <w:tr w:rsidR="009F5F8C" w:rsidRPr="00872C9D" w:rsidTr="00F00569">
        <w:trPr>
          <w:trHeight w:val="1455"/>
        </w:trPr>
        <w:tc>
          <w:tcPr>
            <w:tcW w:w="0" w:type="auto"/>
            <w:tcBorders>
              <w:top w:val="nil"/>
              <w:left w:val="single" w:sz="8" w:space="0" w:color="auto"/>
              <w:bottom w:val="single" w:sz="8" w:space="0" w:color="000000"/>
              <w:right w:val="nil"/>
            </w:tcBorders>
            <w:shd w:val="clear" w:color="000000" w:fill="00B050"/>
            <w:hideMark/>
          </w:tcPr>
          <w:p w:rsidR="009F5F8C" w:rsidRPr="00872C9D" w:rsidRDefault="009F5F8C" w:rsidP="00F00569">
            <w:pPr>
              <w:suppressAutoHyphens w:val="0"/>
              <w:jc w:val="center"/>
              <w:rPr>
                <w:rFonts w:ascii="Arial" w:hAnsi="Arial"/>
                <w:sz w:val="23"/>
                <w:szCs w:val="23"/>
                <w:lang w:bidi="ar-SA"/>
              </w:rPr>
            </w:pPr>
            <w:proofErr w:type="gramStart"/>
            <w:r w:rsidRPr="00872C9D">
              <w:rPr>
                <w:rFonts w:ascii="Arial" w:hAnsi="Arial"/>
                <w:sz w:val="23"/>
                <w:szCs w:val="23"/>
                <w:lang w:bidi="ar-SA"/>
              </w:rPr>
              <w:lastRenderedPageBreak/>
              <w:t>4</w:t>
            </w:r>
            <w:proofErr w:type="gramEnd"/>
          </w:p>
        </w:tc>
        <w:tc>
          <w:tcPr>
            <w:tcW w:w="0" w:type="auto"/>
            <w:tcBorders>
              <w:top w:val="nil"/>
              <w:left w:val="single" w:sz="8" w:space="0" w:color="000000"/>
              <w:bottom w:val="single" w:sz="8" w:space="0" w:color="000000"/>
              <w:right w:val="nil"/>
            </w:tcBorders>
            <w:shd w:val="clear" w:color="auto" w:fill="auto"/>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200</w:t>
            </w:r>
          </w:p>
        </w:tc>
        <w:tc>
          <w:tcPr>
            <w:tcW w:w="0" w:type="auto"/>
            <w:tcBorders>
              <w:top w:val="nil"/>
              <w:left w:val="single" w:sz="8" w:space="0" w:color="000000"/>
              <w:bottom w:val="single" w:sz="8" w:space="0" w:color="000000"/>
              <w:right w:val="nil"/>
            </w:tcBorders>
            <w:shd w:val="clear" w:color="auto" w:fill="auto"/>
            <w:hideMark/>
          </w:tcPr>
          <w:p w:rsidR="009F5F8C" w:rsidRPr="00872C9D" w:rsidRDefault="009F5F8C" w:rsidP="00F00569">
            <w:pPr>
              <w:suppressAutoHyphens w:val="0"/>
              <w:jc w:val="center"/>
              <w:rPr>
                <w:rFonts w:ascii="Arial" w:hAnsi="Arial"/>
                <w:sz w:val="23"/>
                <w:szCs w:val="23"/>
                <w:lang w:bidi="ar-SA"/>
              </w:rPr>
            </w:pPr>
            <w:proofErr w:type="spellStart"/>
            <w:r w:rsidRPr="00872C9D">
              <w:rPr>
                <w:rFonts w:ascii="Arial" w:hAnsi="Arial"/>
                <w:sz w:val="23"/>
                <w:szCs w:val="23"/>
                <w:lang w:bidi="ar-SA"/>
              </w:rPr>
              <w:t>Und</w:t>
            </w:r>
            <w:proofErr w:type="spellEnd"/>
          </w:p>
        </w:tc>
        <w:tc>
          <w:tcPr>
            <w:tcW w:w="0" w:type="auto"/>
            <w:tcBorders>
              <w:top w:val="nil"/>
              <w:left w:val="single" w:sz="8" w:space="0" w:color="000000"/>
              <w:bottom w:val="single" w:sz="8" w:space="0" w:color="000000"/>
              <w:right w:val="single" w:sz="8" w:space="0" w:color="auto"/>
            </w:tcBorders>
            <w:shd w:val="clear" w:color="auto" w:fill="auto"/>
            <w:hideMark/>
          </w:tcPr>
          <w:p w:rsidR="009F5F8C" w:rsidRPr="00872C9D" w:rsidRDefault="009F5F8C" w:rsidP="00F00569">
            <w:pPr>
              <w:suppressAutoHyphens w:val="0"/>
              <w:rPr>
                <w:rFonts w:ascii="Arial" w:hAnsi="Arial"/>
                <w:b/>
                <w:bCs/>
                <w:sz w:val="23"/>
                <w:szCs w:val="23"/>
                <w:lang w:bidi="ar-SA"/>
              </w:rPr>
            </w:pPr>
            <w:r w:rsidRPr="00872C9D">
              <w:rPr>
                <w:rFonts w:ascii="Arial" w:hAnsi="Arial"/>
                <w:b/>
                <w:bCs/>
                <w:sz w:val="23"/>
                <w:szCs w:val="23"/>
                <w:lang w:bidi="ar-SA"/>
              </w:rPr>
              <w:t xml:space="preserve">ACELGA </w:t>
            </w:r>
            <w:r w:rsidRPr="00872C9D">
              <w:rPr>
                <w:rFonts w:ascii="Arial" w:hAnsi="Arial"/>
                <w:sz w:val="23"/>
                <w:szCs w:val="23"/>
                <w:lang w:bidi="ar-SA"/>
              </w:rPr>
              <w:t>de 1ª qualidade, com maços de aprox</w:t>
            </w:r>
            <w:r w:rsidRPr="00872C9D">
              <w:rPr>
                <w:rFonts w:ascii="Arial" w:hAnsi="Arial"/>
                <w:sz w:val="23"/>
                <w:szCs w:val="23"/>
                <w:lang w:bidi="ar-SA"/>
              </w:rPr>
              <w:t>i</w:t>
            </w:r>
            <w:r w:rsidRPr="00872C9D">
              <w:rPr>
                <w:rFonts w:ascii="Arial" w:hAnsi="Arial"/>
                <w:sz w:val="23"/>
                <w:szCs w:val="23"/>
                <w:lang w:bidi="ar-SA"/>
              </w:rPr>
              <w:t xml:space="preserve">madamente </w:t>
            </w:r>
            <w:proofErr w:type="gramStart"/>
            <w:r w:rsidRPr="00872C9D">
              <w:rPr>
                <w:rFonts w:ascii="Arial" w:hAnsi="Arial"/>
                <w:sz w:val="23"/>
                <w:szCs w:val="23"/>
                <w:lang w:bidi="ar-SA"/>
              </w:rPr>
              <w:t>2kg</w:t>
            </w:r>
            <w:proofErr w:type="gramEnd"/>
            <w:r w:rsidRPr="00872C9D">
              <w:rPr>
                <w:rFonts w:ascii="Arial" w:hAnsi="Arial"/>
                <w:sz w:val="23"/>
                <w:szCs w:val="23"/>
                <w:lang w:bidi="ar-SA"/>
              </w:rPr>
              <w:t xml:space="preserve"> cada, intacta, ise</w:t>
            </w:r>
            <w:r w:rsidRPr="00872C9D">
              <w:rPr>
                <w:rFonts w:ascii="Arial" w:hAnsi="Arial"/>
                <w:sz w:val="23"/>
                <w:szCs w:val="23"/>
                <w:lang w:bidi="ar-SA"/>
              </w:rPr>
              <w:t>n</w:t>
            </w:r>
            <w:r w:rsidRPr="00872C9D">
              <w:rPr>
                <w:rFonts w:ascii="Arial" w:hAnsi="Arial"/>
                <w:sz w:val="23"/>
                <w:szCs w:val="23"/>
                <w:lang w:bidi="ar-SA"/>
              </w:rPr>
              <w:t>ta de partes pútridas, devidamente embalada em saco plástico r</w:t>
            </w:r>
            <w:r w:rsidRPr="00872C9D">
              <w:rPr>
                <w:rFonts w:ascii="Arial" w:hAnsi="Arial"/>
                <w:sz w:val="23"/>
                <w:szCs w:val="23"/>
                <w:lang w:bidi="ar-SA"/>
              </w:rPr>
              <w:t>e</w:t>
            </w:r>
            <w:r w:rsidRPr="00872C9D">
              <w:rPr>
                <w:rFonts w:ascii="Arial" w:hAnsi="Arial"/>
                <w:sz w:val="23"/>
                <w:szCs w:val="23"/>
                <w:lang w:bidi="ar-SA"/>
              </w:rPr>
              <w:t xml:space="preserve">sistente. </w:t>
            </w:r>
          </w:p>
        </w:tc>
        <w:tc>
          <w:tcPr>
            <w:tcW w:w="0" w:type="auto"/>
            <w:tcBorders>
              <w:top w:val="nil"/>
              <w:left w:val="nil"/>
              <w:bottom w:val="single" w:sz="8" w:space="0" w:color="auto"/>
              <w:right w:val="single" w:sz="8" w:space="0" w:color="auto"/>
            </w:tcBorders>
            <w:shd w:val="clear" w:color="auto" w:fill="auto"/>
            <w:noWrap/>
            <w:vAlign w:val="bottom"/>
            <w:hideMark/>
          </w:tcPr>
          <w:p w:rsidR="009F5F8C" w:rsidRPr="00872C9D" w:rsidRDefault="009F5F8C" w:rsidP="00F00569">
            <w:pPr>
              <w:suppressAutoHyphens w:val="0"/>
              <w:jc w:val="center"/>
              <w:rPr>
                <w:rFonts w:ascii="Calibri" w:hAnsi="Calibri" w:cs="Calibri"/>
                <w:sz w:val="22"/>
                <w:lang w:bidi="ar-SA"/>
              </w:rPr>
            </w:pPr>
            <w:r w:rsidRPr="00872C9D">
              <w:rPr>
                <w:rFonts w:ascii="Calibri" w:hAnsi="Calibri" w:cs="Calibri"/>
                <w:sz w:val="22"/>
                <w:lang w:bidi="ar-SA"/>
              </w:rPr>
              <w:t>R$ 1.266,00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R$ 1.200,00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R$ 1.300,00</w:t>
            </w:r>
          </w:p>
        </w:tc>
      </w:tr>
      <w:tr w:rsidR="009F5F8C" w:rsidRPr="00872C9D" w:rsidTr="00F00569">
        <w:trPr>
          <w:trHeight w:val="4875"/>
        </w:trPr>
        <w:tc>
          <w:tcPr>
            <w:tcW w:w="0" w:type="auto"/>
            <w:tcBorders>
              <w:top w:val="nil"/>
              <w:left w:val="single" w:sz="8" w:space="0" w:color="auto"/>
              <w:bottom w:val="single" w:sz="8" w:space="0" w:color="000000"/>
              <w:right w:val="nil"/>
            </w:tcBorders>
            <w:shd w:val="clear" w:color="000000" w:fill="00B050"/>
            <w:hideMark/>
          </w:tcPr>
          <w:p w:rsidR="009F5F8C" w:rsidRPr="00872C9D" w:rsidRDefault="009F5F8C" w:rsidP="00F00569">
            <w:pPr>
              <w:suppressAutoHyphens w:val="0"/>
              <w:jc w:val="center"/>
              <w:rPr>
                <w:rFonts w:ascii="Arial" w:hAnsi="Arial"/>
                <w:sz w:val="23"/>
                <w:szCs w:val="23"/>
                <w:lang w:bidi="ar-SA"/>
              </w:rPr>
            </w:pPr>
            <w:proofErr w:type="gramStart"/>
            <w:r w:rsidRPr="00872C9D">
              <w:rPr>
                <w:rFonts w:ascii="Arial" w:hAnsi="Arial"/>
                <w:sz w:val="23"/>
                <w:szCs w:val="23"/>
                <w:lang w:bidi="ar-SA"/>
              </w:rPr>
              <w:t>5</w:t>
            </w:r>
            <w:proofErr w:type="gramEnd"/>
          </w:p>
        </w:tc>
        <w:tc>
          <w:tcPr>
            <w:tcW w:w="0" w:type="auto"/>
            <w:tcBorders>
              <w:top w:val="nil"/>
              <w:left w:val="single" w:sz="8" w:space="0" w:color="000000"/>
              <w:bottom w:val="single" w:sz="8" w:space="0" w:color="000000"/>
              <w:right w:val="nil"/>
            </w:tcBorders>
            <w:shd w:val="clear" w:color="auto" w:fill="auto"/>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50</w:t>
            </w:r>
          </w:p>
        </w:tc>
        <w:tc>
          <w:tcPr>
            <w:tcW w:w="0" w:type="auto"/>
            <w:tcBorders>
              <w:top w:val="nil"/>
              <w:left w:val="single" w:sz="8" w:space="0" w:color="000000"/>
              <w:bottom w:val="single" w:sz="8" w:space="0" w:color="000000"/>
              <w:right w:val="nil"/>
            </w:tcBorders>
            <w:shd w:val="clear" w:color="auto" w:fill="auto"/>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 xml:space="preserve">Kg </w:t>
            </w:r>
          </w:p>
        </w:tc>
        <w:tc>
          <w:tcPr>
            <w:tcW w:w="0" w:type="auto"/>
            <w:tcBorders>
              <w:top w:val="nil"/>
              <w:left w:val="single" w:sz="8" w:space="0" w:color="000000"/>
              <w:bottom w:val="single" w:sz="8" w:space="0" w:color="000000"/>
              <w:right w:val="single" w:sz="8" w:space="0" w:color="auto"/>
            </w:tcBorders>
            <w:shd w:val="clear" w:color="auto" w:fill="auto"/>
            <w:hideMark/>
          </w:tcPr>
          <w:p w:rsidR="009F5F8C" w:rsidRPr="00872C9D" w:rsidRDefault="009F5F8C" w:rsidP="00F00569">
            <w:pPr>
              <w:suppressAutoHyphens w:val="0"/>
              <w:rPr>
                <w:rFonts w:ascii="Arial" w:hAnsi="Arial"/>
                <w:b/>
                <w:bCs/>
                <w:sz w:val="23"/>
                <w:szCs w:val="23"/>
                <w:lang w:bidi="ar-SA"/>
              </w:rPr>
            </w:pPr>
            <w:r w:rsidRPr="00872C9D">
              <w:rPr>
                <w:rFonts w:ascii="Arial" w:hAnsi="Arial"/>
                <w:b/>
                <w:bCs/>
                <w:sz w:val="23"/>
                <w:szCs w:val="23"/>
                <w:lang w:bidi="ar-SA"/>
              </w:rPr>
              <w:t>AÇÚCAR MASCAVO</w:t>
            </w:r>
            <w:r w:rsidRPr="00872C9D">
              <w:rPr>
                <w:rFonts w:ascii="Arial" w:hAnsi="Arial"/>
                <w:sz w:val="23"/>
                <w:szCs w:val="23"/>
                <w:lang w:bidi="ar-SA"/>
              </w:rPr>
              <w:t>, de 1ª qual</w:t>
            </w:r>
            <w:r w:rsidRPr="00872C9D">
              <w:rPr>
                <w:rFonts w:ascii="Arial" w:hAnsi="Arial"/>
                <w:sz w:val="23"/>
                <w:szCs w:val="23"/>
                <w:lang w:bidi="ar-SA"/>
              </w:rPr>
              <w:t>i</w:t>
            </w:r>
            <w:r w:rsidRPr="00872C9D">
              <w:rPr>
                <w:rFonts w:ascii="Arial" w:hAnsi="Arial"/>
                <w:sz w:val="23"/>
                <w:szCs w:val="23"/>
                <w:lang w:bidi="ar-SA"/>
              </w:rPr>
              <w:t>dade, com aspecto gr</w:t>
            </w:r>
            <w:r w:rsidRPr="00872C9D">
              <w:rPr>
                <w:rFonts w:ascii="Arial" w:hAnsi="Arial"/>
                <w:sz w:val="23"/>
                <w:szCs w:val="23"/>
                <w:lang w:bidi="ar-SA"/>
              </w:rPr>
              <w:t>a</w:t>
            </w:r>
            <w:r w:rsidRPr="00872C9D">
              <w:rPr>
                <w:rFonts w:ascii="Arial" w:hAnsi="Arial"/>
                <w:sz w:val="23"/>
                <w:szCs w:val="23"/>
                <w:lang w:bidi="ar-SA"/>
              </w:rPr>
              <w:t xml:space="preserve">nuloso de fino a médio, </w:t>
            </w:r>
            <w:proofErr w:type="gramStart"/>
            <w:r w:rsidRPr="00872C9D">
              <w:rPr>
                <w:rFonts w:ascii="Arial" w:hAnsi="Arial"/>
                <w:sz w:val="23"/>
                <w:szCs w:val="23"/>
                <w:lang w:bidi="ar-SA"/>
              </w:rPr>
              <w:t>isento</w:t>
            </w:r>
            <w:proofErr w:type="gramEnd"/>
            <w:r w:rsidRPr="00872C9D">
              <w:rPr>
                <w:rFonts w:ascii="Arial" w:hAnsi="Arial"/>
                <w:sz w:val="23"/>
                <w:szCs w:val="23"/>
                <w:lang w:bidi="ar-SA"/>
              </w:rPr>
              <w:t xml:space="preserve"> de fermentação, umidade, matéria te</w:t>
            </w:r>
            <w:r w:rsidRPr="00872C9D">
              <w:rPr>
                <w:rFonts w:ascii="Arial" w:hAnsi="Arial"/>
                <w:sz w:val="23"/>
                <w:szCs w:val="23"/>
                <w:lang w:bidi="ar-SA"/>
              </w:rPr>
              <w:t>r</w:t>
            </w:r>
            <w:r w:rsidRPr="00872C9D">
              <w:rPr>
                <w:rFonts w:ascii="Arial" w:hAnsi="Arial"/>
                <w:sz w:val="23"/>
                <w:szCs w:val="23"/>
                <w:lang w:bidi="ar-SA"/>
              </w:rPr>
              <w:t>rosa e fra</w:t>
            </w:r>
            <w:r w:rsidRPr="00872C9D">
              <w:rPr>
                <w:rFonts w:ascii="Arial" w:hAnsi="Arial"/>
                <w:sz w:val="23"/>
                <w:szCs w:val="23"/>
                <w:lang w:bidi="ar-SA"/>
              </w:rPr>
              <w:t>g</w:t>
            </w:r>
            <w:r w:rsidRPr="00872C9D">
              <w:rPr>
                <w:rFonts w:ascii="Arial" w:hAnsi="Arial"/>
                <w:sz w:val="23"/>
                <w:szCs w:val="23"/>
                <w:lang w:bidi="ar-SA"/>
              </w:rPr>
              <w:t>mentos, i</w:t>
            </w:r>
            <w:r w:rsidRPr="00872C9D">
              <w:rPr>
                <w:rFonts w:ascii="Arial" w:hAnsi="Arial"/>
                <w:sz w:val="23"/>
                <w:szCs w:val="23"/>
                <w:lang w:bidi="ar-SA"/>
              </w:rPr>
              <w:t>n</w:t>
            </w:r>
            <w:r w:rsidRPr="00872C9D">
              <w:rPr>
                <w:rFonts w:ascii="Arial" w:hAnsi="Arial"/>
                <w:sz w:val="23"/>
                <w:szCs w:val="23"/>
                <w:lang w:bidi="ar-SA"/>
              </w:rPr>
              <w:t>gredientes: açúcar ma</w:t>
            </w:r>
            <w:r w:rsidRPr="00872C9D">
              <w:rPr>
                <w:rFonts w:ascii="Arial" w:hAnsi="Arial"/>
                <w:sz w:val="23"/>
                <w:szCs w:val="23"/>
                <w:lang w:bidi="ar-SA"/>
              </w:rPr>
              <w:t>s</w:t>
            </w:r>
            <w:r w:rsidRPr="00872C9D">
              <w:rPr>
                <w:rFonts w:ascii="Arial" w:hAnsi="Arial"/>
                <w:sz w:val="23"/>
                <w:szCs w:val="23"/>
                <w:lang w:bidi="ar-SA"/>
              </w:rPr>
              <w:t>cavo, não contém gl</w:t>
            </w:r>
            <w:r w:rsidRPr="00872C9D">
              <w:rPr>
                <w:rFonts w:ascii="Arial" w:hAnsi="Arial"/>
                <w:sz w:val="23"/>
                <w:szCs w:val="23"/>
                <w:lang w:bidi="ar-SA"/>
              </w:rPr>
              <w:t>ú</w:t>
            </w:r>
            <w:r w:rsidRPr="00872C9D">
              <w:rPr>
                <w:rFonts w:ascii="Arial" w:hAnsi="Arial"/>
                <w:sz w:val="23"/>
                <w:szCs w:val="23"/>
                <w:lang w:bidi="ar-SA"/>
              </w:rPr>
              <w:t>ten. Acond</w:t>
            </w:r>
            <w:r w:rsidRPr="00872C9D">
              <w:rPr>
                <w:rFonts w:ascii="Arial" w:hAnsi="Arial"/>
                <w:sz w:val="23"/>
                <w:szCs w:val="23"/>
                <w:lang w:bidi="ar-SA"/>
              </w:rPr>
              <w:t>i</w:t>
            </w:r>
            <w:r w:rsidRPr="00872C9D">
              <w:rPr>
                <w:rFonts w:ascii="Arial" w:hAnsi="Arial"/>
                <w:sz w:val="23"/>
                <w:szCs w:val="23"/>
                <w:lang w:bidi="ar-SA"/>
              </w:rPr>
              <w:t>cionado em embalagem plástica hermetic</w:t>
            </w:r>
            <w:r w:rsidRPr="00872C9D">
              <w:rPr>
                <w:rFonts w:ascii="Arial" w:hAnsi="Arial"/>
                <w:sz w:val="23"/>
                <w:szCs w:val="23"/>
                <w:lang w:bidi="ar-SA"/>
              </w:rPr>
              <w:t>a</w:t>
            </w:r>
            <w:r w:rsidRPr="00872C9D">
              <w:rPr>
                <w:rFonts w:ascii="Arial" w:hAnsi="Arial"/>
                <w:sz w:val="23"/>
                <w:szCs w:val="23"/>
                <w:lang w:bidi="ar-SA"/>
              </w:rPr>
              <w:t>mente f</w:t>
            </w:r>
            <w:r w:rsidRPr="00872C9D">
              <w:rPr>
                <w:rFonts w:ascii="Arial" w:hAnsi="Arial"/>
                <w:sz w:val="23"/>
                <w:szCs w:val="23"/>
                <w:lang w:bidi="ar-SA"/>
              </w:rPr>
              <w:t>e</w:t>
            </w:r>
            <w:r w:rsidRPr="00872C9D">
              <w:rPr>
                <w:rFonts w:ascii="Arial" w:hAnsi="Arial"/>
                <w:sz w:val="23"/>
                <w:szCs w:val="23"/>
                <w:lang w:bidi="ar-SA"/>
              </w:rPr>
              <w:lastRenderedPageBreak/>
              <w:t>chada, i</w:t>
            </w:r>
            <w:r w:rsidRPr="00872C9D">
              <w:rPr>
                <w:rFonts w:ascii="Arial" w:hAnsi="Arial"/>
                <w:sz w:val="23"/>
                <w:szCs w:val="23"/>
                <w:lang w:bidi="ar-SA"/>
              </w:rPr>
              <w:t>m</w:t>
            </w:r>
            <w:r w:rsidRPr="00872C9D">
              <w:rPr>
                <w:rFonts w:ascii="Arial" w:hAnsi="Arial"/>
                <w:sz w:val="23"/>
                <w:szCs w:val="23"/>
                <w:lang w:bidi="ar-SA"/>
              </w:rPr>
              <w:t>permeável, transparente e resistente, com peso líquido de 1 kg. Na e</w:t>
            </w:r>
            <w:r w:rsidRPr="00872C9D">
              <w:rPr>
                <w:rFonts w:ascii="Arial" w:hAnsi="Arial"/>
                <w:sz w:val="23"/>
                <w:szCs w:val="23"/>
                <w:lang w:bidi="ar-SA"/>
              </w:rPr>
              <w:t>m</w:t>
            </w:r>
            <w:r w:rsidRPr="00872C9D">
              <w:rPr>
                <w:rFonts w:ascii="Arial" w:hAnsi="Arial"/>
                <w:sz w:val="23"/>
                <w:szCs w:val="23"/>
                <w:lang w:bidi="ar-SA"/>
              </w:rPr>
              <w:t>balagem devem con</w:t>
            </w:r>
            <w:r w:rsidRPr="00872C9D">
              <w:rPr>
                <w:rFonts w:ascii="Arial" w:hAnsi="Arial"/>
                <w:sz w:val="23"/>
                <w:szCs w:val="23"/>
                <w:lang w:bidi="ar-SA"/>
              </w:rPr>
              <w:t>s</w:t>
            </w:r>
            <w:r w:rsidRPr="00872C9D">
              <w:rPr>
                <w:rFonts w:ascii="Arial" w:hAnsi="Arial"/>
                <w:sz w:val="23"/>
                <w:szCs w:val="23"/>
                <w:lang w:bidi="ar-SA"/>
              </w:rPr>
              <w:t>tar as info</w:t>
            </w:r>
            <w:r w:rsidRPr="00872C9D">
              <w:rPr>
                <w:rFonts w:ascii="Arial" w:hAnsi="Arial"/>
                <w:sz w:val="23"/>
                <w:szCs w:val="23"/>
                <w:lang w:bidi="ar-SA"/>
              </w:rPr>
              <w:t>r</w:t>
            </w:r>
            <w:r w:rsidRPr="00872C9D">
              <w:rPr>
                <w:rFonts w:ascii="Arial" w:hAnsi="Arial"/>
                <w:sz w:val="23"/>
                <w:szCs w:val="23"/>
                <w:lang w:bidi="ar-SA"/>
              </w:rPr>
              <w:t>mações do fabricante, especific</w:t>
            </w:r>
            <w:r w:rsidRPr="00872C9D">
              <w:rPr>
                <w:rFonts w:ascii="Arial" w:hAnsi="Arial"/>
                <w:sz w:val="23"/>
                <w:szCs w:val="23"/>
                <w:lang w:bidi="ar-SA"/>
              </w:rPr>
              <w:t>a</w:t>
            </w:r>
            <w:r w:rsidRPr="00872C9D">
              <w:rPr>
                <w:rFonts w:ascii="Arial" w:hAnsi="Arial"/>
                <w:sz w:val="23"/>
                <w:szCs w:val="23"/>
                <w:lang w:bidi="ar-SA"/>
              </w:rPr>
              <w:t>ção do pr</w:t>
            </w:r>
            <w:r w:rsidRPr="00872C9D">
              <w:rPr>
                <w:rFonts w:ascii="Arial" w:hAnsi="Arial"/>
                <w:sz w:val="23"/>
                <w:szCs w:val="23"/>
                <w:lang w:bidi="ar-SA"/>
              </w:rPr>
              <w:t>o</w:t>
            </w:r>
            <w:r w:rsidRPr="00872C9D">
              <w:rPr>
                <w:rFonts w:ascii="Arial" w:hAnsi="Arial"/>
                <w:sz w:val="23"/>
                <w:szCs w:val="23"/>
                <w:lang w:bidi="ar-SA"/>
              </w:rPr>
              <w:t>duto, data de fabricação e prazo de validade. Com Serviço de Inspeção Sanitária.</w:t>
            </w:r>
          </w:p>
        </w:tc>
        <w:tc>
          <w:tcPr>
            <w:tcW w:w="0" w:type="auto"/>
            <w:tcBorders>
              <w:top w:val="nil"/>
              <w:left w:val="nil"/>
              <w:bottom w:val="single" w:sz="8" w:space="0" w:color="auto"/>
              <w:right w:val="single" w:sz="8" w:space="0" w:color="auto"/>
            </w:tcBorders>
            <w:shd w:val="clear" w:color="auto" w:fill="auto"/>
            <w:noWrap/>
            <w:vAlign w:val="bottom"/>
            <w:hideMark/>
          </w:tcPr>
          <w:p w:rsidR="009F5F8C" w:rsidRPr="00872C9D" w:rsidRDefault="009F5F8C" w:rsidP="00F00569">
            <w:pPr>
              <w:suppressAutoHyphens w:val="0"/>
              <w:jc w:val="center"/>
              <w:rPr>
                <w:rFonts w:ascii="Calibri" w:hAnsi="Calibri" w:cs="Calibri"/>
                <w:sz w:val="22"/>
                <w:lang w:bidi="ar-SA"/>
              </w:rPr>
            </w:pPr>
            <w:r w:rsidRPr="00872C9D">
              <w:rPr>
                <w:rFonts w:ascii="Calibri" w:hAnsi="Calibri" w:cs="Calibri"/>
                <w:sz w:val="22"/>
                <w:lang w:bidi="ar-SA"/>
              </w:rPr>
              <w:lastRenderedPageBreak/>
              <w:t>R$ 884,00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R$ 840,00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R$ 895,00</w:t>
            </w:r>
          </w:p>
        </w:tc>
      </w:tr>
      <w:tr w:rsidR="009F5F8C" w:rsidRPr="00872C9D" w:rsidTr="00F00569">
        <w:trPr>
          <w:trHeight w:val="4335"/>
        </w:trPr>
        <w:tc>
          <w:tcPr>
            <w:tcW w:w="0" w:type="auto"/>
            <w:tcBorders>
              <w:top w:val="nil"/>
              <w:left w:val="single" w:sz="8" w:space="0" w:color="auto"/>
              <w:bottom w:val="single" w:sz="8" w:space="0" w:color="000000"/>
              <w:right w:val="nil"/>
            </w:tcBorders>
            <w:shd w:val="clear" w:color="000000" w:fill="00B050"/>
            <w:hideMark/>
          </w:tcPr>
          <w:p w:rsidR="009F5F8C" w:rsidRPr="00872C9D" w:rsidRDefault="009F5F8C" w:rsidP="00F00569">
            <w:pPr>
              <w:suppressAutoHyphens w:val="0"/>
              <w:jc w:val="center"/>
              <w:rPr>
                <w:rFonts w:ascii="Arial" w:hAnsi="Arial"/>
                <w:sz w:val="23"/>
                <w:szCs w:val="23"/>
                <w:lang w:bidi="ar-SA"/>
              </w:rPr>
            </w:pPr>
            <w:proofErr w:type="gramStart"/>
            <w:r w:rsidRPr="00872C9D">
              <w:rPr>
                <w:rFonts w:ascii="Arial" w:hAnsi="Arial"/>
                <w:sz w:val="23"/>
                <w:szCs w:val="23"/>
                <w:lang w:bidi="ar-SA"/>
              </w:rPr>
              <w:lastRenderedPageBreak/>
              <w:t>6</w:t>
            </w:r>
            <w:proofErr w:type="gramEnd"/>
          </w:p>
        </w:tc>
        <w:tc>
          <w:tcPr>
            <w:tcW w:w="0" w:type="auto"/>
            <w:tcBorders>
              <w:top w:val="nil"/>
              <w:left w:val="single" w:sz="8" w:space="0" w:color="000000"/>
              <w:bottom w:val="single" w:sz="8" w:space="0" w:color="000000"/>
              <w:right w:val="nil"/>
            </w:tcBorders>
            <w:shd w:val="clear" w:color="auto" w:fill="auto"/>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60</w:t>
            </w:r>
          </w:p>
        </w:tc>
        <w:tc>
          <w:tcPr>
            <w:tcW w:w="0" w:type="auto"/>
            <w:tcBorders>
              <w:top w:val="nil"/>
              <w:left w:val="single" w:sz="8" w:space="0" w:color="000000"/>
              <w:bottom w:val="single" w:sz="8" w:space="0" w:color="000000"/>
              <w:right w:val="nil"/>
            </w:tcBorders>
            <w:shd w:val="clear" w:color="auto" w:fill="auto"/>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P</w:t>
            </w:r>
            <w:r w:rsidRPr="00872C9D">
              <w:rPr>
                <w:rFonts w:ascii="Arial" w:hAnsi="Arial"/>
                <w:sz w:val="23"/>
                <w:szCs w:val="23"/>
                <w:lang w:bidi="ar-SA"/>
              </w:rPr>
              <w:t>a</w:t>
            </w:r>
            <w:r w:rsidRPr="00872C9D">
              <w:rPr>
                <w:rFonts w:ascii="Arial" w:hAnsi="Arial"/>
                <w:sz w:val="23"/>
                <w:szCs w:val="23"/>
                <w:lang w:bidi="ar-SA"/>
              </w:rPr>
              <w:t>cote de 500 gr</w:t>
            </w:r>
            <w:r w:rsidRPr="00872C9D">
              <w:rPr>
                <w:rFonts w:ascii="Arial" w:hAnsi="Arial"/>
                <w:sz w:val="23"/>
                <w:szCs w:val="23"/>
                <w:lang w:bidi="ar-SA"/>
              </w:rPr>
              <w:t>a</w:t>
            </w:r>
            <w:r w:rsidRPr="00872C9D">
              <w:rPr>
                <w:rFonts w:ascii="Arial" w:hAnsi="Arial"/>
                <w:sz w:val="23"/>
                <w:szCs w:val="23"/>
                <w:lang w:bidi="ar-SA"/>
              </w:rPr>
              <w:t>mas</w:t>
            </w:r>
          </w:p>
        </w:tc>
        <w:tc>
          <w:tcPr>
            <w:tcW w:w="0" w:type="auto"/>
            <w:tcBorders>
              <w:top w:val="nil"/>
              <w:left w:val="single" w:sz="8" w:space="0" w:color="000000"/>
              <w:bottom w:val="single" w:sz="8" w:space="0" w:color="000000"/>
              <w:right w:val="single" w:sz="8" w:space="0" w:color="auto"/>
            </w:tcBorders>
            <w:shd w:val="clear" w:color="auto" w:fill="auto"/>
            <w:hideMark/>
          </w:tcPr>
          <w:p w:rsidR="009F5F8C" w:rsidRPr="00872C9D" w:rsidRDefault="009F5F8C" w:rsidP="00F00569">
            <w:pPr>
              <w:suppressAutoHyphens w:val="0"/>
              <w:rPr>
                <w:rFonts w:ascii="Arial" w:hAnsi="Arial"/>
                <w:b/>
                <w:bCs/>
                <w:sz w:val="23"/>
                <w:szCs w:val="23"/>
                <w:lang w:bidi="ar-SA"/>
              </w:rPr>
            </w:pPr>
            <w:r w:rsidRPr="00872C9D">
              <w:rPr>
                <w:rFonts w:ascii="Arial" w:hAnsi="Arial"/>
                <w:b/>
                <w:bCs/>
                <w:sz w:val="23"/>
                <w:szCs w:val="23"/>
                <w:lang w:bidi="ar-SA"/>
              </w:rPr>
              <w:t>AGNOLINE</w:t>
            </w:r>
            <w:proofErr w:type="gramStart"/>
            <w:r w:rsidRPr="00872C9D">
              <w:rPr>
                <w:rFonts w:ascii="Arial" w:hAnsi="Arial"/>
                <w:sz w:val="23"/>
                <w:szCs w:val="23"/>
                <w:lang w:bidi="ar-SA"/>
              </w:rPr>
              <w:t xml:space="preserve">, </w:t>
            </w:r>
            <w:r w:rsidRPr="00872C9D">
              <w:rPr>
                <w:rFonts w:ascii="Arial" w:hAnsi="Arial"/>
                <w:b/>
                <w:bCs/>
                <w:sz w:val="23"/>
                <w:szCs w:val="23"/>
                <w:lang w:bidi="ar-SA"/>
              </w:rPr>
              <w:t>isento</w:t>
            </w:r>
            <w:proofErr w:type="gramEnd"/>
            <w:r w:rsidRPr="00872C9D">
              <w:rPr>
                <w:rFonts w:ascii="Arial" w:hAnsi="Arial"/>
                <w:b/>
                <w:bCs/>
                <w:sz w:val="23"/>
                <w:szCs w:val="23"/>
                <w:lang w:bidi="ar-SA"/>
              </w:rPr>
              <w:t xml:space="preserve"> de gordura trans e ad</w:t>
            </w:r>
            <w:r w:rsidRPr="00872C9D">
              <w:rPr>
                <w:rFonts w:ascii="Arial" w:hAnsi="Arial"/>
                <w:b/>
                <w:bCs/>
                <w:sz w:val="23"/>
                <w:szCs w:val="23"/>
                <w:lang w:bidi="ar-SA"/>
              </w:rPr>
              <w:t>i</w:t>
            </w:r>
            <w:r w:rsidRPr="00872C9D">
              <w:rPr>
                <w:rFonts w:ascii="Arial" w:hAnsi="Arial"/>
                <w:b/>
                <w:bCs/>
                <w:sz w:val="23"/>
                <w:szCs w:val="23"/>
                <w:lang w:bidi="ar-SA"/>
              </w:rPr>
              <w:t>tivos quím</w:t>
            </w:r>
            <w:r w:rsidRPr="00872C9D">
              <w:rPr>
                <w:rFonts w:ascii="Arial" w:hAnsi="Arial"/>
                <w:b/>
                <w:bCs/>
                <w:sz w:val="23"/>
                <w:szCs w:val="23"/>
                <w:lang w:bidi="ar-SA"/>
              </w:rPr>
              <w:t>i</w:t>
            </w:r>
            <w:r w:rsidRPr="00872C9D">
              <w:rPr>
                <w:rFonts w:ascii="Arial" w:hAnsi="Arial"/>
                <w:b/>
                <w:bCs/>
                <w:sz w:val="23"/>
                <w:szCs w:val="23"/>
                <w:lang w:bidi="ar-SA"/>
              </w:rPr>
              <w:t>cos</w:t>
            </w:r>
            <w:r w:rsidRPr="00872C9D">
              <w:rPr>
                <w:rFonts w:ascii="Arial" w:hAnsi="Arial"/>
                <w:sz w:val="23"/>
                <w:szCs w:val="23"/>
                <w:lang w:bidi="ar-SA"/>
              </w:rPr>
              <w:t xml:space="preserve">, </w:t>
            </w:r>
            <w:r w:rsidRPr="00872C9D">
              <w:rPr>
                <w:rFonts w:ascii="Arial" w:hAnsi="Arial"/>
                <w:b/>
                <w:bCs/>
                <w:sz w:val="23"/>
                <w:szCs w:val="23"/>
                <w:lang w:bidi="ar-SA"/>
              </w:rPr>
              <w:t>prod</w:t>
            </w:r>
            <w:r w:rsidRPr="00872C9D">
              <w:rPr>
                <w:rFonts w:ascii="Arial" w:hAnsi="Arial"/>
                <w:b/>
                <w:bCs/>
                <w:sz w:val="23"/>
                <w:szCs w:val="23"/>
                <w:lang w:bidi="ar-SA"/>
              </w:rPr>
              <w:t>u</w:t>
            </w:r>
            <w:r w:rsidRPr="00872C9D">
              <w:rPr>
                <w:rFonts w:ascii="Arial" w:hAnsi="Arial"/>
                <w:b/>
                <w:bCs/>
                <w:sz w:val="23"/>
                <w:szCs w:val="23"/>
                <w:lang w:bidi="ar-SA"/>
              </w:rPr>
              <w:t>zido com banha su</w:t>
            </w:r>
            <w:r w:rsidRPr="00872C9D">
              <w:rPr>
                <w:rFonts w:ascii="Arial" w:hAnsi="Arial"/>
                <w:b/>
                <w:bCs/>
                <w:sz w:val="23"/>
                <w:szCs w:val="23"/>
                <w:lang w:bidi="ar-SA"/>
              </w:rPr>
              <w:t>í</w:t>
            </w:r>
            <w:r w:rsidRPr="00872C9D">
              <w:rPr>
                <w:rFonts w:ascii="Arial" w:hAnsi="Arial"/>
                <w:b/>
                <w:bCs/>
                <w:sz w:val="23"/>
                <w:szCs w:val="23"/>
                <w:lang w:bidi="ar-SA"/>
              </w:rPr>
              <w:t>na</w:t>
            </w:r>
            <w:r w:rsidRPr="00872C9D">
              <w:rPr>
                <w:rFonts w:ascii="Arial" w:hAnsi="Arial"/>
                <w:sz w:val="23"/>
                <w:szCs w:val="23"/>
                <w:lang w:bidi="ar-SA"/>
              </w:rPr>
              <w:t>, nos r</w:t>
            </w:r>
            <w:r w:rsidRPr="00872C9D">
              <w:rPr>
                <w:rFonts w:ascii="Arial" w:hAnsi="Arial"/>
                <w:sz w:val="23"/>
                <w:szCs w:val="23"/>
                <w:lang w:bidi="ar-SA"/>
              </w:rPr>
              <w:t>e</w:t>
            </w:r>
            <w:r w:rsidRPr="00872C9D">
              <w:rPr>
                <w:rFonts w:ascii="Arial" w:hAnsi="Arial"/>
                <w:sz w:val="23"/>
                <w:szCs w:val="23"/>
                <w:lang w:bidi="ar-SA"/>
              </w:rPr>
              <w:t xml:space="preserve">cheios de carne de frango ou bovina. </w:t>
            </w:r>
            <w:r w:rsidRPr="00872C9D">
              <w:rPr>
                <w:rFonts w:ascii="Arial" w:hAnsi="Arial"/>
                <w:sz w:val="23"/>
                <w:szCs w:val="23"/>
                <w:lang w:bidi="ar-SA"/>
              </w:rPr>
              <w:t>A</w:t>
            </w:r>
            <w:r w:rsidRPr="00872C9D">
              <w:rPr>
                <w:rFonts w:ascii="Arial" w:hAnsi="Arial"/>
                <w:sz w:val="23"/>
                <w:szCs w:val="23"/>
                <w:lang w:bidi="ar-SA"/>
              </w:rPr>
              <w:t>condicion</w:t>
            </w:r>
            <w:r w:rsidRPr="00872C9D">
              <w:rPr>
                <w:rFonts w:ascii="Arial" w:hAnsi="Arial"/>
                <w:sz w:val="23"/>
                <w:szCs w:val="23"/>
                <w:lang w:bidi="ar-SA"/>
              </w:rPr>
              <w:t>a</w:t>
            </w:r>
            <w:r w:rsidRPr="00872C9D">
              <w:rPr>
                <w:rFonts w:ascii="Arial" w:hAnsi="Arial"/>
                <w:sz w:val="23"/>
                <w:szCs w:val="23"/>
                <w:lang w:bidi="ar-SA"/>
              </w:rPr>
              <w:t>do em e</w:t>
            </w:r>
            <w:r w:rsidRPr="00872C9D">
              <w:rPr>
                <w:rFonts w:ascii="Arial" w:hAnsi="Arial"/>
                <w:sz w:val="23"/>
                <w:szCs w:val="23"/>
                <w:lang w:bidi="ar-SA"/>
              </w:rPr>
              <w:t>m</w:t>
            </w:r>
            <w:r w:rsidRPr="00872C9D">
              <w:rPr>
                <w:rFonts w:ascii="Arial" w:hAnsi="Arial"/>
                <w:sz w:val="23"/>
                <w:szCs w:val="23"/>
                <w:lang w:bidi="ar-SA"/>
              </w:rPr>
              <w:t>balagem plástica hermetic</w:t>
            </w:r>
            <w:r w:rsidRPr="00872C9D">
              <w:rPr>
                <w:rFonts w:ascii="Arial" w:hAnsi="Arial"/>
                <w:sz w:val="23"/>
                <w:szCs w:val="23"/>
                <w:lang w:bidi="ar-SA"/>
              </w:rPr>
              <w:t>a</w:t>
            </w:r>
            <w:r w:rsidRPr="00872C9D">
              <w:rPr>
                <w:rFonts w:ascii="Arial" w:hAnsi="Arial"/>
                <w:sz w:val="23"/>
                <w:szCs w:val="23"/>
                <w:lang w:bidi="ar-SA"/>
              </w:rPr>
              <w:t>mente f</w:t>
            </w:r>
            <w:r w:rsidRPr="00872C9D">
              <w:rPr>
                <w:rFonts w:ascii="Arial" w:hAnsi="Arial"/>
                <w:sz w:val="23"/>
                <w:szCs w:val="23"/>
                <w:lang w:bidi="ar-SA"/>
              </w:rPr>
              <w:t>e</w:t>
            </w:r>
            <w:r w:rsidRPr="00872C9D">
              <w:rPr>
                <w:rFonts w:ascii="Arial" w:hAnsi="Arial"/>
                <w:sz w:val="23"/>
                <w:szCs w:val="23"/>
                <w:lang w:bidi="ar-SA"/>
              </w:rPr>
              <w:t>chada, i</w:t>
            </w:r>
            <w:r w:rsidRPr="00872C9D">
              <w:rPr>
                <w:rFonts w:ascii="Arial" w:hAnsi="Arial"/>
                <w:sz w:val="23"/>
                <w:szCs w:val="23"/>
                <w:lang w:bidi="ar-SA"/>
              </w:rPr>
              <w:t>m</w:t>
            </w:r>
            <w:r w:rsidRPr="00872C9D">
              <w:rPr>
                <w:rFonts w:ascii="Arial" w:hAnsi="Arial"/>
                <w:sz w:val="23"/>
                <w:szCs w:val="23"/>
                <w:lang w:bidi="ar-SA"/>
              </w:rPr>
              <w:t>permeável, transparente e resistente, com peso líquido de 500 gramas. Na embal</w:t>
            </w:r>
            <w:r w:rsidRPr="00872C9D">
              <w:rPr>
                <w:rFonts w:ascii="Arial" w:hAnsi="Arial"/>
                <w:sz w:val="23"/>
                <w:szCs w:val="23"/>
                <w:lang w:bidi="ar-SA"/>
              </w:rPr>
              <w:t>a</w:t>
            </w:r>
            <w:r w:rsidRPr="00872C9D">
              <w:rPr>
                <w:rFonts w:ascii="Arial" w:hAnsi="Arial"/>
                <w:sz w:val="23"/>
                <w:szCs w:val="23"/>
                <w:lang w:bidi="ar-SA"/>
              </w:rPr>
              <w:t xml:space="preserve">gem devem constar as informações </w:t>
            </w:r>
            <w:r w:rsidRPr="00872C9D">
              <w:rPr>
                <w:rFonts w:ascii="Arial" w:hAnsi="Arial"/>
                <w:sz w:val="23"/>
                <w:szCs w:val="23"/>
                <w:lang w:bidi="ar-SA"/>
              </w:rPr>
              <w:lastRenderedPageBreak/>
              <w:t>do fabrica</w:t>
            </w:r>
            <w:r w:rsidRPr="00872C9D">
              <w:rPr>
                <w:rFonts w:ascii="Arial" w:hAnsi="Arial"/>
                <w:sz w:val="23"/>
                <w:szCs w:val="23"/>
                <w:lang w:bidi="ar-SA"/>
              </w:rPr>
              <w:t>n</w:t>
            </w:r>
            <w:r w:rsidRPr="00872C9D">
              <w:rPr>
                <w:rFonts w:ascii="Arial" w:hAnsi="Arial"/>
                <w:sz w:val="23"/>
                <w:szCs w:val="23"/>
                <w:lang w:bidi="ar-SA"/>
              </w:rPr>
              <w:t>te, especif</w:t>
            </w:r>
            <w:r w:rsidRPr="00872C9D">
              <w:rPr>
                <w:rFonts w:ascii="Arial" w:hAnsi="Arial"/>
                <w:sz w:val="23"/>
                <w:szCs w:val="23"/>
                <w:lang w:bidi="ar-SA"/>
              </w:rPr>
              <w:t>i</w:t>
            </w:r>
            <w:r w:rsidRPr="00872C9D">
              <w:rPr>
                <w:rFonts w:ascii="Arial" w:hAnsi="Arial"/>
                <w:sz w:val="23"/>
                <w:szCs w:val="23"/>
                <w:lang w:bidi="ar-SA"/>
              </w:rPr>
              <w:t>cação do produto, d</w:t>
            </w:r>
            <w:r w:rsidRPr="00872C9D">
              <w:rPr>
                <w:rFonts w:ascii="Arial" w:hAnsi="Arial"/>
                <w:sz w:val="23"/>
                <w:szCs w:val="23"/>
                <w:lang w:bidi="ar-SA"/>
              </w:rPr>
              <w:t>a</w:t>
            </w:r>
            <w:r w:rsidRPr="00872C9D">
              <w:rPr>
                <w:rFonts w:ascii="Arial" w:hAnsi="Arial"/>
                <w:sz w:val="23"/>
                <w:szCs w:val="23"/>
                <w:lang w:bidi="ar-SA"/>
              </w:rPr>
              <w:t>ta de fabr</w:t>
            </w:r>
            <w:r w:rsidRPr="00872C9D">
              <w:rPr>
                <w:rFonts w:ascii="Arial" w:hAnsi="Arial"/>
                <w:sz w:val="23"/>
                <w:szCs w:val="23"/>
                <w:lang w:bidi="ar-SA"/>
              </w:rPr>
              <w:t>i</w:t>
            </w:r>
            <w:r w:rsidRPr="00872C9D">
              <w:rPr>
                <w:rFonts w:ascii="Arial" w:hAnsi="Arial"/>
                <w:sz w:val="23"/>
                <w:szCs w:val="23"/>
                <w:lang w:bidi="ar-SA"/>
              </w:rPr>
              <w:t>cação, prazo de validade. Com Serviço de Inspeção Sanitária.</w:t>
            </w:r>
          </w:p>
        </w:tc>
        <w:tc>
          <w:tcPr>
            <w:tcW w:w="0" w:type="auto"/>
            <w:tcBorders>
              <w:top w:val="nil"/>
              <w:left w:val="nil"/>
              <w:bottom w:val="single" w:sz="8" w:space="0" w:color="auto"/>
              <w:right w:val="single" w:sz="8" w:space="0" w:color="auto"/>
            </w:tcBorders>
            <w:shd w:val="clear" w:color="auto" w:fill="auto"/>
            <w:noWrap/>
            <w:vAlign w:val="bottom"/>
            <w:hideMark/>
          </w:tcPr>
          <w:p w:rsidR="009F5F8C" w:rsidRPr="00872C9D" w:rsidRDefault="009F5F8C" w:rsidP="00F00569">
            <w:pPr>
              <w:suppressAutoHyphens w:val="0"/>
              <w:jc w:val="center"/>
              <w:rPr>
                <w:rFonts w:ascii="Calibri" w:hAnsi="Calibri" w:cs="Calibri"/>
                <w:sz w:val="22"/>
                <w:lang w:bidi="ar-SA"/>
              </w:rPr>
            </w:pPr>
            <w:r w:rsidRPr="00872C9D">
              <w:rPr>
                <w:rFonts w:ascii="Calibri" w:hAnsi="Calibri" w:cs="Calibri"/>
                <w:sz w:val="22"/>
                <w:lang w:bidi="ar-SA"/>
              </w:rPr>
              <w:lastRenderedPageBreak/>
              <w:t>R$ 1.215,00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R$ 1.128,00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R$ 1.230,00</w:t>
            </w:r>
          </w:p>
        </w:tc>
      </w:tr>
      <w:tr w:rsidR="009F5F8C" w:rsidRPr="00872C9D" w:rsidTr="00F00569">
        <w:trPr>
          <w:trHeight w:val="4305"/>
        </w:trPr>
        <w:tc>
          <w:tcPr>
            <w:tcW w:w="0" w:type="auto"/>
            <w:tcBorders>
              <w:top w:val="nil"/>
              <w:left w:val="single" w:sz="8" w:space="0" w:color="auto"/>
              <w:bottom w:val="single" w:sz="8" w:space="0" w:color="000000"/>
              <w:right w:val="nil"/>
            </w:tcBorders>
            <w:shd w:val="clear" w:color="000000" w:fill="00B050"/>
            <w:hideMark/>
          </w:tcPr>
          <w:p w:rsidR="009F5F8C" w:rsidRPr="00872C9D" w:rsidRDefault="009F5F8C" w:rsidP="00F00569">
            <w:pPr>
              <w:suppressAutoHyphens w:val="0"/>
              <w:jc w:val="center"/>
              <w:rPr>
                <w:rFonts w:ascii="Arial" w:hAnsi="Arial"/>
                <w:sz w:val="23"/>
                <w:szCs w:val="23"/>
                <w:lang w:bidi="ar-SA"/>
              </w:rPr>
            </w:pPr>
            <w:proofErr w:type="gramStart"/>
            <w:r w:rsidRPr="00872C9D">
              <w:rPr>
                <w:rFonts w:ascii="Arial" w:hAnsi="Arial"/>
                <w:sz w:val="23"/>
                <w:szCs w:val="23"/>
                <w:lang w:bidi="ar-SA"/>
              </w:rPr>
              <w:lastRenderedPageBreak/>
              <w:t>7</w:t>
            </w:r>
            <w:proofErr w:type="gramEnd"/>
          </w:p>
        </w:tc>
        <w:tc>
          <w:tcPr>
            <w:tcW w:w="0" w:type="auto"/>
            <w:tcBorders>
              <w:top w:val="nil"/>
              <w:left w:val="single" w:sz="8" w:space="0" w:color="000000"/>
              <w:bottom w:val="single" w:sz="8" w:space="0" w:color="000000"/>
              <w:right w:val="nil"/>
            </w:tcBorders>
            <w:shd w:val="clear" w:color="000000" w:fill="FFFFFF"/>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500</w:t>
            </w:r>
          </w:p>
        </w:tc>
        <w:tc>
          <w:tcPr>
            <w:tcW w:w="0" w:type="auto"/>
            <w:tcBorders>
              <w:top w:val="nil"/>
              <w:left w:val="single" w:sz="8" w:space="0" w:color="000000"/>
              <w:bottom w:val="single" w:sz="8" w:space="0" w:color="000000"/>
              <w:right w:val="nil"/>
            </w:tcBorders>
            <w:shd w:val="clear" w:color="000000" w:fill="FFFFFF"/>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Un</w:t>
            </w:r>
            <w:r w:rsidRPr="00872C9D">
              <w:rPr>
                <w:rFonts w:ascii="Arial" w:hAnsi="Arial"/>
                <w:sz w:val="23"/>
                <w:szCs w:val="23"/>
                <w:lang w:bidi="ar-SA"/>
              </w:rPr>
              <w:t>i</w:t>
            </w:r>
            <w:r w:rsidRPr="00872C9D">
              <w:rPr>
                <w:rFonts w:ascii="Arial" w:hAnsi="Arial"/>
                <w:sz w:val="23"/>
                <w:szCs w:val="23"/>
                <w:lang w:bidi="ar-SA"/>
              </w:rPr>
              <w:t>dade</w:t>
            </w:r>
          </w:p>
        </w:tc>
        <w:tc>
          <w:tcPr>
            <w:tcW w:w="0" w:type="auto"/>
            <w:tcBorders>
              <w:top w:val="nil"/>
              <w:left w:val="single" w:sz="8" w:space="0" w:color="000000"/>
              <w:bottom w:val="single" w:sz="8" w:space="0" w:color="000000"/>
              <w:right w:val="single" w:sz="8" w:space="0" w:color="auto"/>
            </w:tcBorders>
            <w:shd w:val="clear" w:color="000000" w:fill="FFFFFF"/>
            <w:hideMark/>
          </w:tcPr>
          <w:p w:rsidR="009F5F8C" w:rsidRPr="00872C9D" w:rsidRDefault="009F5F8C" w:rsidP="00F00569">
            <w:pPr>
              <w:suppressAutoHyphens w:val="0"/>
              <w:rPr>
                <w:rFonts w:ascii="Arial" w:hAnsi="Arial"/>
                <w:b/>
                <w:bCs/>
                <w:sz w:val="23"/>
                <w:szCs w:val="23"/>
                <w:lang w:bidi="ar-SA"/>
              </w:rPr>
            </w:pPr>
            <w:r w:rsidRPr="00872C9D">
              <w:rPr>
                <w:rFonts w:ascii="Arial" w:hAnsi="Arial"/>
                <w:b/>
                <w:bCs/>
                <w:sz w:val="23"/>
                <w:szCs w:val="23"/>
                <w:lang w:bidi="ar-SA"/>
              </w:rPr>
              <w:t>ALFACE VERDE</w:t>
            </w:r>
            <w:r w:rsidRPr="00872C9D">
              <w:rPr>
                <w:rFonts w:ascii="Arial" w:hAnsi="Arial"/>
                <w:sz w:val="23"/>
                <w:szCs w:val="23"/>
                <w:lang w:bidi="ar-SA"/>
              </w:rPr>
              <w:t xml:space="preserve">, de 1ª qualidade, fresca, com peso médio variando de 300 a 400 </w:t>
            </w:r>
            <w:proofErr w:type="gramStart"/>
            <w:r w:rsidRPr="00872C9D">
              <w:rPr>
                <w:rFonts w:ascii="Arial" w:hAnsi="Arial"/>
                <w:sz w:val="23"/>
                <w:szCs w:val="23"/>
                <w:lang w:bidi="ar-SA"/>
              </w:rPr>
              <w:t>gramas</w:t>
            </w:r>
            <w:proofErr w:type="gramEnd"/>
            <w:r w:rsidRPr="00872C9D">
              <w:rPr>
                <w:rFonts w:ascii="Arial" w:hAnsi="Arial"/>
                <w:sz w:val="23"/>
                <w:szCs w:val="23"/>
                <w:lang w:bidi="ar-SA"/>
              </w:rPr>
              <w:t xml:space="preserve"> a unidade, com folhas de coloração verde, ínt</w:t>
            </w:r>
            <w:r w:rsidRPr="00872C9D">
              <w:rPr>
                <w:rFonts w:ascii="Arial" w:hAnsi="Arial"/>
                <w:sz w:val="23"/>
                <w:szCs w:val="23"/>
                <w:lang w:bidi="ar-SA"/>
              </w:rPr>
              <w:t>e</w:t>
            </w:r>
            <w:r w:rsidRPr="00872C9D">
              <w:rPr>
                <w:rFonts w:ascii="Arial" w:hAnsi="Arial"/>
                <w:sz w:val="23"/>
                <w:szCs w:val="23"/>
                <w:lang w:bidi="ar-SA"/>
              </w:rPr>
              <w:t>gras, sem lesões, pe</w:t>
            </w:r>
            <w:r w:rsidRPr="00872C9D">
              <w:rPr>
                <w:rFonts w:ascii="Arial" w:hAnsi="Arial"/>
                <w:sz w:val="23"/>
                <w:szCs w:val="23"/>
                <w:lang w:bidi="ar-SA"/>
              </w:rPr>
              <w:t>r</w:t>
            </w:r>
            <w:r w:rsidRPr="00872C9D">
              <w:rPr>
                <w:rFonts w:ascii="Arial" w:hAnsi="Arial"/>
                <w:sz w:val="23"/>
                <w:szCs w:val="23"/>
                <w:lang w:bidi="ar-SA"/>
              </w:rPr>
              <w:t>furações e cortes, com consistência firme e cr</w:t>
            </w:r>
            <w:r w:rsidRPr="00872C9D">
              <w:rPr>
                <w:rFonts w:ascii="Arial" w:hAnsi="Arial"/>
                <w:sz w:val="23"/>
                <w:szCs w:val="23"/>
                <w:lang w:bidi="ar-SA"/>
              </w:rPr>
              <w:t>o</w:t>
            </w:r>
            <w:r w:rsidRPr="00872C9D">
              <w:rPr>
                <w:rFonts w:ascii="Arial" w:hAnsi="Arial"/>
                <w:sz w:val="23"/>
                <w:szCs w:val="23"/>
                <w:lang w:bidi="ar-SA"/>
              </w:rPr>
              <w:t>cante, isenta de parasitas e larvas, sem terra aderida a superfície externa. S</w:t>
            </w:r>
            <w:r w:rsidRPr="00872C9D">
              <w:rPr>
                <w:rFonts w:ascii="Arial" w:hAnsi="Arial"/>
                <w:sz w:val="23"/>
                <w:szCs w:val="23"/>
                <w:lang w:bidi="ar-SA"/>
              </w:rPr>
              <w:t>e</w:t>
            </w:r>
            <w:r w:rsidRPr="00872C9D">
              <w:rPr>
                <w:rFonts w:ascii="Arial" w:hAnsi="Arial"/>
                <w:sz w:val="23"/>
                <w:szCs w:val="23"/>
                <w:lang w:bidi="ar-SA"/>
              </w:rPr>
              <w:t>rá rejeitada alface des</w:t>
            </w:r>
            <w:r w:rsidRPr="00872C9D">
              <w:rPr>
                <w:rFonts w:ascii="Arial" w:hAnsi="Arial"/>
                <w:sz w:val="23"/>
                <w:szCs w:val="23"/>
                <w:lang w:bidi="ar-SA"/>
              </w:rPr>
              <w:t>i</w:t>
            </w:r>
            <w:r w:rsidRPr="00872C9D">
              <w:rPr>
                <w:rFonts w:ascii="Arial" w:hAnsi="Arial"/>
                <w:sz w:val="23"/>
                <w:szCs w:val="23"/>
                <w:lang w:bidi="ar-SA"/>
              </w:rPr>
              <w:t>dratada (murcha), com prese</w:t>
            </w:r>
            <w:r w:rsidRPr="00872C9D">
              <w:rPr>
                <w:rFonts w:ascii="Arial" w:hAnsi="Arial"/>
                <w:sz w:val="23"/>
                <w:szCs w:val="23"/>
                <w:lang w:bidi="ar-SA"/>
              </w:rPr>
              <w:t>n</w:t>
            </w:r>
            <w:r w:rsidRPr="00872C9D">
              <w:rPr>
                <w:rFonts w:ascii="Arial" w:hAnsi="Arial"/>
                <w:sz w:val="23"/>
                <w:szCs w:val="23"/>
                <w:lang w:bidi="ar-SA"/>
              </w:rPr>
              <w:t>ça de paras</w:t>
            </w:r>
            <w:r w:rsidRPr="00872C9D">
              <w:rPr>
                <w:rFonts w:ascii="Arial" w:hAnsi="Arial"/>
                <w:sz w:val="23"/>
                <w:szCs w:val="23"/>
                <w:lang w:bidi="ar-SA"/>
              </w:rPr>
              <w:t>i</w:t>
            </w:r>
            <w:r w:rsidRPr="00872C9D">
              <w:rPr>
                <w:rFonts w:ascii="Arial" w:hAnsi="Arial"/>
                <w:sz w:val="23"/>
                <w:szCs w:val="23"/>
                <w:lang w:bidi="ar-SA"/>
              </w:rPr>
              <w:t>tas, terra e folhas com lesões. D</w:t>
            </w:r>
            <w:r w:rsidRPr="00872C9D">
              <w:rPr>
                <w:rFonts w:ascii="Arial" w:hAnsi="Arial"/>
                <w:sz w:val="23"/>
                <w:szCs w:val="23"/>
                <w:lang w:bidi="ar-SA"/>
              </w:rPr>
              <w:t>e</w:t>
            </w:r>
            <w:r w:rsidRPr="00872C9D">
              <w:rPr>
                <w:rFonts w:ascii="Arial" w:hAnsi="Arial"/>
                <w:sz w:val="23"/>
                <w:szCs w:val="23"/>
                <w:lang w:bidi="ar-SA"/>
              </w:rPr>
              <w:t>verá ser e</w:t>
            </w:r>
            <w:r w:rsidRPr="00872C9D">
              <w:rPr>
                <w:rFonts w:ascii="Arial" w:hAnsi="Arial"/>
                <w:sz w:val="23"/>
                <w:szCs w:val="23"/>
                <w:lang w:bidi="ar-SA"/>
              </w:rPr>
              <w:t>n</w:t>
            </w:r>
            <w:r w:rsidRPr="00872C9D">
              <w:rPr>
                <w:rFonts w:ascii="Arial" w:hAnsi="Arial"/>
                <w:sz w:val="23"/>
                <w:szCs w:val="23"/>
                <w:lang w:bidi="ar-SA"/>
              </w:rPr>
              <w:lastRenderedPageBreak/>
              <w:t>tregue aco</w:t>
            </w:r>
            <w:r w:rsidRPr="00872C9D">
              <w:rPr>
                <w:rFonts w:ascii="Arial" w:hAnsi="Arial"/>
                <w:sz w:val="23"/>
                <w:szCs w:val="23"/>
                <w:lang w:bidi="ar-SA"/>
              </w:rPr>
              <w:t>n</w:t>
            </w:r>
            <w:r w:rsidRPr="00872C9D">
              <w:rPr>
                <w:rFonts w:ascii="Arial" w:hAnsi="Arial"/>
                <w:sz w:val="23"/>
                <w:szCs w:val="23"/>
                <w:lang w:bidi="ar-SA"/>
              </w:rPr>
              <w:t>dicionada em sacos plásticos transpare</w:t>
            </w:r>
            <w:r w:rsidRPr="00872C9D">
              <w:rPr>
                <w:rFonts w:ascii="Arial" w:hAnsi="Arial"/>
                <w:sz w:val="23"/>
                <w:szCs w:val="23"/>
                <w:lang w:bidi="ar-SA"/>
              </w:rPr>
              <w:t>n</w:t>
            </w:r>
            <w:r w:rsidRPr="00872C9D">
              <w:rPr>
                <w:rFonts w:ascii="Arial" w:hAnsi="Arial"/>
                <w:sz w:val="23"/>
                <w:szCs w:val="23"/>
                <w:lang w:bidi="ar-SA"/>
              </w:rPr>
              <w:t>tes e resi</w:t>
            </w:r>
            <w:r w:rsidRPr="00872C9D">
              <w:rPr>
                <w:rFonts w:ascii="Arial" w:hAnsi="Arial"/>
                <w:sz w:val="23"/>
                <w:szCs w:val="23"/>
                <w:lang w:bidi="ar-SA"/>
              </w:rPr>
              <w:t>s</w:t>
            </w:r>
            <w:r w:rsidRPr="00872C9D">
              <w:rPr>
                <w:rFonts w:ascii="Arial" w:hAnsi="Arial"/>
                <w:sz w:val="23"/>
                <w:szCs w:val="23"/>
                <w:lang w:bidi="ar-SA"/>
              </w:rPr>
              <w:t>tentes por unidade.</w:t>
            </w:r>
          </w:p>
        </w:tc>
        <w:tc>
          <w:tcPr>
            <w:tcW w:w="0" w:type="auto"/>
            <w:tcBorders>
              <w:top w:val="nil"/>
              <w:left w:val="nil"/>
              <w:bottom w:val="single" w:sz="8" w:space="0" w:color="auto"/>
              <w:right w:val="single" w:sz="8" w:space="0" w:color="auto"/>
            </w:tcBorders>
            <w:shd w:val="clear" w:color="auto" w:fill="auto"/>
            <w:noWrap/>
            <w:vAlign w:val="bottom"/>
            <w:hideMark/>
          </w:tcPr>
          <w:p w:rsidR="009F5F8C" w:rsidRPr="00872C9D" w:rsidRDefault="009F5F8C" w:rsidP="00F00569">
            <w:pPr>
              <w:suppressAutoHyphens w:val="0"/>
              <w:jc w:val="center"/>
              <w:rPr>
                <w:rFonts w:ascii="Calibri" w:hAnsi="Calibri" w:cs="Calibri"/>
                <w:sz w:val="22"/>
                <w:lang w:bidi="ar-SA"/>
              </w:rPr>
            </w:pPr>
            <w:r w:rsidRPr="00872C9D">
              <w:rPr>
                <w:rFonts w:ascii="Calibri" w:hAnsi="Calibri" w:cs="Calibri"/>
                <w:sz w:val="22"/>
                <w:lang w:bidi="ar-SA"/>
              </w:rPr>
              <w:lastRenderedPageBreak/>
              <w:t>R$ 2.250,00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R$ 2.000,00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R$ 2.250,00</w:t>
            </w:r>
          </w:p>
        </w:tc>
      </w:tr>
      <w:tr w:rsidR="009F5F8C" w:rsidRPr="00872C9D" w:rsidTr="00F00569">
        <w:trPr>
          <w:trHeight w:val="1740"/>
        </w:trPr>
        <w:tc>
          <w:tcPr>
            <w:tcW w:w="0" w:type="auto"/>
            <w:tcBorders>
              <w:top w:val="nil"/>
              <w:left w:val="single" w:sz="8" w:space="0" w:color="auto"/>
              <w:bottom w:val="single" w:sz="8" w:space="0" w:color="000000"/>
              <w:right w:val="nil"/>
            </w:tcBorders>
            <w:shd w:val="clear" w:color="000000" w:fill="00B050"/>
            <w:hideMark/>
          </w:tcPr>
          <w:p w:rsidR="009F5F8C" w:rsidRPr="00872C9D" w:rsidRDefault="009F5F8C" w:rsidP="00F00569">
            <w:pPr>
              <w:suppressAutoHyphens w:val="0"/>
              <w:jc w:val="center"/>
              <w:rPr>
                <w:rFonts w:ascii="Arial" w:hAnsi="Arial"/>
                <w:sz w:val="23"/>
                <w:szCs w:val="23"/>
                <w:lang w:bidi="ar-SA"/>
              </w:rPr>
            </w:pPr>
            <w:proofErr w:type="gramStart"/>
            <w:r w:rsidRPr="00872C9D">
              <w:rPr>
                <w:rFonts w:ascii="Arial" w:hAnsi="Arial"/>
                <w:sz w:val="23"/>
                <w:szCs w:val="23"/>
                <w:lang w:bidi="ar-SA"/>
              </w:rPr>
              <w:lastRenderedPageBreak/>
              <w:t>8</w:t>
            </w:r>
            <w:proofErr w:type="gramEnd"/>
          </w:p>
        </w:tc>
        <w:tc>
          <w:tcPr>
            <w:tcW w:w="0" w:type="auto"/>
            <w:tcBorders>
              <w:top w:val="nil"/>
              <w:left w:val="single" w:sz="8" w:space="0" w:color="000000"/>
              <w:bottom w:val="single" w:sz="8" w:space="0" w:color="000000"/>
              <w:right w:val="nil"/>
            </w:tcBorders>
            <w:shd w:val="clear" w:color="000000" w:fill="FFFFFF"/>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40</w:t>
            </w:r>
          </w:p>
        </w:tc>
        <w:tc>
          <w:tcPr>
            <w:tcW w:w="0" w:type="auto"/>
            <w:tcBorders>
              <w:top w:val="nil"/>
              <w:left w:val="single" w:sz="8" w:space="0" w:color="000000"/>
              <w:bottom w:val="single" w:sz="8" w:space="0" w:color="000000"/>
              <w:right w:val="nil"/>
            </w:tcBorders>
            <w:shd w:val="clear" w:color="000000" w:fill="FFFFFF"/>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Kg</w:t>
            </w:r>
          </w:p>
        </w:tc>
        <w:tc>
          <w:tcPr>
            <w:tcW w:w="0" w:type="auto"/>
            <w:tcBorders>
              <w:top w:val="nil"/>
              <w:left w:val="single" w:sz="8" w:space="0" w:color="000000"/>
              <w:bottom w:val="single" w:sz="8" w:space="0" w:color="000000"/>
              <w:right w:val="single" w:sz="8" w:space="0" w:color="auto"/>
            </w:tcBorders>
            <w:shd w:val="clear" w:color="000000" w:fill="FFFFFF"/>
            <w:hideMark/>
          </w:tcPr>
          <w:p w:rsidR="009F5F8C" w:rsidRPr="00872C9D" w:rsidRDefault="009F5F8C" w:rsidP="00F00569">
            <w:pPr>
              <w:suppressAutoHyphens w:val="0"/>
              <w:rPr>
                <w:rFonts w:ascii="Arial" w:hAnsi="Arial"/>
                <w:b/>
                <w:bCs/>
                <w:sz w:val="23"/>
                <w:szCs w:val="23"/>
                <w:lang w:bidi="ar-SA"/>
              </w:rPr>
            </w:pPr>
            <w:r w:rsidRPr="00872C9D">
              <w:rPr>
                <w:rFonts w:ascii="Arial" w:hAnsi="Arial"/>
                <w:b/>
                <w:bCs/>
                <w:sz w:val="23"/>
                <w:szCs w:val="23"/>
                <w:lang w:bidi="ar-SA"/>
              </w:rPr>
              <w:t>ALHO IN NATURA</w:t>
            </w:r>
            <w:r w:rsidRPr="00872C9D">
              <w:rPr>
                <w:rFonts w:ascii="Arial" w:hAnsi="Arial"/>
                <w:sz w:val="23"/>
                <w:szCs w:val="23"/>
                <w:lang w:bidi="ar-SA"/>
              </w:rPr>
              <w:t xml:space="preserve">, em </w:t>
            </w:r>
            <w:proofErr w:type="gramStart"/>
            <w:r w:rsidRPr="00872C9D">
              <w:rPr>
                <w:rFonts w:ascii="Arial" w:hAnsi="Arial"/>
                <w:sz w:val="23"/>
                <w:szCs w:val="23"/>
                <w:lang w:bidi="ar-SA"/>
              </w:rPr>
              <w:t>cabeça, primeira qualidade, sadio</w:t>
            </w:r>
            <w:proofErr w:type="gramEnd"/>
            <w:r w:rsidRPr="00872C9D">
              <w:rPr>
                <w:rFonts w:ascii="Arial" w:hAnsi="Arial"/>
                <w:sz w:val="23"/>
                <w:szCs w:val="23"/>
                <w:lang w:bidi="ar-SA"/>
              </w:rPr>
              <w:t xml:space="preserve"> e ise</w:t>
            </w:r>
            <w:r w:rsidRPr="00872C9D">
              <w:rPr>
                <w:rFonts w:ascii="Arial" w:hAnsi="Arial"/>
                <w:sz w:val="23"/>
                <w:szCs w:val="23"/>
                <w:lang w:bidi="ar-SA"/>
              </w:rPr>
              <w:t>n</w:t>
            </w:r>
            <w:r w:rsidRPr="00872C9D">
              <w:rPr>
                <w:rFonts w:ascii="Arial" w:hAnsi="Arial"/>
                <w:sz w:val="23"/>
                <w:szCs w:val="23"/>
                <w:lang w:bidi="ar-SA"/>
              </w:rPr>
              <w:t>to de sub</w:t>
            </w:r>
            <w:r w:rsidRPr="00872C9D">
              <w:rPr>
                <w:rFonts w:ascii="Arial" w:hAnsi="Arial"/>
                <w:sz w:val="23"/>
                <w:szCs w:val="23"/>
                <w:lang w:bidi="ar-SA"/>
              </w:rPr>
              <w:t>s</w:t>
            </w:r>
            <w:r w:rsidRPr="00872C9D">
              <w:rPr>
                <w:rFonts w:ascii="Arial" w:hAnsi="Arial"/>
                <w:sz w:val="23"/>
                <w:szCs w:val="23"/>
                <w:lang w:bidi="ar-SA"/>
              </w:rPr>
              <w:t>tâncias noc</w:t>
            </w:r>
            <w:r w:rsidRPr="00872C9D">
              <w:rPr>
                <w:rFonts w:ascii="Arial" w:hAnsi="Arial"/>
                <w:sz w:val="23"/>
                <w:szCs w:val="23"/>
                <w:lang w:bidi="ar-SA"/>
              </w:rPr>
              <w:t>i</w:t>
            </w:r>
            <w:r w:rsidRPr="00872C9D">
              <w:rPr>
                <w:rFonts w:ascii="Arial" w:hAnsi="Arial"/>
                <w:sz w:val="23"/>
                <w:szCs w:val="23"/>
                <w:lang w:bidi="ar-SA"/>
              </w:rPr>
              <w:t>vas à saúde, sem raízes, sem emi</w:t>
            </w:r>
            <w:r w:rsidRPr="00872C9D">
              <w:rPr>
                <w:rFonts w:ascii="Arial" w:hAnsi="Arial"/>
                <w:sz w:val="23"/>
                <w:szCs w:val="23"/>
                <w:lang w:bidi="ar-SA"/>
              </w:rPr>
              <w:t>s</w:t>
            </w:r>
            <w:r w:rsidRPr="00872C9D">
              <w:rPr>
                <w:rFonts w:ascii="Arial" w:hAnsi="Arial"/>
                <w:sz w:val="23"/>
                <w:szCs w:val="23"/>
                <w:lang w:bidi="ar-SA"/>
              </w:rPr>
              <w:t>são de br</w:t>
            </w:r>
            <w:r w:rsidRPr="00872C9D">
              <w:rPr>
                <w:rFonts w:ascii="Arial" w:hAnsi="Arial"/>
                <w:sz w:val="23"/>
                <w:szCs w:val="23"/>
                <w:lang w:bidi="ar-SA"/>
              </w:rPr>
              <w:t>o</w:t>
            </w:r>
            <w:r w:rsidRPr="00872C9D">
              <w:rPr>
                <w:rFonts w:ascii="Arial" w:hAnsi="Arial"/>
                <w:sz w:val="23"/>
                <w:szCs w:val="23"/>
                <w:lang w:bidi="ar-SA"/>
              </w:rPr>
              <w:t>tos, não d</w:t>
            </w:r>
            <w:r w:rsidRPr="00872C9D">
              <w:rPr>
                <w:rFonts w:ascii="Arial" w:hAnsi="Arial"/>
                <w:sz w:val="23"/>
                <w:szCs w:val="23"/>
                <w:lang w:bidi="ar-SA"/>
              </w:rPr>
              <w:t>a</w:t>
            </w:r>
            <w:r w:rsidRPr="00872C9D">
              <w:rPr>
                <w:rFonts w:ascii="Arial" w:hAnsi="Arial"/>
                <w:sz w:val="23"/>
                <w:szCs w:val="23"/>
                <w:lang w:bidi="ar-SA"/>
              </w:rPr>
              <w:t>nificado na colheita, fresco e consistência firme</w:t>
            </w:r>
          </w:p>
        </w:tc>
        <w:tc>
          <w:tcPr>
            <w:tcW w:w="0" w:type="auto"/>
            <w:tcBorders>
              <w:top w:val="nil"/>
              <w:left w:val="nil"/>
              <w:bottom w:val="single" w:sz="8" w:space="0" w:color="auto"/>
              <w:right w:val="single" w:sz="8" w:space="0" w:color="auto"/>
            </w:tcBorders>
            <w:shd w:val="clear" w:color="auto" w:fill="auto"/>
            <w:noWrap/>
            <w:vAlign w:val="bottom"/>
            <w:hideMark/>
          </w:tcPr>
          <w:p w:rsidR="009F5F8C" w:rsidRPr="00872C9D" w:rsidRDefault="009F5F8C" w:rsidP="00F00569">
            <w:pPr>
              <w:suppressAutoHyphens w:val="0"/>
              <w:jc w:val="center"/>
              <w:rPr>
                <w:rFonts w:ascii="Calibri" w:hAnsi="Calibri" w:cs="Calibri"/>
                <w:sz w:val="22"/>
                <w:lang w:bidi="ar-SA"/>
              </w:rPr>
            </w:pPr>
            <w:r w:rsidRPr="00872C9D">
              <w:rPr>
                <w:rFonts w:ascii="Calibri" w:hAnsi="Calibri" w:cs="Calibri"/>
                <w:sz w:val="22"/>
                <w:lang w:bidi="ar-SA"/>
              </w:rPr>
              <w:t>R$ 1.259,20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R$ 560,00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R$ 1.300,00</w:t>
            </w:r>
          </w:p>
        </w:tc>
      </w:tr>
      <w:tr w:rsidR="009F5F8C" w:rsidRPr="00872C9D" w:rsidTr="00F00569">
        <w:trPr>
          <w:trHeight w:val="7440"/>
        </w:trPr>
        <w:tc>
          <w:tcPr>
            <w:tcW w:w="0" w:type="auto"/>
            <w:tcBorders>
              <w:top w:val="nil"/>
              <w:left w:val="single" w:sz="8" w:space="0" w:color="auto"/>
              <w:bottom w:val="single" w:sz="8" w:space="0" w:color="000000"/>
              <w:right w:val="nil"/>
            </w:tcBorders>
            <w:shd w:val="clear" w:color="000000" w:fill="00B050"/>
            <w:hideMark/>
          </w:tcPr>
          <w:p w:rsidR="009F5F8C" w:rsidRPr="00872C9D" w:rsidRDefault="009F5F8C" w:rsidP="00F00569">
            <w:pPr>
              <w:suppressAutoHyphens w:val="0"/>
              <w:jc w:val="center"/>
              <w:rPr>
                <w:rFonts w:ascii="Arial" w:hAnsi="Arial"/>
                <w:sz w:val="23"/>
                <w:szCs w:val="23"/>
                <w:lang w:bidi="ar-SA"/>
              </w:rPr>
            </w:pPr>
            <w:proofErr w:type="gramStart"/>
            <w:r w:rsidRPr="00872C9D">
              <w:rPr>
                <w:rFonts w:ascii="Arial" w:hAnsi="Arial"/>
                <w:sz w:val="23"/>
                <w:szCs w:val="23"/>
                <w:lang w:bidi="ar-SA"/>
              </w:rPr>
              <w:lastRenderedPageBreak/>
              <w:t>9</w:t>
            </w:r>
            <w:proofErr w:type="gramEnd"/>
          </w:p>
        </w:tc>
        <w:tc>
          <w:tcPr>
            <w:tcW w:w="0" w:type="auto"/>
            <w:tcBorders>
              <w:top w:val="nil"/>
              <w:left w:val="single" w:sz="8" w:space="0" w:color="000000"/>
              <w:bottom w:val="single" w:sz="8" w:space="0" w:color="000000"/>
              <w:right w:val="nil"/>
            </w:tcBorders>
            <w:shd w:val="clear" w:color="auto" w:fill="auto"/>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300</w:t>
            </w:r>
          </w:p>
        </w:tc>
        <w:tc>
          <w:tcPr>
            <w:tcW w:w="0" w:type="auto"/>
            <w:tcBorders>
              <w:top w:val="nil"/>
              <w:left w:val="single" w:sz="8" w:space="0" w:color="000000"/>
              <w:bottom w:val="single" w:sz="8" w:space="0" w:color="000000"/>
              <w:right w:val="nil"/>
            </w:tcBorders>
            <w:shd w:val="clear" w:color="auto" w:fill="auto"/>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P</w:t>
            </w:r>
            <w:r w:rsidRPr="00872C9D">
              <w:rPr>
                <w:rFonts w:ascii="Arial" w:hAnsi="Arial"/>
                <w:sz w:val="23"/>
                <w:szCs w:val="23"/>
                <w:lang w:bidi="ar-SA"/>
              </w:rPr>
              <w:t>a</w:t>
            </w:r>
            <w:r w:rsidRPr="00872C9D">
              <w:rPr>
                <w:rFonts w:ascii="Arial" w:hAnsi="Arial"/>
                <w:sz w:val="23"/>
                <w:szCs w:val="23"/>
                <w:lang w:bidi="ar-SA"/>
              </w:rPr>
              <w:t>cote de 5 kg</w:t>
            </w:r>
          </w:p>
        </w:tc>
        <w:tc>
          <w:tcPr>
            <w:tcW w:w="0" w:type="auto"/>
            <w:tcBorders>
              <w:top w:val="nil"/>
              <w:left w:val="single" w:sz="8" w:space="0" w:color="000000"/>
              <w:bottom w:val="single" w:sz="8" w:space="0" w:color="000000"/>
              <w:right w:val="single" w:sz="8" w:space="0" w:color="auto"/>
            </w:tcBorders>
            <w:shd w:val="clear" w:color="auto" w:fill="auto"/>
            <w:hideMark/>
          </w:tcPr>
          <w:p w:rsidR="009F5F8C" w:rsidRPr="00872C9D" w:rsidRDefault="009F5F8C" w:rsidP="00F00569">
            <w:pPr>
              <w:suppressAutoHyphens w:val="0"/>
              <w:rPr>
                <w:rFonts w:ascii="Arial" w:hAnsi="Arial"/>
                <w:b/>
                <w:bCs/>
                <w:sz w:val="23"/>
                <w:szCs w:val="23"/>
                <w:lang w:bidi="ar-SA"/>
              </w:rPr>
            </w:pPr>
            <w:r w:rsidRPr="00872C9D">
              <w:rPr>
                <w:rFonts w:ascii="Arial" w:hAnsi="Arial"/>
                <w:b/>
                <w:bCs/>
                <w:sz w:val="23"/>
                <w:szCs w:val="23"/>
                <w:lang w:bidi="ar-SA"/>
              </w:rPr>
              <w:t>ARROZ PARBOIL</w:t>
            </w:r>
            <w:r w:rsidRPr="00872C9D">
              <w:rPr>
                <w:rFonts w:ascii="Arial" w:hAnsi="Arial"/>
                <w:b/>
                <w:bCs/>
                <w:sz w:val="23"/>
                <w:szCs w:val="23"/>
                <w:lang w:bidi="ar-SA"/>
              </w:rPr>
              <w:t>I</w:t>
            </w:r>
            <w:r w:rsidRPr="00872C9D">
              <w:rPr>
                <w:rFonts w:ascii="Arial" w:hAnsi="Arial"/>
                <w:b/>
                <w:bCs/>
                <w:sz w:val="23"/>
                <w:szCs w:val="23"/>
                <w:lang w:bidi="ar-SA"/>
              </w:rPr>
              <w:t>ZADO</w:t>
            </w:r>
            <w:r w:rsidRPr="00872C9D">
              <w:rPr>
                <w:rFonts w:ascii="Arial" w:hAnsi="Arial"/>
                <w:sz w:val="23"/>
                <w:szCs w:val="23"/>
                <w:lang w:bidi="ar-SA"/>
              </w:rPr>
              <w:t>, CLASSE LONGO F</w:t>
            </w:r>
            <w:r w:rsidRPr="00872C9D">
              <w:rPr>
                <w:rFonts w:ascii="Arial" w:hAnsi="Arial"/>
                <w:sz w:val="23"/>
                <w:szCs w:val="23"/>
                <w:lang w:bidi="ar-SA"/>
              </w:rPr>
              <w:t>I</w:t>
            </w:r>
            <w:r w:rsidRPr="00872C9D">
              <w:rPr>
                <w:rFonts w:ascii="Arial" w:hAnsi="Arial"/>
                <w:sz w:val="23"/>
                <w:szCs w:val="23"/>
                <w:lang w:bidi="ar-SA"/>
              </w:rPr>
              <w:t xml:space="preserve">NO TIPO </w:t>
            </w:r>
            <w:proofErr w:type="gramStart"/>
            <w:r w:rsidRPr="00872C9D">
              <w:rPr>
                <w:rFonts w:ascii="Arial" w:hAnsi="Arial"/>
                <w:sz w:val="23"/>
                <w:szCs w:val="23"/>
                <w:lang w:bidi="ar-SA"/>
              </w:rPr>
              <w:t>1</w:t>
            </w:r>
            <w:proofErr w:type="gramEnd"/>
            <w:r w:rsidRPr="00872C9D">
              <w:rPr>
                <w:rFonts w:ascii="Arial" w:hAnsi="Arial"/>
                <w:sz w:val="23"/>
                <w:szCs w:val="23"/>
                <w:lang w:bidi="ar-SA"/>
              </w:rPr>
              <w:t>, produto obt</w:t>
            </w:r>
            <w:r w:rsidRPr="00872C9D">
              <w:rPr>
                <w:rFonts w:ascii="Arial" w:hAnsi="Arial"/>
                <w:sz w:val="23"/>
                <w:szCs w:val="23"/>
                <w:lang w:bidi="ar-SA"/>
              </w:rPr>
              <w:t>i</w:t>
            </w:r>
            <w:r w:rsidRPr="00872C9D">
              <w:rPr>
                <w:rFonts w:ascii="Arial" w:hAnsi="Arial"/>
                <w:sz w:val="23"/>
                <w:szCs w:val="23"/>
                <w:lang w:bidi="ar-SA"/>
              </w:rPr>
              <w:t>do por pr</w:t>
            </w:r>
            <w:r w:rsidRPr="00872C9D">
              <w:rPr>
                <w:rFonts w:ascii="Arial" w:hAnsi="Arial"/>
                <w:sz w:val="23"/>
                <w:szCs w:val="23"/>
                <w:lang w:bidi="ar-SA"/>
              </w:rPr>
              <w:t>o</w:t>
            </w:r>
            <w:r w:rsidRPr="00872C9D">
              <w:rPr>
                <w:rFonts w:ascii="Arial" w:hAnsi="Arial"/>
                <w:sz w:val="23"/>
                <w:szCs w:val="23"/>
                <w:lang w:bidi="ar-SA"/>
              </w:rPr>
              <w:t>cesso que cozinha o grão dentro da sua pr</w:t>
            </w:r>
            <w:r w:rsidRPr="00872C9D">
              <w:rPr>
                <w:rFonts w:ascii="Arial" w:hAnsi="Arial"/>
                <w:sz w:val="23"/>
                <w:szCs w:val="23"/>
                <w:lang w:bidi="ar-SA"/>
              </w:rPr>
              <w:t>ó</w:t>
            </w:r>
            <w:r w:rsidRPr="00872C9D">
              <w:rPr>
                <w:rFonts w:ascii="Arial" w:hAnsi="Arial"/>
                <w:sz w:val="23"/>
                <w:szCs w:val="23"/>
                <w:lang w:bidi="ar-SA"/>
              </w:rPr>
              <w:t>pria casca, utilizando apenas água e calor, sem adição de produtos químicos, com proc</w:t>
            </w:r>
            <w:r w:rsidRPr="00872C9D">
              <w:rPr>
                <w:rFonts w:ascii="Arial" w:hAnsi="Arial"/>
                <w:sz w:val="23"/>
                <w:szCs w:val="23"/>
                <w:lang w:bidi="ar-SA"/>
              </w:rPr>
              <w:t>e</w:t>
            </w:r>
            <w:r w:rsidRPr="00872C9D">
              <w:rPr>
                <w:rFonts w:ascii="Arial" w:hAnsi="Arial"/>
                <w:sz w:val="23"/>
                <w:szCs w:val="23"/>
                <w:lang w:bidi="ar-SA"/>
              </w:rPr>
              <w:t>dência n</w:t>
            </w:r>
            <w:r w:rsidRPr="00872C9D">
              <w:rPr>
                <w:rFonts w:ascii="Arial" w:hAnsi="Arial"/>
                <w:sz w:val="23"/>
                <w:szCs w:val="23"/>
                <w:lang w:bidi="ar-SA"/>
              </w:rPr>
              <w:t>a</w:t>
            </w:r>
            <w:r w:rsidRPr="00872C9D">
              <w:rPr>
                <w:rFonts w:ascii="Arial" w:hAnsi="Arial"/>
                <w:sz w:val="23"/>
                <w:szCs w:val="23"/>
                <w:lang w:bidi="ar-SA"/>
              </w:rPr>
              <w:t>cional e de safra corre</w:t>
            </w:r>
            <w:r w:rsidRPr="00872C9D">
              <w:rPr>
                <w:rFonts w:ascii="Arial" w:hAnsi="Arial"/>
                <w:sz w:val="23"/>
                <w:szCs w:val="23"/>
                <w:lang w:bidi="ar-SA"/>
              </w:rPr>
              <w:t>n</w:t>
            </w:r>
            <w:r w:rsidRPr="00872C9D">
              <w:rPr>
                <w:rFonts w:ascii="Arial" w:hAnsi="Arial"/>
                <w:sz w:val="23"/>
                <w:szCs w:val="23"/>
                <w:lang w:bidi="ar-SA"/>
              </w:rPr>
              <w:t>te, aprese</w:t>
            </w:r>
            <w:r w:rsidRPr="00872C9D">
              <w:rPr>
                <w:rFonts w:ascii="Arial" w:hAnsi="Arial"/>
                <w:sz w:val="23"/>
                <w:szCs w:val="23"/>
                <w:lang w:bidi="ar-SA"/>
              </w:rPr>
              <w:t>n</w:t>
            </w:r>
            <w:r w:rsidRPr="00872C9D">
              <w:rPr>
                <w:rFonts w:ascii="Arial" w:hAnsi="Arial"/>
                <w:sz w:val="23"/>
                <w:szCs w:val="23"/>
                <w:lang w:bidi="ar-SA"/>
              </w:rPr>
              <w:t>tando col</w:t>
            </w:r>
            <w:r w:rsidRPr="00872C9D">
              <w:rPr>
                <w:rFonts w:ascii="Arial" w:hAnsi="Arial"/>
                <w:sz w:val="23"/>
                <w:szCs w:val="23"/>
                <w:lang w:bidi="ar-SA"/>
              </w:rPr>
              <w:t>o</w:t>
            </w:r>
            <w:r w:rsidRPr="00872C9D">
              <w:rPr>
                <w:rFonts w:ascii="Arial" w:hAnsi="Arial"/>
                <w:sz w:val="23"/>
                <w:szCs w:val="23"/>
                <w:lang w:bidi="ar-SA"/>
              </w:rPr>
              <w:t>ração branca e grãos inte</w:t>
            </w:r>
            <w:r w:rsidRPr="00872C9D">
              <w:rPr>
                <w:rFonts w:ascii="Arial" w:hAnsi="Arial"/>
                <w:sz w:val="23"/>
                <w:szCs w:val="23"/>
                <w:lang w:bidi="ar-SA"/>
              </w:rPr>
              <w:t>i</w:t>
            </w:r>
            <w:r w:rsidRPr="00872C9D">
              <w:rPr>
                <w:rFonts w:ascii="Arial" w:hAnsi="Arial"/>
                <w:sz w:val="23"/>
                <w:szCs w:val="23"/>
                <w:lang w:bidi="ar-SA"/>
              </w:rPr>
              <w:t>ros, com rendimento após o co</w:t>
            </w:r>
            <w:r w:rsidRPr="00872C9D">
              <w:rPr>
                <w:rFonts w:ascii="Arial" w:hAnsi="Arial"/>
                <w:sz w:val="23"/>
                <w:szCs w:val="23"/>
                <w:lang w:bidi="ar-SA"/>
              </w:rPr>
              <w:t>c</w:t>
            </w:r>
            <w:r w:rsidRPr="00872C9D">
              <w:rPr>
                <w:rFonts w:ascii="Arial" w:hAnsi="Arial"/>
                <w:sz w:val="23"/>
                <w:szCs w:val="23"/>
                <w:lang w:bidi="ar-SA"/>
              </w:rPr>
              <w:t>ção de no mínimo 2,5 vezes o p</w:t>
            </w:r>
            <w:r w:rsidRPr="00872C9D">
              <w:rPr>
                <w:rFonts w:ascii="Arial" w:hAnsi="Arial"/>
                <w:sz w:val="23"/>
                <w:szCs w:val="23"/>
                <w:lang w:bidi="ar-SA"/>
              </w:rPr>
              <w:t>e</w:t>
            </w:r>
            <w:r w:rsidRPr="00872C9D">
              <w:rPr>
                <w:rFonts w:ascii="Arial" w:hAnsi="Arial"/>
                <w:sz w:val="23"/>
                <w:szCs w:val="23"/>
                <w:lang w:bidi="ar-SA"/>
              </w:rPr>
              <w:t>so bruto e grãos soltos, isento de matéria te</w:t>
            </w:r>
            <w:r w:rsidRPr="00872C9D">
              <w:rPr>
                <w:rFonts w:ascii="Arial" w:hAnsi="Arial"/>
                <w:sz w:val="23"/>
                <w:szCs w:val="23"/>
                <w:lang w:bidi="ar-SA"/>
              </w:rPr>
              <w:t>r</w:t>
            </w:r>
            <w:r w:rsidRPr="00872C9D">
              <w:rPr>
                <w:rFonts w:ascii="Arial" w:hAnsi="Arial"/>
                <w:sz w:val="23"/>
                <w:szCs w:val="23"/>
                <w:lang w:bidi="ar-SA"/>
              </w:rPr>
              <w:t xml:space="preserve">rosa, fungos ou parasitas e livre de umidade. Ingredientes: arroz </w:t>
            </w:r>
            <w:proofErr w:type="spellStart"/>
            <w:r w:rsidRPr="00872C9D">
              <w:rPr>
                <w:rFonts w:ascii="Arial" w:hAnsi="Arial"/>
                <w:sz w:val="23"/>
                <w:szCs w:val="23"/>
                <w:lang w:bidi="ar-SA"/>
              </w:rPr>
              <w:t>parbo</w:t>
            </w:r>
            <w:r w:rsidRPr="00872C9D">
              <w:rPr>
                <w:rFonts w:ascii="Arial" w:hAnsi="Arial"/>
                <w:sz w:val="23"/>
                <w:szCs w:val="23"/>
                <w:lang w:bidi="ar-SA"/>
              </w:rPr>
              <w:t>i</w:t>
            </w:r>
            <w:r w:rsidRPr="00872C9D">
              <w:rPr>
                <w:rFonts w:ascii="Arial" w:hAnsi="Arial"/>
                <w:sz w:val="23"/>
                <w:szCs w:val="23"/>
                <w:lang w:bidi="ar-SA"/>
              </w:rPr>
              <w:t>lizado</w:t>
            </w:r>
            <w:proofErr w:type="spellEnd"/>
            <w:r w:rsidRPr="00872C9D">
              <w:rPr>
                <w:rFonts w:ascii="Arial" w:hAnsi="Arial"/>
                <w:sz w:val="23"/>
                <w:szCs w:val="23"/>
                <w:lang w:bidi="ar-SA"/>
              </w:rPr>
              <w:t>, não contém gl</w:t>
            </w:r>
            <w:r w:rsidRPr="00872C9D">
              <w:rPr>
                <w:rFonts w:ascii="Arial" w:hAnsi="Arial"/>
                <w:sz w:val="23"/>
                <w:szCs w:val="23"/>
                <w:lang w:bidi="ar-SA"/>
              </w:rPr>
              <w:t>ú</w:t>
            </w:r>
            <w:r w:rsidRPr="00872C9D">
              <w:rPr>
                <w:rFonts w:ascii="Arial" w:hAnsi="Arial"/>
                <w:sz w:val="23"/>
                <w:szCs w:val="23"/>
                <w:lang w:bidi="ar-SA"/>
              </w:rPr>
              <w:t>ten. Acond</w:t>
            </w:r>
            <w:r w:rsidRPr="00872C9D">
              <w:rPr>
                <w:rFonts w:ascii="Arial" w:hAnsi="Arial"/>
                <w:sz w:val="23"/>
                <w:szCs w:val="23"/>
                <w:lang w:bidi="ar-SA"/>
              </w:rPr>
              <w:t>i</w:t>
            </w:r>
            <w:r w:rsidRPr="00872C9D">
              <w:rPr>
                <w:rFonts w:ascii="Arial" w:hAnsi="Arial"/>
                <w:sz w:val="23"/>
                <w:szCs w:val="23"/>
                <w:lang w:bidi="ar-SA"/>
              </w:rPr>
              <w:t>cionado em embalagem plástica hermetic</w:t>
            </w:r>
            <w:r w:rsidRPr="00872C9D">
              <w:rPr>
                <w:rFonts w:ascii="Arial" w:hAnsi="Arial"/>
                <w:sz w:val="23"/>
                <w:szCs w:val="23"/>
                <w:lang w:bidi="ar-SA"/>
              </w:rPr>
              <w:t>a</w:t>
            </w:r>
            <w:r w:rsidRPr="00872C9D">
              <w:rPr>
                <w:rFonts w:ascii="Arial" w:hAnsi="Arial"/>
                <w:sz w:val="23"/>
                <w:szCs w:val="23"/>
                <w:lang w:bidi="ar-SA"/>
              </w:rPr>
              <w:t>mente f</w:t>
            </w:r>
            <w:r w:rsidRPr="00872C9D">
              <w:rPr>
                <w:rFonts w:ascii="Arial" w:hAnsi="Arial"/>
                <w:sz w:val="23"/>
                <w:szCs w:val="23"/>
                <w:lang w:bidi="ar-SA"/>
              </w:rPr>
              <w:t>e</w:t>
            </w:r>
            <w:r w:rsidRPr="00872C9D">
              <w:rPr>
                <w:rFonts w:ascii="Arial" w:hAnsi="Arial"/>
                <w:sz w:val="23"/>
                <w:szCs w:val="23"/>
                <w:lang w:bidi="ar-SA"/>
              </w:rPr>
              <w:lastRenderedPageBreak/>
              <w:t>chada, transpare</w:t>
            </w:r>
            <w:r w:rsidRPr="00872C9D">
              <w:rPr>
                <w:rFonts w:ascii="Arial" w:hAnsi="Arial"/>
                <w:sz w:val="23"/>
                <w:szCs w:val="23"/>
                <w:lang w:bidi="ar-SA"/>
              </w:rPr>
              <w:t>n</w:t>
            </w:r>
            <w:r w:rsidRPr="00872C9D">
              <w:rPr>
                <w:rFonts w:ascii="Arial" w:hAnsi="Arial"/>
                <w:sz w:val="23"/>
                <w:szCs w:val="23"/>
                <w:lang w:bidi="ar-SA"/>
              </w:rPr>
              <w:t>te, atóxica e resistente, original do fabricante, com peso líquido de 5 kg. Na e</w:t>
            </w:r>
            <w:r w:rsidRPr="00872C9D">
              <w:rPr>
                <w:rFonts w:ascii="Arial" w:hAnsi="Arial"/>
                <w:sz w:val="23"/>
                <w:szCs w:val="23"/>
                <w:lang w:bidi="ar-SA"/>
              </w:rPr>
              <w:t>m</w:t>
            </w:r>
            <w:r w:rsidRPr="00872C9D">
              <w:rPr>
                <w:rFonts w:ascii="Arial" w:hAnsi="Arial"/>
                <w:sz w:val="23"/>
                <w:szCs w:val="23"/>
                <w:lang w:bidi="ar-SA"/>
              </w:rPr>
              <w:t>balagem devem con</w:t>
            </w:r>
            <w:r w:rsidRPr="00872C9D">
              <w:rPr>
                <w:rFonts w:ascii="Arial" w:hAnsi="Arial"/>
                <w:sz w:val="23"/>
                <w:szCs w:val="23"/>
                <w:lang w:bidi="ar-SA"/>
              </w:rPr>
              <w:t>s</w:t>
            </w:r>
            <w:r w:rsidRPr="00872C9D">
              <w:rPr>
                <w:rFonts w:ascii="Arial" w:hAnsi="Arial"/>
                <w:sz w:val="23"/>
                <w:szCs w:val="23"/>
                <w:lang w:bidi="ar-SA"/>
              </w:rPr>
              <w:t>tar as info</w:t>
            </w:r>
            <w:r w:rsidRPr="00872C9D">
              <w:rPr>
                <w:rFonts w:ascii="Arial" w:hAnsi="Arial"/>
                <w:sz w:val="23"/>
                <w:szCs w:val="23"/>
                <w:lang w:bidi="ar-SA"/>
              </w:rPr>
              <w:t>r</w:t>
            </w:r>
            <w:r w:rsidRPr="00872C9D">
              <w:rPr>
                <w:rFonts w:ascii="Arial" w:hAnsi="Arial"/>
                <w:sz w:val="23"/>
                <w:szCs w:val="23"/>
                <w:lang w:bidi="ar-SA"/>
              </w:rPr>
              <w:t>mações do fabricante, especific</w:t>
            </w:r>
            <w:r w:rsidRPr="00872C9D">
              <w:rPr>
                <w:rFonts w:ascii="Arial" w:hAnsi="Arial"/>
                <w:sz w:val="23"/>
                <w:szCs w:val="23"/>
                <w:lang w:bidi="ar-SA"/>
              </w:rPr>
              <w:t>a</w:t>
            </w:r>
            <w:r w:rsidRPr="00872C9D">
              <w:rPr>
                <w:rFonts w:ascii="Arial" w:hAnsi="Arial"/>
                <w:sz w:val="23"/>
                <w:szCs w:val="23"/>
                <w:lang w:bidi="ar-SA"/>
              </w:rPr>
              <w:t>ção do pr</w:t>
            </w:r>
            <w:r w:rsidRPr="00872C9D">
              <w:rPr>
                <w:rFonts w:ascii="Arial" w:hAnsi="Arial"/>
                <w:sz w:val="23"/>
                <w:szCs w:val="23"/>
                <w:lang w:bidi="ar-SA"/>
              </w:rPr>
              <w:t>o</w:t>
            </w:r>
            <w:r w:rsidRPr="00872C9D">
              <w:rPr>
                <w:rFonts w:ascii="Arial" w:hAnsi="Arial"/>
                <w:sz w:val="23"/>
                <w:szCs w:val="23"/>
                <w:lang w:bidi="ar-SA"/>
              </w:rPr>
              <w:t>duto, data de fabricação e validade. Com Serviço de Inspeção Sanitária.</w:t>
            </w:r>
          </w:p>
        </w:tc>
        <w:tc>
          <w:tcPr>
            <w:tcW w:w="0" w:type="auto"/>
            <w:tcBorders>
              <w:top w:val="nil"/>
              <w:left w:val="nil"/>
              <w:bottom w:val="single" w:sz="8" w:space="0" w:color="auto"/>
              <w:right w:val="single" w:sz="8" w:space="0" w:color="auto"/>
            </w:tcBorders>
            <w:shd w:val="clear" w:color="auto" w:fill="auto"/>
            <w:noWrap/>
            <w:vAlign w:val="bottom"/>
            <w:hideMark/>
          </w:tcPr>
          <w:p w:rsidR="009F5F8C" w:rsidRPr="00872C9D" w:rsidRDefault="009F5F8C" w:rsidP="00F00569">
            <w:pPr>
              <w:suppressAutoHyphens w:val="0"/>
              <w:jc w:val="center"/>
              <w:rPr>
                <w:rFonts w:ascii="Calibri" w:hAnsi="Calibri" w:cs="Calibri"/>
                <w:sz w:val="22"/>
                <w:lang w:bidi="ar-SA"/>
              </w:rPr>
            </w:pPr>
            <w:r w:rsidRPr="00872C9D">
              <w:rPr>
                <w:rFonts w:ascii="Calibri" w:hAnsi="Calibri" w:cs="Calibri"/>
                <w:sz w:val="22"/>
                <w:lang w:bidi="ar-SA"/>
              </w:rPr>
              <w:lastRenderedPageBreak/>
              <w:t>R$ 9.870,00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R$ 9.840,00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R$ 9.870,00</w:t>
            </w:r>
          </w:p>
        </w:tc>
      </w:tr>
      <w:tr w:rsidR="009F5F8C" w:rsidRPr="00872C9D" w:rsidTr="00F00569">
        <w:trPr>
          <w:trHeight w:val="3450"/>
        </w:trPr>
        <w:tc>
          <w:tcPr>
            <w:tcW w:w="0" w:type="auto"/>
            <w:tcBorders>
              <w:top w:val="nil"/>
              <w:left w:val="single" w:sz="8" w:space="0" w:color="auto"/>
              <w:bottom w:val="single" w:sz="8" w:space="0" w:color="000000"/>
              <w:right w:val="nil"/>
            </w:tcBorders>
            <w:shd w:val="clear" w:color="000000" w:fill="00B050"/>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lastRenderedPageBreak/>
              <w:t>10</w:t>
            </w:r>
          </w:p>
        </w:tc>
        <w:tc>
          <w:tcPr>
            <w:tcW w:w="0" w:type="auto"/>
            <w:tcBorders>
              <w:top w:val="nil"/>
              <w:left w:val="single" w:sz="8" w:space="0" w:color="000000"/>
              <w:bottom w:val="single" w:sz="8" w:space="0" w:color="000000"/>
              <w:right w:val="nil"/>
            </w:tcBorders>
            <w:shd w:val="clear" w:color="auto" w:fill="auto"/>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200</w:t>
            </w:r>
          </w:p>
        </w:tc>
        <w:tc>
          <w:tcPr>
            <w:tcW w:w="0" w:type="auto"/>
            <w:tcBorders>
              <w:top w:val="nil"/>
              <w:left w:val="single" w:sz="8" w:space="0" w:color="000000"/>
              <w:bottom w:val="single" w:sz="8" w:space="0" w:color="000000"/>
              <w:right w:val="nil"/>
            </w:tcBorders>
            <w:shd w:val="clear" w:color="auto" w:fill="auto"/>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Kg</w:t>
            </w:r>
          </w:p>
        </w:tc>
        <w:tc>
          <w:tcPr>
            <w:tcW w:w="0" w:type="auto"/>
            <w:tcBorders>
              <w:top w:val="nil"/>
              <w:left w:val="single" w:sz="8" w:space="0" w:color="000000"/>
              <w:bottom w:val="single" w:sz="8" w:space="0" w:color="000000"/>
              <w:right w:val="single" w:sz="8" w:space="0" w:color="auto"/>
            </w:tcBorders>
            <w:shd w:val="clear" w:color="auto" w:fill="auto"/>
            <w:hideMark/>
          </w:tcPr>
          <w:p w:rsidR="009F5F8C" w:rsidRPr="00872C9D" w:rsidRDefault="009F5F8C" w:rsidP="00F00569">
            <w:pPr>
              <w:suppressAutoHyphens w:val="0"/>
              <w:rPr>
                <w:rFonts w:ascii="Arial" w:hAnsi="Arial"/>
                <w:b/>
                <w:bCs/>
                <w:sz w:val="23"/>
                <w:szCs w:val="23"/>
                <w:lang w:bidi="ar-SA"/>
              </w:rPr>
            </w:pPr>
            <w:r w:rsidRPr="00872C9D">
              <w:rPr>
                <w:rFonts w:ascii="Arial" w:hAnsi="Arial"/>
                <w:b/>
                <w:bCs/>
                <w:sz w:val="23"/>
                <w:szCs w:val="23"/>
                <w:lang w:bidi="ar-SA"/>
              </w:rPr>
              <w:t xml:space="preserve">ARROZ BRANCO, </w:t>
            </w:r>
            <w:proofErr w:type="gramStart"/>
            <w:r w:rsidRPr="00872C9D">
              <w:rPr>
                <w:rFonts w:ascii="Arial" w:hAnsi="Arial"/>
                <w:sz w:val="23"/>
                <w:szCs w:val="23"/>
                <w:lang w:bidi="ar-SA"/>
              </w:rPr>
              <w:t>sub grupo</w:t>
            </w:r>
            <w:proofErr w:type="gramEnd"/>
            <w:r w:rsidRPr="00872C9D">
              <w:rPr>
                <w:rFonts w:ascii="Arial" w:hAnsi="Arial"/>
                <w:sz w:val="23"/>
                <w:szCs w:val="23"/>
                <w:lang w:bidi="ar-SA"/>
              </w:rPr>
              <w:t xml:space="preserve"> polido, tipo 1, sem </w:t>
            </w:r>
            <w:proofErr w:type="spellStart"/>
            <w:r w:rsidRPr="00872C9D">
              <w:rPr>
                <w:rFonts w:ascii="Arial" w:hAnsi="Arial"/>
                <w:sz w:val="23"/>
                <w:szCs w:val="23"/>
                <w:lang w:bidi="ar-SA"/>
              </w:rPr>
              <w:t>gl</w:t>
            </w:r>
            <w:r w:rsidRPr="00872C9D">
              <w:rPr>
                <w:rFonts w:ascii="Arial" w:hAnsi="Arial"/>
                <w:sz w:val="23"/>
                <w:szCs w:val="23"/>
                <w:lang w:bidi="ar-SA"/>
              </w:rPr>
              <w:t>u</w:t>
            </w:r>
            <w:r w:rsidRPr="00872C9D">
              <w:rPr>
                <w:rFonts w:ascii="Arial" w:hAnsi="Arial"/>
                <w:sz w:val="23"/>
                <w:szCs w:val="23"/>
                <w:lang w:bidi="ar-SA"/>
              </w:rPr>
              <w:t>ten</w:t>
            </w:r>
            <w:proofErr w:type="spellEnd"/>
            <w:r w:rsidRPr="00872C9D">
              <w:rPr>
                <w:rFonts w:ascii="Arial" w:hAnsi="Arial"/>
                <w:sz w:val="23"/>
                <w:szCs w:val="23"/>
                <w:lang w:bidi="ar-SA"/>
              </w:rPr>
              <w:t>. Acond</w:t>
            </w:r>
            <w:r w:rsidRPr="00872C9D">
              <w:rPr>
                <w:rFonts w:ascii="Arial" w:hAnsi="Arial"/>
                <w:sz w:val="23"/>
                <w:szCs w:val="23"/>
                <w:lang w:bidi="ar-SA"/>
              </w:rPr>
              <w:t>i</w:t>
            </w:r>
            <w:r w:rsidRPr="00872C9D">
              <w:rPr>
                <w:rFonts w:ascii="Arial" w:hAnsi="Arial"/>
                <w:sz w:val="23"/>
                <w:szCs w:val="23"/>
                <w:lang w:bidi="ar-SA"/>
              </w:rPr>
              <w:t>cionado em embalagem plástica hermetic</w:t>
            </w:r>
            <w:r w:rsidRPr="00872C9D">
              <w:rPr>
                <w:rFonts w:ascii="Arial" w:hAnsi="Arial"/>
                <w:sz w:val="23"/>
                <w:szCs w:val="23"/>
                <w:lang w:bidi="ar-SA"/>
              </w:rPr>
              <w:t>a</w:t>
            </w:r>
            <w:r w:rsidRPr="00872C9D">
              <w:rPr>
                <w:rFonts w:ascii="Arial" w:hAnsi="Arial"/>
                <w:sz w:val="23"/>
                <w:szCs w:val="23"/>
                <w:lang w:bidi="ar-SA"/>
              </w:rPr>
              <w:t>mente f</w:t>
            </w:r>
            <w:r w:rsidRPr="00872C9D">
              <w:rPr>
                <w:rFonts w:ascii="Arial" w:hAnsi="Arial"/>
                <w:sz w:val="23"/>
                <w:szCs w:val="23"/>
                <w:lang w:bidi="ar-SA"/>
              </w:rPr>
              <w:t>e</w:t>
            </w:r>
            <w:r w:rsidRPr="00872C9D">
              <w:rPr>
                <w:rFonts w:ascii="Arial" w:hAnsi="Arial"/>
                <w:sz w:val="23"/>
                <w:szCs w:val="23"/>
                <w:lang w:bidi="ar-SA"/>
              </w:rPr>
              <w:t>chada, transpare</w:t>
            </w:r>
            <w:r w:rsidRPr="00872C9D">
              <w:rPr>
                <w:rFonts w:ascii="Arial" w:hAnsi="Arial"/>
                <w:sz w:val="23"/>
                <w:szCs w:val="23"/>
                <w:lang w:bidi="ar-SA"/>
              </w:rPr>
              <w:t>n</w:t>
            </w:r>
            <w:r w:rsidRPr="00872C9D">
              <w:rPr>
                <w:rFonts w:ascii="Arial" w:hAnsi="Arial"/>
                <w:sz w:val="23"/>
                <w:szCs w:val="23"/>
                <w:lang w:bidi="ar-SA"/>
              </w:rPr>
              <w:t>te, atóxica e resistente, original do fabricante, com peso líquido de 1 kg. Na e</w:t>
            </w:r>
            <w:r w:rsidRPr="00872C9D">
              <w:rPr>
                <w:rFonts w:ascii="Arial" w:hAnsi="Arial"/>
                <w:sz w:val="23"/>
                <w:szCs w:val="23"/>
                <w:lang w:bidi="ar-SA"/>
              </w:rPr>
              <w:t>m</w:t>
            </w:r>
            <w:r w:rsidRPr="00872C9D">
              <w:rPr>
                <w:rFonts w:ascii="Arial" w:hAnsi="Arial"/>
                <w:sz w:val="23"/>
                <w:szCs w:val="23"/>
                <w:lang w:bidi="ar-SA"/>
              </w:rPr>
              <w:t>balagem devem con</w:t>
            </w:r>
            <w:r w:rsidRPr="00872C9D">
              <w:rPr>
                <w:rFonts w:ascii="Arial" w:hAnsi="Arial"/>
                <w:sz w:val="23"/>
                <w:szCs w:val="23"/>
                <w:lang w:bidi="ar-SA"/>
              </w:rPr>
              <w:t>s</w:t>
            </w:r>
            <w:r w:rsidRPr="00872C9D">
              <w:rPr>
                <w:rFonts w:ascii="Arial" w:hAnsi="Arial"/>
                <w:sz w:val="23"/>
                <w:szCs w:val="23"/>
                <w:lang w:bidi="ar-SA"/>
              </w:rPr>
              <w:t>tar as info</w:t>
            </w:r>
            <w:r w:rsidRPr="00872C9D">
              <w:rPr>
                <w:rFonts w:ascii="Arial" w:hAnsi="Arial"/>
                <w:sz w:val="23"/>
                <w:szCs w:val="23"/>
                <w:lang w:bidi="ar-SA"/>
              </w:rPr>
              <w:t>r</w:t>
            </w:r>
            <w:r w:rsidRPr="00872C9D">
              <w:rPr>
                <w:rFonts w:ascii="Arial" w:hAnsi="Arial"/>
                <w:sz w:val="23"/>
                <w:szCs w:val="23"/>
                <w:lang w:bidi="ar-SA"/>
              </w:rPr>
              <w:lastRenderedPageBreak/>
              <w:t>mações do fabricante, especific</w:t>
            </w:r>
            <w:r w:rsidRPr="00872C9D">
              <w:rPr>
                <w:rFonts w:ascii="Arial" w:hAnsi="Arial"/>
                <w:sz w:val="23"/>
                <w:szCs w:val="23"/>
                <w:lang w:bidi="ar-SA"/>
              </w:rPr>
              <w:t>a</w:t>
            </w:r>
            <w:r w:rsidRPr="00872C9D">
              <w:rPr>
                <w:rFonts w:ascii="Arial" w:hAnsi="Arial"/>
                <w:sz w:val="23"/>
                <w:szCs w:val="23"/>
                <w:lang w:bidi="ar-SA"/>
              </w:rPr>
              <w:t>ção do pr</w:t>
            </w:r>
            <w:r w:rsidRPr="00872C9D">
              <w:rPr>
                <w:rFonts w:ascii="Arial" w:hAnsi="Arial"/>
                <w:sz w:val="23"/>
                <w:szCs w:val="23"/>
                <w:lang w:bidi="ar-SA"/>
              </w:rPr>
              <w:t>o</w:t>
            </w:r>
            <w:r w:rsidRPr="00872C9D">
              <w:rPr>
                <w:rFonts w:ascii="Arial" w:hAnsi="Arial"/>
                <w:sz w:val="23"/>
                <w:szCs w:val="23"/>
                <w:lang w:bidi="ar-SA"/>
              </w:rPr>
              <w:t>duto, data de fabricação e validade. Com Serviço de Inspeção Sanitária.</w:t>
            </w:r>
          </w:p>
        </w:tc>
        <w:tc>
          <w:tcPr>
            <w:tcW w:w="0" w:type="auto"/>
            <w:tcBorders>
              <w:top w:val="nil"/>
              <w:left w:val="nil"/>
              <w:bottom w:val="single" w:sz="8" w:space="0" w:color="auto"/>
              <w:right w:val="single" w:sz="8" w:space="0" w:color="auto"/>
            </w:tcBorders>
            <w:shd w:val="clear" w:color="auto" w:fill="auto"/>
            <w:noWrap/>
            <w:vAlign w:val="bottom"/>
            <w:hideMark/>
          </w:tcPr>
          <w:p w:rsidR="009F5F8C" w:rsidRPr="00872C9D" w:rsidRDefault="009F5F8C" w:rsidP="00F00569">
            <w:pPr>
              <w:suppressAutoHyphens w:val="0"/>
              <w:jc w:val="center"/>
              <w:rPr>
                <w:rFonts w:ascii="Calibri" w:hAnsi="Calibri" w:cs="Calibri"/>
                <w:sz w:val="22"/>
                <w:lang w:bidi="ar-SA"/>
              </w:rPr>
            </w:pPr>
            <w:r w:rsidRPr="00872C9D">
              <w:rPr>
                <w:rFonts w:ascii="Calibri" w:hAnsi="Calibri" w:cs="Calibri"/>
                <w:sz w:val="22"/>
                <w:lang w:bidi="ar-SA"/>
              </w:rPr>
              <w:lastRenderedPageBreak/>
              <w:t>R$ 1.380,00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R$ 1.360,00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R$ 1.380,00</w:t>
            </w:r>
          </w:p>
        </w:tc>
      </w:tr>
      <w:tr w:rsidR="009F5F8C" w:rsidRPr="00872C9D" w:rsidTr="00F00569">
        <w:trPr>
          <w:trHeight w:val="5160"/>
        </w:trPr>
        <w:tc>
          <w:tcPr>
            <w:tcW w:w="0" w:type="auto"/>
            <w:tcBorders>
              <w:top w:val="nil"/>
              <w:left w:val="single" w:sz="8" w:space="0" w:color="auto"/>
              <w:bottom w:val="single" w:sz="8" w:space="0" w:color="000000"/>
              <w:right w:val="nil"/>
            </w:tcBorders>
            <w:shd w:val="clear" w:color="000000" w:fill="00B050"/>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lastRenderedPageBreak/>
              <w:t>11</w:t>
            </w:r>
          </w:p>
        </w:tc>
        <w:tc>
          <w:tcPr>
            <w:tcW w:w="0" w:type="auto"/>
            <w:tcBorders>
              <w:top w:val="nil"/>
              <w:left w:val="single" w:sz="8" w:space="0" w:color="000000"/>
              <w:bottom w:val="single" w:sz="8" w:space="0" w:color="000000"/>
              <w:right w:val="nil"/>
            </w:tcBorders>
            <w:shd w:val="clear" w:color="000000" w:fill="FFFFFF"/>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500</w:t>
            </w:r>
          </w:p>
        </w:tc>
        <w:tc>
          <w:tcPr>
            <w:tcW w:w="0" w:type="auto"/>
            <w:tcBorders>
              <w:top w:val="nil"/>
              <w:left w:val="single" w:sz="8" w:space="0" w:color="000000"/>
              <w:bottom w:val="single" w:sz="8" w:space="0" w:color="000000"/>
              <w:right w:val="nil"/>
            </w:tcBorders>
            <w:shd w:val="clear" w:color="000000" w:fill="FFFFFF"/>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Kg</w:t>
            </w:r>
          </w:p>
        </w:tc>
        <w:tc>
          <w:tcPr>
            <w:tcW w:w="0" w:type="auto"/>
            <w:tcBorders>
              <w:top w:val="nil"/>
              <w:left w:val="single" w:sz="8" w:space="0" w:color="000000"/>
              <w:bottom w:val="single" w:sz="8" w:space="0" w:color="000000"/>
              <w:right w:val="single" w:sz="8" w:space="0" w:color="auto"/>
            </w:tcBorders>
            <w:shd w:val="clear" w:color="000000" w:fill="FFFFFF"/>
            <w:hideMark/>
          </w:tcPr>
          <w:p w:rsidR="009F5F8C" w:rsidRPr="00872C9D" w:rsidRDefault="009F5F8C" w:rsidP="00F00569">
            <w:pPr>
              <w:suppressAutoHyphens w:val="0"/>
              <w:rPr>
                <w:rFonts w:ascii="Arial" w:hAnsi="Arial"/>
                <w:b/>
                <w:bCs/>
                <w:sz w:val="23"/>
                <w:szCs w:val="23"/>
                <w:lang w:bidi="ar-SA"/>
              </w:rPr>
            </w:pPr>
            <w:r w:rsidRPr="00872C9D">
              <w:rPr>
                <w:rFonts w:ascii="Arial" w:hAnsi="Arial"/>
                <w:b/>
                <w:bCs/>
                <w:sz w:val="23"/>
                <w:szCs w:val="23"/>
                <w:lang w:bidi="ar-SA"/>
              </w:rPr>
              <w:t>BANANA CATURRA</w:t>
            </w:r>
            <w:r w:rsidRPr="00872C9D">
              <w:rPr>
                <w:rFonts w:ascii="Arial" w:hAnsi="Arial"/>
                <w:sz w:val="23"/>
                <w:szCs w:val="23"/>
                <w:lang w:bidi="ar-SA"/>
              </w:rPr>
              <w:t>, de 1ª qual</w:t>
            </w:r>
            <w:r w:rsidRPr="00872C9D">
              <w:rPr>
                <w:rFonts w:ascii="Arial" w:hAnsi="Arial"/>
                <w:sz w:val="23"/>
                <w:szCs w:val="23"/>
                <w:lang w:bidi="ar-SA"/>
              </w:rPr>
              <w:t>i</w:t>
            </w:r>
            <w:r w:rsidRPr="00872C9D">
              <w:rPr>
                <w:rFonts w:ascii="Arial" w:hAnsi="Arial"/>
                <w:sz w:val="23"/>
                <w:szCs w:val="23"/>
                <w:lang w:bidi="ar-SA"/>
              </w:rPr>
              <w:t>dade, fresca, apresent</w:t>
            </w:r>
            <w:r w:rsidRPr="00872C9D">
              <w:rPr>
                <w:rFonts w:ascii="Arial" w:hAnsi="Arial"/>
                <w:sz w:val="23"/>
                <w:szCs w:val="23"/>
                <w:lang w:bidi="ar-SA"/>
              </w:rPr>
              <w:t>a</w:t>
            </w:r>
            <w:r w:rsidRPr="00872C9D">
              <w:rPr>
                <w:rFonts w:ascii="Arial" w:hAnsi="Arial"/>
                <w:sz w:val="23"/>
                <w:szCs w:val="23"/>
                <w:lang w:bidi="ar-SA"/>
              </w:rPr>
              <w:t>ção em pe</w:t>
            </w:r>
            <w:r w:rsidRPr="00872C9D">
              <w:rPr>
                <w:rFonts w:ascii="Arial" w:hAnsi="Arial"/>
                <w:sz w:val="23"/>
                <w:szCs w:val="23"/>
                <w:lang w:bidi="ar-SA"/>
              </w:rPr>
              <w:t>n</w:t>
            </w:r>
            <w:r w:rsidRPr="00872C9D">
              <w:rPr>
                <w:rFonts w:ascii="Arial" w:hAnsi="Arial"/>
                <w:sz w:val="23"/>
                <w:szCs w:val="23"/>
                <w:lang w:bidi="ar-SA"/>
              </w:rPr>
              <w:t>ca com 10 ou mais fr</w:t>
            </w:r>
            <w:r w:rsidRPr="00872C9D">
              <w:rPr>
                <w:rFonts w:ascii="Arial" w:hAnsi="Arial"/>
                <w:sz w:val="23"/>
                <w:szCs w:val="23"/>
                <w:lang w:bidi="ar-SA"/>
              </w:rPr>
              <w:t>u</w:t>
            </w:r>
            <w:r w:rsidRPr="00872C9D">
              <w:rPr>
                <w:rFonts w:ascii="Arial" w:hAnsi="Arial"/>
                <w:sz w:val="23"/>
                <w:szCs w:val="23"/>
                <w:lang w:bidi="ar-SA"/>
              </w:rPr>
              <w:t>tos, compr</w:t>
            </w:r>
            <w:r w:rsidRPr="00872C9D">
              <w:rPr>
                <w:rFonts w:ascii="Arial" w:hAnsi="Arial"/>
                <w:sz w:val="23"/>
                <w:szCs w:val="23"/>
                <w:lang w:bidi="ar-SA"/>
              </w:rPr>
              <w:t>i</w:t>
            </w:r>
            <w:r w:rsidRPr="00872C9D">
              <w:rPr>
                <w:rFonts w:ascii="Arial" w:hAnsi="Arial"/>
                <w:sz w:val="23"/>
                <w:szCs w:val="23"/>
                <w:lang w:bidi="ar-SA"/>
              </w:rPr>
              <w:t>mento igual ou maior de 17 cm, ca</w:t>
            </w:r>
            <w:r w:rsidRPr="00872C9D">
              <w:rPr>
                <w:rFonts w:ascii="Arial" w:hAnsi="Arial"/>
                <w:sz w:val="23"/>
                <w:szCs w:val="23"/>
                <w:lang w:bidi="ar-SA"/>
              </w:rPr>
              <w:t>s</w:t>
            </w:r>
            <w:r w:rsidRPr="00872C9D">
              <w:rPr>
                <w:rFonts w:ascii="Arial" w:hAnsi="Arial"/>
                <w:sz w:val="23"/>
                <w:szCs w:val="23"/>
                <w:lang w:bidi="ar-SA"/>
              </w:rPr>
              <w:t>ca de col</w:t>
            </w:r>
            <w:r w:rsidRPr="00872C9D">
              <w:rPr>
                <w:rFonts w:ascii="Arial" w:hAnsi="Arial"/>
                <w:sz w:val="23"/>
                <w:szCs w:val="23"/>
                <w:lang w:bidi="ar-SA"/>
              </w:rPr>
              <w:t>o</w:t>
            </w:r>
            <w:r w:rsidRPr="00872C9D">
              <w:rPr>
                <w:rFonts w:ascii="Arial" w:hAnsi="Arial"/>
                <w:sz w:val="23"/>
                <w:szCs w:val="23"/>
                <w:lang w:bidi="ar-SA"/>
              </w:rPr>
              <w:t>ração am</w:t>
            </w:r>
            <w:r w:rsidRPr="00872C9D">
              <w:rPr>
                <w:rFonts w:ascii="Arial" w:hAnsi="Arial"/>
                <w:sz w:val="23"/>
                <w:szCs w:val="23"/>
                <w:lang w:bidi="ar-SA"/>
              </w:rPr>
              <w:t>a</w:t>
            </w:r>
            <w:r w:rsidRPr="00872C9D">
              <w:rPr>
                <w:rFonts w:ascii="Arial" w:hAnsi="Arial"/>
                <w:sz w:val="23"/>
                <w:szCs w:val="23"/>
                <w:lang w:bidi="ar-SA"/>
              </w:rPr>
              <w:t>rela, lisa e íntegra, sem lesões, ru</w:t>
            </w:r>
            <w:r w:rsidRPr="00872C9D">
              <w:rPr>
                <w:rFonts w:ascii="Arial" w:hAnsi="Arial"/>
                <w:sz w:val="23"/>
                <w:szCs w:val="23"/>
                <w:lang w:bidi="ar-SA"/>
              </w:rPr>
              <w:t>p</w:t>
            </w:r>
            <w:r w:rsidRPr="00872C9D">
              <w:rPr>
                <w:rFonts w:ascii="Arial" w:hAnsi="Arial"/>
                <w:sz w:val="23"/>
                <w:szCs w:val="23"/>
                <w:lang w:bidi="ar-SA"/>
              </w:rPr>
              <w:t>turas e m</w:t>
            </w:r>
            <w:r w:rsidRPr="00872C9D">
              <w:rPr>
                <w:rFonts w:ascii="Arial" w:hAnsi="Arial"/>
                <w:sz w:val="23"/>
                <w:szCs w:val="23"/>
                <w:lang w:bidi="ar-SA"/>
              </w:rPr>
              <w:t>a</w:t>
            </w:r>
            <w:r w:rsidRPr="00872C9D">
              <w:rPr>
                <w:rFonts w:ascii="Arial" w:hAnsi="Arial"/>
                <w:sz w:val="23"/>
                <w:szCs w:val="23"/>
                <w:lang w:bidi="ar-SA"/>
              </w:rPr>
              <w:t>chucaduras, livre de manchas enegrecidas ou escuras, isenta de bolor e um</w:t>
            </w:r>
            <w:r w:rsidRPr="00872C9D">
              <w:rPr>
                <w:rFonts w:ascii="Arial" w:hAnsi="Arial"/>
                <w:sz w:val="23"/>
                <w:szCs w:val="23"/>
                <w:lang w:bidi="ar-SA"/>
              </w:rPr>
              <w:t>i</w:t>
            </w:r>
            <w:r w:rsidRPr="00872C9D">
              <w:rPr>
                <w:rFonts w:ascii="Arial" w:hAnsi="Arial"/>
                <w:sz w:val="23"/>
                <w:szCs w:val="23"/>
                <w:lang w:bidi="ar-SA"/>
              </w:rPr>
              <w:t>dade, com consistência firme. Será rejeitada banana de com grau de amadurec</w:t>
            </w:r>
            <w:r w:rsidRPr="00872C9D">
              <w:rPr>
                <w:rFonts w:ascii="Arial" w:hAnsi="Arial"/>
                <w:sz w:val="23"/>
                <w:szCs w:val="23"/>
                <w:lang w:bidi="ar-SA"/>
              </w:rPr>
              <w:t>i</w:t>
            </w:r>
            <w:r w:rsidRPr="00872C9D">
              <w:rPr>
                <w:rFonts w:ascii="Arial" w:hAnsi="Arial"/>
                <w:sz w:val="23"/>
                <w:szCs w:val="23"/>
                <w:lang w:bidi="ar-SA"/>
              </w:rPr>
              <w:t>mento ava</w:t>
            </w:r>
            <w:r w:rsidRPr="00872C9D">
              <w:rPr>
                <w:rFonts w:ascii="Arial" w:hAnsi="Arial"/>
                <w:sz w:val="23"/>
                <w:szCs w:val="23"/>
                <w:lang w:bidi="ar-SA"/>
              </w:rPr>
              <w:t>n</w:t>
            </w:r>
            <w:r w:rsidRPr="00872C9D">
              <w:rPr>
                <w:rFonts w:ascii="Arial" w:hAnsi="Arial"/>
                <w:sz w:val="23"/>
                <w:szCs w:val="23"/>
                <w:lang w:bidi="ar-SA"/>
              </w:rPr>
              <w:t xml:space="preserve">çado ou </w:t>
            </w:r>
            <w:r w:rsidRPr="00872C9D">
              <w:rPr>
                <w:rFonts w:ascii="Arial" w:hAnsi="Arial"/>
                <w:sz w:val="23"/>
                <w:szCs w:val="23"/>
                <w:lang w:bidi="ar-SA"/>
              </w:rPr>
              <w:t>a</w:t>
            </w:r>
            <w:r w:rsidRPr="00872C9D">
              <w:rPr>
                <w:rFonts w:ascii="Arial" w:hAnsi="Arial"/>
                <w:sz w:val="23"/>
                <w:szCs w:val="23"/>
                <w:lang w:bidi="ar-SA"/>
              </w:rPr>
              <w:t xml:space="preserve">trasado e de tamanho abaixo do solicitado. </w:t>
            </w:r>
            <w:r w:rsidRPr="00872C9D">
              <w:rPr>
                <w:rFonts w:ascii="Arial" w:hAnsi="Arial"/>
                <w:sz w:val="23"/>
                <w:szCs w:val="23"/>
                <w:lang w:bidi="ar-SA"/>
              </w:rPr>
              <w:lastRenderedPageBreak/>
              <w:t>Deverá ser entregue acondici</w:t>
            </w:r>
            <w:r w:rsidRPr="00872C9D">
              <w:rPr>
                <w:rFonts w:ascii="Arial" w:hAnsi="Arial"/>
                <w:sz w:val="23"/>
                <w:szCs w:val="23"/>
                <w:lang w:bidi="ar-SA"/>
              </w:rPr>
              <w:t>o</w:t>
            </w:r>
            <w:r w:rsidRPr="00872C9D">
              <w:rPr>
                <w:rFonts w:ascii="Arial" w:hAnsi="Arial"/>
                <w:sz w:val="23"/>
                <w:szCs w:val="23"/>
                <w:lang w:bidi="ar-SA"/>
              </w:rPr>
              <w:t>nada em caixa plást</w:t>
            </w:r>
            <w:r w:rsidRPr="00872C9D">
              <w:rPr>
                <w:rFonts w:ascii="Arial" w:hAnsi="Arial"/>
                <w:sz w:val="23"/>
                <w:szCs w:val="23"/>
                <w:lang w:bidi="ar-SA"/>
              </w:rPr>
              <w:t>i</w:t>
            </w:r>
            <w:r w:rsidRPr="00872C9D">
              <w:rPr>
                <w:rFonts w:ascii="Arial" w:hAnsi="Arial"/>
                <w:sz w:val="23"/>
                <w:szCs w:val="23"/>
                <w:lang w:bidi="ar-SA"/>
              </w:rPr>
              <w:t>ca vazada ou sacos plásticos transpare</w:t>
            </w:r>
            <w:r w:rsidRPr="00872C9D">
              <w:rPr>
                <w:rFonts w:ascii="Arial" w:hAnsi="Arial"/>
                <w:sz w:val="23"/>
                <w:szCs w:val="23"/>
                <w:lang w:bidi="ar-SA"/>
              </w:rPr>
              <w:t>n</w:t>
            </w:r>
            <w:r w:rsidRPr="00872C9D">
              <w:rPr>
                <w:rFonts w:ascii="Arial" w:hAnsi="Arial"/>
                <w:sz w:val="23"/>
                <w:szCs w:val="23"/>
                <w:lang w:bidi="ar-SA"/>
              </w:rPr>
              <w:t>tes.</w:t>
            </w:r>
          </w:p>
        </w:tc>
        <w:tc>
          <w:tcPr>
            <w:tcW w:w="0" w:type="auto"/>
            <w:tcBorders>
              <w:top w:val="nil"/>
              <w:left w:val="nil"/>
              <w:bottom w:val="single" w:sz="8" w:space="0" w:color="auto"/>
              <w:right w:val="single" w:sz="8" w:space="0" w:color="auto"/>
            </w:tcBorders>
            <w:shd w:val="clear" w:color="auto" w:fill="auto"/>
            <w:noWrap/>
            <w:vAlign w:val="bottom"/>
            <w:hideMark/>
          </w:tcPr>
          <w:p w:rsidR="009F5F8C" w:rsidRPr="00872C9D" w:rsidRDefault="009F5F8C" w:rsidP="00F00569">
            <w:pPr>
              <w:suppressAutoHyphens w:val="0"/>
              <w:jc w:val="center"/>
              <w:rPr>
                <w:rFonts w:ascii="Calibri" w:hAnsi="Calibri" w:cs="Calibri"/>
                <w:sz w:val="22"/>
                <w:lang w:bidi="ar-SA"/>
              </w:rPr>
            </w:pPr>
            <w:r w:rsidRPr="00872C9D">
              <w:rPr>
                <w:rFonts w:ascii="Calibri" w:hAnsi="Calibri" w:cs="Calibri"/>
                <w:sz w:val="22"/>
                <w:lang w:bidi="ar-SA"/>
              </w:rPr>
              <w:lastRenderedPageBreak/>
              <w:t>R$ 2.945,00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R$ 2.125,00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R$ 3.150,00</w:t>
            </w:r>
          </w:p>
        </w:tc>
      </w:tr>
      <w:tr w:rsidR="009F5F8C" w:rsidRPr="00872C9D" w:rsidTr="00F00569">
        <w:trPr>
          <w:trHeight w:val="5730"/>
        </w:trPr>
        <w:tc>
          <w:tcPr>
            <w:tcW w:w="0" w:type="auto"/>
            <w:tcBorders>
              <w:top w:val="nil"/>
              <w:left w:val="single" w:sz="8" w:space="0" w:color="auto"/>
              <w:bottom w:val="single" w:sz="8" w:space="0" w:color="000000"/>
              <w:right w:val="nil"/>
            </w:tcBorders>
            <w:shd w:val="clear" w:color="000000" w:fill="00B050"/>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lastRenderedPageBreak/>
              <w:t>12</w:t>
            </w:r>
          </w:p>
        </w:tc>
        <w:tc>
          <w:tcPr>
            <w:tcW w:w="0" w:type="auto"/>
            <w:tcBorders>
              <w:top w:val="nil"/>
              <w:left w:val="single" w:sz="8" w:space="0" w:color="000000"/>
              <w:bottom w:val="single" w:sz="8" w:space="0" w:color="000000"/>
              <w:right w:val="nil"/>
            </w:tcBorders>
            <w:shd w:val="clear" w:color="auto" w:fill="auto"/>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80</w:t>
            </w:r>
          </w:p>
        </w:tc>
        <w:tc>
          <w:tcPr>
            <w:tcW w:w="0" w:type="auto"/>
            <w:tcBorders>
              <w:top w:val="nil"/>
              <w:left w:val="single" w:sz="8" w:space="0" w:color="000000"/>
              <w:bottom w:val="single" w:sz="8" w:space="0" w:color="000000"/>
              <w:right w:val="nil"/>
            </w:tcBorders>
            <w:shd w:val="clear" w:color="auto" w:fill="auto"/>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Balde de 3 kg</w:t>
            </w:r>
          </w:p>
        </w:tc>
        <w:tc>
          <w:tcPr>
            <w:tcW w:w="0" w:type="auto"/>
            <w:tcBorders>
              <w:top w:val="nil"/>
              <w:left w:val="single" w:sz="8" w:space="0" w:color="000000"/>
              <w:bottom w:val="single" w:sz="8" w:space="0" w:color="000000"/>
              <w:right w:val="single" w:sz="8" w:space="0" w:color="auto"/>
            </w:tcBorders>
            <w:shd w:val="clear" w:color="auto" w:fill="auto"/>
            <w:hideMark/>
          </w:tcPr>
          <w:p w:rsidR="009F5F8C" w:rsidRPr="00872C9D" w:rsidRDefault="009F5F8C" w:rsidP="00F00569">
            <w:pPr>
              <w:suppressAutoHyphens w:val="0"/>
              <w:rPr>
                <w:rFonts w:ascii="Arial" w:hAnsi="Arial"/>
                <w:b/>
                <w:bCs/>
                <w:sz w:val="23"/>
                <w:szCs w:val="23"/>
                <w:lang w:bidi="ar-SA"/>
              </w:rPr>
            </w:pPr>
            <w:r w:rsidRPr="00872C9D">
              <w:rPr>
                <w:rFonts w:ascii="Arial" w:hAnsi="Arial"/>
                <w:b/>
                <w:bCs/>
                <w:sz w:val="23"/>
                <w:szCs w:val="23"/>
                <w:lang w:bidi="ar-SA"/>
              </w:rPr>
              <w:t>BANHA REFINADA</w:t>
            </w:r>
            <w:r w:rsidRPr="00872C9D">
              <w:rPr>
                <w:rFonts w:ascii="Arial" w:hAnsi="Arial"/>
                <w:sz w:val="23"/>
                <w:szCs w:val="23"/>
                <w:lang w:bidi="ar-SA"/>
              </w:rPr>
              <w:t>, apresenta</w:t>
            </w:r>
            <w:r w:rsidRPr="00872C9D">
              <w:rPr>
                <w:rFonts w:ascii="Arial" w:hAnsi="Arial"/>
                <w:sz w:val="23"/>
                <w:szCs w:val="23"/>
                <w:lang w:bidi="ar-SA"/>
              </w:rPr>
              <w:t>n</w:t>
            </w:r>
            <w:r w:rsidRPr="00872C9D">
              <w:rPr>
                <w:rFonts w:ascii="Arial" w:hAnsi="Arial"/>
                <w:sz w:val="23"/>
                <w:szCs w:val="23"/>
                <w:lang w:bidi="ar-SA"/>
              </w:rPr>
              <w:t>do coloração branca ou levemente amarelada e odor cara</w:t>
            </w:r>
            <w:r w:rsidRPr="00872C9D">
              <w:rPr>
                <w:rFonts w:ascii="Arial" w:hAnsi="Arial"/>
                <w:sz w:val="23"/>
                <w:szCs w:val="23"/>
                <w:lang w:bidi="ar-SA"/>
              </w:rPr>
              <w:t>c</w:t>
            </w:r>
            <w:r w:rsidRPr="00872C9D">
              <w:rPr>
                <w:rFonts w:ascii="Arial" w:hAnsi="Arial"/>
                <w:sz w:val="23"/>
                <w:szCs w:val="23"/>
                <w:lang w:bidi="ar-SA"/>
              </w:rPr>
              <w:t xml:space="preserve">terístico, isenta de produtos estranhos, parasitas e </w:t>
            </w:r>
            <w:proofErr w:type="spellStart"/>
            <w:r w:rsidRPr="00872C9D">
              <w:rPr>
                <w:rFonts w:ascii="Arial" w:hAnsi="Arial"/>
                <w:sz w:val="23"/>
                <w:szCs w:val="23"/>
                <w:lang w:bidi="ar-SA"/>
              </w:rPr>
              <w:t>rancidez</w:t>
            </w:r>
            <w:proofErr w:type="spellEnd"/>
            <w:r w:rsidRPr="00872C9D">
              <w:rPr>
                <w:rFonts w:ascii="Arial" w:hAnsi="Arial"/>
                <w:sz w:val="23"/>
                <w:szCs w:val="23"/>
                <w:lang w:bidi="ar-SA"/>
              </w:rPr>
              <w:t xml:space="preserve">, ingredientes: gordura de suíno (tecido adiposo), não contém glúten. </w:t>
            </w:r>
            <w:r w:rsidRPr="00872C9D">
              <w:rPr>
                <w:rFonts w:ascii="Arial" w:hAnsi="Arial"/>
                <w:sz w:val="23"/>
                <w:szCs w:val="23"/>
                <w:lang w:bidi="ar-SA"/>
              </w:rPr>
              <w:t>A</w:t>
            </w:r>
            <w:r w:rsidRPr="00872C9D">
              <w:rPr>
                <w:rFonts w:ascii="Arial" w:hAnsi="Arial"/>
                <w:sz w:val="23"/>
                <w:szCs w:val="23"/>
                <w:lang w:bidi="ar-SA"/>
              </w:rPr>
              <w:t>condicion</w:t>
            </w:r>
            <w:r w:rsidRPr="00872C9D">
              <w:rPr>
                <w:rFonts w:ascii="Arial" w:hAnsi="Arial"/>
                <w:sz w:val="23"/>
                <w:szCs w:val="23"/>
                <w:lang w:bidi="ar-SA"/>
              </w:rPr>
              <w:t>a</w:t>
            </w:r>
            <w:r w:rsidRPr="00872C9D">
              <w:rPr>
                <w:rFonts w:ascii="Arial" w:hAnsi="Arial"/>
                <w:sz w:val="23"/>
                <w:szCs w:val="23"/>
                <w:lang w:bidi="ar-SA"/>
              </w:rPr>
              <w:t>da em e</w:t>
            </w:r>
            <w:r w:rsidRPr="00872C9D">
              <w:rPr>
                <w:rFonts w:ascii="Arial" w:hAnsi="Arial"/>
                <w:sz w:val="23"/>
                <w:szCs w:val="23"/>
                <w:lang w:bidi="ar-SA"/>
              </w:rPr>
              <w:t>m</w:t>
            </w:r>
            <w:r w:rsidRPr="00872C9D">
              <w:rPr>
                <w:rFonts w:ascii="Arial" w:hAnsi="Arial"/>
                <w:sz w:val="23"/>
                <w:szCs w:val="23"/>
                <w:lang w:bidi="ar-SA"/>
              </w:rPr>
              <w:t>balagem plástica hermetic</w:t>
            </w:r>
            <w:r w:rsidRPr="00872C9D">
              <w:rPr>
                <w:rFonts w:ascii="Arial" w:hAnsi="Arial"/>
                <w:sz w:val="23"/>
                <w:szCs w:val="23"/>
                <w:lang w:bidi="ar-SA"/>
              </w:rPr>
              <w:t>a</w:t>
            </w:r>
            <w:r w:rsidRPr="00872C9D">
              <w:rPr>
                <w:rFonts w:ascii="Arial" w:hAnsi="Arial"/>
                <w:sz w:val="23"/>
                <w:szCs w:val="23"/>
                <w:lang w:bidi="ar-SA"/>
              </w:rPr>
              <w:t>mente ved</w:t>
            </w:r>
            <w:r w:rsidRPr="00872C9D">
              <w:rPr>
                <w:rFonts w:ascii="Arial" w:hAnsi="Arial"/>
                <w:sz w:val="23"/>
                <w:szCs w:val="23"/>
                <w:lang w:bidi="ar-SA"/>
              </w:rPr>
              <w:t>a</w:t>
            </w:r>
            <w:r w:rsidRPr="00872C9D">
              <w:rPr>
                <w:rFonts w:ascii="Arial" w:hAnsi="Arial"/>
                <w:sz w:val="23"/>
                <w:szCs w:val="23"/>
                <w:lang w:bidi="ar-SA"/>
              </w:rPr>
              <w:t>da, impe</w:t>
            </w:r>
            <w:r w:rsidRPr="00872C9D">
              <w:rPr>
                <w:rFonts w:ascii="Arial" w:hAnsi="Arial"/>
                <w:sz w:val="23"/>
                <w:szCs w:val="23"/>
                <w:lang w:bidi="ar-SA"/>
              </w:rPr>
              <w:t>r</w:t>
            </w:r>
            <w:r w:rsidRPr="00872C9D">
              <w:rPr>
                <w:rFonts w:ascii="Arial" w:hAnsi="Arial"/>
                <w:sz w:val="23"/>
                <w:szCs w:val="23"/>
                <w:lang w:bidi="ar-SA"/>
              </w:rPr>
              <w:t>meável, at</w:t>
            </w:r>
            <w:r w:rsidRPr="00872C9D">
              <w:rPr>
                <w:rFonts w:ascii="Arial" w:hAnsi="Arial"/>
                <w:sz w:val="23"/>
                <w:szCs w:val="23"/>
                <w:lang w:bidi="ar-SA"/>
              </w:rPr>
              <w:t>ó</w:t>
            </w:r>
            <w:r w:rsidRPr="00872C9D">
              <w:rPr>
                <w:rFonts w:ascii="Arial" w:hAnsi="Arial"/>
                <w:sz w:val="23"/>
                <w:szCs w:val="23"/>
                <w:lang w:bidi="ar-SA"/>
              </w:rPr>
              <w:t>xica e resi</w:t>
            </w:r>
            <w:r w:rsidRPr="00872C9D">
              <w:rPr>
                <w:rFonts w:ascii="Arial" w:hAnsi="Arial"/>
                <w:sz w:val="23"/>
                <w:szCs w:val="23"/>
                <w:lang w:bidi="ar-SA"/>
              </w:rPr>
              <w:t>s</w:t>
            </w:r>
            <w:r w:rsidRPr="00872C9D">
              <w:rPr>
                <w:rFonts w:ascii="Arial" w:hAnsi="Arial"/>
                <w:sz w:val="23"/>
                <w:szCs w:val="23"/>
                <w:lang w:bidi="ar-SA"/>
              </w:rPr>
              <w:t xml:space="preserve">tente, com peso líquido de 3 kg. Na </w:t>
            </w:r>
            <w:r w:rsidRPr="00872C9D">
              <w:rPr>
                <w:rFonts w:ascii="Arial" w:hAnsi="Arial"/>
                <w:sz w:val="23"/>
                <w:szCs w:val="23"/>
                <w:lang w:bidi="ar-SA"/>
              </w:rPr>
              <w:lastRenderedPageBreak/>
              <w:t>embalagem devem con</w:t>
            </w:r>
            <w:r w:rsidRPr="00872C9D">
              <w:rPr>
                <w:rFonts w:ascii="Arial" w:hAnsi="Arial"/>
                <w:sz w:val="23"/>
                <w:szCs w:val="23"/>
                <w:lang w:bidi="ar-SA"/>
              </w:rPr>
              <w:t>s</w:t>
            </w:r>
            <w:r w:rsidRPr="00872C9D">
              <w:rPr>
                <w:rFonts w:ascii="Arial" w:hAnsi="Arial"/>
                <w:sz w:val="23"/>
                <w:szCs w:val="23"/>
                <w:lang w:bidi="ar-SA"/>
              </w:rPr>
              <w:t>tar as info</w:t>
            </w:r>
            <w:r w:rsidRPr="00872C9D">
              <w:rPr>
                <w:rFonts w:ascii="Arial" w:hAnsi="Arial"/>
                <w:sz w:val="23"/>
                <w:szCs w:val="23"/>
                <w:lang w:bidi="ar-SA"/>
              </w:rPr>
              <w:t>r</w:t>
            </w:r>
            <w:r w:rsidRPr="00872C9D">
              <w:rPr>
                <w:rFonts w:ascii="Arial" w:hAnsi="Arial"/>
                <w:sz w:val="23"/>
                <w:szCs w:val="23"/>
                <w:lang w:bidi="ar-SA"/>
              </w:rPr>
              <w:t>mações do fabricante, especific</w:t>
            </w:r>
            <w:r w:rsidRPr="00872C9D">
              <w:rPr>
                <w:rFonts w:ascii="Arial" w:hAnsi="Arial"/>
                <w:sz w:val="23"/>
                <w:szCs w:val="23"/>
                <w:lang w:bidi="ar-SA"/>
              </w:rPr>
              <w:t>a</w:t>
            </w:r>
            <w:r w:rsidRPr="00872C9D">
              <w:rPr>
                <w:rFonts w:ascii="Arial" w:hAnsi="Arial"/>
                <w:sz w:val="23"/>
                <w:szCs w:val="23"/>
                <w:lang w:bidi="ar-SA"/>
              </w:rPr>
              <w:t>ção do pr</w:t>
            </w:r>
            <w:r w:rsidRPr="00872C9D">
              <w:rPr>
                <w:rFonts w:ascii="Arial" w:hAnsi="Arial"/>
                <w:sz w:val="23"/>
                <w:szCs w:val="23"/>
                <w:lang w:bidi="ar-SA"/>
              </w:rPr>
              <w:t>o</w:t>
            </w:r>
            <w:r w:rsidRPr="00872C9D">
              <w:rPr>
                <w:rFonts w:ascii="Arial" w:hAnsi="Arial"/>
                <w:sz w:val="23"/>
                <w:szCs w:val="23"/>
                <w:lang w:bidi="ar-SA"/>
              </w:rPr>
              <w:t>duto, data de fabricação, validade e registro no Serviço de Inspeção Federal (SIF), Serv</w:t>
            </w:r>
            <w:r w:rsidRPr="00872C9D">
              <w:rPr>
                <w:rFonts w:ascii="Arial" w:hAnsi="Arial"/>
                <w:sz w:val="23"/>
                <w:szCs w:val="23"/>
                <w:lang w:bidi="ar-SA"/>
              </w:rPr>
              <w:t>i</w:t>
            </w:r>
            <w:r w:rsidRPr="00872C9D">
              <w:rPr>
                <w:rFonts w:ascii="Arial" w:hAnsi="Arial"/>
                <w:sz w:val="23"/>
                <w:szCs w:val="23"/>
                <w:lang w:bidi="ar-SA"/>
              </w:rPr>
              <w:t>ço de Insp</w:t>
            </w:r>
            <w:r w:rsidRPr="00872C9D">
              <w:rPr>
                <w:rFonts w:ascii="Arial" w:hAnsi="Arial"/>
                <w:sz w:val="23"/>
                <w:szCs w:val="23"/>
                <w:lang w:bidi="ar-SA"/>
              </w:rPr>
              <w:t>e</w:t>
            </w:r>
            <w:r w:rsidRPr="00872C9D">
              <w:rPr>
                <w:rFonts w:ascii="Arial" w:hAnsi="Arial"/>
                <w:sz w:val="23"/>
                <w:szCs w:val="23"/>
                <w:lang w:bidi="ar-SA"/>
              </w:rPr>
              <w:t>ção Estadual (SIE) ou Serviço de Inspeção Municipal (SIM).</w:t>
            </w:r>
          </w:p>
        </w:tc>
        <w:tc>
          <w:tcPr>
            <w:tcW w:w="0" w:type="auto"/>
            <w:tcBorders>
              <w:top w:val="nil"/>
              <w:left w:val="nil"/>
              <w:bottom w:val="single" w:sz="8" w:space="0" w:color="auto"/>
              <w:right w:val="single" w:sz="8" w:space="0" w:color="auto"/>
            </w:tcBorders>
            <w:shd w:val="clear" w:color="auto" w:fill="auto"/>
            <w:noWrap/>
            <w:vAlign w:val="bottom"/>
            <w:hideMark/>
          </w:tcPr>
          <w:p w:rsidR="009F5F8C" w:rsidRPr="00872C9D" w:rsidRDefault="009F5F8C" w:rsidP="00F00569">
            <w:pPr>
              <w:suppressAutoHyphens w:val="0"/>
              <w:jc w:val="center"/>
              <w:rPr>
                <w:rFonts w:ascii="Calibri" w:hAnsi="Calibri" w:cs="Calibri"/>
                <w:sz w:val="22"/>
                <w:lang w:bidi="ar-SA"/>
              </w:rPr>
            </w:pPr>
            <w:r w:rsidRPr="00872C9D">
              <w:rPr>
                <w:rFonts w:ascii="Calibri" w:hAnsi="Calibri" w:cs="Calibri"/>
                <w:sz w:val="22"/>
                <w:lang w:bidi="ar-SA"/>
              </w:rPr>
              <w:lastRenderedPageBreak/>
              <w:t>R$ 3.912,00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R$ 3.904,00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R$ 3.912,00</w:t>
            </w:r>
          </w:p>
        </w:tc>
      </w:tr>
      <w:tr w:rsidR="009F5F8C" w:rsidRPr="00872C9D" w:rsidTr="00F00569">
        <w:trPr>
          <w:trHeight w:val="4875"/>
        </w:trPr>
        <w:tc>
          <w:tcPr>
            <w:tcW w:w="0" w:type="auto"/>
            <w:tcBorders>
              <w:top w:val="nil"/>
              <w:left w:val="single" w:sz="8" w:space="0" w:color="auto"/>
              <w:bottom w:val="single" w:sz="8" w:space="0" w:color="000000"/>
              <w:right w:val="nil"/>
            </w:tcBorders>
            <w:shd w:val="clear" w:color="000000" w:fill="00B050"/>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lastRenderedPageBreak/>
              <w:t>13</w:t>
            </w:r>
          </w:p>
        </w:tc>
        <w:tc>
          <w:tcPr>
            <w:tcW w:w="0" w:type="auto"/>
            <w:tcBorders>
              <w:top w:val="nil"/>
              <w:left w:val="single" w:sz="8" w:space="0" w:color="000000"/>
              <w:bottom w:val="single" w:sz="8" w:space="0" w:color="000000"/>
              <w:right w:val="nil"/>
            </w:tcBorders>
            <w:shd w:val="clear" w:color="000000" w:fill="FFFFFF"/>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200</w:t>
            </w:r>
          </w:p>
        </w:tc>
        <w:tc>
          <w:tcPr>
            <w:tcW w:w="0" w:type="auto"/>
            <w:tcBorders>
              <w:top w:val="nil"/>
              <w:left w:val="single" w:sz="8" w:space="0" w:color="000000"/>
              <w:bottom w:val="single" w:sz="8" w:space="0" w:color="000000"/>
              <w:right w:val="nil"/>
            </w:tcBorders>
            <w:shd w:val="clear" w:color="000000" w:fill="FFFFFF"/>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Kg</w:t>
            </w:r>
          </w:p>
        </w:tc>
        <w:tc>
          <w:tcPr>
            <w:tcW w:w="0" w:type="auto"/>
            <w:tcBorders>
              <w:top w:val="nil"/>
              <w:left w:val="single" w:sz="8" w:space="0" w:color="000000"/>
              <w:bottom w:val="single" w:sz="8" w:space="0" w:color="000000"/>
              <w:right w:val="single" w:sz="8" w:space="0" w:color="auto"/>
            </w:tcBorders>
            <w:shd w:val="clear" w:color="000000" w:fill="FFFFFF"/>
            <w:hideMark/>
          </w:tcPr>
          <w:p w:rsidR="009F5F8C" w:rsidRPr="00872C9D" w:rsidRDefault="009F5F8C" w:rsidP="00F00569">
            <w:pPr>
              <w:suppressAutoHyphens w:val="0"/>
              <w:rPr>
                <w:rFonts w:ascii="Arial" w:hAnsi="Arial"/>
                <w:b/>
                <w:bCs/>
                <w:sz w:val="23"/>
                <w:szCs w:val="23"/>
                <w:lang w:bidi="ar-SA"/>
              </w:rPr>
            </w:pPr>
            <w:r w:rsidRPr="00872C9D">
              <w:rPr>
                <w:rFonts w:ascii="Arial" w:hAnsi="Arial"/>
                <w:b/>
                <w:bCs/>
                <w:sz w:val="23"/>
                <w:szCs w:val="23"/>
                <w:lang w:bidi="ar-SA"/>
              </w:rPr>
              <w:t>BATATA DOCE</w:t>
            </w:r>
            <w:r w:rsidRPr="00872C9D">
              <w:rPr>
                <w:rFonts w:ascii="Arial" w:hAnsi="Arial"/>
                <w:sz w:val="23"/>
                <w:szCs w:val="23"/>
                <w:lang w:bidi="ar-SA"/>
              </w:rPr>
              <w:t>, de 1ª qualidade, nova, livre de caru</w:t>
            </w:r>
            <w:r w:rsidRPr="00872C9D">
              <w:rPr>
                <w:rFonts w:ascii="Arial" w:hAnsi="Arial"/>
                <w:sz w:val="23"/>
                <w:szCs w:val="23"/>
                <w:lang w:bidi="ar-SA"/>
              </w:rPr>
              <w:t>n</w:t>
            </w:r>
            <w:r w:rsidRPr="00872C9D">
              <w:rPr>
                <w:rFonts w:ascii="Arial" w:hAnsi="Arial"/>
                <w:sz w:val="23"/>
                <w:szCs w:val="23"/>
                <w:lang w:bidi="ar-SA"/>
              </w:rPr>
              <w:t>chos, com sabor e odor característ</w:t>
            </w:r>
            <w:r w:rsidRPr="00872C9D">
              <w:rPr>
                <w:rFonts w:ascii="Arial" w:hAnsi="Arial"/>
                <w:sz w:val="23"/>
                <w:szCs w:val="23"/>
                <w:lang w:bidi="ar-SA"/>
              </w:rPr>
              <w:t>i</w:t>
            </w:r>
            <w:r w:rsidRPr="00872C9D">
              <w:rPr>
                <w:rFonts w:ascii="Arial" w:hAnsi="Arial"/>
                <w:sz w:val="23"/>
                <w:szCs w:val="23"/>
                <w:lang w:bidi="ar-SA"/>
              </w:rPr>
              <w:t xml:space="preserve">co, as raízes deverão ser de coloração branca, </w:t>
            </w:r>
            <w:r w:rsidRPr="00872C9D">
              <w:rPr>
                <w:rFonts w:ascii="Arial" w:hAnsi="Arial"/>
                <w:sz w:val="23"/>
                <w:szCs w:val="23"/>
                <w:lang w:bidi="ar-SA"/>
              </w:rPr>
              <w:t>a</w:t>
            </w:r>
            <w:r w:rsidRPr="00872C9D">
              <w:rPr>
                <w:rFonts w:ascii="Arial" w:hAnsi="Arial"/>
                <w:sz w:val="23"/>
                <w:szCs w:val="23"/>
                <w:lang w:bidi="ar-SA"/>
              </w:rPr>
              <w:t xml:space="preserve">marela ou </w:t>
            </w:r>
            <w:proofErr w:type="spellStart"/>
            <w:r w:rsidRPr="00872C9D">
              <w:rPr>
                <w:rFonts w:ascii="Arial" w:hAnsi="Arial"/>
                <w:sz w:val="23"/>
                <w:szCs w:val="23"/>
                <w:lang w:bidi="ar-SA"/>
              </w:rPr>
              <w:t>roxeada</w:t>
            </w:r>
            <w:proofErr w:type="spellEnd"/>
            <w:r w:rsidRPr="00872C9D">
              <w:rPr>
                <w:rFonts w:ascii="Arial" w:hAnsi="Arial"/>
                <w:sz w:val="23"/>
                <w:szCs w:val="23"/>
                <w:lang w:bidi="ar-SA"/>
              </w:rPr>
              <w:t>, com tam</w:t>
            </w:r>
            <w:r w:rsidRPr="00872C9D">
              <w:rPr>
                <w:rFonts w:ascii="Arial" w:hAnsi="Arial"/>
                <w:sz w:val="23"/>
                <w:szCs w:val="23"/>
                <w:lang w:bidi="ar-SA"/>
              </w:rPr>
              <w:t>a</w:t>
            </w:r>
            <w:r w:rsidRPr="00872C9D">
              <w:rPr>
                <w:rFonts w:ascii="Arial" w:hAnsi="Arial"/>
                <w:sz w:val="23"/>
                <w:szCs w:val="23"/>
                <w:lang w:bidi="ar-SA"/>
              </w:rPr>
              <w:t>nho de m</w:t>
            </w:r>
            <w:r w:rsidRPr="00872C9D">
              <w:rPr>
                <w:rFonts w:ascii="Arial" w:hAnsi="Arial"/>
                <w:sz w:val="23"/>
                <w:szCs w:val="23"/>
                <w:lang w:bidi="ar-SA"/>
              </w:rPr>
              <w:t>é</w:t>
            </w:r>
            <w:r w:rsidRPr="00872C9D">
              <w:rPr>
                <w:rFonts w:ascii="Arial" w:hAnsi="Arial"/>
                <w:sz w:val="23"/>
                <w:szCs w:val="23"/>
                <w:lang w:bidi="ar-SA"/>
              </w:rPr>
              <w:t>dio a grande, casca ínt</w:t>
            </w:r>
            <w:r w:rsidRPr="00872C9D">
              <w:rPr>
                <w:rFonts w:ascii="Arial" w:hAnsi="Arial"/>
                <w:sz w:val="23"/>
                <w:szCs w:val="23"/>
                <w:lang w:bidi="ar-SA"/>
              </w:rPr>
              <w:t>e</w:t>
            </w:r>
            <w:r w:rsidRPr="00872C9D">
              <w:rPr>
                <w:rFonts w:ascii="Arial" w:hAnsi="Arial"/>
                <w:sz w:val="23"/>
                <w:szCs w:val="23"/>
                <w:lang w:bidi="ar-SA"/>
              </w:rPr>
              <w:t>gra, sem lesões, pe</w:t>
            </w:r>
            <w:r w:rsidRPr="00872C9D">
              <w:rPr>
                <w:rFonts w:ascii="Arial" w:hAnsi="Arial"/>
                <w:sz w:val="23"/>
                <w:szCs w:val="23"/>
                <w:lang w:bidi="ar-SA"/>
              </w:rPr>
              <w:t>r</w:t>
            </w:r>
            <w:r w:rsidRPr="00872C9D">
              <w:rPr>
                <w:rFonts w:ascii="Arial" w:hAnsi="Arial"/>
                <w:sz w:val="23"/>
                <w:szCs w:val="23"/>
                <w:lang w:bidi="ar-SA"/>
              </w:rPr>
              <w:t xml:space="preserve">furações e cortes, sem terra aderida </w:t>
            </w:r>
            <w:proofErr w:type="gramStart"/>
            <w:r w:rsidRPr="00872C9D">
              <w:rPr>
                <w:rFonts w:ascii="Arial" w:hAnsi="Arial"/>
                <w:sz w:val="23"/>
                <w:szCs w:val="23"/>
                <w:lang w:bidi="ar-SA"/>
              </w:rPr>
              <w:t>a</w:t>
            </w:r>
            <w:proofErr w:type="gramEnd"/>
            <w:r w:rsidRPr="00872C9D">
              <w:rPr>
                <w:rFonts w:ascii="Arial" w:hAnsi="Arial"/>
                <w:sz w:val="23"/>
                <w:szCs w:val="23"/>
                <w:lang w:bidi="ar-SA"/>
              </w:rPr>
              <w:t xml:space="preserve"> superfície externa. S</w:t>
            </w:r>
            <w:r w:rsidRPr="00872C9D">
              <w:rPr>
                <w:rFonts w:ascii="Arial" w:hAnsi="Arial"/>
                <w:sz w:val="23"/>
                <w:szCs w:val="23"/>
                <w:lang w:bidi="ar-SA"/>
              </w:rPr>
              <w:t>e</w:t>
            </w:r>
            <w:r w:rsidRPr="00872C9D">
              <w:rPr>
                <w:rFonts w:ascii="Arial" w:hAnsi="Arial"/>
                <w:sz w:val="23"/>
                <w:szCs w:val="23"/>
                <w:lang w:bidi="ar-SA"/>
              </w:rPr>
              <w:t xml:space="preserve">rá rejeitada batata com presença de carunchos e </w:t>
            </w:r>
            <w:r w:rsidRPr="00872C9D">
              <w:rPr>
                <w:rFonts w:ascii="Arial" w:hAnsi="Arial"/>
                <w:sz w:val="23"/>
                <w:szCs w:val="23"/>
                <w:lang w:bidi="ar-SA"/>
              </w:rPr>
              <w:lastRenderedPageBreak/>
              <w:t>parasitas, presença de deterioração, aspecto e</w:t>
            </w:r>
            <w:r w:rsidRPr="00872C9D">
              <w:rPr>
                <w:rFonts w:ascii="Arial" w:hAnsi="Arial"/>
                <w:sz w:val="23"/>
                <w:szCs w:val="23"/>
                <w:lang w:bidi="ar-SA"/>
              </w:rPr>
              <w:t>n</w:t>
            </w:r>
            <w:r w:rsidRPr="00872C9D">
              <w:rPr>
                <w:rFonts w:ascii="Arial" w:hAnsi="Arial"/>
                <w:sz w:val="23"/>
                <w:szCs w:val="23"/>
                <w:lang w:bidi="ar-SA"/>
              </w:rPr>
              <w:t>velhecido e com sabor e odor des</w:t>
            </w:r>
            <w:r w:rsidRPr="00872C9D">
              <w:rPr>
                <w:rFonts w:ascii="Arial" w:hAnsi="Arial"/>
                <w:sz w:val="23"/>
                <w:szCs w:val="23"/>
                <w:lang w:bidi="ar-SA"/>
              </w:rPr>
              <w:t>a</w:t>
            </w:r>
            <w:r w:rsidRPr="00872C9D">
              <w:rPr>
                <w:rFonts w:ascii="Arial" w:hAnsi="Arial"/>
                <w:sz w:val="23"/>
                <w:szCs w:val="23"/>
                <w:lang w:bidi="ar-SA"/>
              </w:rPr>
              <w:t>gradável. Deverá ser entregue acondici</w:t>
            </w:r>
            <w:r w:rsidRPr="00872C9D">
              <w:rPr>
                <w:rFonts w:ascii="Arial" w:hAnsi="Arial"/>
                <w:sz w:val="23"/>
                <w:szCs w:val="23"/>
                <w:lang w:bidi="ar-SA"/>
              </w:rPr>
              <w:t>o</w:t>
            </w:r>
            <w:r w:rsidRPr="00872C9D">
              <w:rPr>
                <w:rFonts w:ascii="Arial" w:hAnsi="Arial"/>
                <w:sz w:val="23"/>
                <w:szCs w:val="23"/>
                <w:lang w:bidi="ar-SA"/>
              </w:rPr>
              <w:t>nada em caixa plást</w:t>
            </w:r>
            <w:r w:rsidRPr="00872C9D">
              <w:rPr>
                <w:rFonts w:ascii="Arial" w:hAnsi="Arial"/>
                <w:sz w:val="23"/>
                <w:szCs w:val="23"/>
                <w:lang w:bidi="ar-SA"/>
              </w:rPr>
              <w:t>i</w:t>
            </w:r>
            <w:r w:rsidRPr="00872C9D">
              <w:rPr>
                <w:rFonts w:ascii="Arial" w:hAnsi="Arial"/>
                <w:sz w:val="23"/>
                <w:szCs w:val="23"/>
                <w:lang w:bidi="ar-SA"/>
              </w:rPr>
              <w:t>ca vazada ou sacos plásticos transpare</w:t>
            </w:r>
            <w:r w:rsidRPr="00872C9D">
              <w:rPr>
                <w:rFonts w:ascii="Arial" w:hAnsi="Arial"/>
                <w:sz w:val="23"/>
                <w:szCs w:val="23"/>
                <w:lang w:bidi="ar-SA"/>
              </w:rPr>
              <w:t>n</w:t>
            </w:r>
            <w:r w:rsidRPr="00872C9D">
              <w:rPr>
                <w:rFonts w:ascii="Arial" w:hAnsi="Arial"/>
                <w:sz w:val="23"/>
                <w:szCs w:val="23"/>
                <w:lang w:bidi="ar-SA"/>
              </w:rPr>
              <w:t>tes.</w:t>
            </w:r>
          </w:p>
        </w:tc>
        <w:tc>
          <w:tcPr>
            <w:tcW w:w="0" w:type="auto"/>
            <w:tcBorders>
              <w:top w:val="nil"/>
              <w:left w:val="nil"/>
              <w:bottom w:val="single" w:sz="8" w:space="0" w:color="auto"/>
              <w:right w:val="single" w:sz="8" w:space="0" w:color="auto"/>
            </w:tcBorders>
            <w:shd w:val="clear" w:color="auto" w:fill="auto"/>
            <w:noWrap/>
            <w:vAlign w:val="bottom"/>
            <w:hideMark/>
          </w:tcPr>
          <w:p w:rsidR="009F5F8C" w:rsidRPr="00872C9D" w:rsidRDefault="009F5F8C" w:rsidP="00F00569">
            <w:pPr>
              <w:suppressAutoHyphens w:val="0"/>
              <w:jc w:val="center"/>
              <w:rPr>
                <w:rFonts w:ascii="Calibri" w:hAnsi="Calibri" w:cs="Calibri"/>
                <w:sz w:val="22"/>
                <w:lang w:bidi="ar-SA"/>
              </w:rPr>
            </w:pPr>
            <w:r w:rsidRPr="00872C9D">
              <w:rPr>
                <w:rFonts w:ascii="Calibri" w:hAnsi="Calibri" w:cs="Calibri"/>
                <w:sz w:val="22"/>
                <w:lang w:bidi="ar-SA"/>
              </w:rPr>
              <w:lastRenderedPageBreak/>
              <w:t>R$ 1.258,00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R$ 1.160,00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R$ 1.260,00</w:t>
            </w:r>
          </w:p>
        </w:tc>
      </w:tr>
      <w:tr w:rsidR="009F5F8C" w:rsidRPr="00872C9D" w:rsidTr="00F00569">
        <w:trPr>
          <w:trHeight w:val="5160"/>
        </w:trPr>
        <w:tc>
          <w:tcPr>
            <w:tcW w:w="0" w:type="auto"/>
            <w:tcBorders>
              <w:top w:val="nil"/>
              <w:left w:val="single" w:sz="8" w:space="0" w:color="auto"/>
              <w:bottom w:val="single" w:sz="8" w:space="0" w:color="000000"/>
              <w:right w:val="nil"/>
            </w:tcBorders>
            <w:shd w:val="clear" w:color="000000" w:fill="00B050"/>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lastRenderedPageBreak/>
              <w:t>14</w:t>
            </w:r>
          </w:p>
        </w:tc>
        <w:tc>
          <w:tcPr>
            <w:tcW w:w="0" w:type="auto"/>
            <w:tcBorders>
              <w:top w:val="nil"/>
              <w:left w:val="single" w:sz="8" w:space="0" w:color="000000"/>
              <w:bottom w:val="single" w:sz="8" w:space="0" w:color="000000"/>
              <w:right w:val="nil"/>
            </w:tcBorders>
            <w:shd w:val="clear" w:color="000000" w:fill="FFFFFF"/>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300</w:t>
            </w:r>
          </w:p>
        </w:tc>
        <w:tc>
          <w:tcPr>
            <w:tcW w:w="0" w:type="auto"/>
            <w:tcBorders>
              <w:top w:val="nil"/>
              <w:left w:val="single" w:sz="8" w:space="0" w:color="000000"/>
              <w:bottom w:val="single" w:sz="8" w:space="0" w:color="000000"/>
              <w:right w:val="nil"/>
            </w:tcBorders>
            <w:shd w:val="clear" w:color="000000" w:fill="FFFFFF"/>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Kg</w:t>
            </w:r>
          </w:p>
        </w:tc>
        <w:tc>
          <w:tcPr>
            <w:tcW w:w="0" w:type="auto"/>
            <w:tcBorders>
              <w:top w:val="nil"/>
              <w:left w:val="single" w:sz="8" w:space="0" w:color="000000"/>
              <w:bottom w:val="single" w:sz="8" w:space="0" w:color="000000"/>
              <w:right w:val="single" w:sz="8" w:space="0" w:color="auto"/>
            </w:tcBorders>
            <w:shd w:val="clear" w:color="000000" w:fill="FFFFFF"/>
            <w:hideMark/>
          </w:tcPr>
          <w:p w:rsidR="009F5F8C" w:rsidRPr="00872C9D" w:rsidRDefault="009F5F8C" w:rsidP="00F00569">
            <w:pPr>
              <w:suppressAutoHyphens w:val="0"/>
              <w:rPr>
                <w:rFonts w:ascii="Arial" w:hAnsi="Arial"/>
                <w:b/>
                <w:bCs/>
                <w:sz w:val="23"/>
                <w:szCs w:val="23"/>
                <w:lang w:bidi="ar-SA"/>
              </w:rPr>
            </w:pPr>
            <w:r w:rsidRPr="00872C9D">
              <w:rPr>
                <w:rFonts w:ascii="Arial" w:hAnsi="Arial"/>
                <w:b/>
                <w:bCs/>
                <w:sz w:val="23"/>
                <w:szCs w:val="23"/>
                <w:lang w:bidi="ar-SA"/>
              </w:rPr>
              <w:t>BETERR</w:t>
            </w:r>
            <w:r w:rsidRPr="00872C9D">
              <w:rPr>
                <w:rFonts w:ascii="Arial" w:hAnsi="Arial"/>
                <w:b/>
                <w:bCs/>
                <w:sz w:val="23"/>
                <w:szCs w:val="23"/>
                <w:lang w:bidi="ar-SA"/>
              </w:rPr>
              <w:t>A</w:t>
            </w:r>
            <w:r w:rsidRPr="00872C9D">
              <w:rPr>
                <w:rFonts w:ascii="Arial" w:hAnsi="Arial"/>
                <w:b/>
                <w:bCs/>
                <w:sz w:val="23"/>
                <w:szCs w:val="23"/>
                <w:lang w:bidi="ar-SA"/>
              </w:rPr>
              <w:t>BA</w:t>
            </w:r>
            <w:r w:rsidRPr="00872C9D">
              <w:rPr>
                <w:rFonts w:ascii="Arial" w:hAnsi="Arial"/>
                <w:sz w:val="23"/>
                <w:szCs w:val="23"/>
                <w:lang w:bidi="ar-SA"/>
              </w:rPr>
              <w:t>, de 1ª qualidade, fresca, sem folhas e br</w:t>
            </w:r>
            <w:r w:rsidRPr="00872C9D">
              <w:rPr>
                <w:rFonts w:ascii="Arial" w:hAnsi="Arial"/>
                <w:sz w:val="23"/>
                <w:szCs w:val="23"/>
                <w:lang w:bidi="ar-SA"/>
              </w:rPr>
              <w:t>o</w:t>
            </w:r>
            <w:r w:rsidRPr="00872C9D">
              <w:rPr>
                <w:rFonts w:ascii="Arial" w:hAnsi="Arial"/>
                <w:sz w:val="23"/>
                <w:szCs w:val="23"/>
                <w:lang w:bidi="ar-SA"/>
              </w:rPr>
              <w:t>tação, livre de umidade e bolor, t</w:t>
            </w:r>
            <w:r w:rsidRPr="00872C9D">
              <w:rPr>
                <w:rFonts w:ascii="Arial" w:hAnsi="Arial"/>
                <w:sz w:val="23"/>
                <w:szCs w:val="23"/>
                <w:lang w:bidi="ar-SA"/>
              </w:rPr>
              <w:t>a</w:t>
            </w:r>
            <w:r w:rsidRPr="00872C9D">
              <w:rPr>
                <w:rFonts w:ascii="Arial" w:hAnsi="Arial"/>
                <w:sz w:val="23"/>
                <w:szCs w:val="23"/>
                <w:lang w:bidi="ar-SA"/>
              </w:rPr>
              <w:t>manho de médio, p</w:t>
            </w:r>
            <w:r w:rsidRPr="00872C9D">
              <w:rPr>
                <w:rFonts w:ascii="Arial" w:hAnsi="Arial"/>
                <w:sz w:val="23"/>
                <w:szCs w:val="23"/>
                <w:lang w:bidi="ar-SA"/>
              </w:rPr>
              <w:t>e</w:t>
            </w:r>
            <w:r w:rsidRPr="00872C9D">
              <w:rPr>
                <w:rFonts w:ascii="Arial" w:hAnsi="Arial"/>
                <w:sz w:val="23"/>
                <w:szCs w:val="23"/>
                <w:lang w:bidi="ar-SA"/>
              </w:rPr>
              <w:t>sando o m</w:t>
            </w:r>
            <w:r w:rsidRPr="00872C9D">
              <w:rPr>
                <w:rFonts w:ascii="Arial" w:hAnsi="Arial"/>
                <w:sz w:val="23"/>
                <w:szCs w:val="23"/>
                <w:lang w:bidi="ar-SA"/>
              </w:rPr>
              <w:t>í</w:t>
            </w:r>
            <w:r w:rsidRPr="00872C9D">
              <w:rPr>
                <w:rFonts w:ascii="Arial" w:hAnsi="Arial"/>
                <w:sz w:val="23"/>
                <w:szCs w:val="23"/>
                <w:lang w:bidi="ar-SA"/>
              </w:rPr>
              <w:t xml:space="preserve">nimo 200 gramas a unidade. Deverá </w:t>
            </w:r>
            <w:r w:rsidRPr="00872C9D">
              <w:rPr>
                <w:rFonts w:ascii="Arial" w:hAnsi="Arial"/>
                <w:sz w:val="23"/>
                <w:szCs w:val="23"/>
                <w:lang w:bidi="ar-SA"/>
              </w:rPr>
              <w:t>a</w:t>
            </w:r>
            <w:r w:rsidRPr="00872C9D">
              <w:rPr>
                <w:rFonts w:ascii="Arial" w:hAnsi="Arial"/>
                <w:sz w:val="23"/>
                <w:szCs w:val="23"/>
                <w:lang w:bidi="ar-SA"/>
              </w:rPr>
              <w:t>presentar coloração intensa, s</w:t>
            </w:r>
            <w:r w:rsidRPr="00872C9D">
              <w:rPr>
                <w:rFonts w:ascii="Arial" w:hAnsi="Arial"/>
                <w:sz w:val="23"/>
                <w:szCs w:val="23"/>
                <w:lang w:bidi="ar-SA"/>
              </w:rPr>
              <w:t>a</w:t>
            </w:r>
            <w:r w:rsidRPr="00872C9D">
              <w:rPr>
                <w:rFonts w:ascii="Arial" w:hAnsi="Arial"/>
                <w:sz w:val="23"/>
                <w:szCs w:val="23"/>
                <w:lang w:bidi="ar-SA"/>
              </w:rPr>
              <w:t>bor e odor característ</w:t>
            </w:r>
            <w:r w:rsidRPr="00872C9D">
              <w:rPr>
                <w:rFonts w:ascii="Arial" w:hAnsi="Arial"/>
                <w:sz w:val="23"/>
                <w:szCs w:val="23"/>
                <w:lang w:bidi="ar-SA"/>
              </w:rPr>
              <w:t>i</w:t>
            </w:r>
            <w:r w:rsidRPr="00872C9D">
              <w:rPr>
                <w:rFonts w:ascii="Arial" w:hAnsi="Arial"/>
                <w:sz w:val="23"/>
                <w:szCs w:val="23"/>
                <w:lang w:bidi="ar-SA"/>
              </w:rPr>
              <w:t>co, casca íntegra, sem lesões, ru</w:t>
            </w:r>
            <w:r w:rsidRPr="00872C9D">
              <w:rPr>
                <w:rFonts w:ascii="Arial" w:hAnsi="Arial"/>
                <w:sz w:val="23"/>
                <w:szCs w:val="23"/>
                <w:lang w:bidi="ar-SA"/>
              </w:rPr>
              <w:t>p</w:t>
            </w:r>
            <w:r w:rsidRPr="00872C9D">
              <w:rPr>
                <w:rFonts w:ascii="Arial" w:hAnsi="Arial"/>
                <w:sz w:val="23"/>
                <w:szCs w:val="23"/>
                <w:lang w:bidi="ar-SA"/>
              </w:rPr>
              <w:t>turas e co</w:t>
            </w:r>
            <w:r w:rsidRPr="00872C9D">
              <w:rPr>
                <w:rFonts w:ascii="Arial" w:hAnsi="Arial"/>
                <w:sz w:val="23"/>
                <w:szCs w:val="23"/>
                <w:lang w:bidi="ar-SA"/>
              </w:rPr>
              <w:t>r</w:t>
            </w:r>
            <w:r w:rsidRPr="00872C9D">
              <w:rPr>
                <w:rFonts w:ascii="Arial" w:hAnsi="Arial"/>
                <w:sz w:val="23"/>
                <w:szCs w:val="23"/>
                <w:lang w:bidi="ar-SA"/>
              </w:rPr>
              <w:t>tes, de co</w:t>
            </w:r>
            <w:r w:rsidRPr="00872C9D">
              <w:rPr>
                <w:rFonts w:ascii="Arial" w:hAnsi="Arial"/>
                <w:sz w:val="23"/>
                <w:szCs w:val="23"/>
                <w:lang w:bidi="ar-SA"/>
              </w:rPr>
              <w:t>n</w:t>
            </w:r>
            <w:r w:rsidRPr="00872C9D">
              <w:rPr>
                <w:rFonts w:ascii="Arial" w:hAnsi="Arial"/>
                <w:sz w:val="23"/>
                <w:szCs w:val="23"/>
                <w:lang w:bidi="ar-SA"/>
              </w:rPr>
              <w:t xml:space="preserve">sistência </w:t>
            </w:r>
            <w:proofErr w:type="gramStart"/>
            <w:r w:rsidRPr="00872C9D">
              <w:rPr>
                <w:rFonts w:ascii="Arial" w:hAnsi="Arial"/>
                <w:sz w:val="23"/>
                <w:szCs w:val="23"/>
                <w:lang w:bidi="ar-SA"/>
              </w:rPr>
              <w:t>firme,</w:t>
            </w:r>
            <w:proofErr w:type="gramEnd"/>
            <w:r w:rsidRPr="00872C9D">
              <w:rPr>
                <w:rFonts w:ascii="Arial" w:hAnsi="Arial"/>
                <w:sz w:val="23"/>
                <w:szCs w:val="23"/>
                <w:lang w:bidi="ar-SA"/>
              </w:rPr>
              <w:t>sem terra aderida à superfície externa. S</w:t>
            </w:r>
            <w:r w:rsidRPr="00872C9D">
              <w:rPr>
                <w:rFonts w:ascii="Arial" w:hAnsi="Arial"/>
                <w:sz w:val="23"/>
                <w:szCs w:val="23"/>
                <w:lang w:bidi="ar-SA"/>
              </w:rPr>
              <w:t>e</w:t>
            </w:r>
            <w:r w:rsidRPr="00872C9D">
              <w:rPr>
                <w:rFonts w:ascii="Arial" w:hAnsi="Arial"/>
                <w:sz w:val="23"/>
                <w:szCs w:val="23"/>
                <w:lang w:bidi="ar-SA"/>
              </w:rPr>
              <w:t>rá rejeitada beterraba com prese</w:t>
            </w:r>
            <w:r w:rsidRPr="00872C9D">
              <w:rPr>
                <w:rFonts w:ascii="Arial" w:hAnsi="Arial"/>
                <w:sz w:val="23"/>
                <w:szCs w:val="23"/>
                <w:lang w:bidi="ar-SA"/>
              </w:rPr>
              <w:t>n</w:t>
            </w:r>
            <w:r w:rsidRPr="00872C9D">
              <w:rPr>
                <w:rFonts w:ascii="Arial" w:hAnsi="Arial"/>
                <w:sz w:val="23"/>
                <w:szCs w:val="23"/>
                <w:lang w:bidi="ar-SA"/>
              </w:rPr>
              <w:lastRenderedPageBreak/>
              <w:t>ça de brotos, deterioração, parasitas, desidratada (murcha), aspecto e</w:t>
            </w:r>
            <w:r w:rsidRPr="00872C9D">
              <w:rPr>
                <w:rFonts w:ascii="Arial" w:hAnsi="Arial"/>
                <w:sz w:val="23"/>
                <w:szCs w:val="23"/>
                <w:lang w:bidi="ar-SA"/>
              </w:rPr>
              <w:t>n</w:t>
            </w:r>
            <w:r w:rsidRPr="00872C9D">
              <w:rPr>
                <w:rFonts w:ascii="Arial" w:hAnsi="Arial"/>
                <w:sz w:val="23"/>
                <w:szCs w:val="23"/>
                <w:lang w:bidi="ar-SA"/>
              </w:rPr>
              <w:t>velhecido e com sabor e odor des</w:t>
            </w:r>
            <w:r w:rsidRPr="00872C9D">
              <w:rPr>
                <w:rFonts w:ascii="Arial" w:hAnsi="Arial"/>
                <w:sz w:val="23"/>
                <w:szCs w:val="23"/>
                <w:lang w:bidi="ar-SA"/>
              </w:rPr>
              <w:t>a</w:t>
            </w:r>
            <w:r w:rsidRPr="00872C9D">
              <w:rPr>
                <w:rFonts w:ascii="Arial" w:hAnsi="Arial"/>
                <w:sz w:val="23"/>
                <w:szCs w:val="23"/>
                <w:lang w:bidi="ar-SA"/>
              </w:rPr>
              <w:t>gradável. Deverá ser entregue acondici</w:t>
            </w:r>
            <w:r w:rsidRPr="00872C9D">
              <w:rPr>
                <w:rFonts w:ascii="Arial" w:hAnsi="Arial"/>
                <w:sz w:val="23"/>
                <w:szCs w:val="23"/>
                <w:lang w:bidi="ar-SA"/>
              </w:rPr>
              <w:t>o</w:t>
            </w:r>
            <w:r w:rsidRPr="00872C9D">
              <w:rPr>
                <w:rFonts w:ascii="Arial" w:hAnsi="Arial"/>
                <w:sz w:val="23"/>
                <w:szCs w:val="23"/>
                <w:lang w:bidi="ar-SA"/>
              </w:rPr>
              <w:t>nada em caixa plást</w:t>
            </w:r>
            <w:r w:rsidRPr="00872C9D">
              <w:rPr>
                <w:rFonts w:ascii="Arial" w:hAnsi="Arial"/>
                <w:sz w:val="23"/>
                <w:szCs w:val="23"/>
                <w:lang w:bidi="ar-SA"/>
              </w:rPr>
              <w:t>i</w:t>
            </w:r>
            <w:r w:rsidRPr="00872C9D">
              <w:rPr>
                <w:rFonts w:ascii="Arial" w:hAnsi="Arial"/>
                <w:sz w:val="23"/>
                <w:szCs w:val="23"/>
                <w:lang w:bidi="ar-SA"/>
              </w:rPr>
              <w:t>ca vazada ou sacos plásticos transpare</w:t>
            </w:r>
            <w:r w:rsidRPr="00872C9D">
              <w:rPr>
                <w:rFonts w:ascii="Arial" w:hAnsi="Arial"/>
                <w:sz w:val="23"/>
                <w:szCs w:val="23"/>
                <w:lang w:bidi="ar-SA"/>
              </w:rPr>
              <w:t>n</w:t>
            </w:r>
            <w:r w:rsidRPr="00872C9D">
              <w:rPr>
                <w:rFonts w:ascii="Arial" w:hAnsi="Arial"/>
                <w:sz w:val="23"/>
                <w:szCs w:val="23"/>
                <w:lang w:bidi="ar-SA"/>
              </w:rPr>
              <w:t>tes.</w:t>
            </w:r>
          </w:p>
        </w:tc>
        <w:tc>
          <w:tcPr>
            <w:tcW w:w="0" w:type="auto"/>
            <w:tcBorders>
              <w:top w:val="nil"/>
              <w:left w:val="nil"/>
              <w:bottom w:val="single" w:sz="8" w:space="0" w:color="auto"/>
              <w:right w:val="single" w:sz="8" w:space="0" w:color="auto"/>
            </w:tcBorders>
            <w:shd w:val="clear" w:color="auto" w:fill="auto"/>
            <w:noWrap/>
            <w:vAlign w:val="bottom"/>
            <w:hideMark/>
          </w:tcPr>
          <w:p w:rsidR="009F5F8C" w:rsidRPr="00872C9D" w:rsidRDefault="009F5F8C" w:rsidP="00F00569">
            <w:pPr>
              <w:suppressAutoHyphens w:val="0"/>
              <w:jc w:val="center"/>
              <w:rPr>
                <w:rFonts w:ascii="Calibri" w:hAnsi="Calibri" w:cs="Calibri"/>
                <w:sz w:val="22"/>
                <w:lang w:bidi="ar-SA"/>
              </w:rPr>
            </w:pPr>
            <w:r w:rsidRPr="00872C9D">
              <w:rPr>
                <w:rFonts w:ascii="Calibri" w:hAnsi="Calibri" w:cs="Calibri"/>
                <w:sz w:val="22"/>
                <w:lang w:bidi="ar-SA"/>
              </w:rPr>
              <w:lastRenderedPageBreak/>
              <w:t>R$ 2.010,00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R$ 1.800,00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R$ 2.040,00</w:t>
            </w:r>
          </w:p>
        </w:tc>
      </w:tr>
      <w:tr w:rsidR="009F5F8C" w:rsidRPr="00872C9D" w:rsidTr="00F00569">
        <w:trPr>
          <w:trHeight w:val="6660"/>
        </w:trPr>
        <w:tc>
          <w:tcPr>
            <w:tcW w:w="0" w:type="auto"/>
            <w:tcBorders>
              <w:top w:val="nil"/>
              <w:left w:val="single" w:sz="8" w:space="0" w:color="auto"/>
              <w:bottom w:val="single" w:sz="8" w:space="0" w:color="000000"/>
              <w:right w:val="nil"/>
            </w:tcBorders>
            <w:shd w:val="clear" w:color="000000" w:fill="00B050"/>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lastRenderedPageBreak/>
              <w:t>15</w:t>
            </w:r>
          </w:p>
        </w:tc>
        <w:tc>
          <w:tcPr>
            <w:tcW w:w="0" w:type="auto"/>
            <w:tcBorders>
              <w:top w:val="nil"/>
              <w:left w:val="single" w:sz="8" w:space="0" w:color="000000"/>
              <w:bottom w:val="single" w:sz="8" w:space="0" w:color="000000"/>
              <w:right w:val="nil"/>
            </w:tcBorders>
            <w:shd w:val="clear" w:color="auto" w:fill="auto"/>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30</w:t>
            </w:r>
          </w:p>
        </w:tc>
        <w:tc>
          <w:tcPr>
            <w:tcW w:w="0" w:type="auto"/>
            <w:tcBorders>
              <w:top w:val="nil"/>
              <w:left w:val="single" w:sz="8" w:space="0" w:color="000000"/>
              <w:bottom w:val="single" w:sz="8" w:space="0" w:color="000000"/>
              <w:right w:val="nil"/>
            </w:tcBorders>
            <w:shd w:val="clear" w:color="auto" w:fill="auto"/>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Ba</w:t>
            </w:r>
            <w:r w:rsidRPr="00872C9D">
              <w:rPr>
                <w:rFonts w:ascii="Arial" w:hAnsi="Arial"/>
                <w:sz w:val="23"/>
                <w:szCs w:val="23"/>
                <w:lang w:bidi="ar-SA"/>
              </w:rPr>
              <w:t>n</w:t>
            </w:r>
            <w:r w:rsidRPr="00872C9D">
              <w:rPr>
                <w:rFonts w:ascii="Arial" w:hAnsi="Arial"/>
                <w:sz w:val="23"/>
                <w:szCs w:val="23"/>
                <w:lang w:bidi="ar-SA"/>
              </w:rPr>
              <w:t>deja de 400 gr</w:t>
            </w:r>
            <w:r w:rsidRPr="00872C9D">
              <w:rPr>
                <w:rFonts w:ascii="Arial" w:hAnsi="Arial"/>
                <w:sz w:val="23"/>
                <w:szCs w:val="23"/>
                <w:lang w:bidi="ar-SA"/>
              </w:rPr>
              <w:t>a</w:t>
            </w:r>
            <w:r w:rsidRPr="00872C9D">
              <w:rPr>
                <w:rFonts w:ascii="Arial" w:hAnsi="Arial"/>
                <w:sz w:val="23"/>
                <w:szCs w:val="23"/>
                <w:lang w:bidi="ar-SA"/>
              </w:rPr>
              <w:t xml:space="preserve">mas </w:t>
            </w:r>
          </w:p>
        </w:tc>
        <w:tc>
          <w:tcPr>
            <w:tcW w:w="0" w:type="auto"/>
            <w:tcBorders>
              <w:top w:val="nil"/>
              <w:left w:val="single" w:sz="8" w:space="0" w:color="000000"/>
              <w:bottom w:val="single" w:sz="8" w:space="0" w:color="000000"/>
              <w:right w:val="single" w:sz="8" w:space="0" w:color="auto"/>
            </w:tcBorders>
            <w:shd w:val="clear" w:color="auto" w:fill="auto"/>
            <w:hideMark/>
          </w:tcPr>
          <w:p w:rsidR="009F5F8C" w:rsidRPr="00872C9D" w:rsidRDefault="009F5F8C" w:rsidP="00F00569">
            <w:pPr>
              <w:suppressAutoHyphens w:val="0"/>
              <w:rPr>
                <w:rFonts w:ascii="Arial" w:hAnsi="Arial"/>
                <w:b/>
                <w:bCs/>
                <w:sz w:val="23"/>
                <w:szCs w:val="23"/>
                <w:lang w:bidi="ar-SA"/>
              </w:rPr>
            </w:pPr>
            <w:r w:rsidRPr="00872C9D">
              <w:rPr>
                <w:rFonts w:ascii="Arial" w:hAnsi="Arial"/>
                <w:b/>
                <w:bCs/>
                <w:sz w:val="23"/>
                <w:szCs w:val="23"/>
                <w:lang w:bidi="ar-SA"/>
              </w:rPr>
              <w:t>BOLACHA ZERO LA</w:t>
            </w:r>
            <w:r w:rsidRPr="00872C9D">
              <w:rPr>
                <w:rFonts w:ascii="Arial" w:hAnsi="Arial"/>
                <w:b/>
                <w:bCs/>
                <w:sz w:val="23"/>
                <w:szCs w:val="23"/>
                <w:lang w:bidi="ar-SA"/>
              </w:rPr>
              <w:t>C</w:t>
            </w:r>
            <w:r w:rsidRPr="00872C9D">
              <w:rPr>
                <w:rFonts w:ascii="Arial" w:hAnsi="Arial"/>
                <w:b/>
                <w:bCs/>
                <w:sz w:val="23"/>
                <w:szCs w:val="23"/>
                <w:lang w:bidi="ar-SA"/>
              </w:rPr>
              <w:t>TOSE</w:t>
            </w:r>
            <w:r w:rsidRPr="00872C9D">
              <w:rPr>
                <w:rFonts w:ascii="Arial" w:hAnsi="Arial"/>
                <w:sz w:val="23"/>
                <w:szCs w:val="23"/>
                <w:lang w:bidi="ar-SA"/>
              </w:rPr>
              <w:t xml:space="preserve">, sem glacê ou cobertura, </w:t>
            </w:r>
            <w:r w:rsidRPr="00872C9D">
              <w:rPr>
                <w:rFonts w:ascii="Arial" w:hAnsi="Arial"/>
                <w:b/>
                <w:bCs/>
                <w:sz w:val="23"/>
                <w:szCs w:val="23"/>
                <w:lang w:bidi="ar-SA"/>
              </w:rPr>
              <w:t xml:space="preserve">isenta de gordura </w:t>
            </w:r>
            <w:proofErr w:type="gramStart"/>
            <w:r w:rsidRPr="00872C9D">
              <w:rPr>
                <w:rFonts w:ascii="Arial" w:hAnsi="Arial"/>
                <w:b/>
                <w:bCs/>
                <w:sz w:val="23"/>
                <w:szCs w:val="23"/>
                <w:lang w:bidi="ar-SA"/>
              </w:rPr>
              <w:t>trans,</w:t>
            </w:r>
            <w:proofErr w:type="gramEnd"/>
            <w:r w:rsidRPr="00872C9D">
              <w:rPr>
                <w:rFonts w:ascii="Arial" w:hAnsi="Arial"/>
                <w:b/>
                <w:bCs/>
                <w:sz w:val="23"/>
                <w:szCs w:val="23"/>
                <w:lang w:bidi="ar-SA"/>
              </w:rPr>
              <w:t>produtos com lactose e produtos com prote</w:t>
            </w:r>
            <w:r w:rsidRPr="00872C9D">
              <w:rPr>
                <w:rFonts w:ascii="Arial" w:hAnsi="Arial"/>
                <w:b/>
                <w:bCs/>
                <w:sz w:val="23"/>
                <w:szCs w:val="23"/>
                <w:lang w:bidi="ar-SA"/>
              </w:rPr>
              <w:t>í</w:t>
            </w:r>
            <w:r w:rsidRPr="00872C9D">
              <w:rPr>
                <w:rFonts w:ascii="Arial" w:hAnsi="Arial"/>
                <w:b/>
                <w:bCs/>
                <w:sz w:val="23"/>
                <w:szCs w:val="23"/>
                <w:lang w:bidi="ar-SA"/>
              </w:rPr>
              <w:t>na do leite</w:t>
            </w:r>
            <w:r w:rsidRPr="00872C9D">
              <w:rPr>
                <w:rFonts w:ascii="Arial" w:hAnsi="Arial"/>
                <w:sz w:val="23"/>
                <w:szCs w:val="23"/>
                <w:lang w:bidi="ar-SA"/>
              </w:rPr>
              <w:t xml:space="preserve">, </w:t>
            </w:r>
            <w:r w:rsidRPr="00872C9D">
              <w:rPr>
                <w:rFonts w:ascii="Arial" w:hAnsi="Arial"/>
                <w:b/>
                <w:bCs/>
                <w:sz w:val="23"/>
                <w:szCs w:val="23"/>
                <w:lang w:bidi="ar-SA"/>
              </w:rPr>
              <w:t xml:space="preserve">produzida com banha suína. </w:t>
            </w:r>
            <w:r w:rsidRPr="00872C9D">
              <w:rPr>
                <w:rFonts w:ascii="Arial" w:hAnsi="Arial"/>
                <w:sz w:val="23"/>
                <w:szCs w:val="23"/>
                <w:lang w:bidi="ar-SA"/>
              </w:rPr>
              <w:t>Com consistência macia, sabor e aroma c</w:t>
            </w:r>
            <w:r w:rsidRPr="00872C9D">
              <w:rPr>
                <w:rFonts w:ascii="Arial" w:hAnsi="Arial"/>
                <w:sz w:val="23"/>
                <w:szCs w:val="23"/>
                <w:lang w:bidi="ar-SA"/>
              </w:rPr>
              <w:t>a</w:t>
            </w:r>
            <w:r w:rsidRPr="00872C9D">
              <w:rPr>
                <w:rFonts w:ascii="Arial" w:hAnsi="Arial"/>
                <w:sz w:val="23"/>
                <w:szCs w:val="23"/>
                <w:lang w:bidi="ar-SA"/>
              </w:rPr>
              <w:t>racterístico.  Será rejeit</w:t>
            </w:r>
            <w:r w:rsidRPr="00872C9D">
              <w:rPr>
                <w:rFonts w:ascii="Arial" w:hAnsi="Arial"/>
                <w:sz w:val="23"/>
                <w:szCs w:val="23"/>
                <w:lang w:bidi="ar-SA"/>
              </w:rPr>
              <w:t>a</w:t>
            </w:r>
            <w:r w:rsidRPr="00872C9D">
              <w:rPr>
                <w:rFonts w:ascii="Arial" w:hAnsi="Arial"/>
                <w:sz w:val="23"/>
                <w:szCs w:val="23"/>
                <w:lang w:bidi="ar-SA"/>
              </w:rPr>
              <w:t>da bolacha mal cozida ou queim</w:t>
            </w:r>
            <w:r w:rsidRPr="00872C9D">
              <w:rPr>
                <w:rFonts w:ascii="Arial" w:hAnsi="Arial"/>
                <w:sz w:val="23"/>
                <w:szCs w:val="23"/>
                <w:lang w:bidi="ar-SA"/>
              </w:rPr>
              <w:t>a</w:t>
            </w:r>
            <w:r w:rsidRPr="00872C9D">
              <w:rPr>
                <w:rFonts w:ascii="Arial" w:hAnsi="Arial"/>
                <w:sz w:val="23"/>
                <w:szCs w:val="23"/>
                <w:lang w:bidi="ar-SA"/>
              </w:rPr>
              <w:t>da, excess</w:t>
            </w:r>
            <w:r w:rsidRPr="00872C9D">
              <w:rPr>
                <w:rFonts w:ascii="Arial" w:hAnsi="Arial"/>
                <w:sz w:val="23"/>
                <w:szCs w:val="23"/>
                <w:lang w:bidi="ar-SA"/>
              </w:rPr>
              <w:t>i</w:t>
            </w:r>
            <w:r w:rsidRPr="00872C9D">
              <w:rPr>
                <w:rFonts w:ascii="Arial" w:hAnsi="Arial"/>
                <w:sz w:val="23"/>
                <w:szCs w:val="23"/>
                <w:lang w:bidi="ar-SA"/>
              </w:rPr>
              <w:t xml:space="preserve">vamente quebradiça ou dura, com presença de umidade e parasitas. </w:t>
            </w:r>
            <w:r w:rsidRPr="00872C9D">
              <w:rPr>
                <w:rFonts w:ascii="Arial" w:hAnsi="Arial"/>
                <w:sz w:val="23"/>
                <w:szCs w:val="23"/>
                <w:lang w:bidi="ar-SA"/>
              </w:rPr>
              <w:lastRenderedPageBreak/>
              <w:t>Deverá ser entregue acondici</w:t>
            </w:r>
            <w:r w:rsidRPr="00872C9D">
              <w:rPr>
                <w:rFonts w:ascii="Arial" w:hAnsi="Arial"/>
                <w:sz w:val="23"/>
                <w:szCs w:val="23"/>
                <w:lang w:bidi="ar-SA"/>
              </w:rPr>
              <w:t>o</w:t>
            </w:r>
            <w:r w:rsidRPr="00872C9D">
              <w:rPr>
                <w:rFonts w:ascii="Arial" w:hAnsi="Arial"/>
                <w:sz w:val="23"/>
                <w:szCs w:val="23"/>
                <w:lang w:bidi="ar-SA"/>
              </w:rPr>
              <w:t>nada em bandeja de isopor envo</w:t>
            </w:r>
            <w:r w:rsidRPr="00872C9D">
              <w:rPr>
                <w:rFonts w:ascii="Arial" w:hAnsi="Arial"/>
                <w:sz w:val="23"/>
                <w:szCs w:val="23"/>
                <w:lang w:bidi="ar-SA"/>
              </w:rPr>
              <w:t>l</w:t>
            </w:r>
            <w:r w:rsidRPr="00872C9D">
              <w:rPr>
                <w:rFonts w:ascii="Arial" w:hAnsi="Arial"/>
                <w:sz w:val="23"/>
                <w:szCs w:val="23"/>
                <w:lang w:bidi="ar-SA"/>
              </w:rPr>
              <w:t>ta em plást</w:t>
            </w:r>
            <w:r w:rsidRPr="00872C9D">
              <w:rPr>
                <w:rFonts w:ascii="Arial" w:hAnsi="Arial"/>
                <w:sz w:val="23"/>
                <w:szCs w:val="23"/>
                <w:lang w:bidi="ar-SA"/>
              </w:rPr>
              <w:t>i</w:t>
            </w:r>
            <w:r w:rsidRPr="00872C9D">
              <w:rPr>
                <w:rFonts w:ascii="Arial" w:hAnsi="Arial"/>
                <w:sz w:val="23"/>
                <w:szCs w:val="23"/>
                <w:lang w:bidi="ar-SA"/>
              </w:rPr>
              <w:t>co filme de PVC, ved</w:t>
            </w:r>
            <w:r w:rsidRPr="00872C9D">
              <w:rPr>
                <w:rFonts w:ascii="Arial" w:hAnsi="Arial"/>
                <w:sz w:val="23"/>
                <w:szCs w:val="23"/>
                <w:lang w:bidi="ar-SA"/>
              </w:rPr>
              <w:t>a</w:t>
            </w:r>
            <w:r w:rsidRPr="00872C9D">
              <w:rPr>
                <w:rFonts w:ascii="Arial" w:hAnsi="Arial"/>
                <w:sz w:val="23"/>
                <w:szCs w:val="23"/>
                <w:lang w:bidi="ar-SA"/>
              </w:rPr>
              <w:t>da e impe</w:t>
            </w:r>
            <w:r w:rsidRPr="00872C9D">
              <w:rPr>
                <w:rFonts w:ascii="Arial" w:hAnsi="Arial"/>
                <w:sz w:val="23"/>
                <w:szCs w:val="23"/>
                <w:lang w:bidi="ar-SA"/>
              </w:rPr>
              <w:t>r</w:t>
            </w:r>
            <w:r w:rsidRPr="00872C9D">
              <w:rPr>
                <w:rFonts w:ascii="Arial" w:hAnsi="Arial"/>
                <w:sz w:val="23"/>
                <w:szCs w:val="23"/>
                <w:lang w:bidi="ar-SA"/>
              </w:rPr>
              <w:t>meável, com peso líquido de 400 gr</w:t>
            </w:r>
            <w:r w:rsidRPr="00872C9D">
              <w:rPr>
                <w:rFonts w:ascii="Arial" w:hAnsi="Arial"/>
                <w:sz w:val="23"/>
                <w:szCs w:val="23"/>
                <w:lang w:bidi="ar-SA"/>
              </w:rPr>
              <w:t>a</w:t>
            </w:r>
            <w:r w:rsidRPr="00872C9D">
              <w:rPr>
                <w:rFonts w:ascii="Arial" w:hAnsi="Arial"/>
                <w:sz w:val="23"/>
                <w:szCs w:val="23"/>
                <w:lang w:bidi="ar-SA"/>
              </w:rPr>
              <w:t>mas. Na embalagem devem con</w:t>
            </w:r>
            <w:r w:rsidRPr="00872C9D">
              <w:rPr>
                <w:rFonts w:ascii="Arial" w:hAnsi="Arial"/>
                <w:sz w:val="23"/>
                <w:szCs w:val="23"/>
                <w:lang w:bidi="ar-SA"/>
              </w:rPr>
              <w:t>s</w:t>
            </w:r>
            <w:r w:rsidRPr="00872C9D">
              <w:rPr>
                <w:rFonts w:ascii="Arial" w:hAnsi="Arial"/>
                <w:sz w:val="23"/>
                <w:szCs w:val="23"/>
                <w:lang w:bidi="ar-SA"/>
              </w:rPr>
              <w:t>tar as info</w:t>
            </w:r>
            <w:r w:rsidRPr="00872C9D">
              <w:rPr>
                <w:rFonts w:ascii="Arial" w:hAnsi="Arial"/>
                <w:sz w:val="23"/>
                <w:szCs w:val="23"/>
                <w:lang w:bidi="ar-SA"/>
              </w:rPr>
              <w:t>r</w:t>
            </w:r>
            <w:r w:rsidRPr="00872C9D">
              <w:rPr>
                <w:rFonts w:ascii="Arial" w:hAnsi="Arial"/>
                <w:sz w:val="23"/>
                <w:szCs w:val="23"/>
                <w:lang w:bidi="ar-SA"/>
              </w:rPr>
              <w:t>mações do fabricante, lista de i</w:t>
            </w:r>
            <w:r w:rsidRPr="00872C9D">
              <w:rPr>
                <w:rFonts w:ascii="Arial" w:hAnsi="Arial"/>
                <w:sz w:val="23"/>
                <w:szCs w:val="23"/>
                <w:lang w:bidi="ar-SA"/>
              </w:rPr>
              <w:t>n</w:t>
            </w:r>
            <w:r w:rsidRPr="00872C9D">
              <w:rPr>
                <w:rFonts w:ascii="Arial" w:hAnsi="Arial"/>
                <w:sz w:val="23"/>
                <w:szCs w:val="23"/>
                <w:lang w:bidi="ar-SA"/>
              </w:rPr>
              <w:t>gredientes e tabela nutr</w:t>
            </w:r>
            <w:r w:rsidRPr="00872C9D">
              <w:rPr>
                <w:rFonts w:ascii="Arial" w:hAnsi="Arial"/>
                <w:sz w:val="23"/>
                <w:szCs w:val="23"/>
                <w:lang w:bidi="ar-SA"/>
              </w:rPr>
              <w:t>i</w:t>
            </w:r>
            <w:r w:rsidRPr="00872C9D">
              <w:rPr>
                <w:rFonts w:ascii="Arial" w:hAnsi="Arial"/>
                <w:sz w:val="23"/>
                <w:szCs w:val="23"/>
                <w:lang w:bidi="ar-SA"/>
              </w:rPr>
              <w:t>cional, data de fabric</w:t>
            </w:r>
            <w:r w:rsidRPr="00872C9D">
              <w:rPr>
                <w:rFonts w:ascii="Arial" w:hAnsi="Arial"/>
                <w:sz w:val="23"/>
                <w:szCs w:val="23"/>
                <w:lang w:bidi="ar-SA"/>
              </w:rPr>
              <w:t>a</w:t>
            </w:r>
            <w:r w:rsidRPr="00872C9D">
              <w:rPr>
                <w:rFonts w:ascii="Arial" w:hAnsi="Arial"/>
                <w:sz w:val="23"/>
                <w:szCs w:val="23"/>
                <w:lang w:bidi="ar-SA"/>
              </w:rPr>
              <w:t>ção e val</w:t>
            </w:r>
            <w:r w:rsidRPr="00872C9D">
              <w:rPr>
                <w:rFonts w:ascii="Arial" w:hAnsi="Arial"/>
                <w:sz w:val="23"/>
                <w:szCs w:val="23"/>
                <w:lang w:bidi="ar-SA"/>
              </w:rPr>
              <w:t>i</w:t>
            </w:r>
            <w:r w:rsidRPr="00872C9D">
              <w:rPr>
                <w:rFonts w:ascii="Arial" w:hAnsi="Arial"/>
                <w:sz w:val="23"/>
                <w:szCs w:val="23"/>
                <w:lang w:bidi="ar-SA"/>
              </w:rPr>
              <w:t>dade. Com Serviço de Inspeção Sanitária.</w:t>
            </w:r>
          </w:p>
        </w:tc>
        <w:tc>
          <w:tcPr>
            <w:tcW w:w="0" w:type="auto"/>
            <w:tcBorders>
              <w:top w:val="nil"/>
              <w:left w:val="nil"/>
              <w:bottom w:val="single" w:sz="8" w:space="0" w:color="auto"/>
              <w:right w:val="single" w:sz="8" w:space="0" w:color="auto"/>
            </w:tcBorders>
            <w:shd w:val="clear" w:color="auto" w:fill="auto"/>
            <w:noWrap/>
            <w:vAlign w:val="bottom"/>
            <w:hideMark/>
          </w:tcPr>
          <w:p w:rsidR="009F5F8C" w:rsidRPr="00872C9D" w:rsidRDefault="009F5F8C" w:rsidP="00F00569">
            <w:pPr>
              <w:suppressAutoHyphens w:val="0"/>
              <w:jc w:val="center"/>
              <w:rPr>
                <w:rFonts w:ascii="Calibri" w:hAnsi="Calibri" w:cs="Calibri"/>
                <w:sz w:val="22"/>
                <w:lang w:bidi="ar-SA"/>
              </w:rPr>
            </w:pPr>
            <w:r w:rsidRPr="00872C9D">
              <w:rPr>
                <w:rFonts w:ascii="Calibri" w:hAnsi="Calibri" w:cs="Calibri"/>
                <w:sz w:val="22"/>
                <w:lang w:bidi="ar-SA"/>
              </w:rPr>
              <w:lastRenderedPageBreak/>
              <w:t>R$ 499,80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R$ 447,00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R$ 456,00</w:t>
            </w:r>
          </w:p>
        </w:tc>
      </w:tr>
      <w:tr w:rsidR="009F5F8C" w:rsidRPr="00872C9D" w:rsidTr="00F00569">
        <w:trPr>
          <w:trHeight w:val="5775"/>
        </w:trPr>
        <w:tc>
          <w:tcPr>
            <w:tcW w:w="0" w:type="auto"/>
            <w:tcBorders>
              <w:top w:val="nil"/>
              <w:left w:val="single" w:sz="8" w:space="0" w:color="auto"/>
              <w:bottom w:val="single" w:sz="8" w:space="0" w:color="000000"/>
              <w:right w:val="nil"/>
            </w:tcBorders>
            <w:shd w:val="clear" w:color="000000" w:fill="00B050"/>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lastRenderedPageBreak/>
              <w:t>16</w:t>
            </w:r>
          </w:p>
        </w:tc>
        <w:tc>
          <w:tcPr>
            <w:tcW w:w="0" w:type="auto"/>
            <w:tcBorders>
              <w:top w:val="nil"/>
              <w:left w:val="single" w:sz="8" w:space="0" w:color="000000"/>
              <w:bottom w:val="single" w:sz="8" w:space="0" w:color="000000"/>
              <w:right w:val="nil"/>
            </w:tcBorders>
            <w:shd w:val="clear" w:color="auto" w:fill="auto"/>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800</w:t>
            </w:r>
          </w:p>
        </w:tc>
        <w:tc>
          <w:tcPr>
            <w:tcW w:w="0" w:type="auto"/>
            <w:tcBorders>
              <w:top w:val="nil"/>
              <w:left w:val="single" w:sz="8" w:space="0" w:color="000000"/>
              <w:bottom w:val="single" w:sz="8" w:space="0" w:color="000000"/>
              <w:right w:val="nil"/>
            </w:tcBorders>
            <w:shd w:val="clear" w:color="auto" w:fill="auto"/>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Ba</w:t>
            </w:r>
            <w:r w:rsidRPr="00872C9D">
              <w:rPr>
                <w:rFonts w:ascii="Arial" w:hAnsi="Arial"/>
                <w:sz w:val="23"/>
                <w:szCs w:val="23"/>
                <w:lang w:bidi="ar-SA"/>
              </w:rPr>
              <w:t>n</w:t>
            </w:r>
            <w:r w:rsidRPr="00872C9D">
              <w:rPr>
                <w:rFonts w:ascii="Arial" w:hAnsi="Arial"/>
                <w:sz w:val="23"/>
                <w:szCs w:val="23"/>
                <w:lang w:bidi="ar-SA"/>
              </w:rPr>
              <w:t>deja de 400 gr</w:t>
            </w:r>
            <w:r w:rsidRPr="00872C9D">
              <w:rPr>
                <w:rFonts w:ascii="Arial" w:hAnsi="Arial"/>
                <w:sz w:val="23"/>
                <w:szCs w:val="23"/>
                <w:lang w:bidi="ar-SA"/>
              </w:rPr>
              <w:t>a</w:t>
            </w:r>
            <w:r w:rsidRPr="00872C9D">
              <w:rPr>
                <w:rFonts w:ascii="Arial" w:hAnsi="Arial"/>
                <w:sz w:val="23"/>
                <w:szCs w:val="23"/>
                <w:lang w:bidi="ar-SA"/>
              </w:rPr>
              <w:t>mas</w:t>
            </w:r>
          </w:p>
        </w:tc>
        <w:tc>
          <w:tcPr>
            <w:tcW w:w="0" w:type="auto"/>
            <w:tcBorders>
              <w:top w:val="nil"/>
              <w:left w:val="single" w:sz="8" w:space="0" w:color="000000"/>
              <w:bottom w:val="single" w:sz="8" w:space="0" w:color="000000"/>
              <w:right w:val="single" w:sz="8" w:space="0" w:color="auto"/>
            </w:tcBorders>
            <w:shd w:val="clear" w:color="auto" w:fill="auto"/>
            <w:hideMark/>
          </w:tcPr>
          <w:p w:rsidR="009F5F8C" w:rsidRPr="00872C9D" w:rsidRDefault="009F5F8C" w:rsidP="00F00569">
            <w:pPr>
              <w:suppressAutoHyphens w:val="0"/>
              <w:rPr>
                <w:rFonts w:ascii="Arial" w:hAnsi="Arial"/>
                <w:b/>
                <w:bCs/>
                <w:sz w:val="23"/>
                <w:szCs w:val="23"/>
                <w:lang w:bidi="ar-SA"/>
              </w:rPr>
            </w:pPr>
            <w:r w:rsidRPr="00872C9D">
              <w:rPr>
                <w:rFonts w:ascii="Arial" w:hAnsi="Arial"/>
                <w:b/>
                <w:bCs/>
                <w:sz w:val="23"/>
                <w:szCs w:val="23"/>
                <w:lang w:bidi="ar-SA"/>
              </w:rPr>
              <w:t>BOLACHA CASEIRA</w:t>
            </w:r>
            <w:r w:rsidRPr="00872C9D">
              <w:rPr>
                <w:rFonts w:ascii="Arial" w:hAnsi="Arial"/>
                <w:sz w:val="23"/>
                <w:szCs w:val="23"/>
                <w:lang w:bidi="ar-SA"/>
              </w:rPr>
              <w:t>, sem glacê ou cobert</w:t>
            </w:r>
            <w:r w:rsidRPr="00872C9D">
              <w:rPr>
                <w:rFonts w:ascii="Arial" w:hAnsi="Arial"/>
                <w:sz w:val="23"/>
                <w:szCs w:val="23"/>
                <w:lang w:bidi="ar-SA"/>
              </w:rPr>
              <w:t>u</w:t>
            </w:r>
            <w:r w:rsidRPr="00872C9D">
              <w:rPr>
                <w:rFonts w:ascii="Arial" w:hAnsi="Arial"/>
                <w:sz w:val="23"/>
                <w:szCs w:val="23"/>
                <w:lang w:bidi="ar-SA"/>
              </w:rPr>
              <w:t xml:space="preserve">ra, </w:t>
            </w:r>
            <w:r w:rsidRPr="00872C9D">
              <w:rPr>
                <w:rFonts w:ascii="Arial" w:hAnsi="Arial"/>
                <w:b/>
                <w:bCs/>
                <w:sz w:val="23"/>
                <w:szCs w:val="23"/>
                <w:lang w:bidi="ar-SA"/>
              </w:rPr>
              <w:t xml:space="preserve">isenta de gordura </w:t>
            </w:r>
            <w:proofErr w:type="gramStart"/>
            <w:r w:rsidRPr="00872C9D">
              <w:rPr>
                <w:rFonts w:ascii="Arial" w:hAnsi="Arial"/>
                <w:b/>
                <w:bCs/>
                <w:sz w:val="23"/>
                <w:szCs w:val="23"/>
                <w:lang w:bidi="ar-SA"/>
              </w:rPr>
              <w:t>trans,</w:t>
            </w:r>
            <w:proofErr w:type="gramEnd"/>
            <w:r w:rsidRPr="00872C9D">
              <w:rPr>
                <w:rFonts w:ascii="Arial" w:hAnsi="Arial"/>
                <w:b/>
                <w:bCs/>
                <w:sz w:val="23"/>
                <w:szCs w:val="23"/>
                <w:lang w:bidi="ar-SA"/>
              </w:rPr>
              <w:t>produzida com banha su</w:t>
            </w:r>
            <w:r w:rsidRPr="00872C9D">
              <w:rPr>
                <w:rFonts w:ascii="Arial" w:hAnsi="Arial"/>
                <w:b/>
                <w:bCs/>
                <w:sz w:val="23"/>
                <w:szCs w:val="23"/>
                <w:lang w:bidi="ar-SA"/>
              </w:rPr>
              <w:t>í</w:t>
            </w:r>
            <w:r w:rsidRPr="00872C9D">
              <w:rPr>
                <w:rFonts w:ascii="Arial" w:hAnsi="Arial"/>
                <w:b/>
                <w:bCs/>
                <w:sz w:val="23"/>
                <w:szCs w:val="23"/>
                <w:lang w:bidi="ar-SA"/>
              </w:rPr>
              <w:t>na</w:t>
            </w:r>
            <w:r w:rsidRPr="00872C9D">
              <w:rPr>
                <w:rFonts w:ascii="Arial" w:hAnsi="Arial"/>
                <w:sz w:val="23"/>
                <w:szCs w:val="23"/>
                <w:lang w:bidi="ar-SA"/>
              </w:rPr>
              <w:t>, com consistência macia, sabor e aroma c</w:t>
            </w:r>
            <w:r w:rsidRPr="00872C9D">
              <w:rPr>
                <w:rFonts w:ascii="Arial" w:hAnsi="Arial"/>
                <w:sz w:val="23"/>
                <w:szCs w:val="23"/>
                <w:lang w:bidi="ar-SA"/>
              </w:rPr>
              <w:t>a</w:t>
            </w:r>
            <w:r w:rsidRPr="00872C9D">
              <w:rPr>
                <w:rFonts w:ascii="Arial" w:hAnsi="Arial"/>
                <w:sz w:val="23"/>
                <w:szCs w:val="23"/>
                <w:lang w:bidi="ar-SA"/>
              </w:rPr>
              <w:t>racterístico. Será rejeit</w:t>
            </w:r>
            <w:r w:rsidRPr="00872C9D">
              <w:rPr>
                <w:rFonts w:ascii="Arial" w:hAnsi="Arial"/>
                <w:sz w:val="23"/>
                <w:szCs w:val="23"/>
                <w:lang w:bidi="ar-SA"/>
              </w:rPr>
              <w:t>a</w:t>
            </w:r>
            <w:r w:rsidRPr="00872C9D">
              <w:rPr>
                <w:rFonts w:ascii="Arial" w:hAnsi="Arial"/>
                <w:sz w:val="23"/>
                <w:szCs w:val="23"/>
                <w:lang w:bidi="ar-SA"/>
              </w:rPr>
              <w:t>da bolacha mal cozida ou queim</w:t>
            </w:r>
            <w:r w:rsidRPr="00872C9D">
              <w:rPr>
                <w:rFonts w:ascii="Arial" w:hAnsi="Arial"/>
                <w:sz w:val="23"/>
                <w:szCs w:val="23"/>
                <w:lang w:bidi="ar-SA"/>
              </w:rPr>
              <w:t>a</w:t>
            </w:r>
            <w:r w:rsidRPr="00872C9D">
              <w:rPr>
                <w:rFonts w:ascii="Arial" w:hAnsi="Arial"/>
                <w:sz w:val="23"/>
                <w:szCs w:val="23"/>
                <w:lang w:bidi="ar-SA"/>
              </w:rPr>
              <w:t>da, excess</w:t>
            </w:r>
            <w:r w:rsidRPr="00872C9D">
              <w:rPr>
                <w:rFonts w:ascii="Arial" w:hAnsi="Arial"/>
                <w:sz w:val="23"/>
                <w:szCs w:val="23"/>
                <w:lang w:bidi="ar-SA"/>
              </w:rPr>
              <w:t>i</w:t>
            </w:r>
            <w:r w:rsidRPr="00872C9D">
              <w:rPr>
                <w:rFonts w:ascii="Arial" w:hAnsi="Arial"/>
                <w:sz w:val="23"/>
                <w:szCs w:val="23"/>
                <w:lang w:bidi="ar-SA"/>
              </w:rPr>
              <w:t xml:space="preserve">vamente quebradiça ou dura, com </w:t>
            </w:r>
            <w:r w:rsidRPr="00872C9D">
              <w:rPr>
                <w:rFonts w:ascii="Arial" w:hAnsi="Arial"/>
                <w:sz w:val="23"/>
                <w:szCs w:val="23"/>
                <w:lang w:bidi="ar-SA"/>
              </w:rPr>
              <w:lastRenderedPageBreak/>
              <w:t>presença de umidade e parasitas. Deverá ser entregue acondici</w:t>
            </w:r>
            <w:r w:rsidRPr="00872C9D">
              <w:rPr>
                <w:rFonts w:ascii="Arial" w:hAnsi="Arial"/>
                <w:sz w:val="23"/>
                <w:szCs w:val="23"/>
                <w:lang w:bidi="ar-SA"/>
              </w:rPr>
              <w:t>o</w:t>
            </w:r>
            <w:r w:rsidRPr="00872C9D">
              <w:rPr>
                <w:rFonts w:ascii="Arial" w:hAnsi="Arial"/>
                <w:sz w:val="23"/>
                <w:szCs w:val="23"/>
                <w:lang w:bidi="ar-SA"/>
              </w:rPr>
              <w:t>nado em bandeja de isopor envo</w:t>
            </w:r>
            <w:r w:rsidRPr="00872C9D">
              <w:rPr>
                <w:rFonts w:ascii="Arial" w:hAnsi="Arial"/>
                <w:sz w:val="23"/>
                <w:szCs w:val="23"/>
                <w:lang w:bidi="ar-SA"/>
              </w:rPr>
              <w:t>l</w:t>
            </w:r>
            <w:r w:rsidRPr="00872C9D">
              <w:rPr>
                <w:rFonts w:ascii="Arial" w:hAnsi="Arial"/>
                <w:sz w:val="23"/>
                <w:szCs w:val="23"/>
                <w:lang w:bidi="ar-SA"/>
              </w:rPr>
              <w:t>ta em plást</w:t>
            </w:r>
            <w:r w:rsidRPr="00872C9D">
              <w:rPr>
                <w:rFonts w:ascii="Arial" w:hAnsi="Arial"/>
                <w:sz w:val="23"/>
                <w:szCs w:val="23"/>
                <w:lang w:bidi="ar-SA"/>
              </w:rPr>
              <w:t>i</w:t>
            </w:r>
            <w:r w:rsidRPr="00872C9D">
              <w:rPr>
                <w:rFonts w:ascii="Arial" w:hAnsi="Arial"/>
                <w:sz w:val="23"/>
                <w:szCs w:val="23"/>
                <w:lang w:bidi="ar-SA"/>
              </w:rPr>
              <w:t>co filme de PVC, ved</w:t>
            </w:r>
            <w:r w:rsidRPr="00872C9D">
              <w:rPr>
                <w:rFonts w:ascii="Arial" w:hAnsi="Arial"/>
                <w:sz w:val="23"/>
                <w:szCs w:val="23"/>
                <w:lang w:bidi="ar-SA"/>
              </w:rPr>
              <w:t>a</w:t>
            </w:r>
            <w:r w:rsidRPr="00872C9D">
              <w:rPr>
                <w:rFonts w:ascii="Arial" w:hAnsi="Arial"/>
                <w:sz w:val="23"/>
                <w:szCs w:val="23"/>
                <w:lang w:bidi="ar-SA"/>
              </w:rPr>
              <w:t>da e impe</w:t>
            </w:r>
            <w:r w:rsidRPr="00872C9D">
              <w:rPr>
                <w:rFonts w:ascii="Arial" w:hAnsi="Arial"/>
                <w:sz w:val="23"/>
                <w:szCs w:val="23"/>
                <w:lang w:bidi="ar-SA"/>
              </w:rPr>
              <w:t>r</w:t>
            </w:r>
            <w:r w:rsidRPr="00872C9D">
              <w:rPr>
                <w:rFonts w:ascii="Arial" w:hAnsi="Arial"/>
                <w:sz w:val="23"/>
                <w:szCs w:val="23"/>
                <w:lang w:bidi="ar-SA"/>
              </w:rPr>
              <w:t>meável, com peso líquido de 400 gr</w:t>
            </w:r>
            <w:r w:rsidRPr="00872C9D">
              <w:rPr>
                <w:rFonts w:ascii="Arial" w:hAnsi="Arial"/>
                <w:sz w:val="23"/>
                <w:szCs w:val="23"/>
                <w:lang w:bidi="ar-SA"/>
              </w:rPr>
              <w:t>a</w:t>
            </w:r>
            <w:r w:rsidRPr="00872C9D">
              <w:rPr>
                <w:rFonts w:ascii="Arial" w:hAnsi="Arial"/>
                <w:sz w:val="23"/>
                <w:szCs w:val="23"/>
                <w:lang w:bidi="ar-SA"/>
              </w:rPr>
              <w:t>mas. Na embalagem devem con</w:t>
            </w:r>
            <w:r w:rsidRPr="00872C9D">
              <w:rPr>
                <w:rFonts w:ascii="Arial" w:hAnsi="Arial"/>
                <w:sz w:val="23"/>
                <w:szCs w:val="23"/>
                <w:lang w:bidi="ar-SA"/>
              </w:rPr>
              <w:t>s</w:t>
            </w:r>
            <w:r w:rsidRPr="00872C9D">
              <w:rPr>
                <w:rFonts w:ascii="Arial" w:hAnsi="Arial"/>
                <w:sz w:val="23"/>
                <w:szCs w:val="23"/>
                <w:lang w:bidi="ar-SA"/>
              </w:rPr>
              <w:t>tar as info</w:t>
            </w:r>
            <w:r w:rsidRPr="00872C9D">
              <w:rPr>
                <w:rFonts w:ascii="Arial" w:hAnsi="Arial"/>
                <w:sz w:val="23"/>
                <w:szCs w:val="23"/>
                <w:lang w:bidi="ar-SA"/>
              </w:rPr>
              <w:t>r</w:t>
            </w:r>
            <w:r w:rsidRPr="00872C9D">
              <w:rPr>
                <w:rFonts w:ascii="Arial" w:hAnsi="Arial"/>
                <w:sz w:val="23"/>
                <w:szCs w:val="23"/>
                <w:lang w:bidi="ar-SA"/>
              </w:rPr>
              <w:t>mações do fabricante, lista de i</w:t>
            </w:r>
            <w:r w:rsidRPr="00872C9D">
              <w:rPr>
                <w:rFonts w:ascii="Arial" w:hAnsi="Arial"/>
                <w:sz w:val="23"/>
                <w:szCs w:val="23"/>
                <w:lang w:bidi="ar-SA"/>
              </w:rPr>
              <w:t>n</w:t>
            </w:r>
            <w:r w:rsidRPr="00872C9D">
              <w:rPr>
                <w:rFonts w:ascii="Arial" w:hAnsi="Arial"/>
                <w:sz w:val="23"/>
                <w:szCs w:val="23"/>
                <w:lang w:bidi="ar-SA"/>
              </w:rPr>
              <w:t>gredientes e tabela nutr</w:t>
            </w:r>
            <w:r w:rsidRPr="00872C9D">
              <w:rPr>
                <w:rFonts w:ascii="Arial" w:hAnsi="Arial"/>
                <w:sz w:val="23"/>
                <w:szCs w:val="23"/>
                <w:lang w:bidi="ar-SA"/>
              </w:rPr>
              <w:t>i</w:t>
            </w:r>
            <w:r w:rsidRPr="00872C9D">
              <w:rPr>
                <w:rFonts w:ascii="Arial" w:hAnsi="Arial"/>
                <w:sz w:val="23"/>
                <w:szCs w:val="23"/>
                <w:lang w:bidi="ar-SA"/>
              </w:rPr>
              <w:t>cional, data de fabric</w:t>
            </w:r>
            <w:r w:rsidRPr="00872C9D">
              <w:rPr>
                <w:rFonts w:ascii="Arial" w:hAnsi="Arial"/>
                <w:sz w:val="23"/>
                <w:szCs w:val="23"/>
                <w:lang w:bidi="ar-SA"/>
              </w:rPr>
              <w:t>a</w:t>
            </w:r>
            <w:r w:rsidRPr="00872C9D">
              <w:rPr>
                <w:rFonts w:ascii="Arial" w:hAnsi="Arial"/>
                <w:sz w:val="23"/>
                <w:szCs w:val="23"/>
                <w:lang w:bidi="ar-SA"/>
              </w:rPr>
              <w:t>ção e val</w:t>
            </w:r>
            <w:r w:rsidRPr="00872C9D">
              <w:rPr>
                <w:rFonts w:ascii="Arial" w:hAnsi="Arial"/>
                <w:sz w:val="23"/>
                <w:szCs w:val="23"/>
                <w:lang w:bidi="ar-SA"/>
              </w:rPr>
              <w:t>i</w:t>
            </w:r>
            <w:r w:rsidRPr="00872C9D">
              <w:rPr>
                <w:rFonts w:ascii="Arial" w:hAnsi="Arial"/>
                <w:sz w:val="23"/>
                <w:szCs w:val="23"/>
                <w:lang w:bidi="ar-SA"/>
              </w:rPr>
              <w:t>dade. Com Serviço de Inspeção Sanitária.</w:t>
            </w:r>
          </w:p>
        </w:tc>
        <w:tc>
          <w:tcPr>
            <w:tcW w:w="0" w:type="auto"/>
            <w:tcBorders>
              <w:top w:val="nil"/>
              <w:left w:val="nil"/>
              <w:bottom w:val="single" w:sz="8" w:space="0" w:color="auto"/>
              <w:right w:val="single" w:sz="8" w:space="0" w:color="auto"/>
            </w:tcBorders>
            <w:shd w:val="clear" w:color="auto" w:fill="auto"/>
            <w:noWrap/>
            <w:vAlign w:val="bottom"/>
            <w:hideMark/>
          </w:tcPr>
          <w:p w:rsidR="009F5F8C" w:rsidRPr="00872C9D" w:rsidRDefault="009F5F8C" w:rsidP="00F00569">
            <w:pPr>
              <w:suppressAutoHyphens w:val="0"/>
              <w:jc w:val="center"/>
              <w:rPr>
                <w:rFonts w:ascii="Calibri" w:hAnsi="Calibri" w:cs="Calibri"/>
                <w:sz w:val="22"/>
                <w:lang w:bidi="ar-SA"/>
              </w:rPr>
            </w:pPr>
            <w:r w:rsidRPr="00872C9D">
              <w:rPr>
                <w:rFonts w:ascii="Calibri" w:hAnsi="Calibri" w:cs="Calibri"/>
                <w:sz w:val="22"/>
                <w:lang w:bidi="ar-SA"/>
              </w:rPr>
              <w:lastRenderedPageBreak/>
              <w:t>R$ 12.840,00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R$ 11.600,00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R$ 11.760,00</w:t>
            </w:r>
          </w:p>
        </w:tc>
      </w:tr>
      <w:tr w:rsidR="009F5F8C" w:rsidRPr="00872C9D" w:rsidTr="00F00569">
        <w:trPr>
          <w:trHeight w:val="1740"/>
        </w:trPr>
        <w:tc>
          <w:tcPr>
            <w:tcW w:w="0" w:type="auto"/>
            <w:tcBorders>
              <w:top w:val="nil"/>
              <w:left w:val="single" w:sz="8" w:space="0" w:color="auto"/>
              <w:bottom w:val="single" w:sz="8" w:space="0" w:color="000000"/>
              <w:right w:val="nil"/>
            </w:tcBorders>
            <w:shd w:val="clear" w:color="000000" w:fill="00B050"/>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lastRenderedPageBreak/>
              <w:t>17</w:t>
            </w:r>
          </w:p>
        </w:tc>
        <w:tc>
          <w:tcPr>
            <w:tcW w:w="0" w:type="auto"/>
            <w:tcBorders>
              <w:top w:val="nil"/>
              <w:left w:val="single" w:sz="8" w:space="0" w:color="000000"/>
              <w:bottom w:val="single" w:sz="8" w:space="0" w:color="000000"/>
              <w:right w:val="nil"/>
            </w:tcBorders>
            <w:shd w:val="clear" w:color="auto" w:fill="auto"/>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300</w:t>
            </w:r>
          </w:p>
        </w:tc>
        <w:tc>
          <w:tcPr>
            <w:tcW w:w="0" w:type="auto"/>
            <w:tcBorders>
              <w:top w:val="nil"/>
              <w:left w:val="single" w:sz="8" w:space="0" w:color="000000"/>
              <w:bottom w:val="single" w:sz="8" w:space="0" w:color="000000"/>
              <w:right w:val="nil"/>
            </w:tcBorders>
            <w:shd w:val="clear" w:color="auto" w:fill="auto"/>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BDJ</w:t>
            </w:r>
            <w:proofErr w:type="gramStart"/>
            <w:r w:rsidRPr="00872C9D">
              <w:rPr>
                <w:rFonts w:ascii="Arial" w:hAnsi="Arial"/>
                <w:sz w:val="23"/>
                <w:szCs w:val="23"/>
                <w:lang w:bidi="ar-SA"/>
              </w:rPr>
              <w:t xml:space="preserve">  </w:t>
            </w:r>
            <w:proofErr w:type="gramEnd"/>
            <w:r w:rsidRPr="00872C9D">
              <w:rPr>
                <w:rFonts w:ascii="Arial" w:hAnsi="Arial"/>
                <w:sz w:val="23"/>
                <w:szCs w:val="23"/>
                <w:lang w:bidi="ar-SA"/>
              </w:rPr>
              <w:t>250g</w:t>
            </w:r>
          </w:p>
        </w:tc>
        <w:tc>
          <w:tcPr>
            <w:tcW w:w="0" w:type="auto"/>
            <w:tcBorders>
              <w:top w:val="nil"/>
              <w:left w:val="single" w:sz="8" w:space="0" w:color="000000"/>
              <w:bottom w:val="single" w:sz="8" w:space="0" w:color="000000"/>
              <w:right w:val="single" w:sz="8" w:space="0" w:color="auto"/>
            </w:tcBorders>
            <w:shd w:val="clear" w:color="auto" w:fill="auto"/>
            <w:hideMark/>
          </w:tcPr>
          <w:p w:rsidR="009F5F8C" w:rsidRPr="00872C9D" w:rsidRDefault="009F5F8C" w:rsidP="00F00569">
            <w:pPr>
              <w:suppressAutoHyphens w:val="0"/>
              <w:rPr>
                <w:rFonts w:ascii="Arial" w:hAnsi="Arial"/>
                <w:b/>
                <w:bCs/>
                <w:sz w:val="23"/>
                <w:szCs w:val="23"/>
                <w:lang w:bidi="ar-SA"/>
              </w:rPr>
            </w:pPr>
            <w:r w:rsidRPr="00872C9D">
              <w:rPr>
                <w:rFonts w:ascii="Arial" w:hAnsi="Arial"/>
                <w:b/>
                <w:bCs/>
                <w:sz w:val="23"/>
                <w:szCs w:val="23"/>
                <w:lang w:bidi="ar-SA"/>
              </w:rPr>
              <w:t>BOLACHA DE FUBÁ</w:t>
            </w:r>
            <w:r w:rsidRPr="00872C9D">
              <w:rPr>
                <w:rFonts w:ascii="Arial" w:hAnsi="Arial"/>
                <w:sz w:val="23"/>
                <w:szCs w:val="23"/>
                <w:lang w:bidi="ar-SA"/>
              </w:rPr>
              <w:t>, caseira com os seguintes ingredientes: ovos, gord</w:t>
            </w:r>
            <w:r w:rsidRPr="00872C9D">
              <w:rPr>
                <w:rFonts w:ascii="Arial" w:hAnsi="Arial"/>
                <w:sz w:val="23"/>
                <w:szCs w:val="23"/>
                <w:lang w:bidi="ar-SA"/>
              </w:rPr>
              <w:t>u</w:t>
            </w:r>
            <w:r w:rsidRPr="00872C9D">
              <w:rPr>
                <w:rFonts w:ascii="Arial" w:hAnsi="Arial"/>
                <w:sz w:val="23"/>
                <w:szCs w:val="23"/>
                <w:lang w:bidi="ar-SA"/>
              </w:rPr>
              <w:t>ra vegetal, açúcar, far</w:t>
            </w:r>
            <w:r w:rsidRPr="00872C9D">
              <w:rPr>
                <w:rFonts w:ascii="Arial" w:hAnsi="Arial"/>
                <w:sz w:val="23"/>
                <w:szCs w:val="23"/>
                <w:lang w:bidi="ar-SA"/>
              </w:rPr>
              <w:t>i</w:t>
            </w:r>
            <w:r w:rsidRPr="00872C9D">
              <w:rPr>
                <w:rFonts w:ascii="Arial" w:hAnsi="Arial"/>
                <w:sz w:val="23"/>
                <w:szCs w:val="23"/>
                <w:lang w:bidi="ar-SA"/>
              </w:rPr>
              <w:t>nha de m</w:t>
            </w:r>
            <w:r w:rsidRPr="00872C9D">
              <w:rPr>
                <w:rFonts w:ascii="Arial" w:hAnsi="Arial"/>
                <w:sz w:val="23"/>
                <w:szCs w:val="23"/>
                <w:lang w:bidi="ar-SA"/>
              </w:rPr>
              <w:t>i</w:t>
            </w:r>
            <w:r w:rsidRPr="00872C9D">
              <w:rPr>
                <w:rFonts w:ascii="Arial" w:hAnsi="Arial"/>
                <w:sz w:val="23"/>
                <w:szCs w:val="23"/>
                <w:lang w:bidi="ar-SA"/>
              </w:rPr>
              <w:t>lho, farinha de trigo e fermento biológico. Zero lactose. Embalagem de 250 gr</w:t>
            </w:r>
            <w:r w:rsidRPr="00872C9D">
              <w:rPr>
                <w:rFonts w:ascii="Arial" w:hAnsi="Arial"/>
                <w:sz w:val="23"/>
                <w:szCs w:val="23"/>
                <w:lang w:bidi="ar-SA"/>
              </w:rPr>
              <w:t>a</w:t>
            </w:r>
            <w:r w:rsidRPr="00872C9D">
              <w:rPr>
                <w:rFonts w:ascii="Arial" w:hAnsi="Arial"/>
                <w:sz w:val="23"/>
                <w:szCs w:val="23"/>
                <w:lang w:bidi="ar-SA"/>
              </w:rPr>
              <w:t>mas.</w:t>
            </w:r>
          </w:p>
        </w:tc>
        <w:tc>
          <w:tcPr>
            <w:tcW w:w="0" w:type="auto"/>
            <w:tcBorders>
              <w:top w:val="nil"/>
              <w:left w:val="nil"/>
              <w:bottom w:val="single" w:sz="8" w:space="0" w:color="auto"/>
              <w:right w:val="single" w:sz="8" w:space="0" w:color="auto"/>
            </w:tcBorders>
            <w:shd w:val="clear" w:color="auto" w:fill="auto"/>
            <w:noWrap/>
            <w:vAlign w:val="bottom"/>
            <w:hideMark/>
          </w:tcPr>
          <w:p w:rsidR="009F5F8C" w:rsidRPr="00872C9D" w:rsidRDefault="009F5F8C" w:rsidP="00F00569">
            <w:pPr>
              <w:suppressAutoHyphens w:val="0"/>
              <w:jc w:val="center"/>
              <w:rPr>
                <w:rFonts w:ascii="Calibri" w:hAnsi="Calibri" w:cs="Calibri"/>
                <w:sz w:val="22"/>
                <w:lang w:bidi="ar-SA"/>
              </w:rPr>
            </w:pPr>
            <w:r w:rsidRPr="00872C9D">
              <w:rPr>
                <w:rFonts w:ascii="Calibri" w:hAnsi="Calibri" w:cs="Calibri"/>
                <w:sz w:val="22"/>
                <w:lang w:bidi="ar-SA"/>
              </w:rPr>
              <w:t>R$ 4.269,00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R$ 4.020,00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R$ 4.350,00</w:t>
            </w:r>
          </w:p>
        </w:tc>
      </w:tr>
      <w:tr w:rsidR="009F5F8C" w:rsidRPr="00872C9D" w:rsidTr="00F00569">
        <w:trPr>
          <w:trHeight w:val="7155"/>
        </w:trPr>
        <w:tc>
          <w:tcPr>
            <w:tcW w:w="0" w:type="auto"/>
            <w:tcBorders>
              <w:top w:val="nil"/>
              <w:left w:val="single" w:sz="8" w:space="0" w:color="auto"/>
              <w:bottom w:val="single" w:sz="8" w:space="0" w:color="000000"/>
              <w:right w:val="nil"/>
            </w:tcBorders>
            <w:shd w:val="clear" w:color="000000" w:fill="00B050"/>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lastRenderedPageBreak/>
              <w:t>18</w:t>
            </w:r>
          </w:p>
        </w:tc>
        <w:tc>
          <w:tcPr>
            <w:tcW w:w="0" w:type="auto"/>
            <w:tcBorders>
              <w:top w:val="nil"/>
              <w:left w:val="single" w:sz="8" w:space="0" w:color="000000"/>
              <w:bottom w:val="single" w:sz="8" w:space="0" w:color="000000"/>
              <w:right w:val="nil"/>
            </w:tcBorders>
            <w:shd w:val="clear" w:color="auto" w:fill="auto"/>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1.500</w:t>
            </w:r>
          </w:p>
        </w:tc>
        <w:tc>
          <w:tcPr>
            <w:tcW w:w="0" w:type="auto"/>
            <w:tcBorders>
              <w:top w:val="nil"/>
              <w:left w:val="single" w:sz="8" w:space="0" w:color="000000"/>
              <w:bottom w:val="single" w:sz="8" w:space="0" w:color="000000"/>
              <w:right w:val="nil"/>
            </w:tcBorders>
            <w:shd w:val="clear" w:color="auto" w:fill="auto"/>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Kg</w:t>
            </w:r>
          </w:p>
        </w:tc>
        <w:tc>
          <w:tcPr>
            <w:tcW w:w="0" w:type="auto"/>
            <w:tcBorders>
              <w:top w:val="nil"/>
              <w:left w:val="single" w:sz="8" w:space="0" w:color="000000"/>
              <w:bottom w:val="single" w:sz="8" w:space="0" w:color="000000"/>
              <w:right w:val="single" w:sz="8" w:space="0" w:color="auto"/>
            </w:tcBorders>
            <w:shd w:val="clear" w:color="auto" w:fill="auto"/>
            <w:hideMark/>
          </w:tcPr>
          <w:p w:rsidR="009F5F8C" w:rsidRPr="00872C9D" w:rsidRDefault="009F5F8C" w:rsidP="00F00569">
            <w:pPr>
              <w:suppressAutoHyphens w:val="0"/>
              <w:rPr>
                <w:rFonts w:ascii="Arial" w:hAnsi="Arial"/>
                <w:b/>
                <w:bCs/>
                <w:sz w:val="23"/>
                <w:szCs w:val="23"/>
                <w:lang w:bidi="ar-SA"/>
              </w:rPr>
            </w:pPr>
            <w:r w:rsidRPr="00872C9D">
              <w:rPr>
                <w:rFonts w:ascii="Arial" w:hAnsi="Arial"/>
                <w:b/>
                <w:bCs/>
                <w:sz w:val="23"/>
                <w:szCs w:val="23"/>
                <w:lang w:bidi="ar-SA"/>
              </w:rPr>
              <w:t>CARNE BOVINA MOÍDA</w:t>
            </w:r>
            <w:r w:rsidRPr="00872C9D">
              <w:rPr>
                <w:rFonts w:ascii="Arial" w:hAnsi="Arial"/>
                <w:sz w:val="23"/>
                <w:szCs w:val="23"/>
                <w:lang w:bidi="ar-SA"/>
              </w:rPr>
              <w:t>, p</w:t>
            </w:r>
            <w:r w:rsidRPr="00872C9D">
              <w:rPr>
                <w:rFonts w:ascii="Arial" w:hAnsi="Arial"/>
                <w:sz w:val="23"/>
                <w:szCs w:val="23"/>
                <w:lang w:bidi="ar-SA"/>
              </w:rPr>
              <w:t>a</w:t>
            </w:r>
            <w:r w:rsidRPr="00872C9D">
              <w:rPr>
                <w:rFonts w:ascii="Arial" w:hAnsi="Arial"/>
                <w:sz w:val="23"/>
                <w:szCs w:val="23"/>
                <w:lang w:bidi="ar-SA"/>
              </w:rPr>
              <w:t>tinho ou c</w:t>
            </w:r>
            <w:r w:rsidRPr="00872C9D">
              <w:rPr>
                <w:rFonts w:ascii="Arial" w:hAnsi="Arial"/>
                <w:sz w:val="23"/>
                <w:szCs w:val="23"/>
                <w:lang w:bidi="ar-SA"/>
              </w:rPr>
              <w:t>o</w:t>
            </w:r>
            <w:r w:rsidRPr="00872C9D">
              <w:rPr>
                <w:rFonts w:ascii="Arial" w:hAnsi="Arial"/>
                <w:sz w:val="23"/>
                <w:szCs w:val="23"/>
                <w:lang w:bidi="ar-SA"/>
              </w:rPr>
              <w:t>xão mole, de 2ª qualidade, congelada, sem gord</w:t>
            </w:r>
            <w:r w:rsidRPr="00872C9D">
              <w:rPr>
                <w:rFonts w:ascii="Arial" w:hAnsi="Arial"/>
                <w:sz w:val="23"/>
                <w:szCs w:val="23"/>
                <w:lang w:bidi="ar-SA"/>
              </w:rPr>
              <w:t>u</w:t>
            </w:r>
            <w:r w:rsidRPr="00872C9D">
              <w:rPr>
                <w:rFonts w:ascii="Arial" w:hAnsi="Arial"/>
                <w:sz w:val="23"/>
                <w:szCs w:val="23"/>
                <w:lang w:bidi="ar-SA"/>
              </w:rPr>
              <w:t>ra, pelanca, sebo, cart</w:t>
            </w:r>
            <w:r w:rsidRPr="00872C9D">
              <w:rPr>
                <w:rFonts w:ascii="Arial" w:hAnsi="Arial"/>
                <w:sz w:val="23"/>
                <w:szCs w:val="23"/>
                <w:lang w:bidi="ar-SA"/>
              </w:rPr>
              <w:t>i</w:t>
            </w:r>
            <w:r w:rsidRPr="00872C9D">
              <w:rPr>
                <w:rFonts w:ascii="Arial" w:hAnsi="Arial"/>
                <w:sz w:val="23"/>
                <w:szCs w:val="23"/>
                <w:lang w:bidi="ar-SA"/>
              </w:rPr>
              <w:t>lagens e ossos e co</w:t>
            </w:r>
            <w:r w:rsidRPr="00872C9D">
              <w:rPr>
                <w:rFonts w:ascii="Arial" w:hAnsi="Arial"/>
                <w:sz w:val="23"/>
                <w:szCs w:val="23"/>
                <w:lang w:bidi="ar-SA"/>
              </w:rPr>
              <w:t>n</w:t>
            </w:r>
            <w:r w:rsidRPr="00872C9D">
              <w:rPr>
                <w:rFonts w:ascii="Arial" w:hAnsi="Arial"/>
                <w:sz w:val="23"/>
                <w:szCs w:val="23"/>
                <w:lang w:bidi="ar-SA"/>
              </w:rPr>
              <w:t xml:space="preserve">tendo no máximo de 3% de </w:t>
            </w:r>
            <w:proofErr w:type="spellStart"/>
            <w:r w:rsidRPr="00872C9D">
              <w:rPr>
                <w:rFonts w:ascii="Arial" w:hAnsi="Arial"/>
                <w:sz w:val="23"/>
                <w:szCs w:val="23"/>
                <w:lang w:bidi="ar-SA"/>
              </w:rPr>
              <w:t>ap</w:t>
            </w:r>
            <w:r w:rsidRPr="00872C9D">
              <w:rPr>
                <w:rFonts w:ascii="Arial" w:hAnsi="Arial"/>
                <w:sz w:val="23"/>
                <w:szCs w:val="23"/>
                <w:lang w:bidi="ar-SA"/>
              </w:rPr>
              <w:t>o</w:t>
            </w:r>
            <w:r w:rsidRPr="00872C9D">
              <w:rPr>
                <w:rFonts w:ascii="Arial" w:hAnsi="Arial"/>
                <w:sz w:val="23"/>
                <w:szCs w:val="23"/>
                <w:lang w:bidi="ar-SA"/>
              </w:rPr>
              <w:t>nevroses</w:t>
            </w:r>
            <w:proofErr w:type="spellEnd"/>
            <w:r w:rsidRPr="00872C9D">
              <w:rPr>
                <w:rFonts w:ascii="Arial" w:hAnsi="Arial"/>
                <w:sz w:val="23"/>
                <w:szCs w:val="23"/>
                <w:lang w:bidi="ar-SA"/>
              </w:rPr>
              <w:t xml:space="preserve"> (nervos). Com aspe</w:t>
            </w:r>
            <w:r w:rsidRPr="00872C9D">
              <w:rPr>
                <w:rFonts w:ascii="Arial" w:hAnsi="Arial"/>
                <w:sz w:val="23"/>
                <w:szCs w:val="23"/>
                <w:lang w:bidi="ar-SA"/>
              </w:rPr>
              <w:t>c</w:t>
            </w:r>
            <w:r w:rsidRPr="00872C9D">
              <w:rPr>
                <w:rFonts w:ascii="Arial" w:hAnsi="Arial"/>
                <w:sz w:val="23"/>
                <w:szCs w:val="23"/>
                <w:lang w:bidi="ar-SA"/>
              </w:rPr>
              <w:t xml:space="preserve">to, coloração e odor </w:t>
            </w:r>
            <w:proofErr w:type="gramStart"/>
            <w:r w:rsidRPr="00872C9D">
              <w:rPr>
                <w:rFonts w:ascii="Arial" w:hAnsi="Arial"/>
                <w:sz w:val="23"/>
                <w:szCs w:val="23"/>
                <w:lang w:bidi="ar-SA"/>
              </w:rPr>
              <w:t>c</w:t>
            </w:r>
            <w:r w:rsidRPr="00872C9D">
              <w:rPr>
                <w:rFonts w:ascii="Arial" w:hAnsi="Arial"/>
                <w:sz w:val="23"/>
                <w:szCs w:val="23"/>
                <w:lang w:bidi="ar-SA"/>
              </w:rPr>
              <w:t>a</w:t>
            </w:r>
            <w:r w:rsidRPr="00872C9D">
              <w:rPr>
                <w:rFonts w:ascii="Arial" w:hAnsi="Arial"/>
                <w:sz w:val="23"/>
                <w:szCs w:val="23"/>
                <w:lang w:bidi="ar-SA"/>
              </w:rPr>
              <w:t>racterísticos, não amol</w:t>
            </w:r>
            <w:r w:rsidRPr="00872C9D">
              <w:rPr>
                <w:rFonts w:ascii="Arial" w:hAnsi="Arial"/>
                <w:sz w:val="23"/>
                <w:szCs w:val="23"/>
                <w:lang w:bidi="ar-SA"/>
              </w:rPr>
              <w:t>e</w:t>
            </w:r>
            <w:r w:rsidRPr="00872C9D">
              <w:rPr>
                <w:rFonts w:ascii="Arial" w:hAnsi="Arial"/>
                <w:sz w:val="23"/>
                <w:szCs w:val="23"/>
                <w:lang w:bidi="ar-SA"/>
              </w:rPr>
              <w:t>cida</w:t>
            </w:r>
            <w:proofErr w:type="gramEnd"/>
            <w:r w:rsidRPr="00872C9D">
              <w:rPr>
                <w:rFonts w:ascii="Arial" w:hAnsi="Arial"/>
                <w:sz w:val="23"/>
                <w:szCs w:val="23"/>
                <w:lang w:bidi="ar-SA"/>
              </w:rPr>
              <w:t xml:space="preserve"> e nem pegajosa, livre de p</w:t>
            </w:r>
            <w:r w:rsidRPr="00872C9D">
              <w:rPr>
                <w:rFonts w:ascii="Arial" w:hAnsi="Arial"/>
                <w:sz w:val="23"/>
                <w:szCs w:val="23"/>
                <w:lang w:bidi="ar-SA"/>
              </w:rPr>
              <w:t>a</w:t>
            </w:r>
            <w:r w:rsidRPr="00872C9D">
              <w:rPr>
                <w:rFonts w:ascii="Arial" w:hAnsi="Arial"/>
                <w:sz w:val="23"/>
                <w:szCs w:val="23"/>
                <w:lang w:bidi="ar-SA"/>
              </w:rPr>
              <w:t>rasitas, m</w:t>
            </w:r>
            <w:r w:rsidRPr="00872C9D">
              <w:rPr>
                <w:rFonts w:ascii="Arial" w:hAnsi="Arial"/>
                <w:sz w:val="23"/>
                <w:szCs w:val="23"/>
                <w:lang w:bidi="ar-SA"/>
              </w:rPr>
              <w:t>i</w:t>
            </w:r>
            <w:r w:rsidRPr="00872C9D">
              <w:rPr>
                <w:rFonts w:ascii="Arial" w:hAnsi="Arial"/>
                <w:sz w:val="23"/>
                <w:szCs w:val="23"/>
                <w:lang w:bidi="ar-SA"/>
              </w:rPr>
              <w:t>cróbios e qualquer substância nociva. D</w:t>
            </w:r>
            <w:r w:rsidRPr="00872C9D">
              <w:rPr>
                <w:rFonts w:ascii="Arial" w:hAnsi="Arial"/>
                <w:sz w:val="23"/>
                <w:szCs w:val="23"/>
                <w:lang w:bidi="ar-SA"/>
              </w:rPr>
              <w:t>e</w:t>
            </w:r>
            <w:r w:rsidRPr="00872C9D">
              <w:rPr>
                <w:rFonts w:ascii="Arial" w:hAnsi="Arial"/>
                <w:sz w:val="23"/>
                <w:szCs w:val="23"/>
                <w:lang w:bidi="ar-SA"/>
              </w:rPr>
              <w:t>verá ser transportada em carro refrigerado ou caixa is</w:t>
            </w:r>
            <w:r w:rsidRPr="00872C9D">
              <w:rPr>
                <w:rFonts w:ascii="Arial" w:hAnsi="Arial"/>
                <w:sz w:val="23"/>
                <w:szCs w:val="23"/>
                <w:lang w:bidi="ar-SA"/>
              </w:rPr>
              <w:t>o</w:t>
            </w:r>
            <w:r w:rsidRPr="00872C9D">
              <w:rPr>
                <w:rFonts w:ascii="Arial" w:hAnsi="Arial"/>
                <w:sz w:val="23"/>
                <w:szCs w:val="23"/>
                <w:lang w:bidi="ar-SA"/>
              </w:rPr>
              <w:t xml:space="preserve">térmica, </w:t>
            </w:r>
            <w:r w:rsidRPr="00872C9D">
              <w:rPr>
                <w:rFonts w:ascii="Arial" w:hAnsi="Arial"/>
                <w:sz w:val="23"/>
                <w:szCs w:val="23"/>
                <w:lang w:bidi="ar-SA"/>
              </w:rPr>
              <w:t>a</w:t>
            </w:r>
            <w:r w:rsidRPr="00872C9D">
              <w:rPr>
                <w:rFonts w:ascii="Arial" w:hAnsi="Arial"/>
                <w:sz w:val="23"/>
                <w:szCs w:val="23"/>
                <w:lang w:bidi="ar-SA"/>
              </w:rPr>
              <w:t>condicion</w:t>
            </w:r>
            <w:r w:rsidRPr="00872C9D">
              <w:rPr>
                <w:rFonts w:ascii="Arial" w:hAnsi="Arial"/>
                <w:sz w:val="23"/>
                <w:szCs w:val="23"/>
                <w:lang w:bidi="ar-SA"/>
              </w:rPr>
              <w:t>a</w:t>
            </w:r>
            <w:r w:rsidRPr="00872C9D">
              <w:rPr>
                <w:rFonts w:ascii="Arial" w:hAnsi="Arial"/>
                <w:sz w:val="23"/>
                <w:szCs w:val="23"/>
                <w:lang w:bidi="ar-SA"/>
              </w:rPr>
              <w:t>da em e</w:t>
            </w:r>
            <w:r w:rsidRPr="00872C9D">
              <w:rPr>
                <w:rFonts w:ascii="Arial" w:hAnsi="Arial"/>
                <w:sz w:val="23"/>
                <w:szCs w:val="23"/>
                <w:lang w:bidi="ar-SA"/>
              </w:rPr>
              <w:t>m</w:t>
            </w:r>
            <w:r w:rsidRPr="00872C9D">
              <w:rPr>
                <w:rFonts w:ascii="Arial" w:hAnsi="Arial"/>
                <w:sz w:val="23"/>
                <w:szCs w:val="23"/>
                <w:lang w:bidi="ar-SA"/>
              </w:rPr>
              <w:t>balagem plástica de polietileno vedada, r</w:t>
            </w:r>
            <w:r w:rsidRPr="00872C9D">
              <w:rPr>
                <w:rFonts w:ascii="Arial" w:hAnsi="Arial"/>
                <w:sz w:val="23"/>
                <w:szCs w:val="23"/>
                <w:lang w:bidi="ar-SA"/>
              </w:rPr>
              <w:t>e</w:t>
            </w:r>
            <w:r w:rsidRPr="00872C9D">
              <w:rPr>
                <w:rFonts w:ascii="Arial" w:hAnsi="Arial"/>
                <w:sz w:val="23"/>
                <w:szCs w:val="23"/>
                <w:lang w:bidi="ar-SA"/>
              </w:rPr>
              <w:t>sistente, transparente e atóxica, com peso líquido de 1 kg. Na e</w:t>
            </w:r>
            <w:r w:rsidRPr="00872C9D">
              <w:rPr>
                <w:rFonts w:ascii="Arial" w:hAnsi="Arial"/>
                <w:sz w:val="23"/>
                <w:szCs w:val="23"/>
                <w:lang w:bidi="ar-SA"/>
              </w:rPr>
              <w:t>m</w:t>
            </w:r>
            <w:r w:rsidRPr="00872C9D">
              <w:rPr>
                <w:rFonts w:ascii="Arial" w:hAnsi="Arial"/>
                <w:sz w:val="23"/>
                <w:szCs w:val="23"/>
                <w:lang w:bidi="ar-SA"/>
              </w:rPr>
              <w:t>balagem devem con</w:t>
            </w:r>
            <w:r w:rsidRPr="00872C9D">
              <w:rPr>
                <w:rFonts w:ascii="Arial" w:hAnsi="Arial"/>
                <w:sz w:val="23"/>
                <w:szCs w:val="23"/>
                <w:lang w:bidi="ar-SA"/>
              </w:rPr>
              <w:t>s</w:t>
            </w:r>
            <w:r w:rsidRPr="00872C9D">
              <w:rPr>
                <w:rFonts w:ascii="Arial" w:hAnsi="Arial"/>
                <w:sz w:val="23"/>
                <w:szCs w:val="23"/>
                <w:lang w:bidi="ar-SA"/>
              </w:rPr>
              <w:t>tar inform</w:t>
            </w:r>
            <w:r w:rsidRPr="00872C9D">
              <w:rPr>
                <w:rFonts w:ascii="Arial" w:hAnsi="Arial"/>
                <w:sz w:val="23"/>
                <w:szCs w:val="23"/>
                <w:lang w:bidi="ar-SA"/>
              </w:rPr>
              <w:t>a</w:t>
            </w:r>
            <w:r w:rsidRPr="00872C9D">
              <w:rPr>
                <w:rFonts w:ascii="Arial" w:hAnsi="Arial"/>
                <w:sz w:val="23"/>
                <w:szCs w:val="23"/>
                <w:lang w:bidi="ar-SA"/>
              </w:rPr>
              <w:lastRenderedPageBreak/>
              <w:t>ções do f</w:t>
            </w:r>
            <w:r w:rsidRPr="00872C9D">
              <w:rPr>
                <w:rFonts w:ascii="Arial" w:hAnsi="Arial"/>
                <w:sz w:val="23"/>
                <w:szCs w:val="23"/>
                <w:lang w:bidi="ar-SA"/>
              </w:rPr>
              <w:t>a</w:t>
            </w:r>
            <w:r w:rsidRPr="00872C9D">
              <w:rPr>
                <w:rFonts w:ascii="Arial" w:hAnsi="Arial"/>
                <w:sz w:val="23"/>
                <w:szCs w:val="23"/>
                <w:lang w:bidi="ar-SA"/>
              </w:rPr>
              <w:t>bricante, especific</w:t>
            </w:r>
            <w:r w:rsidRPr="00872C9D">
              <w:rPr>
                <w:rFonts w:ascii="Arial" w:hAnsi="Arial"/>
                <w:sz w:val="23"/>
                <w:szCs w:val="23"/>
                <w:lang w:bidi="ar-SA"/>
              </w:rPr>
              <w:t>a</w:t>
            </w:r>
            <w:r w:rsidRPr="00872C9D">
              <w:rPr>
                <w:rFonts w:ascii="Arial" w:hAnsi="Arial"/>
                <w:sz w:val="23"/>
                <w:szCs w:val="23"/>
                <w:lang w:bidi="ar-SA"/>
              </w:rPr>
              <w:t>ção do pr</w:t>
            </w:r>
            <w:r w:rsidRPr="00872C9D">
              <w:rPr>
                <w:rFonts w:ascii="Arial" w:hAnsi="Arial"/>
                <w:sz w:val="23"/>
                <w:szCs w:val="23"/>
                <w:lang w:bidi="ar-SA"/>
              </w:rPr>
              <w:t>o</w:t>
            </w:r>
            <w:r w:rsidRPr="00872C9D">
              <w:rPr>
                <w:rFonts w:ascii="Arial" w:hAnsi="Arial"/>
                <w:sz w:val="23"/>
                <w:szCs w:val="23"/>
                <w:lang w:bidi="ar-SA"/>
              </w:rPr>
              <w:t>duto, data de process</w:t>
            </w:r>
            <w:r w:rsidRPr="00872C9D">
              <w:rPr>
                <w:rFonts w:ascii="Arial" w:hAnsi="Arial"/>
                <w:sz w:val="23"/>
                <w:szCs w:val="23"/>
                <w:lang w:bidi="ar-SA"/>
              </w:rPr>
              <w:t>a</w:t>
            </w:r>
            <w:r w:rsidRPr="00872C9D">
              <w:rPr>
                <w:rFonts w:ascii="Arial" w:hAnsi="Arial"/>
                <w:sz w:val="23"/>
                <w:szCs w:val="23"/>
                <w:lang w:bidi="ar-SA"/>
              </w:rPr>
              <w:t>mento, prazo de validade e registro no Serviço de Inspeção Federal (SIF), Serv</w:t>
            </w:r>
            <w:r w:rsidRPr="00872C9D">
              <w:rPr>
                <w:rFonts w:ascii="Arial" w:hAnsi="Arial"/>
                <w:sz w:val="23"/>
                <w:szCs w:val="23"/>
                <w:lang w:bidi="ar-SA"/>
              </w:rPr>
              <w:t>i</w:t>
            </w:r>
            <w:r w:rsidRPr="00872C9D">
              <w:rPr>
                <w:rFonts w:ascii="Arial" w:hAnsi="Arial"/>
                <w:sz w:val="23"/>
                <w:szCs w:val="23"/>
                <w:lang w:bidi="ar-SA"/>
              </w:rPr>
              <w:t>ço de Insp</w:t>
            </w:r>
            <w:r w:rsidRPr="00872C9D">
              <w:rPr>
                <w:rFonts w:ascii="Arial" w:hAnsi="Arial"/>
                <w:sz w:val="23"/>
                <w:szCs w:val="23"/>
                <w:lang w:bidi="ar-SA"/>
              </w:rPr>
              <w:t>e</w:t>
            </w:r>
            <w:r w:rsidRPr="00872C9D">
              <w:rPr>
                <w:rFonts w:ascii="Arial" w:hAnsi="Arial"/>
                <w:sz w:val="23"/>
                <w:szCs w:val="23"/>
                <w:lang w:bidi="ar-SA"/>
              </w:rPr>
              <w:t>ção Estadual (SIE) ou Serviço de Inspeção Municipal (SIM).</w:t>
            </w:r>
          </w:p>
        </w:tc>
        <w:tc>
          <w:tcPr>
            <w:tcW w:w="0" w:type="auto"/>
            <w:tcBorders>
              <w:top w:val="nil"/>
              <w:left w:val="nil"/>
              <w:bottom w:val="single" w:sz="8" w:space="0" w:color="auto"/>
              <w:right w:val="single" w:sz="8" w:space="0" w:color="auto"/>
            </w:tcBorders>
            <w:shd w:val="clear" w:color="auto" w:fill="auto"/>
            <w:noWrap/>
            <w:vAlign w:val="bottom"/>
            <w:hideMark/>
          </w:tcPr>
          <w:p w:rsidR="009F5F8C" w:rsidRPr="00872C9D" w:rsidRDefault="009F5F8C" w:rsidP="00F00569">
            <w:pPr>
              <w:suppressAutoHyphens w:val="0"/>
              <w:jc w:val="center"/>
              <w:rPr>
                <w:rFonts w:ascii="Calibri" w:hAnsi="Calibri" w:cs="Calibri"/>
                <w:sz w:val="22"/>
                <w:lang w:bidi="ar-SA"/>
              </w:rPr>
            </w:pPr>
            <w:r w:rsidRPr="00872C9D">
              <w:rPr>
                <w:rFonts w:ascii="Calibri" w:hAnsi="Calibri" w:cs="Calibri"/>
                <w:sz w:val="22"/>
                <w:lang w:bidi="ar-SA"/>
              </w:rPr>
              <w:lastRenderedPageBreak/>
              <w:t>R$ 58.350,00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R$ 58.200,00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R$ 58.350,00</w:t>
            </w:r>
          </w:p>
        </w:tc>
      </w:tr>
      <w:tr w:rsidR="009F5F8C" w:rsidRPr="00872C9D" w:rsidTr="00F00569">
        <w:trPr>
          <w:trHeight w:val="7440"/>
        </w:trPr>
        <w:tc>
          <w:tcPr>
            <w:tcW w:w="0" w:type="auto"/>
            <w:tcBorders>
              <w:top w:val="nil"/>
              <w:left w:val="single" w:sz="8" w:space="0" w:color="auto"/>
              <w:bottom w:val="single" w:sz="8" w:space="0" w:color="000000"/>
              <w:right w:val="nil"/>
            </w:tcBorders>
            <w:shd w:val="clear" w:color="000000" w:fill="00B050"/>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lastRenderedPageBreak/>
              <w:t>19</w:t>
            </w:r>
          </w:p>
        </w:tc>
        <w:tc>
          <w:tcPr>
            <w:tcW w:w="0" w:type="auto"/>
            <w:tcBorders>
              <w:top w:val="nil"/>
              <w:left w:val="single" w:sz="8" w:space="0" w:color="000000"/>
              <w:bottom w:val="single" w:sz="8" w:space="0" w:color="000000"/>
              <w:right w:val="nil"/>
            </w:tcBorders>
            <w:shd w:val="clear" w:color="auto" w:fill="auto"/>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800</w:t>
            </w:r>
          </w:p>
        </w:tc>
        <w:tc>
          <w:tcPr>
            <w:tcW w:w="0" w:type="auto"/>
            <w:tcBorders>
              <w:top w:val="nil"/>
              <w:left w:val="single" w:sz="8" w:space="0" w:color="000000"/>
              <w:bottom w:val="single" w:sz="8" w:space="0" w:color="000000"/>
              <w:right w:val="nil"/>
            </w:tcBorders>
            <w:shd w:val="clear" w:color="auto" w:fill="auto"/>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Kg</w:t>
            </w:r>
          </w:p>
        </w:tc>
        <w:tc>
          <w:tcPr>
            <w:tcW w:w="0" w:type="auto"/>
            <w:tcBorders>
              <w:top w:val="nil"/>
              <w:left w:val="single" w:sz="8" w:space="0" w:color="000000"/>
              <w:bottom w:val="single" w:sz="8" w:space="0" w:color="000000"/>
              <w:right w:val="single" w:sz="8" w:space="0" w:color="auto"/>
            </w:tcBorders>
            <w:shd w:val="clear" w:color="auto" w:fill="auto"/>
            <w:hideMark/>
          </w:tcPr>
          <w:p w:rsidR="009F5F8C" w:rsidRPr="00872C9D" w:rsidRDefault="009F5F8C" w:rsidP="00F00569">
            <w:pPr>
              <w:suppressAutoHyphens w:val="0"/>
              <w:rPr>
                <w:rFonts w:ascii="Arial" w:hAnsi="Arial"/>
                <w:b/>
                <w:bCs/>
                <w:sz w:val="23"/>
                <w:szCs w:val="23"/>
                <w:lang w:bidi="ar-SA"/>
              </w:rPr>
            </w:pPr>
            <w:r w:rsidRPr="00872C9D">
              <w:rPr>
                <w:rFonts w:ascii="Arial" w:hAnsi="Arial"/>
                <w:b/>
                <w:bCs/>
                <w:sz w:val="23"/>
                <w:szCs w:val="23"/>
                <w:lang w:bidi="ar-SA"/>
              </w:rPr>
              <w:t>CARNE S</w:t>
            </w:r>
            <w:r w:rsidRPr="00872C9D">
              <w:rPr>
                <w:rFonts w:ascii="Arial" w:hAnsi="Arial"/>
                <w:b/>
                <w:bCs/>
                <w:sz w:val="23"/>
                <w:szCs w:val="23"/>
                <w:lang w:bidi="ar-SA"/>
              </w:rPr>
              <w:t>U</w:t>
            </w:r>
            <w:r w:rsidRPr="00872C9D">
              <w:rPr>
                <w:rFonts w:ascii="Arial" w:hAnsi="Arial"/>
                <w:b/>
                <w:bCs/>
                <w:sz w:val="23"/>
                <w:szCs w:val="23"/>
                <w:lang w:bidi="ar-SA"/>
              </w:rPr>
              <w:t>ÍNA EM I</w:t>
            </w:r>
            <w:r w:rsidRPr="00872C9D">
              <w:rPr>
                <w:rFonts w:ascii="Arial" w:hAnsi="Arial"/>
                <w:b/>
                <w:bCs/>
                <w:sz w:val="23"/>
                <w:szCs w:val="23"/>
                <w:lang w:bidi="ar-SA"/>
              </w:rPr>
              <w:t>S</w:t>
            </w:r>
            <w:r w:rsidRPr="00872C9D">
              <w:rPr>
                <w:rFonts w:ascii="Arial" w:hAnsi="Arial"/>
                <w:b/>
                <w:bCs/>
                <w:sz w:val="23"/>
                <w:szCs w:val="23"/>
                <w:lang w:bidi="ar-SA"/>
              </w:rPr>
              <w:t>CAS</w:t>
            </w:r>
            <w:r w:rsidRPr="00872C9D">
              <w:rPr>
                <w:rFonts w:ascii="Arial" w:hAnsi="Arial"/>
                <w:sz w:val="23"/>
                <w:szCs w:val="23"/>
                <w:lang w:bidi="ar-SA"/>
              </w:rPr>
              <w:t>, cong</w:t>
            </w:r>
            <w:r w:rsidRPr="00872C9D">
              <w:rPr>
                <w:rFonts w:ascii="Arial" w:hAnsi="Arial"/>
                <w:sz w:val="23"/>
                <w:szCs w:val="23"/>
                <w:lang w:bidi="ar-SA"/>
              </w:rPr>
              <w:t>e</w:t>
            </w:r>
            <w:r w:rsidRPr="00872C9D">
              <w:rPr>
                <w:rFonts w:ascii="Arial" w:hAnsi="Arial"/>
                <w:sz w:val="23"/>
                <w:szCs w:val="23"/>
                <w:lang w:bidi="ar-SA"/>
              </w:rPr>
              <w:t xml:space="preserve">lada, com aspecto, coloração e odor </w:t>
            </w:r>
            <w:proofErr w:type="gramStart"/>
            <w:r w:rsidRPr="00872C9D">
              <w:rPr>
                <w:rFonts w:ascii="Arial" w:hAnsi="Arial"/>
                <w:sz w:val="23"/>
                <w:szCs w:val="23"/>
                <w:lang w:bidi="ar-SA"/>
              </w:rPr>
              <w:t>cara</w:t>
            </w:r>
            <w:r w:rsidRPr="00872C9D">
              <w:rPr>
                <w:rFonts w:ascii="Arial" w:hAnsi="Arial"/>
                <w:sz w:val="23"/>
                <w:szCs w:val="23"/>
                <w:lang w:bidi="ar-SA"/>
              </w:rPr>
              <w:t>c</w:t>
            </w:r>
            <w:r w:rsidRPr="00872C9D">
              <w:rPr>
                <w:rFonts w:ascii="Arial" w:hAnsi="Arial"/>
                <w:sz w:val="23"/>
                <w:szCs w:val="23"/>
                <w:lang w:bidi="ar-SA"/>
              </w:rPr>
              <w:t>terístico, não amolecida</w:t>
            </w:r>
            <w:proofErr w:type="gramEnd"/>
            <w:r w:rsidRPr="00872C9D">
              <w:rPr>
                <w:rFonts w:ascii="Arial" w:hAnsi="Arial"/>
                <w:sz w:val="23"/>
                <w:szCs w:val="23"/>
                <w:lang w:bidi="ar-SA"/>
              </w:rPr>
              <w:t xml:space="preserve"> e nem pegaj</w:t>
            </w:r>
            <w:r w:rsidRPr="00872C9D">
              <w:rPr>
                <w:rFonts w:ascii="Arial" w:hAnsi="Arial"/>
                <w:sz w:val="23"/>
                <w:szCs w:val="23"/>
                <w:lang w:bidi="ar-SA"/>
              </w:rPr>
              <w:t>o</w:t>
            </w:r>
            <w:r w:rsidRPr="00872C9D">
              <w:rPr>
                <w:rFonts w:ascii="Arial" w:hAnsi="Arial"/>
                <w:sz w:val="23"/>
                <w:szCs w:val="23"/>
                <w:lang w:bidi="ar-SA"/>
              </w:rPr>
              <w:t>sa, livre de parasitas, micróbios e qualquer substância nociva. I</w:t>
            </w:r>
            <w:r w:rsidRPr="00872C9D">
              <w:rPr>
                <w:rFonts w:ascii="Arial" w:hAnsi="Arial"/>
                <w:sz w:val="23"/>
                <w:szCs w:val="23"/>
                <w:lang w:bidi="ar-SA"/>
              </w:rPr>
              <w:t>n</w:t>
            </w:r>
            <w:r w:rsidRPr="00872C9D">
              <w:rPr>
                <w:rFonts w:ascii="Arial" w:hAnsi="Arial"/>
                <w:sz w:val="23"/>
                <w:szCs w:val="23"/>
                <w:lang w:bidi="ar-SA"/>
              </w:rPr>
              <w:t>gredientes: carne de suína in n</w:t>
            </w:r>
            <w:r w:rsidRPr="00872C9D">
              <w:rPr>
                <w:rFonts w:ascii="Arial" w:hAnsi="Arial"/>
                <w:sz w:val="23"/>
                <w:szCs w:val="23"/>
                <w:lang w:bidi="ar-SA"/>
              </w:rPr>
              <w:t>a</w:t>
            </w:r>
            <w:r w:rsidRPr="00872C9D">
              <w:rPr>
                <w:rFonts w:ascii="Arial" w:hAnsi="Arial"/>
                <w:sz w:val="23"/>
                <w:szCs w:val="23"/>
                <w:lang w:bidi="ar-SA"/>
              </w:rPr>
              <w:t>tura, não contém gl</w:t>
            </w:r>
            <w:r w:rsidRPr="00872C9D">
              <w:rPr>
                <w:rFonts w:ascii="Arial" w:hAnsi="Arial"/>
                <w:sz w:val="23"/>
                <w:szCs w:val="23"/>
                <w:lang w:bidi="ar-SA"/>
              </w:rPr>
              <w:t>ú</w:t>
            </w:r>
            <w:r w:rsidRPr="00872C9D">
              <w:rPr>
                <w:rFonts w:ascii="Arial" w:hAnsi="Arial"/>
                <w:sz w:val="23"/>
                <w:szCs w:val="23"/>
                <w:lang w:bidi="ar-SA"/>
              </w:rPr>
              <w:t xml:space="preserve">ten, devendo conter no máximo 10% de gordura e 3% de </w:t>
            </w:r>
            <w:proofErr w:type="spellStart"/>
            <w:r w:rsidRPr="00872C9D">
              <w:rPr>
                <w:rFonts w:ascii="Arial" w:hAnsi="Arial"/>
                <w:sz w:val="23"/>
                <w:szCs w:val="23"/>
                <w:lang w:bidi="ar-SA"/>
              </w:rPr>
              <w:t>ap</w:t>
            </w:r>
            <w:r w:rsidRPr="00872C9D">
              <w:rPr>
                <w:rFonts w:ascii="Arial" w:hAnsi="Arial"/>
                <w:sz w:val="23"/>
                <w:szCs w:val="23"/>
                <w:lang w:bidi="ar-SA"/>
              </w:rPr>
              <w:t>o</w:t>
            </w:r>
            <w:r w:rsidRPr="00872C9D">
              <w:rPr>
                <w:rFonts w:ascii="Arial" w:hAnsi="Arial"/>
                <w:sz w:val="23"/>
                <w:szCs w:val="23"/>
                <w:lang w:bidi="ar-SA"/>
              </w:rPr>
              <w:t>nevroses</w:t>
            </w:r>
            <w:proofErr w:type="spellEnd"/>
            <w:r w:rsidRPr="00872C9D">
              <w:rPr>
                <w:rFonts w:ascii="Arial" w:hAnsi="Arial"/>
                <w:sz w:val="23"/>
                <w:szCs w:val="23"/>
                <w:lang w:bidi="ar-SA"/>
              </w:rPr>
              <w:t xml:space="preserve"> (nervos), ser isenta de cartilagens e ossos. Dev</w:t>
            </w:r>
            <w:r w:rsidRPr="00872C9D">
              <w:rPr>
                <w:rFonts w:ascii="Arial" w:hAnsi="Arial"/>
                <w:sz w:val="23"/>
                <w:szCs w:val="23"/>
                <w:lang w:bidi="ar-SA"/>
              </w:rPr>
              <w:t>e</w:t>
            </w:r>
            <w:r w:rsidRPr="00872C9D">
              <w:rPr>
                <w:rFonts w:ascii="Arial" w:hAnsi="Arial"/>
                <w:sz w:val="23"/>
                <w:szCs w:val="23"/>
                <w:lang w:bidi="ar-SA"/>
              </w:rPr>
              <w:t>rá ser tran</w:t>
            </w:r>
            <w:r w:rsidRPr="00872C9D">
              <w:rPr>
                <w:rFonts w:ascii="Arial" w:hAnsi="Arial"/>
                <w:sz w:val="23"/>
                <w:szCs w:val="23"/>
                <w:lang w:bidi="ar-SA"/>
              </w:rPr>
              <w:t>s</w:t>
            </w:r>
            <w:r w:rsidRPr="00872C9D">
              <w:rPr>
                <w:rFonts w:ascii="Arial" w:hAnsi="Arial"/>
                <w:sz w:val="23"/>
                <w:szCs w:val="23"/>
                <w:lang w:bidi="ar-SA"/>
              </w:rPr>
              <w:t>portada em carro refrig</w:t>
            </w:r>
            <w:r w:rsidRPr="00872C9D">
              <w:rPr>
                <w:rFonts w:ascii="Arial" w:hAnsi="Arial"/>
                <w:sz w:val="23"/>
                <w:szCs w:val="23"/>
                <w:lang w:bidi="ar-SA"/>
              </w:rPr>
              <w:t>e</w:t>
            </w:r>
            <w:r w:rsidRPr="00872C9D">
              <w:rPr>
                <w:rFonts w:ascii="Arial" w:hAnsi="Arial"/>
                <w:sz w:val="23"/>
                <w:szCs w:val="23"/>
                <w:lang w:bidi="ar-SA"/>
              </w:rPr>
              <w:t>rado ou ca</w:t>
            </w:r>
            <w:r w:rsidRPr="00872C9D">
              <w:rPr>
                <w:rFonts w:ascii="Arial" w:hAnsi="Arial"/>
                <w:sz w:val="23"/>
                <w:szCs w:val="23"/>
                <w:lang w:bidi="ar-SA"/>
              </w:rPr>
              <w:t>i</w:t>
            </w:r>
            <w:r w:rsidRPr="00872C9D">
              <w:rPr>
                <w:rFonts w:ascii="Arial" w:hAnsi="Arial"/>
                <w:sz w:val="23"/>
                <w:szCs w:val="23"/>
                <w:lang w:bidi="ar-SA"/>
              </w:rPr>
              <w:t>xa isotérm</w:t>
            </w:r>
            <w:r w:rsidRPr="00872C9D">
              <w:rPr>
                <w:rFonts w:ascii="Arial" w:hAnsi="Arial"/>
                <w:sz w:val="23"/>
                <w:szCs w:val="23"/>
                <w:lang w:bidi="ar-SA"/>
              </w:rPr>
              <w:t>i</w:t>
            </w:r>
            <w:r w:rsidRPr="00872C9D">
              <w:rPr>
                <w:rFonts w:ascii="Arial" w:hAnsi="Arial"/>
                <w:sz w:val="23"/>
                <w:szCs w:val="23"/>
                <w:lang w:bidi="ar-SA"/>
              </w:rPr>
              <w:t>ca, acond</w:t>
            </w:r>
            <w:r w:rsidRPr="00872C9D">
              <w:rPr>
                <w:rFonts w:ascii="Arial" w:hAnsi="Arial"/>
                <w:sz w:val="23"/>
                <w:szCs w:val="23"/>
                <w:lang w:bidi="ar-SA"/>
              </w:rPr>
              <w:t>i</w:t>
            </w:r>
            <w:r w:rsidRPr="00872C9D">
              <w:rPr>
                <w:rFonts w:ascii="Arial" w:hAnsi="Arial"/>
                <w:sz w:val="23"/>
                <w:szCs w:val="23"/>
                <w:lang w:bidi="ar-SA"/>
              </w:rPr>
              <w:t>cionada em embalagem plástica de polietileno vedada, r</w:t>
            </w:r>
            <w:r w:rsidRPr="00872C9D">
              <w:rPr>
                <w:rFonts w:ascii="Arial" w:hAnsi="Arial"/>
                <w:sz w:val="23"/>
                <w:szCs w:val="23"/>
                <w:lang w:bidi="ar-SA"/>
              </w:rPr>
              <w:t>e</w:t>
            </w:r>
            <w:r w:rsidRPr="00872C9D">
              <w:rPr>
                <w:rFonts w:ascii="Arial" w:hAnsi="Arial"/>
                <w:sz w:val="23"/>
                <w:szCs w:val="23"/>
                <w:lang w:bidi="ar-SA"/>
              </w:rPr>
              <w:t>sistente e atóxica, com peso líquido de 1 kg. Na embalagem devem con</w:t>
            </w:r>
            <w:r w:rsidRPr="00872C9D">
              <w:rPr>
                <w:rFonts w:ascii="Arial" w:hAnsi="Arial"/>
                <w:sz w:val="23"/>
                <w:szCs w:val="23"/>
                <w:lang w:bidi="ar-SA"/>
              </w:rPr>
              <w:t>s</w:t>
            </w:r>
            <w:r w:rsidRPr="00872C9D">
              <w:rPr>
                <w:rFonts w:ascii="Arial" w:hAnsi="Arial"/>
                <w:sz w:val="23"/>
                <w:szCs w:val="23"/>
                <w:lang w:bidi="ar-SA"/>
              </w:rPr>
              <w:t>tar inform</w:t>
            </w:r>
            <w:r w:rsidRPr="00872C9D">
              <w:rPr>
                <w:rFonts w:ascii="Arial" w:hAnsi="Arial"/>
                <w:sz w:val="23"/>
                <w:szCs w:val="23"/>
                <w:lang w:bidi="ar-SA"/>
              </w:rPr>
              <w:t>a</w:t>
            </w:r>
            <w:r w:rsidRPr="00872C9D">
              <w:rPr>
                <w:rFonts w:ascii="Arial" w:hAnsi="Arial"/>
                <w:sz w:val="23"/>
                <w:szCs w:val="23"/>
                <w:lang w:bidi="ar-SA"/>
              </w:rPr>
              <w:t>ções do f</w:t>
            </w:r>
            <w:r w:rsidRPr="00872C9D">
              <w:rPr>
                <w:rFonts w:ascii="Arial" w:hAnsi="Arial"/>
                <w:sz w:val="23"/>
                <w:szCs w:val="23"/>
                <w:lang w:bidi="ar-SA"/>
              </w:rPr>
              <w:t>a</w:t>
            </w:r>
            <w:r w:rsidRPr="00872C9D">
              <w:rPr>
                <w:rFonts w:ascii="Arial" w:hAnsi="Arial"/>
                <w:sz w:val="23"/>
                <w:szCs w:val="23"/>
                <w:lang w:bidi="ar-SA"/>
              </w:rPr>
              <w:t xml:space="preserve">bricante, </w:t>
            </w:r>
            <w:r w:rsidRPr="00872C9D">
              <w:rPr>
                <w:rFonts w:ascii="Arial" w:hAnsi="Arial"/>
                <w:sz w:val="23"/>
                <w:szCs w:val="23"/>
                <w:lang w:bidi="ar-SA"/>
              </w:rPr>
              <w:lastRenderedPageBreak/>
              <w:t>especific</w:t>
            </w:r>
            <w:r w:rsidRPr="00872C9D">
              <w:rPr>
                <w:rFonts w:ascii="Arial" w:hAnsi="Arial"/>
                <w:sz w:val="23"/>
                <w:szCs w:val="23"/>
                <w:lang w:bidi="ar-SA"/>
              </w:rPr>
              <w:t>a</w:t>
            </w:r>
            <w:r w:rsidRPr="00872C9D">
              <w:rPr>
                <w:rFonts w:ascii="Arial" w:hAnsi="Arial"/>
                <w:sz w:val="23"/>
                <w:szCs w:val="23"/>
                <w:lang w:bidi="ar-SA"/>
              </w:rPr>
              <w:t>ção do pr</w:t>
            </w:r>
            <w:r w:rsidRPr="00872C9D">
              <w:rPr>
                <w:rFonts w:ascii="Arial" w:hAnsi="Arial"/>
                <w:sz w:val="23"/>
                <w:szCs w:val="23"/>
                <w:lang w:bidi="ar-SA"/>
              </w:rPr>
              <w:t>o</w:t>
            </w:r>
            <w:r w:rsidRPr="00872C9D">
              <w:rPr>
                <w:rFonts w:ascii="Arial" w:hAnsi="Arial"/>
                <w:sz w:val="23"/>
                <w:szCs w:val="23"/>
                <w:lang w:bidi="ar-SA"/>
              </w:rPr>
              <w:t>duto, data de process</w:t>
            </w:r>
            <w:r w:rsidRPr="00872C9D">
              <w:rPr>
                <w:rFonts w:ascii="Arial" w:hAnsi="Arial"/>
                <w:sz w:val="23"/>
                <w:szCs w:val="23"/>
                <w:lang w:bidi="ar-SA"/>
              </w:rPr>
              <w:t>a</w:t>
            </w:r>
            <w:r w:rsidRPr="00872C9D">
              <w:rPr>
                <w:rFonts w:ascii="Arial" w:hAnsi="Arial"/>
                <w:sz w:val="23"/>
                <w:szCs w:val="23"/>
                <w:lang w:bidi="ar-SA"/>
              </w:rPr>
              <w:t>mento, prazo de validade e registro no Serviço de Inspeção Federal (SIF), Serv</w:t>
            </w:r>
            <w:r w:rsidRPr="00872C9D">
              <w:rPr>
                <w:rFonts w:ascii="Arial" w:hAnsi="Arial"/>
                <w:sz w:val="23"/>
                <w:szCs w:val="23"/>
                <w:lang w:bidi="ar-SA"/>
              </w:rPr>
              <w:t>i</w:t>
            </w:r>
            <w:r w:rsidRPr="00872C9D">
              <w:rPr>
                <w:rFonts w:ascii="Arial" w:hAnsi="Arial"/>
                <w:sz w:val="23"/>
                <w:szCs w:val="23"/>
                <w:lang w:bidi="ar-SA"/>
              </w:rPr>
              <w:t>ço de Insp</w:t>
            </w:r>
            <w:r w:rsidRPr="00872C9D">
              <w:rPr>
                <w:rFonts w:ascii="Arial" w:hAnsi="Arial"/>
                <w:sz w:val="23"/>
                <w:szCs w:val="23"/>
                <w:lang w:bidi="ar-SA"/>
              </w:rPr>
              <w:t>e</w:t>
            </w:r>
            <w:r w:rsidRPr="00872C9D">
              <w:rPr>
                <w:rFonts w:ascii="Arial" w:hAnsi="Arial"/>
                <w:sz w:val="23"/>
                <w:szCs w:val="23"/>
                <w:lang w:bidi="ar-SA"/>
              </w:rPr>
              <w:t>ção Estadual (SIE) ou Serviço de Inspeção Municipal (SIM).</w:t>
            </w:r>
          </w:p>
        </w:tc>
        <w:tc>
          <w:tcPr>
            <w:tcW w:w="0" w:type="auto"/>
            <w:tcBorders>
              <w:top w:val="nil"/>
              <w:left w:val="nil"/>
              <w:bottom w:val="single" w:sz="8" w:space="0" w:color="auto"/>
              <w:right w:val="single" w:sz="8" w:space="0" w:color="auto"/>
            </w:tcBorders>
            <w:shd w:val="clear" w:color="auto" w:fill="auto"/>
            <w:noWrap/>
            <w:vAlign w:val="bottom"/>
            <w:hideMark/>
          </w:tcPr>
          <w:p w:rsidR="009F5F8C" w:rsidRPr="00872C9D" w:rsidRDefault="009F5F8C" w:rsidP="00F00569">
            <w:pPr>
              <w:suppressAutoHyphens w:val="0"/>
              <w:jc w:val="center"/>
              <w:rPr>
                <w:rFonts w:ascii="Calibri" w:hAnsi="Calibri" w:cs="Calibri"/>
                <w:sz w:val="22"/>
                <w:lang w:bidi="ar-SA"/>
              </w:rPr>
            </w:pPr>
            <w:r w:rsidRPr="00872C9D">
              <w:rPr>
                <w:rFonts w:ascii="Calibri" w:hAnsi="Calibri" w:cs="Calibri"/>
                <w:sz w:val="22"/>
                <w:lang w:bidi="ar-SA"/>
              </w:rPr>
              <w:lastRenderedPageBreak/>
              <w:t>R$ 23.168,00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R$ 23.120,00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R$ 23.192,00</w:t>
            </w:r>
          </w:p>
        </w:tc>
      </w:tr>
      <w:tr w:rsidR="009F5F8C" w:rsidRPr="00872C9D" w:rsidTr="00F00569">
        <w:trPr>
          <w:trHeight w:val="7455"/>
        </w:trPr>
        <w:tc>
          <w:tcPr>
            <w:tcW w:w="0" w:type="auto"/>
            <w:tcBorders>
              <w:top w:val="nil"/>
              <w:left w:val="single" w:sz="8" w:space="0" w:color="auto"/>
              <w:bottom w:val="single" w:sz="8" w:space="0" w:color="000000"/>
              <w:right w:val="nil"/>
            </w:tcBorders>
            <w:shd w:val="clear" w:color="000000" w:fill="00B050"/>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lastRenderedPageBreak/>
              <w:t>20</w:t>
            </w:r>
          </w:p>
        </w:tc>
        <w:tc>
          <w:tcPr>
            <w:tcW w:w="0" w:type="auto"/>
            <w:tcBorders>
              <w:top w:val="nil"/>
              <w:left w:val="single" w:sz="8" w:space="0" w:color="000000"/>
              <w:bottom w:val="single" w:sz="8" w:space="0" w:color="000000"/>
              <w:right w:val="nil"/>
            </w:tcBorders>
            <w:shd w:val="clear" w:color="auto" w:fill="auto"/>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900</w:t>
            </w:r>
          </w:p>
        </w:tc>
        <w:tc>
          <w:tcPr>
            <w:tcW w:w="0" w:type="auto"/>
            <w:tcBorders>
              <w:top w:val="nil"/>
              <w:left w:val="single" w:sz="8" w:space="0" w:color="000000"/>
              <w:bottom w:val="single" w:sz="8" w:space="0" w:color="000000"/>
              <w:right w:val="nil"/>
            </w:tcBorders>
            <w:shd w:val="clear" w:color="auto" w:fill="auto"/>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Kg</w:t>
            </w:r>
          </w:p>
        </w:tc>
        <w:tc>
          <w:tcPr>
            <w:tcW w:w="0" w:type="auto"/>
            <w:tcBorders>
              <w:top w:val="nil"/>
              <w:left w:val="single" w:sz="8" w:space="0" w:color="000000"/>
              <w:bottom w:val="single" w:sz="8" w:space="0" w:color="000000"/>
              <w:right w:val="single" w:sz="8" w:space="0" w:color="auto"/>
            </w:tcBorders>
            <w:shd w:val="clear" w:color="auto" w:fill="auto"/>
            <w:hideMark/>
          </w:tcPr>
          <w:p w:rsidR="009F5F8C" w:rsidRPr="00872C9D" w:rsidRDefault="009F5F8C" w:rsidP="00F00569">
            <w:pPr>
              <w:suppressAutoHyphens w:val="0"/>
              <w:rPr>
                <w:rFonts w:ascii="Arial" w:hAnsi="Arial"/>
                <w:b/>
                <w:bCs/>
                <w:sz w:val="23"/>
                <w:szCs w:val="23"/>
                <w:lang w:bidi="ar-SA"/>
              </w:rPr>
            </w:pPr>
            <w:r w:rsidRPr="00872C9D">
              <w:rPr>
                <w:rFonts w:ascii="Arial" w:hAnsi="Arial"/>
                <w:b/>
                <w:bCs/>
                <w:sz w:val="23"/>
                <w:szCs w:val="23"/>
                <w:lang w:bidi="ar-SA"/>
              </w:rPr>
              <w:t>CARNE S</w:t>
            </w:r>
            <w:r w:rsidRPr="00872C9D">
              <w:rPr>
                <w:rFonts w:ascii="Arial" w:hAnsi="Arial"/>
                <w:b/>
                <w:bCs/>
                <w:sz w:val="23"/>
                <w:szCs w:val="23"/>
                <w:lang w:bidi="ar-SA"/>
              </w:rPr>
              <w:t>U</w:t>
            </w:r>
            <w:r w:rsidRPr="00872C9D">
              <w:rPr>
                <w:rFonts w:ascii="Arial" w:hAnsi="Arial"/>
                <w:b/>
                <w:bCs/>
                <w:sz w:val="23"/>
                <w:szCs w:val="23"/>
                <w:lang w:bidi="ar-SA"/>
              </w:rPr>
              <w:t xml:space="preserve">ÍNA </w:t>
            </w:r>
            <w:proofErr w:type="gramStart"/>
            <w:r w:rsidRPr="00872C9D">
              <w:rPr>
                <w:rFonts w:ascii="Arial" w:hAnsi="Arial"/>
                <w:b/>
                <w:bCs/>
                <w:sz w:val="23"/>
                <w:szCs w:val="23"/>
                <w:lang w:bidi="ar-SA"/>
              </w:rPr>
              <w:t>MO</w:t>
            </w:r>
            <w:r w:rsidRPr="00872C9D">
              <w:rPr>
                <w:rFonts w:ascii="Arial" w:hAnsi="Arial"/>
                <w:b/>
                <w:bCs/>
                <w:sz w:val="23"/>
                <w:szCs w:val="23"/>
                <w:lang w:bidi="ar-SA"/>
              </w:rPr>
              <w:t>Í</w:t>
            </w:r>
            <w:r w:rsidRPr="00872C9D">
              <w:rPr>
                <w:rFonts w:ascii="Arial" w:hAnsi="Arial"/>
                <w:b/>
                <w:bCs/>
                <w:sz w:val="23"/>
                <w:szCs w:val="23"/>
                <w:lang w:bidi="ar-SA"/>
              </w:rPr>
              <w:t>DA</w:t>
            </w:r>
            <w:r w:rsidRPr="00872C9D">
              <w:rPr>
                <w:rFonts w:ascii="Arial" w:hAnsi="Arial"/>
                <w:sz w:val="23"/>
                <w:szCs w:val="23"/>
                <w:lang w:bidi="ar-SA"/>
              </w:rPr>
              <w:t>,</w:t>
            </w:r>
            <w:proofErr w:type="gramEnd"/>
            <w:r w:rsidRPr="00872C9D">
              <w:rPr>
                <w:rFonts w:ascii="Arial" w:hAnsi="Arial"/>
                <w:sz w:val="23"/>
                <w:szCs w:val="23"/>
                <w:lang w:bidi="ar-SA"/>
              </w:rPr>
              <w:t>congelada, com a</w:t>
            </w:r>
            <w:r w:rsidRPr="00872C9D">
              <w:rPr>
                <w:rFonts w:ascii="Arial" w:hAnsi="Arial"/>
                <w:sz w:val="23"/>
                <w:szCs w:val="23"/>
                <w:lang w:bidi="ar-SA"/>
              </w:rPr>
              <w:t>s</w:t>
            </w:r>
            <w:r w:rsidRPr="00872C9D">
              <w:rPr>
                <w:rFonts w:ascii="Arial" w:hAnsi="Arial"/>
                <w:sz w:val="23"/>
                <w:szCs w:val="23"/>
                <w:lang w:bidi="ar-SA"/>
              </w:rPr>
              <w:t>pecto, col</w:t>
            </w:r>
            <w:r w:rsidRPr="00872C9D">
              <w:rPr>
                <w:rFonts w:ascii="Arial" w:hAnsi="Arial"/>
                <w:sz w:val="23"/>
                <w:szCs w:val="23"/>
                <w:lang w:bidi="ar-SA"/>
              </w:rPr>
              <w:t>o</w:t>
            </w:r>
            <w:r w:rsidRPr="00872C9D">
              <w:rPr>
                <w:rFonts w:ascii="Arial" w:hAnsi="Arial"/>
                <w:sz w:val="23"/>
                <w:szCs w:val="23"/>
                <w:lang w:bidi="ar-SA"/>
              </w:rPr>
              <w:t>ração e odor característ</w:t>
            </w:r>
            <w:r w:rsidRPr="00872C9D">
              <w:rPr>
                <w:rFonts w:ascii="Arial" w:hAnsi="Arial"/>
                <w:sz w:val="23"/>
                <w:szCs w:val="23"/>
                <w:lang w:bidi="ar-SA"/>
              </w:rPr>
              <w:t>i</w:t>
            </w:r>
            <w:r w:rsidRPr="00872C9D">
              <w:rPr>
                <w:rFonts w:ascii="Arial" w:hAnsi="Arial"/>
                <w:sz w:val="23"/>
                <w:szCs w:val="23"/>
                <w:lang w:bidi="ar-SA"/>
              </w:rPr>
              <w:t>co, não am</w:t>
            </w:r>
            <w:r w:rsidRPr="00872C9D">
              <w:rPr>
                <w:rFonts w:ascii="Arial" w:hAnsi="Arial"/>
                <w:sz w:val="23"/>
                <w:szCs w:val="23"/>
                <w:lang w:bidi="ar-SA"/>
              </w:rPr>
              <w:t>o</w:t>
            </w:r>
            <w:r w:rsidRPr="00872C9D">
              <w:rPr>
                <w:rFonts w:ascii="Arial" w:hAnsi="Arial"/>
                <w:sz w:val="23"/>
                <w:szCs w:val="23"/>
                <w:lang w:bidi="ar-SA"/>
              </w:rPr>
              <w:t>lecida e nem pegajosa, livre de p</w:t>
            </w:r>
            <w:r w:rsidRPr="00872C9D">
              <w:rPr>
                <w:rFonts w:ascii="Arial" w:hAnsi="Arial"/>
                <w:sz w:val="23"/>
                <w:szCs w:val="23"/>
                <w:lang w:bidi="ar-SA"/>
              </w:rPr>
              <w:t>a</w:t>
            </w:r>
            <w:r w:rsidRPr="00872C9D">
              <w:rPr>
                <w:rFonts w:ascii="Arial" w:hAnsi="Arial"/>
                <w:sz w:val="23"/>
                <w:szCs w:val="23"/>
                <w:lang w:bidi="ar-SA"/>
              </w:rPr>
              <w:t>rasitas, m</w:t>
            </w:r>
            <w:r w:rsidRPr="00872C9D">
              <w:rPr>
                <w:rFonts w:ascii="Arial" w:hAnsi="Arial"/>
                <w:sz w:val="23"/>
                <w:szCs w:val="23"/>
                <w:lang w:bidi="ar-SA"/>
              </w:rPr>
              <w:t>i</w:t>
            </w:r>
            <w:r w:rsidRPr="00872C9D">
              <w:rPr>
                <w:rFonts w:ascii="Arial" w:hAnsi="Arial"/>
                <w:sz w:val="23"/>
                <w:szCs w:val="23"/>
                <w:lang w:bidi="ar-SA"/>
              </w:rPr>
              <w:t>cróbios e qualquer substância nociva. I</w:t>
            </w:r>
            <w:r w:rsidRPr="00872C9D">
              <w:rPr>
                <w:rFonts w:ascii="Arial" w:hAnsi="Arial"/>
                <w:sz w:val="23"/>
                <w:szCs w:val="23"/>
                <w:lang w:bidi="ar-SA"/>
              </w:rPr>
              <w:t>n</w:t>
            </w:r>
            <w:r w:rsidRPr="00872C9D">
              <w:rPr>
                <w:rFonts w:ascii="Arial" w:hAnsi="Arial"/>
                <w:sz w:val="23"/>
                <w:szCs w:val="23"/>
                <w:lang w:bidi="ar-SA"/>
              </w:rPr>
              <w:t>gredientes: carne de suína in n</w:t>
            </w:r>
            <w:r w:rsidRPr="00872C9D">
              <w:rPr>
                <w:rFonts w:ascii="Arial" w:hAnsi="Arial"/>
                <w:sz w:val="23"/>
                <w:szCs w:val="23"/>
                <w:lang w:bidi="ar-SA"/>
              </w:rPr>
              <w:t>a</w:t>
            </w:r>
            <w:r w:rsidRPr="00872C9D">
              <w:rPr>
                <w:rFonts w:ascii="Arial" w:hAnsi="Arial"/>
                <w:sz w:val="23"/>
                <w:szCs w:val="23"/>
                <w:lang w:bidi="ar-SA"/>
              </w:rPr>
              <w:t>tura moída, não contém glúten, d</w:t>
            </w:r>
            <w:r w:rsidRPr="00872C9D">
              <w:rPr>
                <w:rFonts w:ascii="Arial" w:hAnsi="Arial"/>
                <w:sz w:val="23"/>
                <w:szCs w:val="23"/>
                <w:lang w:bidi="ar-SA"/>
              </w:rPr>
              <w:t>e</w:t>
            </w:r>
            <w:r w:rsidRPr="00872C9D">
              <w:rPr>
                <w:rFonts w:ascii="Arial" w:hAnsi="Arial"/>
                <w:sz w:val="23"/>
                <w:szCs w:val="23"/>
                <w:lang w:bidi="ar-SA"/>
              </w:rPr>
              <w:t>vendo conter no máximo 10% de go</w:t>
            </w:r>
            <w:r w:rsidRPr="00872C9D">
              <w:rPr>
                <w:rFonts w:ascii="Arial" w:hAnsi="Arial"/>
                <w:sz w:val="23"/>
                <w:szCs w:val="23"/>
                <w:lang w:bidi="ar-SA"/>
              </w:rPr>
              <w:t>r</w:t>
            </w:r>
            <w:r w:rsidRPr="00872C9D">
              <w:rPr>
                <w:rFonts w:ascii="Arial" w:hAnsi="Arial"/>
                <w:sz w:val="23"/>
                <w:szCs w:val="23"/>
                <w:lang w:bidi="ar-SA"/>
              </w:rPr>
              <w:t xml:space="preserve">dura e 3% de </w:t>
            </w:r>
            <w:proofErr w:type="spellStart"/>
            <w:r w:rsidRPr="00872C9D">
              <w:rPr>
                <w:rFonts w:ascii="Arial" w:hAnsi="Arial"/>
                <w:sz w:val="23"/>
                <w:szCs w:val="23"/>
                <w:lang w:bidi="ar-SA"/>
              </w:rPr>
              <w:t>apon</w:t>
            </w:r>
            <w:r w:rsidRPr="00872C9D">
              <w:rPr>
                <w:rFonts w:ascii="Arial" w:hAnsi="Arial"/>
                <w:sz w:val="23"/>
                <w:szCs w:val="23"/>
                <w:lang w:bidi="ar-SA"/>
              </w:rPr>
              <w:t>e</w:t>
            </w:r>
            <w:r w:rsidRPr="00872C9D">
              <w:rPr>
                <w:rFonts w:ascii="Arial" w:hAnsi="Arial"/>
                <w:sz w:val="23"/>
                <w:szCs w:val="23"/>
                <w:lang w:bidi="ar-SA"/>
              </w:rPr>
              <w:t>vroses</w:t>
            </w:r>
            <w:proofErr w:type="spellEnd"/>
            <w:r w:rsidRPr="00872C9D">
              <w:rPr>
                <w:rFonts w:ascii="Arial" w:hAnsi="Arial"/>
                <w:sz w:val="23"/>
                <w:szCs w:val="23"/>
                <w:lang w:bidi="ar-SA"/>
              </w:rPr>
              <w:t xml:space="preserve"> (ne</w:t>
            </w:r>
            <w:r w:rsidRPr="00872C9D">
              <w:rPr>
                <w:rFonts w:ascii="Arial" w:hAnsi="Arial"/>
                <w:sz w:val="23"/>
                <w:szCs w:val="23"/>
                <w:lang w:bidi="ar-SA"/>
              </w:rPr>
              <w:t>r</w:t>
            </w:r>
            <w:r w:rsidRPr="00872C9D">
              <w:rPr>
                <w:rFonts w:ascii="Arial" w:hAnsi="Arial"/>
                <w:sz w:val="23"/>
                <w:szCs w:val="23"/>
                <w:lang w:bidi="ar-SA"/>
              </w:rPr>
              <w:t>vos), ser isenta de cartilagens e ossos. Dev</w:t>
            </w:r>
            <w:r w:rsidRPr="00872C9D">
              <w:rPr>
                <w:rFonts w:ascii="Arial" w:hAnsi="Arial"/>
                <w:sz w:val="23"/>
                <w:szCs w:val="23"/>
                <w:lang w:bidi="ar-SA"/>
              </w:rPr>
              <w:t>e</w:t>
            </w:r>
            <w:r w:rsidRPr="00872C9D">
              <w:rPr>
                <w:rFonts w:ascii="Arial" w:hAnsi="Arial"/>
                <w:sz w:val="23"/>
                <w:szCs w:val="23"/>
                <w:lang w:bidi="ar-SA"/>
              </w:rPr>
              <w:t>rá ser tran</w:t>
            </w:r>
            <w:r w:rsidRPr="00872C9D">
              <w:rPr>
                <w:rFonts w:ascii="Arial" w:hAnsi="Arial"/>
                <w:sz w:val="23"/>
                <w:szCs w:val="23"/>
                <w:lang w:bidi="ar-SA"/>
              </w:rPr>
              <w:t>s</w:t>
            </w:r>
            <w:r w:rsidRPr="00872C9D">
              <w:rPr>
                <w:rFonts w:ascii="Arial" w:hAnsi="Arial"/>
                <w:sz w:val="23"/>
                <w:szCs w:val="23"/>
                <w:lang w:bidi="ar-SA"/>
              </w:rPr>
              <w:t>portada em carro refrig</w:t>
            </w:r>
            <w:r w:rsidRPr="00872C9D">
              <w:rPr>
                <w:rFonts w:ascii="Arial" w:hAnsi="Arial"/>
                <w:sz w:val="23"/>
                <w:szCs w:val="23"/>
                <w:lang w:bidi="ar-SA"/>
              </w:rPr>
              <w:t>e</w:t>
            </w:r>
            <w:r w:rsidRPr="00872C9D">
              <w:rPr>
                <w:rFonts w:ascii="Arial" w:hAnsi="Arial"/>
                <w:sz w:val="23"/>
                <w:szCs w:val="23"/>
                <w:lang w:bidi="ar-SA"/>
              </w:rPr>
              <w:t>rado ou ca</w:t>
            </w:r>
            <w:r w:rsidRPr="00872C9D">
              <w:rPr>
                <w:rFonts w:ascii="Arial" w:hAnsi="Arial"/>
                <w:sz w:val="23"/>
                <w:szCs w:val="23"/>
                <w:lang w:bidi="ar-SA"/>
              </w:rPr>
              <w:t>i</w:t>
            </w:r>
            <w:r w:rsidRPr="00872C9D">
              <w:rPr>
                <w:rFonts w:ascii="Arial" w:hAnsi="Arial"/>
                <w:sz w:val="23"/>
                <w:szCs w:val="23"/>
                <w:lang w:bidi="ar-SA"/>
              </w:rPr>
              <w:t>xa isotérm</w:t>
            </w:r>
            <w:r w:rsidRPr="00872C9D">
              <w:rPr>
                <w:rFonts w:ascii="Arial" w:hAnsi="Arial"/>
                <w:sz w:val="23"/>
                <w:szCs w:val="23"/>
                <w:lang w:bidi="ar-SA"/>
              </w:rPr>
              <w:t>i</w:t>
            </w:r>
            <w:r w:rsidRPr="00872C9D">
              <w:rPr>
                <w:rFonts w:ascii="Arial" w:hAnsi="Arial"/>
                <w:sz w:val="23"/>
                <w:szCs w:val="23"/>
                <w:lang w:bidi="ar-SA"/>
              </w:rPr>
              <w:t>ca, acond</w:t>
            </w:r>
            <w:r w:rsidRPr="00872C9D">
              <w:rPr>
                <w:rFonts w:ascii="Arial" w:hAnsi="Arial"/>
                <w:sz w:val="23"/>
                <w:szCs w:val="23"/>
                <w:lang w:bidi="ar-SA"/>
              </w:rPr>
              <w:t>i</w:t>
            </w:r>
            <w:r w:rsidRPr="00872C9D">
              <w:rPr>
                <w:rFonts w:ascii="Arial" w:hAnsi="Arial"/>
                <w:sz w:val="23"/>
                <w:szCs w:val="23"/>
                <w:lang w:bidi="ar-SA"/>
              </w:rPr>
              <w:t>cionada em embalagem plástica de polietileno vedada, r</w:t>
            </w:r>
            <w:r w:rsidRPr="00872C9D">
              <w:rPr>
                <w:rFonts w:ascii="Arial" w:hAnsi="Arial"/>
                <w:sz w:val="23"/>
                <w:szCs w:val="23"/>
                <w:lang w:bidi="ar-SA"/>
              </w:rPr>
              <w:t>e</w:t>
            </w:r>
            <w:r w:rsidRPr="00872C9D">
              <w:rPr>
                <w:rFonts w:ascii="Arial" w:hAnsi="Arial"/>
                <w:sz w:val="23"/>
                <w:szCs w:val="23"/>
                <w:lang w:bidi="ar-SA"/>
              </w:rPr>
              <w:t>sistente e atóxica, com peso líquido de 1 kg. Na embalagem devem con</w:t>
            </w:r>
            <w:r w:rsidRPr="00872C9D">
              <w:rPr>
                <w:rFonts w:ascii="Arial" w:hAnsi="Arial"/>
                <w:sz w:val="23"/>
                <w:szCs w:val="23"/>
                <w:lang w:bidi="ar-SA"/>
              </w:rPr>
              <w:t>s</w:t>
            </w:r>
            <w:r w:rsidRPr="00872C9D">
              <w:rPr>
                <w:rFonts w:ascii="Arial" w:hAnsi="Arial"/>
                <w:sz w:val="23"/>
                <w:szCs w:val="23"/>
                <w:lang w:bidi="ar-SA"/>
              </w:rPr>
              <w:t>tar inform</w:t>
            </w:r>
            <w:r w:rsidRPr="00872C9D">
              <w:rPr>
                <w:rFonts w:ascii="Arial" w:hAnsi="Arial"/>
                <w:sz w:val="23"/>
                <w:szCs w:val="23"/>
                <w:lang w:bidi="ar-SA"/>
              </w:rPr>
              <w:t>a</w:t>
            </w:r>
            <w:r w:rsidRPr="00872C9D">
              <w:rPr>
                <w:rFonts w:ascii="Arial" w:hAnsi="Arial"/>
                <w:sz w:val="23"/>
                <w:szCs w:val="23"/>
                <w:lang w:bidi="ar-SA"/>
              </w:rPr>
              <w:t>ções do f</w:t>
            </w:r>
            <w:r w:rsidRPr="00872C9D">
              <w:rPr>
                <w:rFonts w:ascii="Arial" w:hAnsi="Arial"/>
                <w:sz w:val="23"/>
                <w:szCs w:val="23"/>
                <w:lang w:bidi="ar-SA"/>
              </w:rPr>
              <w:t>a</w:t>
            </w:r>
            <w:r w:rsidRPr="00872C9D">
              <w:rPr>
                <w:rFonts w:ascii="Arial" w:hAnsi="Arial"/>
                <w:sz w:val="23"/>
                <w:szCs w:val="23"/>
                <w:lang w:bidi="ar-SA"/>
              </w:rPr>
              <w:lastRenderedPageBreak/>
              <w:t>bricante, especific</w:t>
            </w:r>
            <w:r w:rsidRPr="00872C9D">
              <w:rPr>
                <w:rFonts w:ascii="Arial" w:hAnsi="Arial"/>
                <w:sz w:val="23"/>
                <w:szCs w:val="23"/>
                <w:lang w:bidi="ar-SA"/>
              </w:rPr>
              <w:t>a</w:t>
            </w:r>
            <w:r w:rsidRPr="00872C9D">
              <w:rPr>
                <w:rFonts w:ascii="Arial" w:hAnsi="Arial"/>
                <w:sz w:val="23"/>
                <w:szCs w:val="23"/>
                <w:lang w:bidi="ar-SA"/>
              </w:rPr>
              <w:t>ção do pr</w:t>
            </w:r>
            <w:r w:rsidRPr="00872C9D">
              <w:rPr>
                <w:rFonts w:ascii="Arial" w:hAnsi="Arial"/>
                <w:sz w:val="23"/>
                <w:szCs w:val="23"/>
                <w:lang w:bidi="ar-SA"/>
              </w:rPr>
              <w:t>o</w:t>
            </w:r>
            <w:r w:rsidRPr="00872C9D">
              <w:rPr>
                <w:rFonts w:ascii="Arial" w:hAnsi="Arial"/>
                <w:sz w:val="23"/>
                <w:szCs w:val="23"/>
                <w:lang w:bidi="ar-SA"/>
              </w:rPr>
              <w:t>duto, data de process</w:t>
            </w:r>
            <w:r w:rsidRPr="00872C9D">
              <w:rPr>
                <w:rFonts w:ascii="Arial" w:hAnsi="Arial"/>
                <w:sz w:val="23"/>
                <w:szCs w:val="23"/>
                <w:lang w:bidi="ar-SA"/>
              </w:rPr>
              <w:t>a</w:t>
            </w:r>
            <w:r w:rsidRPr="00872C9D">
              <w:rPr>
                <w:rFonts w:ascii="Arial" w:hAnsi="Arial"/>
                <w:sz w:val="23"/>
                <w:szCs w:val="23"/>
                <w:lang w:bidi="ar-SA"/>
              </w:rPr>
              <w:t>mento, prazo de validade e registro no Serviço de Inspeção Federal (SIF), Serv</w:t>
            </w:r>
            <w:r w:rsidRPr="00872C9D">
              <w:rPr>
                <w:rFonts w:ascii="Arial" w:hAnsi="Arial"/>
                <w:sz w:val="23"/>
                <w:szCs w:val="23"/>
                <w:lang w:bidi="ar-SA"/>
              </w:rPr>
              <w:t>i</w:t>
            </w:r>
            <w:r w:rsidRPr="00872C9D">
              <w:rPr>
                <w:rFonts w:ascii="Arial" w:hAnsi="Arial"/>
                <w:sz w:val="23"/>
                <w:szCs w:val="23"/>
                <w:lang w:bidi="ar-SA"/>
              </w:rPr>
              <w:t>ço de Insp</w:t>
            </w:r>
            <w:r w:rsidRPr="00872C9D">
              <w:rPr>
                <w:rFonts w:ascii="Arial" w:hAnsi="Arial"/>
                <w:sz w:val="23"/>
                <w:szCs w:val="23"/>
                <w:lang w:bidi="ar-SA"/>
              </w:rPr>
              <w:t>e</w:t>
            </w:r>
            <w:r w:rsidRPr="00872C9D">
              <w:rPr>
                <w:rFonts w:ascii="Arial" w:hAnsi="Arial"/>
                <w:sz w:val="23"/>
                <w:szCs w:val="23"/>
                <w:lang w:bidi="ar-SA"/>
              </w:rPr>
              <w:t>ção Estadual (SIE) ou Serviço de Inspeção Municipal (SIM).</w:t>
            </w:r>
          </w:p>
        </w:tc>
        <w:tc>
          <w:tcPr>
            <w:tcW w:w="0" w:type="auto"/>
            <w:tcBorders>
              <w:top w:val="nil"/>
              <w:left w:val="nil"/>
              <w:bottom w:val="single" w:sz="8" w:space="0" w:color="auto"/>
              <w:right w:val="single" w:sz="8" w:space="0" w:color="auto"/>
            </w:tcBorders>
            <w:shd w:val="clear" w:color="auto" w:fill="auto"/>
            <w:noWrap/>
            <w:vAlign w:val="bottom"/>
            <w:hideMark/>
          </w:tcPr>
          <w:p w:rsidR="009F5F8C" w:rsidRPr="00872C9D" w:rsidRDefault="009F5F8C" w:rsidP="00F00569">
            <w:pPr>
              <w:suppressAutoHyphens w:val="0"/>
              <w:jc w:val="center"/>
              <w:rPr>
                <w:rFonts w:ascii="Calibri" w:hAnsi="Calibri" w:cs="Calibri"/>
                <w:sz w:val="22"/>
                <w:lang w:bidi="ar-SA"/>
              </w:rPr>
            </w:pPr>
            <w:r w:rsidRPr="00872C9D">
              <w:rPr>
                <w:rFonts w:ascii="Calibri" w:hAnsi="Calibri" w:cs="Calibri"/>
                <w:sz w:val="22"/>
                <w:lang w:bidi="ar-SA"/>
              </w:rPr>
              <w:lastRenderedPageBreak/>
              <w:t>R$ 26.028,00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R$ 24.120,00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R$ 24.210,00</w:t>
            </w:r>
          </w:p>
        </w:tc>
      </w:tr>
      <w:tr w:rsidR="009F5F8C" w:rsidRPr="00872C9D" w:rsidTr="00F00569">
        <w:trPr>
          <w:trHeight w:val="6015"/>
        </w:trPr>
        <w:tc>
          <w:tcPr>
            <w:tcW w:w="0" w:type="auto"/>
            <w:tcBorders>
              <w:top w:val="nil"/>
              <w:left w:val="single" w:sz="8" w:space="0" w:color="auto"/>
              <w:bottom w:val="single" w:sz="8" w:space="0" w:color="000000"/>
              <w:right w:val="nil"/>
            </w:tcBorders>
            <w:shd w:val="clear" w:color="000000" w:fill="00B050"/>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lastRenderedPageBreak/>
              <w:t>21</w:t>
            </w:r>
          </w:p>
        </w:tc>
        <w:tc>
          <w:tcPr>
            <w:tcW w:w="0" w:type="auto"/>
            <w:tcBorders>
              <w:top w:val="nil"/>
              <w:left w:val="single" w:sz="8" w:space="0" w:color="000000"/>
              <w:bottom w:val="single" w:sz="8" w:space="0" w:color="000000"/>
              <w:right w:val="nil"/>
            </w:tcBorders>
            <w:shd w:val="clear" w:color="000000" w:fill="FFFFFF"/>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200</w:t>
            </w:r>
          </w:p>
        </w:tc>
        <w:tc>
          <w:tcPr>
            <w:tcW w:w="0" w:type="auto"/>
            <w:tcBorders>
              <w:top w:val="nil"/>
              <w:left w:val="single" w:sz="8" w:space="0" w:color="000000"/>
              <w:bottom w:val="single" w:sz="8" w:space="0" w:color="000000"/>
              <w:right w:val="nil"/>
            </w:tcBorders>
            <w:shd w:val="clear" w:color="000000" w:fill="FFFFFF"/>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Kg</w:t>
            </w:r>
          </w:p>
        </w:tc>
        <w:tc>
          <w:tcPr>
            <w:tcW w:w="0" w:type="auto"/>
            <w:tcBorders>
              <w:top w:val="nil"/>
              <w:left w:val="single" w:sz="8" w:space="0" w:color="000000"/>
              <w:bottom w:val="single" w:sz="8" w:space="0" w:color="000000"/>
              <w:right w:val="single" w:sz="8" w:space="0" w:color="auto"/>
            </w:tcBorders>
            <w:shd w:val="clear" w:color="000000" w:fill="FFFFFF"/>
            <w:hideMark/>
          </w:tcPr>
          <w:p w:rsidR="009F5F8C" w:rsidRPr="00872C9D" w:rsidRDefault="009F5F8C" w:rsidP="00F00569">
            <w:pPr>
              <w:suppressAutoHyphens w:val="0"/>
              <w:rPr>
                <w:rFonts w:ascii="Arial" w:hAnsi="Arial"/>
                <w:b/>
                <w:bCs/>
                <w:sz w:val="23"/>
                <w:szCs w:val="23"/>
                <w:lang w:bidi="ar-SA"/>
              </w:rPr>
            </w:pPr>
            <w:r w:rsidRPr="00872C9D">
              <w:rPr>
                <w:rFonts w:ascii="Arial" w:hAnsi="Arial"/>
                <w:b/>
                <w:bCs/>
                <w:sz w:val="23"/>
                <w:szCs w:val="23"/>
                <w:lang w:bidi="ar-SA"/>
              </w:rPr>
              <w:t>CENOURA</w:t>
            </w:r>
            <w:r w:rsidRPr="00872C9D">
              <w:rPr>
                <w:rFonts w:ascii="Arial" w:hAnsi="Arial"/>
                <w:sz w:val="23"/>
                <w:szCs w:val="23"/>
                <w:lang w:bidi="ar-SA"/>
              </w:rPr>
              <w:t>, de 1ª qual</w:t>
            </w:r>
            <w:r w:rsidRPr="00872C9D">
              <w:rPr>
                <w:rFonts w:ascii="Arial" w:hAnsi="Arial"/>
                <w:sz w:val="23"/>
                <w:szCs w:val="23"/>
                <w:lang w:bidi="ar-SA"/>
              </w:rPr>
              <w:t>i</w:t>
            </w:r>
            <w:r w:rsidRPr="00872C9D">
              <w:rPr>
                <w:rFonts w:ascii="Arial" w:hAnsi="Arial"/>
                <w:sz w:val="23"/>
                <w:szCs w:val="23"/>
                <w:lang w:bidi="ar-SA"/>
              </w:rPr>
              <w:t>dade, fresca, sem folhas e brotação, com tam</w:t>
            </w:r>
            <w:r w:rsidRPr="00872C9D">
              <w:rPr>
                <w:rFonts w:ascii="Arial" w:hAnsi="Arial"/>
                <w:sz w:val="23"/>
                <w:szCs w:val="23"/>
                <w:lang w:bidi="ar-SA"/>
              </w:rPr>
              <w:t>a</w:t>
            </w:r>
            <w:r w:rsidRPr="00872C9D">
              <w:rPr>
                <w:rFonts w:ascii="Arial" w:hAnsi="Arial"/>
                <w:sz w:val="23"/>
                <w:szCs w:val="23"/>
                <w:lang w:bidi="ar-SA"/>
              </w:rPr>
              <w:t xml:space="preserve">nho médio, pesando entre 100 a 180 </w:t>
            </w:r>
            <w:proofErr w:type="gramStart"/>
            <w:r w:rsidRPr="00872C9D">
              <w:rPr>
                <w:rFonts w:ascii="Arial" w:hAnsi="Arial"/>
                <w:sz w:val="23"/>
                <w:szCs w:val="23"/>
                <w:lang w:bidi="ar-SA"/>
              </w:rPr>
              <w:t>gramas</w:t>
            </w:r>
            <w:proofErr w:type="gramEnd"/>
            <w:r w:rsidRPr="00872C9D">
              <w:rPr>
                <w:rFonts w:ascii="Arial" w:hAnsi="Arial"/>
                <w:sz w:val="23"/>
                <w:szCs w:val="23"/>
                <w:lang w:bidi="ar-SA"/>
              </w:rPr>
              <w:t xml:space="preserve"> a unidade. Deverá </w:t>
            </w:r>
            <w:r w:rsidRPr="00872C9D">
              <w:rPr>
                <w:rFonts w:ascii="Arial" w:hAnsi="Arial"/>
                <w:sz w:val="23"/>
                <w:szCs w:val="23"/>
                <w:lang w:bidi="ar-SA"/>
              </w:rPr>
              <w:t>a</w:t>
            </w:r>
            <w:r w:rsidRPr="00872C9D">
              <w:rPr>
                <w:rFonts w:ascii="Arial" w:hAnsi="Arial"/>
                <w:sz w:val="23"/>
                <w:szCs w:val="23"/>
                <w:lang w:bidi="ar-SA"/>
              </w:rPr>
              <w:t>presentar formato c</w:t>
            </w:r>
            <w:r w:rsidRPr="00872C9D">
              <w:rPr>
                <w:rFonts w:ascii="Arial" w:hAnsi="Arial"/>
                <w:sz w:val="23"/>
                <w:szCs w:val="23"/>
                <w:lang w:bidi="ar-SA"/>
              </w:rPr>
              <w:t>i</w:t>
            </w:r>
            <w:r w:rsidRPr="00872C9D">
              <w:rPr>
                <w:rFonts w:ascii="Arial" w:hAnsi="Arial"/>
                <w:sz w:val="23"/>
                <w:szCs w:val="23"/>
                <w:lang w:bidi="ar-SA"/>
              </w:rPr>
              <w:t>líndrico com ponta arr</w:t>
            </w:r>
            <w:r w:rsidRPr="00872C9D">
              <w:rPr>
                <w:rFonts w:ascii="Arial" w:hAnsi="Arial"/>
                <w:sz w:val="23"/>
                <w:szCs w:val="23"/>
                <w:lang w:bidi="ar-SA"/>
              </w:rPr>
              <w:t>e</w:t>
            </w:r>
            <w:r w:rsidRPr="00872C9D">
              <w:rPr>
                <w:rFonts w:ascii="Arial" w:hAnsi="Arial"/>
                <w:sz w:val="23"/>
                <w:szCs w:val="23"/>
                <w:lang w:bidi="ar-SA"/>
              </w:rPr>
              <w:t>dondada, casca de coloração laranja esc</w:t>
            </w:r>
            <w:r w:rsidRPr="00872C9D">
              <w:rPr>
                <w:rFonts w:ascii="Arial" w:hAnsi="Arial"/>
                <w:sz w:val="23"/>
                <w:szCs w:val="23"/>
                <w:lang w:bidi="ar-SA"/>
              </w:rPr>
              <w:t>u</w:t>
            </w:r>
            <w:r w:rsidRPr="00872C9D">
              <w:rPr>
                <w:rFonts w:ascii="Arial" w:hAnsi="Arial"/>
                <w:sz w:val="23"/>
                <w:szCs w:val="23"/>
                <w:lang w:bidi="ar-SA"/>
              </w:rPr>
              <w:t xml:space="preserve">ra, pele lisa e íntegra, sem lesões, </w:t>
            </w:r>
            <w:r w:rsidRPr="00872C9D">
              <w:rPr>
                <w:rFonts w:ascii="Arial" w:hAnsi="Arial"/>
                <w:sz w:val="23"/>
                <w:szCs w:val="23"/>
                <w:lang w:bidi="ar-SA"/>
              </w:rPr>
              <w:lastRenderedPageBreak/>
              <w:t>rupturas e machucad</w:t>
            </w:r>
            <w:r w:rsidRPr="00872C9D">
              <w:rPr>
                <w:rFonts w:ascii="Arial" w:hAnsi="Arial"/>
                <w:sz w:val="23"/>
                <w:szCs w:val="23"/>
                <w:lang w:bidi="ar-SA"/>
              </w:rPr>
              <w:t>u</w:t>
            </w:r>
            <w:r w:rsidRPr="00872C9D">
              <w:rPr>
                <w:rFonts w:ascii="Arial" w:hAnsi="Arial"/>
                <w:sz w:val="23"/>
                <w:szCs w:val="23"/>
                <w:lang w:bidi="ar-SA"/>
              </w:rPr>
              <w:t>ras e de consistência firme, sem terra aderida à superfície externa. S</w:t>
            </w:r>
            <w:r w:rsidRPr="00872C9D">
              <w:rPr>
                <w:rFonts w:ascii="Arial" w:hAnsi="Arial"/>
                <w:sz w:val="23"/>
                <w:szCs w:val="23"/>
                <w:lang w:bidi="ar-SA"/>
              </w:rPr>
              <w:t>e</w:t>
            </w:r>
            <w:r w:rsidRPr="00872C9D">
              <w:rPr>
                <w:rFonts w:ascii="Arial" w:hAnsi="Arial"/>
                <w:sz w:val="23"/>
                <w:szCs w:val="23"/>
                <w:lang w:bidi="ar-SA"/>
              </w:rPr>
              <w:t>rá rejeitada cenoura com presença de brotos, det</w:t>
            </w:r>
            <w:r w:rsidRPr="00872C9D">
              <w:rPr>
                <w:rFonts w:ascii="Arial" w:hAnsi="Arial"/>
                <w:sz w:val="23"/>
                <w:szCs w:val="23"/>
                <w:lang w:bidi="ar-SA"/>
              </w:rPr>
              <w:t>e</w:t>
            </w:r>
            <w:r w:rsidRPr="00872C9D">
              <w:rPr>
                <w:rFonts w:ascii="Arial" w:hAnsi="Arial"/>
                <w:sz w:val="23"/>
                <w:szCs w:val="23"/>
                <w:lang w:bidi="ar-SA"/>
              </w:rPr>
              <w:t>rioração e rachaduras, desidratada (murcha), aspecto e</w:t>
            </w:r>
            <w:r w:rsidRPr="00872C9D">
              <w:rPr>
                <w:rFonts w:ascii="Arial" w:hAnsi="Arial"/>
                <w:sz w:val="23"/>
                <w:szCs w:val="23"/>
                <w:lang w:bidi="ar-SA"/>
              </w:rPr>
              <w:t>n</w:t>
            </w:r>
            <w:r w:rsidRPr="00872C9D">
              <w:rPr>
                <w:rFonts w:ascii="Arial" w:hAnsi="Arial"/>
                <w:sz w:val="23"/>
                <w:szCs w:val="23"/>
                <w:lang w:bidi="ar-SA"/>
              </w:rPr>
              <w:t>velhecido, coloração esverdeada e de tam</w:t>
            </w:r>
            <w:r w:rsidRPr="00872C9D">
              <w:rPr>
                <w:rFonts w:ascii="Arial" w:hAnsi="Arial"/>
                <w:sz w:val="23"/>
                <w:szCs w:val="23"/>
                <w:lang w:bidi="ar-SA"/>
              </w:rPr>
              <w:t>a</w:t>
            </w:r>
            <w:r w:rsidRPr="00872C9D">
              <w:rPr>
                <w:rFonts w:ascii="Arial" w:hAnsi="Arial"/>
                <w:sz w:val="23"/>
                <w:szCs w:val="23"/>
                <w:lang w:bidi="ar-SA"/>
              </w:rPr>
              <w:t>nho abaixo do solicitado. Deverá ser entregue acondici</w:t>
            </w:r>
            <w:r w:rsidRPr="00872C9D">
              <w:rPr>
                <w:rFonts w:ascii="Arial" w:hAnsi="Arial"/>
                <w:sz w:val="23"/>
                <w:szCs w:val="23"/>
                <w:lang w:bidi="ar-SA"/>
              </w:rPr>
              <w:t>o</w:t>
            </w:r>
            <w:r w:rsidRPr="00872C9D">
              <w:rPr>
                <w:rFonts w:ascii="Arial" w:hAnsi="Arial"/>
                <w:sz w:val="23"/>
                <w:szCs w:val="23"/>
                <w:lang w:bidi="ar-SA"/>
              </w:rPr>
              <w:t>nada em caixa plást</w:t>
            </w:r>
            <w:r w:rsidRPr="00872C9D">
              <w:rPr>
                <w:rFonts w:ascii="Arial" w:hAnsi="Arial"/>
                <w:sz w:val="23"/>
                <w:szCs w:val="23"/>
                <w:lang w:bidi="ar-SA"/>
              </w:rPr>
              <w:t>i</w:t>
            </w:r>
            <w:r w:rsidRPr="00872C9D">
              <w:rPr>
                <w:rFonts w:ascii="Arial" w:hAnsi="Arial"/>
                <w:sz w:val="23"/>
                <w:szCs w:val="23"/>
                <w:lang w:bidi="ar-SA"/>
              </w:rPr>
              <w:t>ca vazada ou sacos plásticos transpare</w:t>
            </w:r>
            <w:r w:rsidRPr="00872C9D">
              <w:rPr>
                <w:rFonts w:ascii="Arial" w:hAnsi="Arial"/>
                <w:sz w:val="23"/>
                <w:szCs w:val="23"/>
                <w:lang w:bidi="ar-SA"/>
              </w:rPr>
              <w:t>n</w:t>
            </w:r>
            <w:r w:rsidRPr="00872C9D">
              <w:rPr>
                <w:rFonts w:ascii="Arial" w:hAnsi="Arial"/>
                <w:sz w:val="23"/>
                <w:szCs w:val="23"/>
                <w:lang w:bidi="ar-SA"/>
              </w:rPr>
              <w:t>tes.</w:t>
            </w:r>
          </w:p>
        </w:tc>
        <w:tc>
          <w:tcPr>
            <w:tcW w:w="0" w:type="auto"/>
            <w:tcBorders>
              <w:top w:val="nil"/>
              <w:left w:val="nil"/>
              <w:bottom w:val="single" w:sz="8" w:space="0" w:color="auto"/>
              <w:right w:val="single" w:sz="8" w:space="0" w:color="auto"/>
            </w:tcBorders>
            <w:shd w:val="clear" w:color="auto" w:fill="auto"/>
            <w:noWrap/>
            <w:vAlign w:val="bottom"/>
            <w:hideMark/>
          </w:tcPr>
          <w:p w:rsidR="009F5F8C" w:rsidRPr="00872C9D" w:rsidRDefault="009F5F8C" w:rsidP="00F00569">
            <w:pPr>
              <w:suppressAutoHyphens w:val="0"/>
              <w:jc w:val="center"/>
              <w:rPr>
                <w:rFonts w:ascii="Calibri" w:hAnsi="Calibri" w:cs="Calibri"/>
                <w:sz w:val="22"/>
                <w:lang w:bidi="ar-SA"/>
              </w:rPr>
            </w:pPr>
            <w:r w:rsidRPr="00872C9D">
              <w:rPr>
                <w:rFonts w:ascii="Calibri" w:hAnsi="Calibri" w:cs="Calibri"/>
                <w:sz w:val="22"/>
                <w:lang w:bidi="ar-SA"/>
              </w:rPr>
              <w:lastRenderedPageBreak/>
              <w:t>R$ 1.470,00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R$ 1.210,00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R$ 1.500,00</w:t>
            </w:r>
          </w:p>
        </w:tc>
      </w:tr>
      <w:tr w:rsidR="009F5F8C" w:rsidRPr="00872C9D" w:rsidTr="00F00569">
        <w:trPr>
          <w:trHeight w:val="4020"/>
        </w:trPr>
        <w:tc>
          <w:tcPr>
            <w:tcW w:w="0" w:type="auto"/>
            <w:tcBorders>
              <w:top w:val="nil"/>
              <w:left w:val="single" w:sz="8" w:space="0" w:color="auto"/>
              <w:bottom w:val="single" w:sz="8" w:space="0" w:color="000000"/>
              <w:right w:val="nil"/>
            </w:tcBorders>
            <w:shd w:val="clear" w:color="000000" w:fill="00B050"/>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lastRenderedPageBreak/>
              <w:t>22</w:t>
            </w:r>
          </w:p>
        </w:tc>
        <w:tc>
          <w:tcPr>
            <w:tcW w:w="0" w:type="auto"/>
            <w:tcBorders>
              <w:top w:val="nil"/>
              <w:left w:val="single" w:sz="8" w:space="0" w:color="000000"/>
              <w:bottom w:val="single" w:sz="8" w:space="0" w:color="000000"/>
              <w:right w:val="nil"/>
            </w:tcBorders>
            <w:shd w:val="clear" w:color="auto" w:fill="auto"/>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300</w:t>
            </w:r>
          </w:p>
        </w:tc>
        <w:tc>
          <w:tcPr>
            <w:tcW w:w="0" w:type="auto"/>
            <w:tcBorders>
              <w:top w:val="nil"/>
              <w:left w:val="single" w:sz="8" w:space="0" w:color="000000"/>
              <w:bottom w:val="single" w:sz="8" w:space="0" w:color="000000"/>
              <w:right w:val="nil"/>
            </w:tcBorders>
            <w:shd w:val="clear" w:color="auto" w:fill="auto"/>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 xml:space="preserve">Kg </w:t>
            </w:r>
          </w:p>
        </w:tc>
        <w:tc>
          <w:tcPr>
            <w:tcW w:w="0" w:type="auto"/>
            <w:tcBorders>
              <w:top w:val="nil"/>
              <w:left w:val="single" w:sz="8" w:space="0" w:color="000000"/>
              <w:bottom w:val="single" w:sz="8" w:space="0" w:color="000000"/>
              <w:right w:val="single" w:sz="8" w:space="0" w:color="auto"/>
            </w:tcBorders>
            <w:shd w:val="clear" w:color="auto" w:fill="auto"/>
            <w:hideMark/>
          </w:tcPr>
          <w:p w:rsidR="009F5F8C" w:rsidRPr="00872C9D" w:rsidRDefault="009F5F8C" w:rsidP="00F00569">
            <w:pPr>
              <w:suppressAutoHyphens w:val="0"/>
              <w:rPr>
                <w:rFonts w:ascii="Arial" w:hAnsi="Arial"/>
                <w:b/>
                <w:bCs/>
                <w:sz w:val="23"/>
                <w:szCs w:val="23"/>
                <w:lang w:bidi="ar-SA"/>
              </w:rPr>
            </w:pPr>
            <w:r w:rsidRPr="00872C9D">
              <w:rPr>
                <w:rFonts w:ascii="Arial" w:hAnsi="Arial"/>
                <w:b/>
                <w:bCs/>
                <w:sz w:val="23"/>
                <w:szCs w:val="23"/>
                <w:lang w:bidi="ar-SA"/>
              </w:rPr>
              <w:t>CEBOLA</w:t>
            </w:r>
            <w:r w:rsidRPr="00872C9D">
              <w:rPr>
                <w:rFonts w:ascii="Arial" w:hAnsi="Arial"/>
                <w:sz w:val="23"/>
                <w:szCs w:val="23"/>
                <w:lang w:bidi="ar-SA"/>
              </w:rPr>
              <w:t>, de 1ª qual</w:t>
            </w:r>
            <w:r w:rsidRPr="00872C9D">
              <w:rPr>
                <w:rFonts w:ascii="Arial" w:hAnsi="Arial"/>
                <w:sz w:val="23"/>
                <w:szCs w:val="23"/>
                <w:lang w:bidi="ar-SA"/>
              </w:rPr>
              <w:t>i</w:t>
            </w:r>
            <w:r w:rsidRPr="00872C9D">
              <w:rPr>
                <w:rFonts w:ascii="Arial" w:hAnsi="Arial"/>
                <w:sz w:val="23"/>
                <w:szCs w:val="23"/>
                <w:lang w:bidi="ar-SA"/>
              </w:rPr>
              <w:t>dade, bem formada, com color</w:t>
            </w:r>
            <w:r w:rsidRPr="00872C9D">
              <w:rPr>
                <w:rFonts w:ascii="Arial" w:hAnsi="Arial"/>
                <w:sz w:val="23"/>
                <w:szCs w:val="23"/>
                <w:lang w:bidi="ar-SA"/>
              </w:rPr>
              <w:t>a</w:t>
            </w:r>
            <w:r w:rsidRPr="00872C9D">
              <w:rPr>
                <w:rFonts w:ascii="Arial" w:hAnsi="Arial"/>
                <w:sz w:val="23"/>
                <w:szCs w:val="23"/>
                <w:lang w:bidi="ar-SA"/>
              </w:rPr>
              <w:t>ção própria, livre de d</w:t>
            </w:r>
            <w:r w:rsidRPr="00872C9D">
              <w:rPr>
                <w:rFonts w:ascii="Arial" w:hAnsi="Arial"/>
                <w:sz w:val="23"/>
                <w:szCs w:val="23"/>
                <w:lang w:bidi="ar-SA"/>
              </w:rPr>
              <w:t>a</w:t>
            </w:r>
            <w:r w:rsidRPr="00872C9D">
              <w:rPr>
                <w:rFonts w:ascii="Arial" w:hAnsi="Arial"/>
                <w:sz w:val="23"/>
                <w:szCs w:val="23"/>
                <w:lang w:bidi="ar-SA"/>
              </w:rPr>
              <w:t>nos mecân</w:t>
            </w:r>
            <w:r w:rsidRPr="00872C9D">
              <w:rPr>
                <w:rFonts w:ascii="Arial" w:hAnsi="Arial"/>
                <w:sz w:val="23"/>
                <w:szCs w:val="23"/>
                <w:lang w:bidi="ar-SA"/>
              </w:rPr>
              <w:t>i</w:t>
            </w:r>
            <w:r w:rsidRPr="00872C9D">
              <w:rPr>
                <w:rFonts w:ascii="Arial" w:hAnsi="Arial"/>
                <w:sz w:val="23"/>
                <w:szCs w:val="23"/>
                <w:lang w:bidi="ar-SA"/>
              </w:rPr>
              <w:t>cos, fisiol</w:t>
            </w:r>
            <w:r w:rsidRPr="00872C9D">
              <w:rPr>
                <w:rFonts w:ascii="Arial" w:hAnsi="Arial"/>
                <w:sz w:val="23"/>
                <w:szCs w:val="23"/>
                <w:lang w:bidi="ar-SA"/>
              </w:rPr>
              <w:t>ó</w:t>
            </w:r>
            <w:r w:rsidRPr="00872C9D">
              <w:rPr>
                <w:rFonts w:ascii="Arial" w:hAnsi="Arial"/>
                <w:sz w:val="23"/>
                <w:szCs w:val="23"/>
                <w:lang w:bidi="ar-SA"/>
              </w:rPr>
              <w:t>gicos, pr</w:t>
            </w:r>
            <w:r w:rsidRPr="00872C9D">
              <w:rPr>
                <w:rFonts w:ascii="Arial" w:hAnsi="Arial"/>
                <w:sz w:val="23"/>
                <w:szCs w:val="23"/>
                <w:lang w:bidi="ar-SA"/>
              </w:rPr>
              <w:t>a</w:t>
            </w:r>
            <w:r w:rsidRPr="00872C9D">
              <w:rPr>
                <w:rFonts w:ascii="Arial" w:hAnsi="Arial"/>
                <w:sz w:val="23"/>
                <w:szCs w:val="23"/>
                <w:lang w:bidi="ar-SA"/>
              </w:rPr>
              <w:t>gas e doe</w:t>
            </w:r>
            <w:r w:rsidRPr="00872C9D">
              <w:rPr>
                <w:rFonts w:ascii="Arial" w:hAnsi="Arial"/>
                <w:sz w:val="23"/>
                <w:szCs w:val="23"/>
                <w:lang w:bidi="ar-SA"/>
              </w:rPr>
              <w:t>n</w:t>
            </w:r>
            <w:r w:rsidRPr="00872C9D">
              <w:rPr>
                <w:rFonts w:ascii="Arial" w:hAnsi="Arial"/>
                <w:sz w:val="23"/>
                <w:szCs w:val="23"/>
                <w:lang w:bidi="ar-SA"/>
              </w:rPr>
              <w:t>ças, em pe</w:t>
            </w:r>
            <w:r w:rsidRPr="00872C9D">
              <w:rPr>
                <w:rFonts w:ascii="Arial" w:hAnsi="Arial"/>
                <w:sz w:val="23"/>
                <w:szCs w:val="23"/>
                <w:lang w:bidi="ar-SA"/>
              </w:rPr>
              <w:t>r</w:t>
            </w:r>
            <w:r w:rsidRPr="00872C9D">
              <w:rPr>
                <w:rFonts w:ascii="Arial" w:hAnsi="Arial"/>
                <w:sz w:val="23"/>
                <w:szCs w:val="23"/>
                <w:lang w:bidi="ar-SA"/>
              </w:rPr>
              <w:t>feitas cond</w:t>
            </w:r>
            <w:r w:rsidRPr="00872C9D">
              <w:rPr>
                <w:rFonts w:ascii="Arial" w:hAnsi="Arial"/>
                <w:sz w:val="23"/>
                <w:szCs w:val="23"/>
                <w:lang w:bidi="ar-SA"/>
              </w:rPr>
              <w:t>i</w:t>
            </w:r>
            <w:r w:rsidRPr="00872C9D">
              <w:rPr>
                <w:rFonts w:ascii="Arial" w:hAnsi="Arial"/>
                <w:sz w:val="23"/>
                <w:szCs w:val="23"/>
                <w:lang w:bidi="ar-SA"/>
              </w:rPr>
              <w:t xml:space="preserve">ções de conservação e maturação, sem terra aderida à </w:t>
            </w:r>
            <w:r w:rsidRPr="00872C9D">
              <w:rPr>
                <w:rFonts w:ascii="Arial" w:hAnsi="Arial"/>
                <w:sz w:val="23"/>
                <w:szCs w:val="23"/>
                <w:lang w:bidi="ar-SA"/>
              </w:rPr>
              <w:lastRenderedPageBreak/>
              <w:t>superfície externa. P</w:t>
            </w:r>
            <w:r w:rsidRPr="00872C9D">
              <w:rPr>
                <w:rFonts w:ascii="Arial" w:hAnsi="Arial"/>
                <w:sz w:val="23"/>
                <w:szCs w:val="23"/>
                <w:lang w:bidi="ar-SA"/>
              </w:rPr>
              <w:t>e</w:t>
            </w:r>
            <w:r w:rsidRPr="00872C9D">
              <w:rPr>
                <w:rFonts w:ascii="Arial" w:hAnsi="Arial"/>
                <w:sz w:val="23"/>
                <w:szCs w:val="23"/>
                <w:lang w:bidi="ar-SA"/>
              </w:rPr>
              <w:t>sando entre 100 e 200g a unidade. Será rejeit</w:t>
            </w:r>
            <w:r w:rsidRPr="00872C9D">
              <w:rPr>
                <w:rFonts w:ascii="Arial" w:hAnsi="Arial"/>
                <w:sz w:val="23"/>
                <w:szCs w:val="23"/>
                <w:lang w:bidi="ar-SA"/>
              </w:rPr>
              <w:t>a</w:t>
            </w:r>
            <w:r w:rsidRPr="00872C9D">
              <w:rPr>
                <w:rFonts w:ascii="Arial" w:hAnsi="Arial"/>
                <w:sz w:val="23"/>
                <w:szCs w:val="23"/>
                <w:lang w:bidi="ar-SA"/>
              </w:rPr>
              <w:t>da cebola com prese</w:t>
            </w:r>
            <w:r w:rsidRPr="00872C9D">
              <w:rPr>
                <w:rFonts w:ascii="Arial" w:hAnsi="Arial"/>
                <w:sz w:val="23"/>
                <w:szCs w:val="23"/>
                <w:lang w:bidi="ar-SA"/>
              </w:rPr>
              <w:t>n</w:t>
            </w:r>
            <w:r w:rsidRPr="00872C9D">
              <w:rPr>
                <w:rFonts w:ascii="Arial" w:hAnsi="Arial"/>
                <w:sz w:val="23"/>
                <w:szCs w:val="23"/>
                <w:lang w:bidi="ar-SA"/>
              </w:rPr>
              <w:t>ça de brotos, deterioração e rachad</w:t>
            </w:r>
            <w:r w:rsidRPr="00872C9D">
              <w:rPr>
                <w:rFonts w:ascii="Arial" w:hAnsi="Arial"/>
                <w:sz w:val="23"/>
                <w:szCs w:val="23"/>
                <w:lang w:bidi="ar-SA"/>
              </w:rPr>
              <w:t>u</w:t>
            </w:r>
            <w:r w:rsidRPr="00872C9D">
              <w:rPr>
                <w:rFonts w:ascii="Arial" w:hAnsi="Arial"/>
                <w:sz w:val="23"/>
                <w:szCs w:val="23"/>
                <w:lang w:bidi="ar-SA"/>
              </w:rPr>
              <w:t>ras, desidr</w:t>
            </w:r>
            <w:r w:rsidRPr="00872C9D">
              <w:rPr>
                <w:rFonts w:ascii="Arial" w:hAnsi="Arial"/>
                <w:sz w:val="23"/>
                <w:szCs w:val="23"/>
                <w:lang w:bidi="ar-SA"/>
              </w:rPr>
              <w:t>a</w:t>
            </w:r>
            <w:r w:rsidRPr="00872C9D">
              <w:rPr>
                <w:rFonts w:ascii="Arial" w:hAnsi="Arial"/>
                <w:sz w:val="23"/>
                <w:szCs w:val="23"/>
                <w:lang w:bidi="ar-SA"/>
              </w:rPr>
              <w:t>tada (mu</w:t>
            </w:r>
            <w:r w:rsidRPr="00872C9D">
              <w:rPr>
                <w:rFonts w:ascii="Arial" w:hAnsi="Arial"/>
                <w:sz w:val="23"/>
                <w:szCs w:val="23"/>
                <w:lang w:bidi="ar-SA"/>
              </w:rPr>
              <w:t>r</w:t>
            </w:r>
            <w:r w:rsidRPr="00872C9D">
              <w:rPr>
                <w:rFonts w:ascii="Arial" w:hAnsi="Arial"/>
                <w:sz w:val="23"/>
                <w:szCs w:val="23"/>
                <w:lang w:bidi="ar-SA"/>
              </w:rPr>
              <w:t>cha), aspe</w:t>
            </w:r>
            <w:r w:rsidRPr="00872C9D">
              <w:rPr>
                <w:rFonts w:ascii="Arial" w:hAnsi="Arial"/>
                <w:sz w:val="23"/>
                <w:szCs w:val="23"/>
                <w:lang w:bidi="ar-SA"/>
              </w:rPr>
              <w:t>c</w:t>
            </w:r>
            <w:r w:rsidRPr="00872C9D">
              <w:rPr>
                <w:rFonts w:ascii="Arial" w:hAnsi="Arial"/>
                <w:sz w:val="23"/>
                <w:szCs w:val="23"/>
                <w:lang w:bidi="ar-SA"/>
              </w:rPr>
              <w:t>to envelh</w:t>
            </w:r>
            <w:r w:rsidRPr="00872C9D">
              <w:rPr>
                <w:rFonts w:ascii="Arial" w:hAnsi="Arial"/>
                <w:sz w:val="23"/>
                <w:szCs w:val="23"/>
                <w:lang w:bidi="ar-SA"/>
              </w:rPr>
              <w:t>e</w:t>
            </w:r>
            <w:r w:rsidRPr="00872C9D">
              <w:rPr>
                <w:rFonts w:ascii="Arial" w:hAnsi="Arial"/>
                <w:sz w:val="23"/>
                <w:szCs w:val="23"/>
                <w:lang w:bidi="ar-SA"/>
              </w:rPr>
              <w:t>cido e de tamanho abaixo do solicitado.</w:t>
            </w:r>
          </w:p>
        </w:tc>
        <w:tc>
          <w:tcPr>
            <w:tcW w:w="0" w:type="auto"/>
            <w:tcBorders>
              <w:top w:val="nil"/>
              <w:left w:val="nil"/>
              <w:bottom w:val="single" w:sz="8" w:space="0" w:color="auto"/>
              <w:right w:val="single" w:sz="8" w:space="0" w:color="auto"/>
            </w:tcBorders>
            <w:shd w:val="clear" w:color="auto" w:fill="auto"/>
            <w:noWrap/>
            <w:vAlign w:val="bottom"/>
            <w:hideMark/>
          </w:tcPr>
          <w:p w:rsidR="009F5F8C" w:rsidRPr="00872C9D" w:rsidRDefault="009F5F8C" w:rsidP="00F00569">
            <w:pPr>
              <w:suppressAutoHyphens w:val="0"/>
              <w:jc w:val="center"/>
              <w:rPr>
                <w:rFonts w:ascii="Calibri" w:hAnsi="Calibri" w:cs="Calibri"/>
                <w:sz w:val="22"/>
                <w:lang w:bidi="ar-SA"/>
              </w:rPr>
            </w:pPr>
            <w:r w:rsidRPr="00872C9D">
              <w:rPr>
                <w:rFonts w:ascii="Calibri" w:hAnsi="Calibri" w:cs="Calibri"/>
                <w:sz w:val="22"/>
                <w:lang w:bidi="ar-SA"/>
              </w:rPr>
              <w:lastRenderedPageBreak/>
              <w:t>R$ 2.448,00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R$ 2.340,00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R$ 2.370,00</w:t>
            </w:r>
          </w:p>
        </w:tc>
      </w:tr>
      <w:tr w:rsidR="009F5F8C" w:rsidRPr="00872C9D" w:rsidTr="00F00569">
        <w:trPr>
          <w:trHeight w:val="1455"/>
        </w:trPr>
        <w:tc>
          <w:tcPr>
            <w:tcW w:w="0" w:type="auto"/>
            <w:tcBorders>
              <w:top w:val="nil"/>
              <w:left w:val="single" w:sz="8" w:space="0" w:color="auto"/>
              <w:bottom w:val="single" w:sz="8" w:space="0" w:color="000000"/>
              <w:right w:val="nil"/>
            </w:tcBorders>
            <w:shd w:val="clear" w:color="000000" w:fill="00B050"/>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lastRenderedPageBreak/>
              <w:t>23</w:t>
            </w:r>
          </w:p>
        </w:tc>
        <w:tc>
          <w:tcPr>
            <w:tcW w:w="0" w:type="auto"/>
            <w:tcBorders>
              <w:top w:val="nil"/>
              <w:left w:val="single" w:sz="8" w:space="0" w:color="000000"/>
              <w:bottom w:val="single" w:sz="8" w:space="0" w:color="000000"/>
              <w:right w:val="nil"/>
            </w:tcBorders>
            <w:shd w:val="clear" w:color="auto" w:fill="auto"/>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80</w:t>
            </w:r>
          </w:p>
        </w:tc>
        <w:tc>
          <w:tcPr>
            <w:tcW w:w="0" w:type="auto"/>
            <w:tcBorders>
              <w:top w:val="nil"/>
              <w:left w:val="single" w:sz="8" w:space="0" w:color="000000"/>
              <w:bottom w:val="single" w:sz="8" w:space="0" w:color="000000"/>
              <w:right w:val="nil"/>
            </w:tcBorders>
            <w:shd w:val="clear" w:color="auto" w:fill="auto"/>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 xml:space="preserve">Kg </w:t>
            </w:r>
          </w:p>
        </w:tc>
        <w:tc>
          <w:tcPr>
            <w:tcW w:w="0" w:type="auto"/>
            <w:tcBorders>
              <w:top w:val="nil"/>
              <w:left w:val="single" w:sz="8" w:space="0" w:color="000000"/>
              <w:bottom w:val="single" w:sz="8" w:space="0" w:color="000000"/>
              <w:right w:val="single" w:sz="8" w:space="0" w:color="auto"/>
            </w:tcBorders>
            <w:shd w:val="clear" w:color="auto" w:fill="auto"/>
            <w:hideMark/>
          </w:tcPr>
          <w:p w:rsidR="009F5F8C" w:rsidRPr="00872C9D" w:rsidRDefault="009F5F8C" w:rsidP="00F00569">
            <w:pPr>
              <w:suppressAutoHyphens w:val="0"/>
              <w:rPr>
                <w:rFonts w:ascii="Arial" w:hAnsi="Arial"/>
                <w:b/>
                <w:bCs/>
                <w:sz w:val="23"/>
                <w:szCs w:val="23"/>
                <w:lang w:bidi="ar-SA"/>
              </w:rPr>
            </w:pPr>
            <w:r w:rsidRPr="00872C9D">
              <w:rPr>
                <w:rFonts w:ascii="Arial" w:hAnsi="Arial"/>
                <w:b/>
                <w:bCs/>
                <w:sz w:val="23"/>
                <w:szCs w:val="23"/>
                <w:lang w:bidi="ar-SA"/>
              </w:rPr>
              <w:t xml:space="preserve">CHUCHU, </w:t>
            </w:r>
            <w:r w:rsidRPr="00872C9D">
              <w:rPr>
                <w:rFonts w:ascii="Arial" w:hAnsi="Arial"/>
                <w:sz w:val="23"/>
                <w:szCs w:val="23"/>
                <w:lang w:bidi="ar-SA"/>
              </w:rPr>
              <w:t>primeira qualidade, pesando entre treze</w:t>
            </w:r>
            <w:r w:rsidRPr="00872C9D">
              <w:rPr>
                <w:rFonts w:ascii="Arial" w:hAnsi="Arial"/>
                <w:sz w:val="23"/>
                <w:szCs w:val="23"/>
                <w:lang w:bidi="ar-SA"/>
              </w:rPr>
              <w:t>n</w:t>
            </w:r>
            <w:r w:rsidRPr="00872C9D">
              <w:rPr>
                <w:rFonts w:ascii="Arial" w:hAnsi="Arial"/>
                <w:sz w:val="23"/>
                <w:szCs w:val="23"/>
                <w:lang w:bidi="ar-SA"/>
              </w:rPr>
              <w:t>tos a quatr</w:t>
            </w:r>
            <w:r w:rsidRPr="00872C9D">
              <w:rPr>
                <w:rFonts w:ascii="Arial" w:hAnsi="Arial"/>
                <w:sz w:val="23"/>
                <w:szCs w:val="23"/>
                <w:lang w:bidi="ar-SA"/>
              </w:rPr>
              <w:t>o</w:t>
            </w:r>
            <w:r w:rsidRPr="00872C9D">
              <w:rPr>
                <w:rFonts w:ascii="Arial" w:hAnsi="Arial"/>
                <w:sz w:val="23"/>
                <w:szCs w:val="23"/>
                <w:lang w:bidi="ar-SA"/>
              </w:rPr>
              <w:t>centos gr</w:t>
            </w:r>
            <w:r w:rsidRPr="00872C9D">
              <w:rPr>
                <w:rFonts w:ascii="Arial" w:hAnsi="Arial"/>
                <w:sz w:val="23"/>
                <w:szCs w:val="23"/>
                <w:lang w:bidi="ar-SA"/>
              </w:rPr>
              <w:t>a</w:t>
            </w:r>
            <w:r w:rsidRPr="00872C9D">
              <w:rPr>
                <w:rFonts w:ascii="Arial" w:hAnsi="Arial"/>
                <w:sz w:val="23"/>
                <w:szCs w:val="23"/>
                <w:lang w:bidi="ar-SA"/>
              </w:rPr>
              <w:t>mas a un</w:t>
            </w:r>
            <w:r w:rsidRPr="00872C9D">
              <w:rPr>
                <w:rFonts w:ascii="Arial" w:hAnsi="Arial"/>
                <w:sz w:val="23"/>
                <w:szCs w:val="23"/>
                <w:lang w:bidi="ar-SA"/>
              </w:rPr>
              <w:t>i</w:t>
            </w:r>
            <w:r w:rsidRPr="00872C9D">
              <w:rPr>
                <w:rFonts w:ascii="Arial" w:hAnsi="Arial"/>
                <w:sz w:val="23"/>
                <w:szCs w:val="23"/>
                <w:lang w:bidi="ar-SA"/>
              </w:rPr>
              <w:t>dade, e est</w:t>
            </w:r>
            <w:r w:rsidRPr="00872C9D">
              <w:rPr>
                <w:rFonts w:ascii="Arial" w:hAnsi="Arial"/>
                <w:sz w:val="23"/>
                <w:szCs w:val="23"/>
                <w:lang w:bidi="ar-SA"/>
              </w:rPr>
              <w:t>a</w:t>
            </w:r>
            <w:r w:rsidRPr="00872C9D">
              <w:rPr>
                <w:rFonts w:ascii="Arial" w:hAnsi="Arial"/>
                <w:sz w:val="23"/>
                <w:szCs w:val="23"/>
                <w:lang w:bidi="ar-SA"/>
              </w:rPr>
              <w:t>rem em pe</w:t>
            </w:r>
            <w:r w:rsidRPr="00872C9D">
              <w:rPr>
                <w:rFonts w:ascii="Arial" w:hAnsi="Arial"/>
                <w:sz w:val="23"/>
                <w:szCs w:val="23"/>
                <w:lang w:bidi="ar-SA"/>
              </w:rPr>
              <w:t>r</w:t>
            </w:r>
            <w:r w:rsidRPr="00872C9D">
              <w:rPr>
                <w:rFonts w:ascii="Arial" w:hAnsi="Arial"/>
                <w:sz w:val="23"/>
                <w:szCs w:val="23"/>
                <w:lang w:bidi="ar-SA"/>
              </w:rPr>
              <w:t>feitas cond</w:t>
            </w:r>
            <w:r w:rsidRPr="00872C9D">
              <w:rPr>
                <w:rFonts w:ascii="Arial" w:hAnsi="Arial"/>
                <w:sz w:val="23"/>
                <w:szCs w:val="23"/>
                <w:lang w:bidi="ar-SA"/>
              </w:rPr>
              <w:t>i</w:t>
            </w:r>
            <w:r w:rsidRPr="00872C9D">
              <w:rPr>
                <w:rFonts w:ascii="Arial" w:hAnsi="Arial"/>
                <w:sz w:val="23"/>
                <w:szCs w:val="23"/>
                <w:lang w:bidi="ar-SA"/>
              </w:rPr>
              <w:t>ções de conservação e maturação.</w:t>
            </w:r>
          </w:p>
        </w:tc>
        <w:tc>
          <w:tcPr>
            <w:tcW w:w="0" w:type="auto"/>
            <w:tcBorders>
              <w:top w:val="nil"/>
              <w:left w:val="nil"/>
              <w:bottom w:val="single" w:sz="8" w:space="0" w:color="auto"/>
              <w:right w:val="single" w:sz="8" w:space="0" w:color="auto"/>
            </w:tcBorders>
            <w:shd w:val="clear" w:color="auto" w:fill="auto"/>
            <w:noWrap/>
            <w:vAlign w:val="bottom"/>
            <w:hideMark/>
          </w:tcPr>
          <w:p w:rsidR="009F5F8C" w:rsidRPr="00872C9D" w:rsidRDefault="009F5F8C" w:rsidP="00F00569">
            <w:pPr>
              <w:suppressAutoHyphens w:val="0"/>
              <w:jc w:val="center"/>
              <w:rPr>
                <w:rFonts w:ascii="Calibri" w:hAnsi="Calibri" w:cs="Calibri"/>
                <w:sz w:val="22"/>
                <w:lang w:bidi="ar-SA"/>
              </w:rPr>
            </w:pPr>
            <w:r w:rsidRPr="00872C9D">
              <w:rPr>
                <w:rFonts w:ascii="Calibri" w:hAnsi="Calibri" w:cs="Calibri"/>
                <w:sz w:val="22"/>
                <w:lang w:bidi="ar-SA"/>
              </w:rPr>
              <w:t>R$ 436,00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R$ 360,00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R$ 460,00</w:t>
            </w:r>
          </w:p>
        </w:tc>
      </w:tr>
      <w:tr w:rsidR="009F5F8C" w:rsidRPr="00872C9D" w:rsidTr="00F00569">
        <w:trPr>
          <w:trHeight w:val="2595"/>
        </w:trPr>
        <w:tc>
          <w:tcPr>
            <w:tcW w:w="0" w:type="auto"/>
            <w:tcBorders>
              <w:top w:val="nil"/>
              <w:left w:val="single" w:sz="8" w:space="0" w:color="auto"/>
              <w:bottom w:val="single" w:sz="8" w:space="0" w:color="000000"/>
              <w:right w:val="nil"/>
            </w:tcBorders>
            <w:shd w:val="clear" w:color="000000" w:fill="00B050"/>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24</w:t>
            </w:r>
          </w:p>
        </w:tc>
        <w:tc>
          <w:tcPr>
            <w:tcW w:w="0" w:type="auto"/>
            <w:tcBorders>
              <w:top w:val="nil"/>
              <w:left w:val="single" w:sz="8" w:space="0" w:color="000000"/>
              <w:bottom w:val="single" w:sz="8" w:space="0" w:color="000000"/>
              <w:right w:val="nil"/>
            </w:tcBorders>
            <w:shd w:val="clear" w:color="auto" w:fill="auto"/>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100</w:t>
            </w:r>
          </w:p>
        </w:tc>
        <w:tc>
          <w:tcPr>
            <w:tcW w:w="0" w:type="auto"/>
            <w:tcBorders>
              <w:top w:val="nil"/>
              <w:left w:val="single" w:sz="8" w:space="0" w:color="000000"/>
              <w:bottom w:val="single" w:sz="8" w:space="0" w:color="000000"/>
              <w:right w:val="nil"/>
            </w:tcBorders>
            <w:shd w:val="clear" w:color="auto" w:fill="auto"/>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UND</w:t>
            </w:r>
          </w:p>
        </w:tc>
        <w:tc>
          <w:tcPr>
            <w:tcW w:w="0" w:type="auto"/>
            <w:tcBorders>
              <w:top w:val="nil"/>
              <w:left w:val="single" w:sz="8" w:space="0" w:color="000000"/>
              <w:bottom w:val="single" w:sz="8" w:space="0" w:color="000000"/>
              <w:right w:val="single" w:sz="8" w:space="0" w:color="auto"/>
            </w:tcBorders>
            <w:shd w:val="clear" w:color="auto" w:fill="auto"/>
            <w:hideMark/>
          </w:tcPr>
          <w:p w:rsidR="009F5F8C" w:rsidRPr="00872C9D" w:rsidRDefault="009F5F8C" w:rsidP="00F00569">
            <w:pPr>
              <w:suppressAutoHyphens w:val="0"/>
              <w:rPr>
                <w:rFonts w:ascii="Arial" w:hAnsi="Arial"/>
                <w:b/>
                <w:bCs/>
                <w:sz w:val="23"/>
                <w:szCs w:val="23"/>
                <w:lang w:bidi="ar-SA"/>
              </w:rPr>
            </w:pPr>
            <w:r w:rsidRPr="00872C9D">
              <w:rPr>
                <w:rFonts w:ascii="Arial" w:hAnsi="Arial"/>
                <w:b/>
                <w:bCs/>
                <w:sz w:val="23"/>
                <w:szCs w:val="23"/>
                <w:lang w:bidi="ar-SA"/>
              </w:rPr>
              <w:t>COUVE-FLOR</w:t>
            </w:r>
            <w:r w:rsidRPr="00872C9D">
              <w:rPr>
                <w:rFonts w:ascii="Arial" w:hAnsi="Arial"/>
                <w:sz w:val="23"/>
                <w:szCs w:val="23"/>
                <w:lang w:bidi="ar-SA"/>
              </w:rPr>
              <w:t>, nova, de 1ª qual</w:t>
            </w:r>
            <w:r w:rsidRPr="00872C9D">
              <w:rPr>
                <w:rFonts w:ascii="Arial" w:hAnsi="Arial"/>
                <w:sz w:val="23"/>
                <w:szCs w:val="23"/>
                <w:lang w:bidi="ar-SA"/>
              </w:rPr>
              <w:t>i</w:t>
            </w:r>
            <w:r w:rsidRPr="00872C9D">
              <w:rPr>
                <w:rFonts w:ascii="Arial" w:hAnsi="Arial"/>
                <w:sz w:val="23"/>
                <w:szCs w:val="23"/>
                <w:lang w:bidi="ar-SA"/>
              </w:rPr>
              <w:t>dade, sã, sem fungos, tamanho médio, flores de coloração branca, sem manchas, limpa, dev</w:t>
            </w:r>
            <w:r w:rsidRPr="00872C9D">
              <w:rPr>
                <w:rFonts w:ascii="Arial" w:hAnsi="Arial"/>
                <w:sz w:val="23"/>
                <w:szCs w:val="23"/>
                <w:lang w:bidi="ar-SA"/>
              </w:rPr>
              <w:t>i</w:t>
            </w:r>
            <w:r w:rsidRPr="00872C9D">
              <w:rPr>
                <w:rFonts w:ascii="Arial" w:hAnsi="Arial"/>
                <w:sz w:val="23"/>
                <w:szCs w:val="23"/>
                <w:lang w:bidi="ar-SA"/>
              </w:rPr>
              <w:t>damente acondici</w:t>
            </w:r>
            <w:r w:rsidRPr="00872C9D">
              <w:rPr>
                <w:rFonts w:ascii="Arial" w:hAnsi="Arial"/>
                <w:sz w:val="23"/>
                <w:szCs w:val="23"/>
                <w:lang w:bidi="ar-SA"/>
              </w:rPr>
              <w:t>o</w:t>
            </w:r>
            <w:r w:rsidRPr="00872C9D">
              <w:rPr>
                <w:rFonts w:ascii="Arial" w:hAnsi="Arial"/>
                <w:sz w:val="23"/>
                <w:szCs w:val="23"/>
                <w:lang w:bidi="ar-SA"/>
              </w:rPr>
              <w:t>nada em embalagem transpare</w:t>
            </w:r>
            <w:r w:rsidRPr="00872C9D">
              <w:rPr>
                <w:rFonts w:ascii="Arial" w:hAnsi="Arial"/>
                <w:sz w:val="23"/>
                <w:szCs w:val="23"/>
                <w:lang w:bidi="ar-SA"/>
              </w:rPr>
              <w:t>n</w:t>
            </w:r>
            <w:r w:rsidRPr="00872C9D">
              <w:rPr>
                <w:rFonts w:ascii="Arial" w:hAnsi="Arial"/>
                <w:sz w:val="23"/>
                <w:szCs w:val="23"/>
                <w:lang w:bidi="ar-SA"/>
              </w:rPr>
              <w:t>te. Será r</w:t>
            </w:r>
            <w:r w:rsidRPr="00872C9D">
              <w:rPr>
                <w:rFonts w:ascii="Arial" w:hAnsi="Arial"/>
                <w:sz w:val="23"/>
                <w:szCs w:val="23"/>
                <w:lang w:bidi="ar-SA"/>
              </w:rPr>
              <w:t>e</w:t>
            </w:r>
            <w:r w:rsidRPr="00872C9D">
              <w:rPr>
                <w:rFonts w:ascii="Arial" w:hAnsi="Arial"/>
                <w:sz w:val="23"/>
                <w:szCs w:val="23"/>
                <w:lang w:bidi="ar-SA"/>
              </w:rPr>
              <w:t>jeitada co</w:t>
            </w:r>
            <w:r w:rsidRPr="00872C9D">
              <w:rPr>
                <w:rFonts w:ascii="Arial" w:hAnsi="Arial"/>
                <w:sz w:val="23"/>
                <w:szCs w:val="23"/>
                <w:lang w:bidi="ar-SA"/>
              </w:rPr>
              <w:t>u</w:t>
            </w:r>
            <w:r w:rsidRPr="00872C9D">
              <w:rPr>
                <w:rFonts w:ascii="Arial" w:hAnsi="Arial"/>
                <w:sz w:val="23"/>
                <w:szCs w:val="23"/>
                <w:lang w:bidi="ar-SA"/>
              </w:rPr>
              <w:lastRenderedPageBreak/>
              <w:t>ve-flor det</w:t>
            </w:r>
            <w:r w:rsidRPr="00872C9D">
              <w:rPr>
                <w:rFonts w:ascii="Arial" w:hAnsi="Arial"/>
                <w:sz w:val="23"/>
                <w:szCs w:val="23"/>
                <w:lang w:bidi="ar-SA"/>
              </w:rPr>
              <w:t>e</w:t>
            </w:r>
            <w:r w:rsidRPr="00872C9D">
              <w:rPr>
                <w:rFonts w:ascii="Arial" w:hAnsi="Arial"/>
                <w:sz w:val="23"/>
                <w:szCs w:val="23"/>
                <w:lang w:bidi="ar-SA"/>
              </w:rPr>
              <w:t>riorada, d</w:t>
            </w:r>
            <w:r w:rsidRPr="00872C9D">
              <w:rPr>
                <w:rFonts w:ascii="Arial" w:hAnsi="Arial"/>
                <w:sz w:val="23"/>
                <w:szCs w:val="23"/>
                <w:lang w:bidi="ar-SA"/>
              </w:rPr>
              <w:t>e</w:t>
            </w:r>
            <w:r w:rsidRPr="00872C9D">
              <w:rPr>
                <w:rFonts w:ascii="Arial" w:hAnsi="Arial"/>
                <w:sz w:val="23"/>
                <w:szCs w:val="23"/>
                <w:lang w:bidi="ar-SA"/>
              </w:rPr>
              <w:t>sidratada (murcha) e aspecto e</w:t>
            </w:r>
            <w:r w:rsidRPr="00872C9D">
              <w:rPr>
                <w:rFonts w:ascii="Arial" w:hAnsi="Arial"/>
                <w:sz w:val="23"/>
                <w:szCs w:val="23"/>
                <w:lang w:bidi="ar-SA"/>
              </w:rPr>
              <w:t>n</w:t>
            </w:r>
            <w:r w:rsidRPr="00872C9D">
              <w:rPr>
                <w:rFonts w:ascii="Arial" w:hAnsi="Arial"/>
                <w:sz w:val="23"/>
                <w:szCs w:val="23"/>
                <w:lang w:bidi="ar-SA"/>
              </w:rPr>
              <w:t>velhecido.</w:t>
            </w:r>
          </w:p>
        </w:tc>
        <w:tc>
          <w:tcPr>
            <w:tcW w:w="0" w:type="auto"/>
            <w:tcBorders>
              <w:top w:val="nil"/>
              <w:left w:val="nil"/>
              <w:bottom w:val="single" w:sz="8" w:space="0" w:color="auto"/>
              <w:right w:val="single" w:sz="8" w:space="0" w:color="auto"/>
            </w:tcBorders>
            <w:shd w:val="clear" w:color="auto" w:fill="auto"/>
            <w:noWrap/>
            <w:vAlign w:val="bottom"/>
            <w:hideMark/>
          </w:tcPr>
          <w:p w:rsidR="009F5F8C" w:rsidRPr="00872C9D" w:rsidRDefault="009F5F8C" w:rsidP="00F00569">
            <w:pPr>
              <w:suppressAutoHyphens w:val="0"/>
              <w:jc w:val="center"/>
              <w:rPr>
                <w:rFonts w:ascii="Calibri" w:hAnsi="Calibri" w:cs="Calibri"/>
                <w:sz w:val="22"/>
                <w:lang w:bidi="ar-SA"/>
              </w:rPr>
            </w:pPr>
            <w:r w:rsidRPr="00872C9D">
              <w:rPr>
                <w:rFonts w:ascii="Calibri" w:hAnsi="Calibri" w:cs="Calibri"/>
                <w:sz w:val="22"/>
                <w:lang w:bidi="ar-SA"/>
              </w:rPr>
              <w:lastRenderedPageBreak/>
              <w:t>R$ 652,00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R$ 589,00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R$ 645,00</w:t>
            </w:r>
          </w:p>
        </w:tc>
      </w:tr>
      <w:tr w:rsidR="009F5F8C" w:rsidRPr="00872C9D" w:rsidTr="00F00569">
        <w:trPr>
          <w:trHeight w:val="3165"/>
        </w:trPr>
        <w:tc>
          <w:tcPr>
            <w:tcW w:w="0" w:type="auto"/>
            <w:tcBorders>
              <w:top w:val="nil"/>
              <w:left w:val="single" w:sz="8" w:space="0" w:color="auto"/>
              <w:bottom w:val="single" w:sz="8" w:space="0" w:color="000000"/>
              <w:right w:val="nil"/>
            </w:tcBorders>
            <w:shd w:val="clear" w:color="000000" w:fill="00B050"/>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lastRenderedPageBreak/>
              <w:t>25</w:t>
            </w:r>
          </w:p>
        </w:tc>
        <w:tc>
          <w:tcPr>
            <w:tcW w:w="0" w:type="auto"/>
            <w:tcBorders>
              <w:top w:val="nil"/>
              <w:left w:val="single" w:sz="8" w:space="0" w:color="000000"/>
              <w:bottom w:val="single" w:sz="8" w:space="0" w:color="000000"/>
              <w:right w:val="nil"/>
            </w:tcBorders>
            <w:shd w:val="clear" w:color="auto" w:fill="auto"/>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100</w:t>
            </w:r>
          </w:p>
        </w:tc>
        <w:tc>
          <w:tcPr>
            <w:tcW w:w="0" w:type="auto"/>
            <w:tcBorders>
              <w:top w:val="nil"/>
              <w:left w:val="single" w:sz="8" w:space="0" w:color="000000"/>
              <w:bottom w:val="single" w:sz="8" w:space="0" w:color="000000"/>
              <w:right w:val="nil"/>
            </w:tcBorders>
            <w:shd w:val="clear" w:color="auto" w:fill="auto"/>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 xml:space="preserve">Maço </w:t>
            </w:r>
          </w:p>
        </w:tc>
        <w:tc>
          <w:tcPr>
            <w:tcW w:w="0" w:type="auto"/>
            <w:tcBorders>
              <w:top w:val="nil"/>
              <w:left w:val="single" w:sz="8" w:space="0" w:color="000000"/>
              <w:bottom w:val="single" w:sz="8" w:space="0" w:color="000000"/>
              <w:right w:val="single" w:sz="8" w:space="0" w:color="auto"/>
            </w:tcBorders>
            <w:shd w:val="clear" w:color="auto" w:fill="auto"/>
            <w:hideMark/>
          </w:tcPr>
          <w:p w:rsidR="009F5F8C" w:rsidRPr="00872C9D" w:rsidRDefault="009F5F8C" w:rsidP="00F00569">
            <w:pPr>
              <w:suppressAutoHyphens w:val="0"/>
              <w:rPr>
                <w:rFonts w:ascii="Arial" w:hAnsi="Arial"/>
                <w:b/>
                <w:bCs/>
                <w:sz w:val="23"/>
                <w:szCs w:val="23"/>
                <w:lang w:bidi="ar-SA"/>
              </w:rPr>
            </w:pPr>
            <w:r w:rsidRPr="00872C9D">
              <w:rPr>
                <w:rFonts w:ascii="Arial" w:hAnsi="Arial"/>
                <w:b/>
                <w:bCs/>
                <w:sz w:val="23"/>
                <w:szCs w:val="23"/>
                <w:lang w:bidi="ar-SA"/>
              </w:rPr>
              <w:t>COUVE F</w:t>
            </w:r>
            <w:r w:rsidRPr="00872C9D">
              <w:rPr>
                <w:rFonts w:ascii="Arial" w:hAnsi="Arial"/>
                <w:b/>
                <w:bCs/>
                <w:sz w:val="23"/>
                <w:szCs w:val="23"/>
                <w:lang w:bidi="ar-SA"/>
              </w:rPr>
              <w:t>O</w:t>
            </w:r>
            <w:r w:rsidRPr="00872C9D">
              <w:rPr>
                <w:rFonts w:ascii="Arial" w:hAnsi="Arial"/>
                <w:b/>
                <w:bCs/>
                <w:sz w:val="23"/>
                <w:szCs w:val="23"/>
                <w:lang w:bidi="ar-SA"/>
              </w:rPr>
              <w:t xml:space="preserve">LHA, </w:t>
            </w:r>
            <w:r w:rsidRPr="00872C9D">
              <w:rPr>
                <w:rFonts w:ascii="Arial" w:hAnsi="Arial"/>
                <w:sz w:val="23"/>
                <w:szCs w:val="23"/>
                <w:lang w:bidi="ar-SA"/>
              </w:rPr>
              <w:t>Tipo manteiga de tamanho médio, talo verde ou roxo, inte</w:t>
            </w:r>
            <w:r w:rsidRPr="00872C9D">
              <w:rPr>
                <w:rFonts w:ascii="Arial" w:hAnsi="Arial"/>
                <w:sz w:val="23"/>
                <w:szCs w:val="23"/>
                <w:lang w:bidi="ar-SA"/>
              </w:rPr>
              <w:t>i</w:t>
            </w:r>
            <w:r w:rsidRPr="00872C9D">
              <w:rPr>
                <w:rFonts w:ascii="Arial" w:hAnsi="Arial"/>
                <w:sz w:val="23"/>
                <w:szCs w:val="23"/>
                <w:lang w:bidi="ar-SA"/>
              </w:rPr>
              <w:t>ros, color</w:t>
            </w:r>
            <w:r w:rsidRPr="00872C9D">
              <w:rPr>
                <w:rFonts w:ascii="Arial" w:hAnsi="Arial"/>
                <w:sz w:val="23"/>
                <w:szCs w:val="23"/>
                <w:lang w:bidi="ar-SA"/>
              </w:rPr>
              <w:t>a</w:t>
            </w:r>
            <w:r w:rsidRPr="00872C9D">
              <w:rPr>
                <w:rFonts w:ascii="Arial" w:hAnsi="Arial"/>
                <w:sz w:val="23"/>
                <w:szCs w:val="23"/>
                <w:lang w:bidi="ar-SA"/>
              </w:rPr>
              <w:t>ção uniforme e sem ma</w:t>
            </w:r>
            <w:r w:rsidRPr="00872C9D">
              <w:rPr>
                <w:rFonts w:ascii="Arial" w:hAnsi="Arial"/>
                <w:sz w:val="23"/>
                <w:szCs w:val="23"/>
                <w:lang w:bidi="ar-SA"/>
              </w:rPr>
              <w:t>n</w:t>
            </w:r>
            <w:r w:rsidRPr="00872C9D">
              <w:rPr>
                <w:rFonts w:ascii="Arial" w:hAnsi="Arial"/>
                <w:sz w:val="23"/>
                <w:szCs w:val="23"/>
                <w:lang w:bidi="ar-SA"/>
              </w:rPr>
              <w:t>chas bem desenvolv</w:t>
            </w:r>
            <w:r w:rsidRPr="00872C9D">
              <w:rPr>
                <w:rFonts w:ascii="Arial" w:hAnsi="Arial"/>
                <w:sz w:val="23"/>
                <w:szCs w:val="23"/>
                <w:lang w:bidi="ar-SA"/>
              </w:rPr>
              <w:t>i</w:t>
            </w:r>
            <w:r w:rsidRPr="00872C9D">
              <w:rPr>
                <w:rFonts w:ascii="Arial" w:hAnsi="Arial"/>
                <w:sz w:val="23"/>
                <w:szCs w:val="23"/>
                <w:lang w:bidi="ar-SA"/>
              </w:rPr>
              <w:t>da, firme e intacta, ise</w:t>
            </w:r>
            <w:r w:rsidRPr="00872C9D">
              <w:rPr>
                <w:rFonts w:ascii="Arial" w:hAnsi="Arial"/>
                <w:sz w:val="23"/>
                <w:szCs w:val="23"/>
                <w:lang w:bidi="ar-SA"/>
              </w:rPr>
              <w:t>n</w:t>
            </w:r>
            <w:r w:rsidRPr="00872C9D">
              <w:rPr>
                <w:rFonts w:ascii="Arial" w:hAnsi="Arial"/>
                <w:sz w:val="23"/>
                <w:szCs w:val="23"/>
                <w:lang w:bidi="ar-SA"/>
              </w:rPr>
              <w:t>ta de mater</w:t>
            </w:r>
            <w:r w:rsidRPr="00872C9D">
              <w:rPr>
                <w:rFonts w:ascii="Arial" w:hAnsi="Arial"/>
                <w:sz w:val="23"/>
                <w:szCs w:val="23"/>
                <w:lang w:bidi="ar-SA"/>
              </w:rPr>
              <w:t>i</w:t>
            </w:r>
            <w:r w:rsidRPr="00872C9D">
              <w:rPr>
                <w:rFonts w:ascii="Arial" w:hAnsi="Arial"/>
                <w:sz w:val="23"/>
                <w:szCs w:val="23"/>
                <w:lang w:bidi="ar-SA"/>
              </w:rPr>
              <w:t xml:space="preserve">al terroso e umidade externa </w:t>
            </w:r>
            <w:r w:rsidRPr="00872C9D">
              <w:rPr>
                <w:rFonts w:ascii="Arial" w:hAnsi="Arial"/>
                <w:sz w:val="23"/>
                <w:szCs w:val="23"/>
                <w:lang w:bidi="ar-SA"/>
              </w:rPr>
              <w:t>a</w:t>
            </w:r>
            <w:r w:rsidRPr="00872C9D">
              <w:rPr>
                <w:rFonts w:ascii="Arial" w:hAnsi="Arial"/>
                <w:sz w:val="23"/>
                <w:szCs w:val="23"/>
                <w:lang w:bidi="ar-SA"/>
              </w:rPr>
              <w:t>normal, livre de sujid</w:t>
            </w:r>
            <w:r w:rsidRPr="00872C9D">
              <w:rPr>
                <w:rFonts w:ascii="Arial" w:hAnsi="Arial"/>
                <w:sz w:val="23"/>
                <w:szCs w:val="23"/>
                <w:lang w:bidi="ar-SA"/>
              </w:rPr>
              <w:t>a</w:t>
            </w:r>
            <w:r w:rsidRPr="00872C9D">
              <w:rPr>
                <w:rFonts w:ascii="Arial" w:hAnsi="Arial"/>
                <w:sz w:val="23"/>
                <w:szCs w:val="23"/>
                <w:lang w:bidi="ar-SA"/>
              </w:rPr>
              <w:t>des, paras</w:t>
            </w:r>
            <w:r w:rsidRPr="00872C9D">
              <w:rPr>
                <w:rFonts w:ascii="Arial" w:hAnsi="Arial"/>
                <w:sz w:val="23"/>
                <w:szCs w:val="23"/>
                <w:lang w:bidi="ar-SA"/>
              </w:rPr>
              <w:t>i</w:t>
            </w:r>
            <w:r w:rsidRPr="00872C9D">
              <w:rPr>
                <w:rFonts w:ascii="Arial" w:hAnsi="Arial"/>
                <w:sz w:val="23"/>
                <w:szCs w:val="23"/>
                <w:lang w:bidi="ar-SA"/>
              </w:rPr>
              <w:t>tas e larvas, sem danos físicos e m</w:t>
            </w:r>
            <w:r w:rsidRPr="00872C9D">
              <w:rPr>
                <w:rFonts w:ascii="Arial" w:hAnsi="Arial"/>
                <w:sz w:val="23"/>
                <w:szCs w:val="23"/>
                <w:lang w:bidi="ar-SA"/>
              </w:rPr>
              <w:t>e</w:t>
            </w:r>
            <w:r w:rsidRPr="00872C9D">
              <w:rPr>
                <w:rFonts w:ascii="Arial" w:hAnsi="Arial"/>
                <w:sz w:val="23"/>
                <w:szCs w:val="23"/>
                <w:lang w:bidi="ar-SA"/>
              </w:rPr>
              <w:t>cânicos or</w:t>
            </w:r>
            <w:r w:rsidRPr="00872C9D">
              <w:rPr>
                <w:rFonts w:ascii="Arial" w:hAnsi="Arial"/>
                <w:sz w:val="23"/>
                <w:szCs w:val="23"/>
                <w:lang w:bidi="ar-SA"/>
              </w:rPr>
              <w:t>i</w:t>
            </w:r>
            <w:r w:rsidRPr="00872C9D">
              <w:rPr>
                <w:rFonts w:ascii="Arial" w:hAnsi="Arial"/>
                <w:sz w:val="23"/>
                <w:szCs w:val="23"/>
                <w:lang w:bidi="ar-SA"/>
              </w:rPr>
              <w:t>undos do manuseio e transporte.</w:t>
            </w:r>
          </w:p>
        </w:tc>
        <w:tc>
          <w:tcPr>
            <w:tcW w:w="0" w:type="auto"/>
            <w:tcBorders>
              <w:top w:val="nil"/>
              <w:left w:val="nil"/>
              <w:bottom w:val="single" w:sz="8" w:space="0" w:color="auto"/>
              <w:right w:val="single" w:sz="8" w:space="0" w:color="auto"/>
            </w:tcBorders>
            <w:shd w:val="clear" w:color="auto" w:fill="auto"/>
            <w:noWrap/>
            <w:vAlign w:val="bottom"/>
            <w:hideMark/>
          </w:tcPr>
          <w:p w:rsidR="009F5F8C" w:rsidRPr="00872C9D" w:rsidRDefault="009F5F8C" w:rsidP="00F00569">
            <w:pPr>
              <w:suppressAutoHyphens w:val="0"/>
              <w:jc w:val="center"/>
              <w:rPr>
                <w:rFonts w:ascii="Calibri" w:hAnsi="Calibri" w:cs="Calibri"/>
                <w:sz w:val="22"/>
                <w:lang w:bidi="ar-SA"/>
              </w:rPr>
            </w:pPr>
            <w:r w:rsidRPr="00872C9D">
              <w:rPr>
                <w:rFonts w:ascii="Calibri" w:hAnsi="Calibri" w:cs="Calibri"/>
                <w:sz w:val="22"/>
                <w:lang w:bidi="ar-SA"/>
              </w:rPr>
              <w:t>R$ 626,00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R$ 500,00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R$ 690,00</w:t>
            </w:r>
          </w:p>
        </w:tc>
      </w:tr>
      <w:tr w:rsidR="009F5F8C" w:rsidRPr="00872C9D" w:rsidTr="00F00569">
        <w:trPr>
          <w:trHeight w:val="4935"/>
        </w:trPr>
        <w:tc>
          <w:tcPr>
            <w:tcW w:w="0" w:type="auto"/>
            <w:tcBorders>
              <w:top w:val="nil"/>
              <w:left w:val="single" w:sz="8" w:space="0" w:color="auto"/>
              <w:bottom w:val="single" w:sz="8" w:space="0" w:color="000000"/>
              <w:right w:val="nil"/>
            </w:tcBorders>
            <w:shd w:val="clear" w:color="000000" w:fill="00B050"/>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lastRenderedPageBreak/>
              <w:t>26</w:t>
            </w:r>
          </w:p>
        </w:tc>
        <w:tc>
          <w:tcPr>
            <w:tcW w:w="0" w:type="auto"/>
            <w:tcBorders>
              <w:top w:val="nil"/>
              <w:left w:val="single" w:sz="8" w:space="0" w:color="000000"/>
              <w:bottom w:val="single" w:sz="8" w:space="0" w:color="000000"/>
              <w:right w:val="nil"/>
            </w:tcBorders>
            <w:shd w:val="clear" w:color="auto" w:fill="auto"/>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700</w:t>
            </w:r>
          </w:p>
        </w:tc>
        <w:tc>
          <w:tcPr>
            <w:tcW w:w="0" w:type="auto"/>
            <w:tcBorders>
              <w:top w:val="nil"/>
              <w:left w:val="single" w:sz="8" w:space="0" w:color="000000"/>
              <w:bottom w:val="single" w:sz="8" w:space="0" w:color="000000"/>
              <w:right w:val="nil"/>
            </w:tcBorders>
            <w:shd w:val="clear" w:color="auto" w:fill="auto"/>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 xml:space="preserve">Kg </w:t>
            </w:r>
          </w:p>
        </w:tc>
        <w:tc>
          <w:tcPr>
            <w:tcW w:w="0" w:type="auto"/>
            <w:tcBorders>
              <w:top w:val="nil"/>
              <w:left w:val="single" w:sz="8" w:space="0" w:color="000000"/>
              <w:bottom w:val="single" w:sz="8" w:space="0" w:color="000000"/>
              <w:right w:val="single" w:sz="8" w:space="0" w:color="auto"/>
            </w:tcBorders>
            <w:shd w:val="clear" w:color="auto" w:fill="auto"/>
            <w:hideMark/>
          </w:tcPr>
          <w:p w:rsidR="009F5F8C" w:rsidRPr="00872C9D" w:rsidRDefault="009F5F8C" w:rsidP="00F00569">
            <w:pPr>
              <w:suppressAutoHyphens w:val="0"/>
              <w:rPr>
                <w:rFonts w:ascii="Arial" w:hAnsi="Arial"/>
                <w:b/>
                <w:bCs/>
                <w:sz w:val="23"/>
                <w:szCs w:val="23"/>
                <w:lang w:bidi="ar-SA"/>
              </w:rPr>
            </w:pPr>
            <w:r w:rsidRPr="00872C9D">
              <w:rPr>
                <w:rFonts w:ascii="Arial" w:hAnsi="Arial"/>
                <w:b/>
                <w:bCs/>
                <w:sz w:val="23"/>
                <w:szCs w:val="23"/>
                <w:lang w:bidi="ar-SA"/>
              </w:rPr>
              <w:t>CUCA SI</w:t>
            </w:r>
            <w:r w:rsidRPr="00872C9D">
              <w:rPr>
                <w:rFonts w:ascii="Arial" w:hAnsi="Arial"/>
                <w:b/>
                <w:bCs/>
                <w:sz w:val="23"/>
                <w:szCs w:val="23"/>
                <w:lang w:bidi="ar-SA"/>
              </w:rPr>
              <w:t>M</w:t>
            </w:r>
            <w:r w:rsidRPr="00872C9D">
              <w:rPr>
                <w:rFonts w:ascii="Arial" w:hAnsi="Arial"/>
                <w:b/>
                <w:bCs/>
                <w:sz w:val="23"/>
                <w:szCs w:val="23"/>
                <w:lang w:bidi="ar-SA"/>
              </w:rPr>
              <w:t>PLES</w:t>
            </w:r>
            <w:r w:rsidRPr="00872C9D">
              <w:rPr>
                <w:rFonts w:ascii="Arial" w:hAnsi="Arial"/>
                <w:sz w:val="23"/>
                <w:szCs w:val="23"/>
                <w:lang w:bidi="ar-SA"/>
              </w:rPr>
              <w:t xml:space="preserve">, </w:t>
            </w:r>
            <w:r w:rsidRPr="00872C9D">
              <w:rPr>
                <w:rFonts w:ascii="Arial" w:hAnsi="Arial"/>
                <w:b/>
                <w:bCs/>
                <w:sz w:val="23"/>
                <w:szCs w:val="23"/>
                <w:lang w:bidi="ar-SA"/>
              </w:rPr>
              <w:t>ise</w:t>
            </w:r>
            <w:r w:rsidRPr="00872C9D">
              <w:rPr>
                <w:rFonts w:ascii="Arial" w:hAnsi="Arial"/>
                <w:b/>
                <w:bCs/>
                <w:sz w:val="23"/>
                <w:szCs w:val="23"/>
                <w:lang w:bidi="ar-SA"/>
              </w:rPr>
              <w:t>n</w:t>
            </w:r>
            <w:r w:rsidRPr="00872C9D">
              <w:rPr>
                <w:rFonts w:ascii="Arial" w:hAnsi="Arial"/>
                <w:b/>
                <w:bCs/>
                <w:sz w:val="23"/>
                <w:szCs w:val="23"/>
                <w:lang w:bidi="ar-SA"/>
              </w:rPr>
              <w:t>ta de gord</w:t>
            </w:r>
            <w:r w:rsidRPr="00872C9D">
              <w:rPr>
                <w:rFonts w:ascii="Arial" w:hAnsi="Arial"/>
                <w:b/>
                <w:bCs/>
                <w:sz w:val="23"/>
                <w:szCs w:val="23"/>
                <w:lang w:bidi="ar-SA"/>
              </w:rPr>
              <w:t>u</w:t>
            </w:r>
            <w:r w:rsidRPr="00872C9D">
              <w:rPr>
                <w:rFonts w:ascii="Arial" w:hAnsi="Arial"/>
                <w:b/>
                <w:bCs/>
                <w:sz w:val="23"/>
                <w:szCs w:val="23"/>
                <w:lang w:bidi="ar-SA"/>
              </w:rPr>
              <w:t xml:space="preserve">ra </w:t>
            </w:r>
            <w:proofErr w:type="gramStart"/>
            <w:r w:rsidRPr="00872C9D">
              <w:rPr>
                <w:rFonts w:ascii="Arial" w:hAnsi="Arial"/>
                <w:b/>
                <w:bCs/>
                <w:sz w:val="23"/>
                <w:szCs w:val="23"/>
                <w:lang w:bidi="ar-SA"/>
              </w:rPr>
              <w:t>trans,</w:t>
            </w:r>
            <w:proofErr w:type="gramEnd"/>
            <w:r w:rsidRPr="00872C9D">
              <w:rPr>
                <w:rFonts w:ascii="Arial" w:hAnsi="Arial"/>
                <w:b/>
                <w:bCs/>
                <w:sz w:val="23"/>
                <w:szCs w:val="23"/>
                <w:lang w:bidi="ar-SA"/>
              </w:rPr>
              <w:t>produtos com lactose e produtos com prote</w:t>
            </w:r>
            <w:r w:rsidRPr="00872C9D">
              <w:rPr>
                <w:rFonts w:ascii="Arial" w:hAnsi="Arial"/>
                <w:b/>
                <w:bCs/>
                <w:sz w:val="23"/>
                <w:szCs w:val="23"/>
                <w:lang w:bidi="ar-SA"/>
              </w:rPr>
              <w:t>í</w:t>
            </w:r>
            <w:r w:rsidRPr="00872C9D">
              <w:rPr>
                <w:rFonts w:ascii="Arial" w:hAnsi="Arial"/>
                <w:b/>
                <w:bCs/>
                <w:sz w:val="23"/>
                <w:szCs w:val="23"/>
                <w:lang w:bidi="ar-SA"/>
              </w:rPr>
              <w:t>na do leite</w:t>
            </w:r>
            <w:r w:rsidRPr="00872C9D">
              <w:rPr>
                <w:rFonts w:ascii="Arial" w:hAnsi="Arial"/>
                <w:sz w:val="23"/>
                <w:szCs w:val="23"/>
                <w:lang w:bidi="ar-SA"/>
              </w:rPr>
              <w:t xml:space="preserve">, </w:t>
            </w:r>
            <w:r w:rsidRPr="00872C9D">
              <w:rPr>
                <w:rFonts w:ascii="Arial" w:hAnsi="Arial"/>
                <w:b/>
                <w:bCs/>
                <w:sz w:val="23"/>
                <w:szCs w:val="23"/>
                <w:lang w:bidi="ar-SA"/>
              </w:rPr>
              <w:t>produzida com banha suína</w:t>
            </w:r>
            <w:r w:rsidRPr="00872C9D">
              <w:rPr>
                <w:rFonts w:ascii="Arial" w:hAnsi="Arial"/>
                <w:sz w:val="23"/>
                <w:szCs w:val="23"/>
                <w:lang w:bidi="ar-SA"/>
              </w:rPr>
              <w:t>. Não deverá apr</w:t>
            </w:r>
            <w:r w:rsidRPr="00872C9D">
              <w:rPr>
                <w:rFonts w:ascii="Arial" w:hAnsi="Arial"/>
                <w:sz w:val="23"/>
                <w:szCs w:val="23"/>
                <w:lang w:bidi="ar-SA"/>
              </w:rPr>
              <w:t>e</w:t>
            </w:r>
            <w:r w:rsidRPr="00872C9D">
              <w:rPr>
                <w:rFonts w:ascii="Arial" w:hAnsi="Arial"/>
                <w:sz w:val="23"/>
                <w:szCs w:val="23"/>
                <w:lang w:bidi="ar-SA"/>
              </w:rPr>
              <w:t>sentar od</w:t>
            </w:r>
            <w:r w:rsidRPr="00872C9D">
              <w:rPr>
                <w:rFonts w:ascii="Arial" w:hAnsi="Arial"/>
                <w:sz w:val="23"/>
                <w:szCs w:val="23"/>
                <w:lang w:bidi="ar-SA"/>
              </w:rPr>
              <w:t>o</w:t>
            </w:r>
            <w:r w:rsidRPr="00872C9D">
              <w:rPr>
                <w:rFonts w:ascii="Arial" w:hAnsi="Arial"/>
                <w:sz w:val="23"/>
                <w:szCs w:val="23"/>
                <w:lang w:bidi="ar-SA"/>
              </w:rPr>
              <w:t>res ferme</w:t>
            </w:r>
            <w:r w:rsidRPr="00872C9D">
              <w:rPr>
                <w:rFonts w:ascii="Arial" w:hAnsi="Arial"/>
                <w:sz w:val="23"/>
                <w:szCs w:val="23"/>
                <w:lang w:bidi="ar-SA"/>
              </w:rPr>
              <w:t>n</w:t>
            </w:r>
            <w:r w:rsidRPr="00872C9D">
              <w:rPr>
                <w:rFonts w:ascii="Arial" w:hAnsi="Arial"/>
                <w:sz w:val="23"/>
                <w:szCs w:val="23"/>
                <w:lang w:bidi="ar-SA"/>
              </w:rPr>
              <w:t>tados e f</w:t>
            </w:r>
            <w:r w:rsidRPr="00872C9D">
              <w:rPr>
                <w:rFonts w:ascii="Arial" w:hAnsi="Arial"/>
                <w:sz w:val="23"/>
                <w:szCs w:val="23"/>
                <w:lang w:bidi="ar-SA"/>
              </w:rPr>
              <w:t>u</w:t>
            </w:r>
            <w:r w:rsidRPr="00872C9D">
              <w:rPr>
                <w:rFonts w:ascii="Arial" w:hAnsi="Arial"/>
                <w:sz w:val="23"/>
                <w:szCs w:val="23"/>
                <w:lang w:bidi="ar-SA"/>
              </w:rPr>
              <w:t xml:space="preserve">maça, nem fragmentos de insetos, roedores ou bolores. </w:t>
            </w:r>
            <w:r w:rsidRPr="00872C9D">
              <w:rPr>
                <w:rFonts w:ascii="Arial" w:hAnsi="Arial"/>
                <w:sz w:val="23"/>
                <w:szCs w:val="23"/>
                <w:lang w:bidi="ar-SA"/>
              </w:rPr>
              <w:t>A</w:t>
            </w:r>
            <w:r w:rsidRPr="00872C9D">
              <w:rPr>
                <w:rFonts w:ascii="Arial" w:hAnsi="Arial"/>
                <w:sz w:val="23"/>
                <w:szCs w:val="23"/>
                <w:lang w:bidi="ar-SA"/>
              </w:rPr>
              <w:t>condicion</w:t>
            </w:r>
            <w:r w:rsidRPr="00872C9D">
              <w:rPr>
                <w:rFonts w:ascii="Arial" w:hAnsi="Arial"/>
                <w:sz w:val="23"/>
                <w:szCs w:val="23"/>
                <w:lang w:bidi="ar-SA"/>
              </w:rPr>
              <w:t>a</w:t>
            </w:r>
            <w:r w:rsidRPr="00872C9D">
              <w:rPr>
                <w:rFonts w:ascii="Arial" w:hAnsi="Arial"/>
                <w:sz w:val="23"/>
                <w:szCs w:val="23"/>
                <w:lang w:bidi="ar-SA"/>
              </w:rPr>
              <w:t>da em e</w:t>
            </w:r>
            <w:r w:rsidRPr="00872C9D">
              <w:rPr>
                <w:rFonts w:ascii="Arial" w:hAnsi="Arial"/>
                <w:sz w:val="23"/>
                <w:szCs w:val="23"/>
                <w:lang w:bidi="ar-SA"/>
              </w:rPr>
              <w:t>m</w:t>
            </w:r>
            <w:r w:rsidRPr="00872C9D">
              <w:rPr>
                <w:rFonts w:ascii="Arial" w:hAnsi="Arial"/>
                <w:sz w:val="23"/>
                <w:szCs w:val="23"/>
                <w:lang w:bidi="ar-SA"/>
              </w:rPr>
              <w:t>balagem plástica f</w:t>
            </w:r>
            <w:r w:rsidRPr="00872C9D">
              <w:rPr>
                <w:rFonts w:ascii="Arial" w:hAnsi="Arial"/>
                <w:sz w:val="23"/>
                <w:szCs w:val="23"/>
                <w:lang w:bidi="ar-SA"/>
              </w:rPr>
              <w:t>e</w:t>
            </w:r>
            <w:r w:rsidRPr="00872C9D">
              <w:rPr>
                <w:rFonts w:ascii="Arial" w:hAnsi="Arial"/>
                <w:sz w:val="23"/>
                <w:szCs w:val="23"/>
                <w:lang w:bidi="ar-SA"/>
              </w:rPr>
              <w:t>chada e transpare</w:t>
            </w:r>
            <w:r w:rsidRPr="00872C9D">
              <w:rPr>
                <w:rFonts w:ascii="Arial" w:hAnsi="Arial"/>
                <w:sz w:val="23"/>
                <w:szCs w:val="23"/>
                <w:lang w:bidi="ar-SA"/>
              </w:rPr>
              <w:t>n</w:t>
            </w:r>
            <w:r w:rsidRPr="00872C9D">
              <w:rPr>
                <w:rFonts w:ascii="Arial" w:hAnsi="Arial"/>
                <w:sz w:val="23"/>
                <w:szCs w:val="23"/>
                <w:lang w:bidi="ar-SA"/>
              </w:rPr>
              <w:t>te, com peso líquido apr</w:t>
            </w:r>
            <w:r w:rsidRPr="00872C9D">
              <w:rPr>
                <w:rFonts w:ascii="Arial" w:hAnsi="Arial"/>
                <w:sz w:val="23"/>
                <w:szCs w:val="23"/>
                <w:lang w:bidi="ar-SA"/>
              </w:rPr>
              <w:t>o</w:t>
            </w:r>
            <w:r w:rsidRPr="00872C9D">
              <w:rPr>
                <w:rFonts w:ascii="Arial" w:hAnsi="Arial"/>
                <w:sz w:val="23"/>
                <w:szCs w:val="23"/>
                <w:lang w:bidi="ar-SA"/>
              </w:rPr>
              <w:t>ximado de 600 gramas. Na embal</w:t>
            </w:r>
            <w:r w:rsidRPr="00872C9D">
              <w:rPr>
                <w:rFonts w:ascii="Arial" w:hAnsi="Arial"/>
                <w:sz w:val="23"/>
                <w:szCs w:val="23"/>
                <w:lang w:bidi="ar-SA"/>
              </w:rPr>
              <w:t>a</w:t>
            </w:r>
            <w:r w:rsidRPr="00872C9D">
              <w:rPr>
                <w:rFonts w:ascii="Arial" w:hAnsi="Arial"/>
                <w:sz w:val="23"/>
                <w:szCs w:val="23"/>
                <w:lang w:bidi="ar-SA"/>
              </w:rPr>
              <w:t>gem devem constar as informações do fabrica</w:t>
            </w:r>
            <w:r w:rsidRPr="00872C9D">
              <w:rPr>
                <w:rFonts w:ascii="Arial" w:hAnsi="Arial"/>
                <w:sz w:val="23"/>
                <w:szCs w:val="23"/>
                <w:lang w:bidi="ar-SA"/>
              </w:rPr>
              <w:t>n</w:t>
            </w:r>
            <w:r w:rsidRPr="00872C9D">
              <w:rPr>
                <w:rFonts w:ascii="Arial" w:hAnsi="Arial"/>
                <w:sz w:val="23"/>
                <w:szCs w:val="23"/>
                <w:lang w:bidi="ar-SA"/>
              </w:rPr>
              <w:t>te, especif</w:t>
            </w:r>
            <w:r w:rsidRPr="00872C9D">
              <w:rPr>
                <w:rFonts w:ascii="Arial" w:hAnsi="Arial"/>
                <w:sz w:val="23"/>
                <w:szCs w:val="23"/>
                <w:lang w:bidi="ar-SA"/>
              </w:rPr>
              <w:t>i</w:t>
            </w:r>
            <w:r w:rsidRPr="00872C9D">
              <w:rPr>
                <w:rFonts w:ascii="Arial" w:hAnsi="Arial"/>
                <w:sz w:val="23"/>
                <w:szCs w:val="23"/>
                <w:lang w:bidi="ar-SA"/>
              </w:rPr>
              <w:t>cação do produto, d</w:t>
            </w:r>
            <w:r w:rsidRPr="00872C9D">
              <w:rPr>
                <w:rFonts w:ascii="Arial" w:hAnsi="Arial"/>
                <w:sz w:val="23"/>
                <w:szCs w:val="23"/>
                <w:lang w:bidi="ar-SA"/>
              </w:rPr>
              <w:t>a</w:t>
            </w:r>
            <w:r w:rsidRPr="00872C9D">
              <w:rPr>
                <w:rFonts w:ascii="Arial" w:hAnsi="Arial"/>
                <w:sz w:val="23"/>
                <w:szCs w:val="23"/>
                <w:lang w:bidi="ar-SA"/>
              </w:rPr>
              <w:t>ta de fabr</w:t>
            </w:r>
            <w:r w:rsidRPr="00872C9D">
              <w:rPr>
                <w:rFonts w:ascii="Arial" w:hAnsi="Arial"/>
                <w:sz w:val="23"/>
                <w:szCs w:val="23"/>
                <w:lang w:bidi="ar-SA"/>
              </w:rPr>
              <w:t>i</w:t>
            </w:r>
            <w:r w:rsidRPr="00872C9D">
              <w:rPr>
                <w:rFonts w:ascii="Arial" w:hAnsi="Arial"/>
                <w:sz w:val="23"/>
                <w:szCs w:val="23"/>
                <w:lang w:bidi="ar-SA"/>
              </w:rPr>
              <w:t>cação e pr</w:t>
            </w:r>
            <w:r w:rsidRPr="00872C9D">
              <w:rPr>
                <w:rFonts w:ascii="Arial" w:hAnsi="Arial"/>
                <w:sz w:val="23"/>
                <w:szCs w:val="23"/>
                <w:lang w:bidi="ar-SA"/>
              </w:rPr>
              <w:t>a</w:t>
            </w:r>
            <w:r w:rsidRPr="00872C9D">
              <w:rPr>
                <w:rFonts w:ascii="Arial" w:hAnsi="Arial"/>
                <w:sz w:val="23"/>
                <w:szCs w:val="23"/>
                <w:lang w:bidi="ar-SA"/>
              </w:rPr>
              <w:t>zo de val</w:t>
            </w:r>
            <w:r w:rsidRPr="00872C9D">
              <w:rPr>
                <w:rFonts w:ascii="Arial" w:hAnsi="Arial"/>
                <w:sz w:val="23"/>
                <w:szCs w:val="23"/>
                <w:lang w:bidi="ar-SA"/>
              </w:rPr>
              <w:t>i</w:t>
            </w:r>
            <w:r w:rsidRPr="00872C9D">
              <w:rPr>
                <w:rFonts w:ascii="Arial" w:hAnsi="Arial"/>
                <w:sz w:val="23"/>
                <w:szCs w:val="23"/>
                <w:lang w:bidi="ar-SA"/>
              </w:rPr>
              <w:t>dade. Com Serviço de Inspeção Sanitária.</w:t>
            </w:r>
          </w:p>
        </w:tc>
        <w:tc>
          <w:tcPr>
            <w:tcW w:w="0" w:type="auto"/>
            <w:tcBorders>
              <w:top w:val="nil"/>
              <w:left w:val="nil"/>
              <w:bottom w:val="single" w:sz="8" w:space="0" w:color="auto"/>
              <w:right w:val="single" w:sz="8" w:space="0" w:color="auto"/>
            </w:tcBorders>
            <w:shd w:val="clear" w:color="auto" w:fill="auto"/>
            <w:noWrap/>
            <w:vAlign w:val="bottom"/>
            <w:hideMark/>
          </w:tcPr>
          <w:p w:rsidR="009F5F8C" w:rsidRPr="00872C9D" w:rsidRDefault="009F5F8C" w:rsidP="00F00569">
            <w:pPr>
              <w:suppressAutoHyphens w:val="0"/>
              <w:jc w:val="center"/>
              <w:rPr>
                <w:rFonts w:ascii="Calibri" w:hAnsi="Calibri" w:cs="Calibri"/>
                <w:sz w:val="22"/>
                <w:lang w:bidi="ar-SA"/>
              </w:rPr>
            </w:pPr>
            <w:r w:rsidRPr="00872C9D">
              <w:rPr>
                <w:rFonts w:ascii="Calibri" w:hAnsi="Calibri" w:cs="Calibri"/>
                <w:sz w:val="22"/>
                <w:lang w:bidi="ar-SA"/>
              </w:rPr>
              <w:t>R$ 14.959,00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R$ 12.600,00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R$ 15.960,00</w:t>
            </w:r>
          </w:p>
        </w:tc>
      </w:tr>
      <w:tr w:rsidR="009F5F8C" w:rsidRPr="00872C9D" w:rsidTr="00F00569">
        <w:trPr>
          <w:trHeight w:val="4875"/>
        </w:trPr>
        <w:tc>
          <w:tcPr>
            <w:tcW w:w="0" w:type="auto"/>
            <w:tcBorders>
              <w:top w:val="nil"/>
              <w:left w:val="single" w:sz="8" w:space="0" w:color="auto"/>
              <w:bottom w:val="single" w:sz="8" w:space="0" w:color="000000"/>
              <w:right w:val="nil"/>
            </w:tcBorders>
            <w:shd w:val="clear" w:color="000000" w:fill="00B050"/>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lastRenderedPageBreak/>
              <w:t>27</w:t>
            </w:r>
          </w:p>
        </w:tc>
        <w:tc>
          <w:tcPr>
            <w:tcW w:w="0" w:type="auto"/>
            <w:tcBorders>
              <w:top w:val="nil"/>
              <w:left w:val="single" w:sz="8" w:space="0" w:color="000000"/>
              <w:bottom w:val="single" w:sz="8" w:space="0" w:color="000000"/>
              <w:right w:val="nil"/>
            </w:tcBorders>
            <w:shd w:val="clear" w:color="auto" w:fill="auto"/>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100</w:t>
            </w:r>
          </w:p>
        </w:tc>
        <w:tc>
          <w:tcPr>
            <w:tcW w:w="0" w:type="auto"/>
            <w:tcBorders>
              <w:top w:val="nil"/>
              <w:left w:val="single" w:sz="8" w:space="0" w:color="000000"/>
              <w:bottom w:val="single" w:sz="8" w:space="0" w:color="000000"/>
              <w:right w:val="nil"/>
            </w:tcBorders>
            <w:shd w:val="clear" w:color="auto" w:fill="auto"/>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Fra</w:t>
            </w:r>
            <w:r w:rsidRPr="00872C9D">
              <w:rPr>
                <w:rFonts w:ascii="Arial" w:hAnsi="Arial"/>
                <w:sz w:val="23"/>
                <w:szCs w:val="23"/>
                <w:lang w:bidi="ar-SA"/>
              </w:rPr>
              <w:t>s</w:t>
            </w:r>
            <w:r w:rsidRPr="00872C9D">
              <w:rPr>
                <w:rFonts w:ascii="Arial" w:hAnsi="Arial"/>
                <w:sz w:val="23"/>
                <w:szCs w:val="23"/>
                <w:lang w:bidi="ar-SA"/>
              </w:rPr>
              <w:t>co de 650 gr</w:t>
            </w:r>
            <w:r w:rsidRPr="00872C9D">
              <w:rPr>
                <w:rFonts w:ascii="Arial" w:hAnsi="Arial"/>
                <w:sz w:val="23"/>
                <w:szCs w:val="23"/>
                <w:lang w:bidi="ar-SA"/>
              </w:rPr>
              <w:t>a</w:t>
            </w:r>
            <w:r w:rsidRPr="00872C9D">
              <w:rPr>
                <w:rFonts w:ascii="Arial" w:hAnsi="Arial"/>
                <w:sz w:val="23"/>
                <w:szCs w:val="23"/>
                <w:lang w:bidi="ar-SA"/>
              </w:rPr>
              <w:t>mas</w:t>
            </w:r>
          </w:p>
        </w:tc>
        <w:tc>
          <w:tcPr>
            <w:tcW w:w="0" w:type="auto"/>
            <w:tcBorders>
              <w:top w:val="nil"/>
              <w:left w:val="single" w:sz="8" w:space="0" w:color="000000"/>
              <w:bottom w:val="single" w:sz="8" w:space="0" w:color="000000"/>
              <w:right w:val="single" w:sz="8" w:space="0" w:color="auto"/>
            </w:tcBorders>
            <w:shd w:val="clear" w:color="auto" w:fill="auto"/>
            <w:hideMark/>
          </w:tcPr>
          <w:p w:rsidR="009F5F8C" w:rsidRPr="00872C9D" w:rsidRDefault="009F5F8C" w:rsidP="00F00569">
            <w:pPr>
              <w:suppressAutoHyphens w:val="0"/>
              <w:rPr>
                <w:rFonts w:ascii="Arial" w:hAnsi="Arial"/>
                <w:b/>
                <w:bCs/>
                <w:sz w:val="23"/>
                <w:szCs w:val="23"/>
                <w:lang w:bidi="ar-SA"/>
              </w:rPr>
            </w:pPr>
            <w:r w:rsidRPr="00872C9D">
              <w:rPr>
                <w:rFonts w:ascii="Arial" w:hAnsi="Arial"/>
                <w:b/>
                <w:bCs/>
                <w:sz w:val="23"/>
                <w:szCs w:val="23"/>
                <w:lang w:bidi="ar-SA"/>
              </w:rPr>
              <w:t>DOCE CREMOSO DE FRUTA</w:t>
            </w:r>
            <w:r w:rsidRPr="00872C9D">
              <w:rPr>
                <w:rFonts w:ascii="Arial" w:hAnsi="Arial"/>
                <w:sz w:val="23"/>
                <w:szCs w:val="23"/>
                <w:lang w:bidi="ar-SA"/>
              </w:rPr>
              <w:t>, nos sabores uva e figo, com polpa de fruta n</w:t>
            </w:r>
            <w:r w:rsidRPr="00872C9D">
              <w:rPr>
                <w:rFonts w:ascii="Arial" w:hAnsi="Arial"/>
                <w:sz w:val="23"/>
                <w:szCs w:val="23"/>
                <w:lang w:bidi="ar-SA"/>
              </w:rPr>
              <w:t>a</w:t>
            </w:r>
            <w:r w:rsidRPr="00872C9D">
              <w:rPr>
                <w:rFonts w:ascii="Arial" w:hAnsi="Arial"/>
                <w:sz w:val="23"/>
                <w:szCs w:val="23"/>
                <w:lang w:bidi="ar-SA"/>
              </w:rPr>
              <w:t>tural e text</w:t>
            </w:r>
            <w:r w:rsidRPr="00872C9D">
              <w:rPr>
                <w:rFonts w:ascii="Arial" w:hAnsi="Arial"/>
                <w:sz w:val="23"/>
                <w:szCs w:val="23"/>
                <w:lang w:bidi="ar-SA"/>
              </w:rPr>
              <w:t>u</w:t>
            </w:r>
            <w:r w:rsidRPr="00872C9D">
              <w:rPr>
                <w:rFonts w:ascii="Arial" w:hAnsi="Arial"/>
                <w:sz w:val="23"/>
                <w:szCs w:val="23"/>
                <w:lang w:bidi="ar-SA"/>
              </w:rPr>
              <w:t>ra cremosa, fabricado com matéria prima sã, limpa, isenta de matéria terrosa, p</w:t>
            </w:r>
            <w:r w:rsidRPr="00872C9D">
              <w:rPr>
                <w:rFonts w:ascii="Arial" w:hAnsi="Arial"/>
                <w:sz w:val="23"/>
                <w:szCs w:val="23"/>
                <w:lang w:bidi="ar-SA"/>
              </w:rPr>
              <w:t>a</w:t>
            </w:r>
            <w:r w:rsidRPr="00872C9D">
              <w:rPr>
                <w:rFonts w:ascii="Arial" w:hAnsi="Arial"/>
                <w:sz w:val="23"/>
                <w:szCs w:val="23"/>
                <w:lang w:bidi="ar-SA"/>
              </w:rPr>
              <w:t>rasitas ou substâncias estranhas à sua comp</w:t>
            </w:r>
            <w:r w:rsidRPr="00872C9D">
              <w:rPr>
                <w:rFonts w:ascii="Arial" w:hAnsi="Arial"/>
                <w:sz w:val="23"/>
                <w:szCs w:val="23"/>
                <w:lang w:bidi="ar-SA"/>
              </w:rPr>
              <w:t>o</w:t>
            </w:r>
            <w:r w:rsidRPr="00872C9D">
              <w:rPr>
                <w:rFonts w:ascii="Arial" w:hAnsi="Arial"/>
                <w:sz w:val="23"/>
                <w:szCs w:val="23"/>
                <w:lang w:bidi="ar-SA"/>
              </w:rPr>
              <w:t>sição no</w:t>
            </w:r>
            <w:r w:rsidRPr="00872C9D">
              <w:rPr>
                <w:rFonts w:ascii="Arial" w:hAnsi="Arial"/>
                <w:sz w:val="23"/>
                <w:szCs w:val="23"/>
                <w:lang w:bidi="ar-SA"/>
              </w:rPr>
              <w:t>r</w:t>
            </w:r>
            <w:r w:rsidRPr="00872C9D">
              <w:rPr>
                <w:rFonts w:ascii="Arial" w:hAnsi="Arial"/>
                <w:sz w:val="23"/>
                <w:szCs w:val="23"/>
                <w:lang w:bidi="ar-SA"/>
              </w:rPr>
              <w:t>mal, não contém gl</w:t>
            </w:r>
            <w:r w:rsidRPr="00872C9D">
              <w:rPr>
                <w:rFonts w:ascii="Arial" w:hAnsi="Arial"/>
                <w:sz w:val="23"/>
                <w:szCs w:val="23"/>
                <w:lang w:bidi="ar-SA"/>
              </w:rPr>
              <w:t>ú</w:t>
            </w:r>
            <w:r w:rsidRPr="00872C9D">
              <w:rPr>
                <w:rFonts w:ascii="Arial" w:hAnsi="Arial"/>
                <w:sz w:val="23"/>
                <w:szCs w:val="23"/>
                <w:lang w:bidi="ar-SA"/>
              </w:rPr>
              <w:t>ten e lact</w:t>
            </w:r>
            <w:r w:rsidRPr="00872C9D">
              <w:rPr>
                <w:rFonts w:ascii="Arial" w:hAnsi="Arial"/>
                <w:sz w:val="23"/>
                <w:szCs w:val="23"/>
                <w:lang w:bidi="ar-SA"/>
              </w:rPr>
              <w:t>o</w:t>
            </w:r>
            <w:r w:rsidRPr="00872C9D">
              <w:rPr>
                <w:rFonts w:ascii="Arial" w:hAnsi="Arial"/>
                <w:sz w:val="23"/>
                <w:szCs w:val="23"/>
                <w:lang w:bidi="ar-SA"/>
              </w:rPr>
              <w:t>se. Acond</w:t>
            </w:r>
            <w:r w:rsidRPr="00872C9D">
              <w:rPr>
                <w:rFonts w:ascii="Arial" w:hAnsi="Arial"/>
                <w:sz w:val="23"/>
                <w:szCs w:val="23"/>
                <w:lang w:bidi="ar-SA"/>
              </w:rPr>
              <w:t>i</w:t>
            </w:r>
            <w:r w:rsidRPr="00872C9D">
              <w:rPr>
                <w:rFonts w:ascii="Arial" w:hAnsi="Arial"/>
                <w:sz w:val="23"/>
                <w:szCs w:val="23"/>
                <w:lang w:bidi="ar-SA"/>
              </w:rPr>
              <w:t>cionado em embalagem primária de vidro, com vedação a vácuo e p</w:t>
            </w:r>
            <w:r w:rsidRPr="00872C9D">
              <w:rPr>
                <w:rFonts w:ascii="Arial" w:hAnsi="Arial"/>
                <w:sz w:val="23"/>
                <w:szCs w:val="23"/>
                <w:lang w:bidi="ar-SA"/>
              </w:rPr>
              <w:t>e</w:t>
            </w:r>
            <w:r w:rsidRPr="00872C9D">
              <w:rPr>
                <w:rFonts w:ascii="Arial" w:hAnsi="Arial"/>
                <w:sz w:val="23"/>
                <w:szCs w:val="23"/>
                <w:lang w:bidi="ar-SA"/>
              </w:rPr>
              <w:t>so líquido de 650g. Na embalagem devem con</w:t>
            </w:r>
            <w:r w:rsidRPr="00872C9D">
              <w:rPr>
                <w:rFonts w:ascii="Arial" w:hAnsi="Arial"/>
                <w:sz w:val="23"/>
                <w:szCs w:val="23"/>
                <w:lang w:bidi="ar-SA"/>
              </w:rPr>
              <w:t>s</w:t>
            </w:r>
            <w:r w:rsidRPr="00872C9D">
              <w:rPr>
                <w:rFonts w:ascii="Arial" w:hAnsi="Arial"/>
                <w:sz w:val="23"/>
                <w:szCs w:val="23"/>
                <w:lang w:bidi="ar-SA"/>
              </w:rPr>
              <w:t>tar as info</w:t>
            </w:r>
            <w:r w:rsidRPr="00872C9D">
              <w:rPr>
                <w:rFonts w:ascii="Arial" w:hAnsi="Arial"/>
                <w:sz w:val="23"/>
                <w:szCs w:val="23"/>
                <w:lang w:bidi="ar-SA"/>
              </w:rPr>
              <w:t>r</w:t>
            </w:r>
            <w:r w:rsidRPr="00872C9D">
              <w:rPr>
                <w:rFonts w:ascii="Arial" w:hAnsi="Arial"/>
                <w:sz w:val="23"/>
                <w:szCs w:val="23"/>
                <w:lang w:bidi="ar-SA"/>
              </w:rPr>
              <w:t>mações do fabricante, especific</w:t>
            </w:r>
            <w:r w:rsidRPr="00872C9D">
              <w:rPr>
                <w:rFonts w:ascii="Arial" w:hAnsi="Arial"/>
                <w:sz w:val="23"/>
                <w:szCs w:val="23"/>
                <w:lang w:bidi="ar-SA"/>
              </w:rPr>
              <w:t>a</w:t>
            </w:r>
            <w:r w:rsidRPr="00872C9D">
              <w:rPr>
                <w:rFonts w:ascii="Arial" w:hAnsi="Arial"/>
                <w:sz w:val="23"/>
                <w:szCs w:val="23"/>
                <w:lang w:bidi="ar-SA"/>
              </w:rPr>
              <w:t>ção do pr</w:t>
            </w:r>
            <w:r w:rsidRPr="00872C9D">
              <w:rPr>
                <w:rFonts w:ascii="Arial" w:hAnsi="Arial"/>
                <w:sz w:val="23"/>
                <w:szCs w:val="23"/>
                <w:lang w:bidi="ar-SA"/>
              </w:rPr>
              <w:t>o</w:t>
            </w:r>
            <w:r w:rsidRPr="00872C9D">
              <w:rPr>
                <w:rFonts w:ascii="Arial" w:hAnsi="Arial"/>
                <w:sz w:val="23"/>
                <w:szCs w:val="23"/>
                <w:lang w:bidi="ar-SA"/>
              </w:rPr>
              <w:t>duto, data de fabricação e prazo de validade. Com Serviço de Inspeção Sanitária.</w:t>
            </w:r>
          </w:p>
        </w:tc>
        <w:tc>
          <w:tcPr>
            <w:tcW w:w="0" w:type="auto"/>
            <w:tcBorders>
              <w:top w:val="nil"/>
              <w:left w:val="nil"/>
              <w:bottom w:val="single" w:sz="8" w:space="0" w:color="auto"/>
              <w:right w:val="single" w:sz="8" w:space="0" w:color="auto"/>
            </w:tcBorders>
            <w:shd w:val="clear" w:color="auto" w:fill="auto"/>
            <w:noWrap/>
            <w:vAlign w:val="bottom"/>
            <w:hideMark/>
          </w:tcPr>
          <w:p w:rsidR="009F5F8C" w:rsidRPr="00872C9D" w:rsidRDefault="009F5F8C" w:rsidP="00F00569">
            <w:pPr>
              <w:suppressAutoHyphens w:val="0"/>
              <w:jc w:val="center"/>
              <w:rPr>
                <w:rFonts w:ascii="Calibri" w:hAnsi="Calibri" w:cs="Calibri"/>
                <w:sz w:val="22"/>
                <w:lang w:bidi="ar-SA"/>
              </w:rPr>
            </w:pPr>
            <w:r w:rsidRPr="00872C9D">
              <w:rPr>
                <w:rFonts w:ascii="Calibri" w:hAnsi="Calibri" w:cs="Calibri"/>
                <w:sz w:val="22"/>
                <w:lang w:bidi="ar-SA"/>
              </w:rPr>
              <w:t>R$ 2.288,00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R$ 1.980,00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R$ 2.300,00</w:t>
            </w:r>
          </w:p>
        </w:tc>
      </w:tr>
      <w:tr w:rsidR="009F5F8C" w:rsidRPr="00872C9D" w:rsidTr="00F00569">
        <w:trPr>
          <w:trHeight w:val="2040"/>
        </w:trPr>
        <w:tc>
          <w:tcPr>
            <w:tcW w:w="0" w:type="auto"/>
            <w:tcBorders>
              <w:top w:val="nil"/>
              <w:left w:val="single" w:sz="8" w:space="0" w:color="auto"/>
              <w:bottom w:val="single" w:sz="8" w:space="0" w:color="000000"/>
              <w:right w:val="nil"/>
            </w:tcBorders>
            <w:shd w:val="clear" w:color="000000" w:fill="00B050"/>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lastRenderedPageBreak/>
              <w:t>28</w:t>
            </w:r>
          </w:p>
        </w:tc>
        <w:tc>
          <w:tcPr>
            <w:tcW w:w="0" w:type="auto"/>
            <w:tcBorders>
              <w:top w:val="nil"/>
              <w:left w:val="single" w:sz="8" w:space="0" w:color="000000"/>
              <w:bottom w:val="single" w:sz="8" w:space="0" w:color="000000"/>
              <w:right w:val="nil"/>
            </w:tcBorders>
            <w:shd w:val="clear" w:color="auto" w:fill="auto"/>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50</w:t>
            </w:r>
          </w:p>
        </w:tc>
        <w:tc>
          <w:tcPr>
            <w:tcW w:w="0" w:type="auto"/>
            <w:tcBorders>
              <w:top w:val="nil"/>
              <w:left w:val="single" w:sz="8" w:space="0" w:color="000000"/>
              <w:bottom w:val="single" w:sz="8" w:space="0" w:color="000000"/>
              <w:right w:val="nil"/>
            </w:tcBorders>
            <w:shd w:val="clear" w:color="auto" w:fill="auto"/>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Vidro de 650 g</w:t>
            </w:r>
          </w:p>
        </w:tc>
        <w:tc>
          <w:tcPr>
            <w:tcW w:w="0" w:type="auto"/>
            <w:tcBorders>
              <w:top w:val="nil"/>
              <w:left w:val="single" w:sz="8" w:space="0" w:color="000000"/>
              <w:bottom w:val="single" w:sz="8" w:space="0" w:color="000000"/>
              <w:right w:val="single" w:sz="8" w:space="0" w:color="auto"/>
            </w:tcBorders>
            <w:shd w:val="clear" w:color="auto" w:fill="auto"/>
            <w:hideMark/>
          </w:tcPr>
          <w:p w:rsidR="009F5F8C" w:rsidRPr="00872C9D" w:rsidRDefault="009F5F8C" w:rsidP="00F00569">
            <w:pPr>
              <w:suppressAutoHyphens w:val="0"/>
              <w:rPr>
                <w:rFonts w:ascii="Arial" w:hAnsi="Arial"/>
                <w:b/>
                <w:bCs/>
                <w:sz w:val="23"/>
                <w:szCs w:val="23"/>
                <w:lang w:bidi="ar-SA"/>
              </w:rPr>
            </w:pPr>
            <w:r w:rsidRPr="00872C9D">
              <w:rPr>
                <w:rFonts w:ascii="Arial" w:hAnsi="Arial"/>
                <w:b/>
                <w:bCs/>
                <w:sz w:val="23"/>
                <w:szCs w:val="23"/>
                <w:lang w:bidi="ar-SA"/>
              </w:rPr>
              <w:t>GELÉIA DE FRUTAS VERM</w:t>
            </w:r>
            <w:r w:rsidRPr="00872C9D">
              <w:rPr>
                <w:rFonts w:ascii="Arial" w:hAnsi="Arial"/>
                <w:b/>
                <w:bCs/>
                <w:sz w:val="23"/>
                <w:szCs w:val="23"/>
                <w:lang w:bidi="ar-SA"/>
              </w:rPr>
              <w:t>E</w:t>
            </w:r>
            <w:r w:rsidRPr="00872C9D">
              <w:rPr>
                <w:rFonts w:ascii="Arial" w:hAnsi="Arial"/>
                <w:b/>
                <w:bCs/>
                <w:sz w:val="23"/>
                <w:szCs w:val="23"/>
                <w:lang w:bidi="ar-SA"/>
              </w:rPr>
              <w:t xml:space="preserve">LHAS COM TÂMARAS, </w:t>
            </w:r>
            <w:r w:rsidRPr="00872C9D">
              <w:rPr>
                <w:rFonts w:ascii="Arial" w:hAnsi="Arial"/>
                <w:sz w:val="23"/>
                <w:szCs w:val="23"/>
                <w:lang w:bidi="ar-SA"/>
              </w:rPr>
              <w:t>sem adição de açúcar e adoçante. Embalagem de vidro ou plástico com peso entre 620 a 650 gramas. V</w:t>
            </w:r>
            <w:r w:rsidRPr="00872C9D">
              <w:rPr>
                <w:rFonts w:ascii="Arial" w:hAnsi="Arial"/>
                <w:sz w:val="23"/>
                <w:szCs w:val="23"/>
                <w:lang w:bidi="ar-SA"/>
              </w:rPr>
              <w:t>a</w:t>
            </w:r>
            <w:r w:rsidRPr="00872C9D">
              <w:rPr>
                <w:rFonts w:ascii="Arial" w:hAnsi="Arial"/>
                <w:sz w:val="23"/>
                <w:szCs w:val="23"/>
                <w:lang w:bidi="ar-SA"/>
              </w:rPr>
              <w:t>lidade mín</w:t>
            </w:r>
            <w:r w:rsidRPr="00872C9D">
              <w:rPr>
                <w:rFonts w:ascii="Arial" w:hAnsi="Arial"/>
                <w:sz w:val="23"/>
                <w:szCs w:val="23"/>
                <w:lang w:bidi="ar-SA"/>
              </w:rPr>
              <w:t>i</w:t>
            </w:r>
            <w:r w:rsidRPr="00872C9D">
              <w:rPr>
                <w:rFonts w:ascii="Arial" w:hAnsi="Arial"/>
                <w:sz w:val="23"/>
                <w:szCs w:val="23"/>
                <w:lang w:bidi="ar-SA"/>
              </w:rPr>
              <w:t xml:space="preserve">ma de </w:t>
            </w:r>
            <w:proofErr w:type="gramStart"/>
            <w:r w:rsidRPr="00872C9D">
              <w:rPr>
                <w:rFonts w:ascii="Arial" w:hAnsi="Arial"/>
                <w:sz w:val="23"/>
                <w:szCs w:val="23"/>
                <w:lang w:bidi="ar-SA"/>
              </w:rPr>
              <w:t>4</w:t>
            </w:r>
            <w:proofErr w:type="gramEnd"/>
            <w:r w:rsidRPr="00872C9D">
              <w:rPr>
                <w:rFonts w:ascii="Arial" w:hAnsi="Arial"/>
                <w:sz w:val="23"/>
                <w:szCs w:val="23"/>
                <w:lang w:bidi="ar-SA"/>
              </w:rPr>
              <w:t xml:space="preserve"> m</w:t>
            </w:r>
            <w:r w:rsidRPr="00872C9D">
              <w:rPr>
                <w:rFonts w:ascii="Arial" w:hAnsi="Arial"/>
                <w:sz w:val="23"/>
                <w:szCs w:val="23"/>
                <w:lang w:bidi="ar-SA"/>
              </w:rPr>
              <w:t>e</w:t>
            </w:r>
            <w:r w:rsidRPr="00872C9D">
              <w:rPr>
                <w:rFonts w:ascii="Arial" w:hAnsi="Arial"/>
                <w:sz w:val="23"/>
                <w:szCs w:val="23"/>
                <w:lang w:bidi="ar-SA"/>
              </w:rPr>
              <w:t>ses a partir da entrega.</w:t>
            </w:r>
          </w:p>
        </w:tc>
        <w:tc>
          <w:tcPr>
            <w:tcW w:w="0" w:type="auto"/>
            <w:tcBorders>
              <w:top w:val="nil"/>
              <w:left w:val="nil"/>
              <w:bottom w:val="single" w:sz="8" w:space="0" w:color="auto"/>
              <w:right w:val="single" w:sz="8" w:space="0" w:color="auto"/>
            </w:tcBorders>
            <w:shd w:val="clear" w:color="auto" w:fill="auto"/>
            <w:noWrap/>
            <w:vAlign w:val="bottom"/>
            <w:hideMark/>
          </w:tcPr>
          <w:p w:rsidR="009F5F8C" w:rsidRPr="00872C9D" w:rsidRDefault="009F5F8C" w:rsidP="00F00569">
            <w:pPr>
              <w:suppressAutoHyphens w:val="0"/>
              <w:jc w:val="center"/>
              <w:rPr>
                <w:rFonts w:ascii="Calibri" w:hAnsi="Calibri" w:cs="Calibri"/>
                <w:sz w:val="22"/>
                <w:lang w:bidi="ar-SA"/>
              </w:rPr>
            </w:pPr>
            <w:r w:rsidRPr="00872C9D">
              <w:rPr>
                <w:rFonts w:ascii="Calibri" w:hAnsi="Calibri" w:cs="Calibri"/>
                <w:sz w:val="22"/>
                <w:lang w:bidi="ar-SA"/>
              </w:rPr>
              <w:t>R$ 1.865,00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R$ 1.785,00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R$ 1.799,50</w:t>
            </w:r>
          </w:p>
        </w:tc>
      </w:tr>
      <w:tr w:rsidR="009F5F8C" w:rsidRPr="00872C9D" w:rsidTr="00F00569">
        <w:trPr>
          <w:trHeight w:val="1755"/>
        </w:trPr>
        <w:tc>
          <w:tcPr>
            <w:tcW w:w="0" w:type="auto"/>
            <w:tcBorders>
              <w:top w:val="nil"/>
              <w:left w:val="single" w:sz="8" w:space="0" w:color="auto"/>
              <w:bottom w:val="single" w:sz="8" w:space="0" w:color="000000"/>
              <w:right w:val="nil"/>
            </w:tcBorders>
            <w:shd w:val="clear" w:color="000000" w:fill="00B050"/>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29</w:t>
            </w:r>
          </w:p>
        </w:tc>
        <w:tc>
          <w:tcPr>
            <w:tcW w:w="0" w:type="auto"/>
            <w:tcBorders>
              <w:top w:val="nil"/>
              <w:left w:val="single" w:sz="8" w:space="0" w:color="000000"/>
              <w:bottom w:val="single" w:sz="8" w:space="0" w:color="000000"/>
              <w:right w:val="nil"/>
            </w:tcBorders>
            <w:shd w:val="clear" w:color="auto" w:fill="auto"/>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30</w:t>
            </w:r>
          </w:p>
        </w:tc>
        <w:tc>
          <w:tcPr>
            <w:tcW w:w="0" w:type="auto"/>
            <w:tcBorders>
              <w:top w:val="nil"/>
              <w:left w:val="single" w:sz="8" w:space="0" w:color="000000"/>
              <w:bottom w:val="single" w:sz="8" w:space="0" w:color="000000"/>
              <w:right w:val="nil"/>
            </w:tcBorders>
            <w:shd w:val="clear" w:color="auto" w:fill="auto"/>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Vidro de 650 g</w:t>
            </w:r>
          </w:p>
        </w:tc>
        <w:tc>
          <w:tcPr>
            <w:tcW w:w="0" w:type="auto"/>
            <w:tcBorders>
              <w:top w:val="nil"/>
              <w:left w:val="single" w:sz="8" w:space="0" w:color="000000"/>
              <w:bottom w:val="single" w:sz="8" w:space="0" w:color="000000"/>
              <w:right w:val="single" w:sz="8" w:space="0" w:color="auto"/>
            </w:tcBorders>
            <w:shd w:val="clear" w:color="auto" w:fill="auto"/>
            <w:hideMark/>
          </w:tcPr>
          <w:p w:rsidR="009F5F8C" w:rsidRPr="00872C9D" w:rsidRDefault="009F5F8C" w:rsidP="00F00569">
            <w:pPr>
              <w:suppressAutoHyphens w:val="0"/>
              <w:rPr>
                <w:rFonts w:ascii="Arial" w:hAnsi="Arial"/>
                <w:b/>
                <w:bCs/>
                <w:sz w:val="23"/>
                <w:szCs w:val="23"/>
                <w:lang w:bidi="ar-SA"/>
              </w:rPr>
            </w:pPr>
            <w:r w:rsidRPr="00872C9D">
              <w:rPr>
                <w:rFonts w:ascii="Arial" w:hAnsi="Arial"/>
                <w:b/>
                <w:bCs/>
                <w:sz w:val="23"/>
                <w:szCs w:val="23"/>
                <w:lang w:bidi="ar-SA"/>
              </w:rPr>
              <w:t>GELÉIA DE BANANA COM T</w:t>
            </w:r>
            <w:r w:rsidRPr="00872C9D">
              <w:rPr>
                <w:rFonts w:ascii="Arial" w:hAnsi="Arial"/>
                <w:b/>
                <w:bCs/>
                <w:sz w:val="23"/>
                <w:szCs w:val="23"/>
                <w:lang w:bidi="ar-SA"/>
              </w:rPr>
              <w:t>Â</w:t>
            </w:r>
            <w:r w:rsidRPr="00872C9D">
              <w:rPr>
                <w:rFonts w:ascii="Arial" w:hAnsi="Arial"/>
                <w:b/>
                <w:bCs/>
                <w:sz w:val="23"/>
                <w:szCs w:val="23"/>
                <w:lang w:bidi="ar-SA"/>
              </w:rPr>
              <w:t xml:space="preserve">MARAS </w:t>
            </w:r>
            <w:r w:rsidRPr="00872C9D">
              <w:rPr>
                <w:rFonts w:ascii="Arial" w:hAnsi="Arial"/>
                <w:sz w:val="23"/>
                <w:szCs w:val="23"/>
                <w:lang w:bidi="ar-SA"/>
              </w:rPr>
              <w:t>sem adição de açúcar e adoçante. Embalagem de vidro ou plástico com peso entre 610 a 630 gramas. V</w:t>
            </w:r>
            <w:r w:rsidRPr="00872C9D">
              <w:rPr>
                <w:rFonts w:ascii="Arial" w:hAnsi="Arial"/>
                <w:sz w:val="23"/>
                <w:szCs w:val="23"/>
                <w:lang w:bidi="ar-SA"/>
              </w:rPr>
              <w:t>a</w:t>
            </w:r>
            <w:r w:rsidRPr="00872C9D">
              <w:rPr>
                <w:rFonts w:ascii="Arial" w:hAnsi="Arial"/>
                <w:sz w:val="23"/>
                <w:szCs w:val="23"/>
                <w:lang w:bidi="ar-SA"/>
              </w:rPr>
              <w:t>lidade mín</w:t>
            </w:r>
            <w:r w:rsidRPr="00872C9D">
              <w:rPr>
                <w:rFonts w:ascii="Arial" w:hAnsi="Arial"/>
                <w:sz w:val="23"/>
                <w:szCs w:val="23"/>
                <w:lang w:bidi="ar-SA"/>
              </w:rPr>
              <w:t>i</w:t>
            </w:r>
            <w:r w:rsidRPr="00872C9D">
              <w:rPr>
                <w:rFonts w:ascii="Arial" w:hAnsi="Arial"/>
                <w:sz w:val="23"/>
                <w:szCs w:val="23"/>
                <w:lang w:bidi="ar-SA"/>
              </w:rPr>
              <w:t xml:space="preserve">ma de </w:t>
            </w:r>
            <w:proofErr w:type="gramStart"/>
            <w:r w:rsidRPr="00872C9D">
              <w:rPr>
                <w:rFonts w:ascii="Arial" w:hAnsi="Arial"/>
                <w:sz w:val="23"/>
                <w:szCs w:val="23"/>
                <w:lang w:bidi="ar-SA"/>
              </w:rPr>
              <w:t>4</w:t>
            </w:r>
            <w:proofErr w:type="gramEnd"/>
            <w:r w:rsidRPr="00872C9D">
              <w:rPr>
                <w:rFonts w:ascii="Arial" w:hAnsi="Arial"/>
                <w:sz w:val="23"/>
                <w:szCs w:val="23"/>
                <w:lang w:bidi="ar-SA"/>
              </w:rPr>
              <w:t xml:space="preserve"> m</w:t>
            </w:r>
            <w:r w:rsidRPr="00872C9D">
              <w:rPr>
                <w:rFonts w:ascii="Arial" w:hAnsi="Arial"/>
                <w:sz w:val="23"/>
                <w:szCs w:val="23"/>
                <w:lang w:bidi="ar-SA"/>
              </w:rPr>
              <w:t>e</w:t>
            </w:r>
            <w:r w:rsidRPr="00872C9D">
              <w:rPr>
                <w:rFonts w:ascii="Arial" w:hAnsi="Arial"/>
                <w:sz w:val="23"/>
                <w:szCs w:val="23"/>
                <w:lang w:bidi="ar-SA"/>
              </w:rPr>
              <w:t>ses a partir da entrega.</w:t>
            </w:r>
          </w:p>
        </w:tc>
        <w:tc>
          <w:tcPr>
            <w:tcW w:w="0" w:type="auto"/>
            <w:tcBorders>
              <w:top w:val="nil"/>
              <w:left w:val="nil"/>
              <w:bottom w:val="single" w:sz="8" w:space="0" w:color="auto"/>
              <w:right w:val="single" w:sz="8" w:space="0" w:color="auto"/>
            </w:tcBorders>
            <w:shd w:val="clear" w:color="auto" w:fill="auto"/>
            <w:noWrap/>
            <w:vAlign w:val="bottom"/>
            <w:hideMark/>
          </w:tcPr>
          <w:p w:rsidR="009F5F8C" w:rsidRPr="00872C9D" w:rsidRDefault="009F5F8C" w:rsidP="00F00569">
            <w:pPr>
              <w:suppressAutoHyphens w:val="0"/>
              <w:jc w:val="center"/>
              <w:rPr>
                <w:rFonts w:ascii="Calibri" w:hAnsi="Calibri" w:cs="Calibri"/>
                <w:sz w:val="22"/>
                <w:lang w:bidi="ar-SA"/>
              </w:rPr>
            </w:pPr>
            <w:r w:rsidRPr="00872C9D">
              <w:rPr>
                <w:rFonts w:ascii="Calibri" w:hAnsi="Calibri" w:cs="Calibri"/>
                <w:sz w:val="22"/>
                <w:lang w:bidi="ar-SA"/>
              </w:rPr>
              <w:t>R$ 1.104,60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R$ 1.065,00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R$ 1.079,70</w:t>
            </w:r>
          </w:p>
        </w:tc>
      </w:tr>
      <w:tr w:rsidR="009F5F8C" w:rsidRPr="00872C9D" w:rsidTr="00F00569">
        <w:trPr>
          <w:trHeight w:val="5730"/>
        </w:trPr>
        <w:tc>
          <w:tcPr>
            <w:tcW w:w="0" w:type="auto"/>
            <w:tcBorders>
              <w:top w:val="nil"/>
              <w:left w:val="single" w:sz="8" w:space="0" w:color="auto"/>
              <w:bottom w:val="single" w:sz="8" w:space="0" w:color="000000"/>
              <w:right w:val="nil"/>
            </w:tcBorders>
            <w:shd w:val="clear" w:color="000000" w:fill="00B050"/>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lastRenderedPageBreak/>
              <w:t>30</w:t>
            </w:r>
          </w:p>
        </w:tc>
        <w:tc>
          <w:tcPr>
            <w:tcW w:w="0" w:type="auto"/>
            <w:tcBorders>
              <w:top w:val="nil"/>
              <w:left w:val="single" w:sz="8" w:space="0" w:color="000000"/>
              <w:bottom w:val="single" w:sz="8" w:space="0" w:color="000000"/>
              <w:right w:val="nil"/>
            </w:tcBorders>
            <w:shd w:val="clear" w:color="auto" w:fill="auto"/>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200</w:t>
            </w:r>
          </w:p>
        </w:tc>
        <w:tc>
          <w:tcPr>
            <w:tcW w:w="0" w:type="auto"/>
            <w:tcBorders>
              <w:top w:val="nil"/>
              <w:left w:val="single" w:sz="8" w:space="0" w:color="000000"/>
              <w:bottom w:val="single" w:sz="8" w:space="0" w:color="000000"/>
              <w:right w:val="nil"/>
            </w:tcBorders>
            <w:shd w:val="clear" w:color="auto" w:fill="auto"/>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Kg</w:t>
            </w:r>
          </w:p>
        </w:tc>
        <w:tc>
          <w:tcPr>
            <w:tcW w:w="0" w:type="auto"/>
            <w:tcBorders>
              <w:top w:val="nil"/>
              <w:left w:val="single" w:sz="8" w:space="0" w:color="000000"/>
              <w:bottom w:val="single" w:sz="8" w:space="0" w:color="000000"/>
              <w:right w:val="single" w:sz="8" w:space="0" w:color="auto"/>
            </w:tcBorders>
            <w:shd w:val="clear" w:color="auto" w:fill="auto"/>
            <w:hideMark/>
          </w:tcPr>
          <w:p w:rsidR="009F5F8C" w:rsidRPr="00872C9D" w:rsidRDefault="009F5F8C" w:rsidP="00F00569">
            <w:pPr>
              <w:suppressAutoHyphens w:val="0"/>
              <w:rPr>
                <w:rFonts w:ascii="Arial" w:hAnsi="Arial"/>
                <w:b/>
                <w:bCs/>
                <w:sz w:val="23"/>
                <w:szCs w:val="23"/>
                <w:lang w:bidi="ar-SA"/>
              </w:rPr>
            </w:pPr>
            <w:r w:rsidRPr="00872C9D">
              <w:rPr>
                <w:rFonts w:ascii="Arial" w:hAnsi="Arial"/>
                <w:b/>
                <w:bCs/>
                <w:sz w:val="23"/>
                <w:szCs w:val="23"/>
                <w:lang w:bidi="ar-SA"/>
              </w:rPr>
              <w:t xml:space="preserve">FEIJÃO CARIOCA, TIPO </w:t>
            </w:r>
            <w:proofErr w:type="gramStart"/>
            <w:r w:rsidRPr="00872C9D">
              <w:rPr>
                <w:rFonts w:ascii="Arial" w:hAnsi="Arial"/>
                <w:b/>
                <w:bCs/>
                <w:sz w:val="23"/>
                <w:szCs w:val="23"/>
                <w:lang w:bidi="ar-SA"/>
              </w:rPr>
              <w:t>1</w:t>
            </w:r>
            <w:proofErr w:type="gramEnd"/>
            <w:r w:rsidRPr="00872C9D">
              <w:rPr>
                <w:rFonts w:ascii="Arial" w:hAnsi="Arial"/>
                <w:sz w:val="23"/>
                <w:szCs w:val="23"/>
                <w:lang w:bidi="ar-SA"/>
              </w:rPr>
              <w:t>, n</w:t>
            </w:r>
            <w:r w:rsidRPr="00872C9D">
              <w:rPr>
                <w:rFonts w:ascii="Arial" w:hAnsi="Arial"/>
                <w:sz w:val="23"/>
                <w:szCs w:val="23"/>
                <w:lang w:bidi="ar-SA"/>
              </w:rPr>
              <w:t>o</w:t>
            </w:r>
            <w:r w:rsidRPr="00872C9D">
              <w:rPr>
                <w:rFonts w:ascii="Arial" w:hAnsi="Arial"/>
                <w:sz w:val="23"/>
                <w:szCs w:val="23"/>
                <w:lang w:bidi="ar-SA"/>
              </w:rPr>
              <w:t>vo, de 1ª qualidade, com grãos selecion</w:t>
            </w:r>
            <w:r w:rsidRPr="00872C9D">
              <w:rPr>
                <w:rFonts w:ascii="Arial" w:hAnsi="Arial"/>
                <w:sz w:val="23"/>
                <w:szCs w:val="23"/>
                <w:lang w:bidi="ar-SA"/>
              </w:rPr>
              <w:t>a</w:t>
            </w:r>
            <w:r w:rsidRPr="00872C9D">
              <w:rPr>
                <w:rFonts w:ascii="Arial" w:hAnsi="Arial"/>
                <w:sz w:val="23"/>
                <w:szCs w:val="23"/>
                <w:lang w:bidi="ar-SA"/>
              </w:rPr>
              <w:t>dos, inteiros e sadios, sem a pr</w:t>
            </w:r>
            <w:r w:rsidRPr="00872C9D">
              <w:rPr>
                <w:rFonts w:ascii="Arial" w:hAnsi="Arial"/>
                <w:sz w:val="23"/>
                <w:szCs w:val="23"/>
                <w:lang w:bidi="ar-SA"/>
              </w:rPr>
              <w:t>e</w:t>
            </w:r>
            <w:r w:rsidRPr="00872C9D">
              <w:rPr>
                <w:rFonts w:ascii="Arial" w:hAnsi="Arial"/>
                <w:sz w:val="23"/>
                <w:szCs w:val="23"/>
                <w:lang w:bidi="ar-SA"/>
              </w:rPr>
              <w:t>sença de grãos mof</w:t>
            </w:r>
            <w:r w:rsidRPr="00872C9D">
              <w:rPr>
                <w:rFonts w:ascii="Arial" w:hAnsi="Arial"/>
                <w:sz w:val="23"/>
                <w:szCs w:val="23"/>
                <w:lang w:bidi="ar-SA"/>
              </w:rPr>
              <w:t>a</w:t>
            </w:r>
            <w:r w:rsidRPr="00872C9D">
              <w:rPr>
                <w:rFonts w:ascii="Arial" w:hAnsi="Arial"/>
                <w:sz w:val="23"/>
                <w:szCs w:val="23"/>
                <w:lang w:bidi="ar-SA"/>
              </w:rPr>
              <w:t>dos e/ou cartuchos, na coloração característ</w:t>
            </w:r>
            <w:r w:rsidRPr="00872C9D">
              <w:rPr>
                <w:rFonts w:ascii="Arial" w:hAnsi="Arial"/>
                <w:sz w:val="23"/>
                <w:szCs w:val="23"/>
                <w:lang w:bidi="ar-SA"/>
              </w:rPr>
              <w:t>i</w:t>
            </w:r>
            <w:r w:rsidRPr="00872C9D">
              <w:rPr>
                <w:rFonts w:ascii="Arial" w:hAnsi="Arial"/>
                <w:sz w:val="23"/>
                <w:szCs w:val="23"/>
                <w:lang w:bidi="ar-SA"/>
              </w:rPr>
              <w:t>ca e vari</w:t>
            </w:r>
            <w:r w:rsidRPr="00872C9D">
              <w:rPr>
                <w:rFonts w:ascii="Arial" w:hAnsi="Arial"/>
                <w:sz w:val="23"/>
                <w:szCs w:val="23"/>
                <w:lang w:bidi="ar-SA"/>
              </w:rPr>
              <w:t>e</w:t>
            </w:r>
            <w:r w:rsidRPr="00872C9D">
              <w:rPr>
                <w:rFonts w:ascii="Arial" w:hAnsi="Arial"/>
                <w:sz w:val="23"/>
                <w:szCs w:val="23"/>
                <w:lang w:bidi="ar-SA"/>
              </w:rPr>
              <w:t>dade corre</w:t>
            </w:r>
            <w:r w:rsidRPr="00872C9D">
              <w:rPr>
                <w:rFonts w:ascii="Arial" w:hAnsi="Arial"/>
                <w:sz w:val="23"/>
                <w:szCs w:val="23"/>
                <w:lang w:bidi="ar-SA"/>
              </w:rPr>
              <w:t>s</w:t>
            </w:r>
            <w:r w:rsidRPr="00872C9D">
              <w:rPr>
                <w:rFonts w:ascii="Arial" w:hAnsi="Arial"/>
                <w:sz w:val="23"/>
                <w:szCs w:val="23"/>
                <w:lang w:bidi="ar-SA"/>
              </w:rPr>
              <w:t>pondente de tamanho e formato n</w:t>
            </w:r>
            <w:r w:rsidRPr="00872C9D">
              <w:rPr>
                <w:rFonts w:ascii="Arial" w:hAnsi="Arial"/>
                <w:sz w:val="23"/>
                <w:szCs w:val="23"/>
                <w:lang w:bidi="ar-SA"/>
              </w:rPr>
              <w:t>a</w:t>
            </w:r>
            <w:r w:rsidRPr="00872C9D">
              <w:rPr>
                <w:rFonts w:ascii="Arial" w:hAnsi="Arial"/>
                <w:sz w:val="23"/>
                <w:szCs w:val="23"/>
                <w:lang w:bidi="ar-SA"/>
              </w:rPr>
              <w:t>tural, mad</w:t>
            </w:r>
            <w:r w:rsidRPr="00872C9D">
              <w:rPr>
                <w:rFonts w:ascii="Arial" w:hAnsi="Arial"/>
                <w:sz w:val="23"/>
                <w:szCs w:val="23"/>
                <w:lang w:bidi="ar-SA"/>
              </w:rPr>
              <w:t>u</w:t>
            </w:r>
            <w:r w:rsidRPr="00872C9D">
              <w:rPr>
                <w:rFonts w:ascii="Arial" w:hAnsi="Arial"/>
                <w:sz w:val="23"/>
                <w:szCs w:val="23"/>
                <w:lang w:bidi="ar-SA"/>
              </w:rPr>
              <w:t>ro, limpo e seco, com umidade permitida em lei, isento de material te</w:t>
            </w:r>
            <w:r w:rsidRPr="00872C9D">
              <w:rPr>
                <w:rFonts w:ascii="Arial" w:hAnsi="Arial"/>
                <w:sz w:val="23"/>
                <w:szCs w:val="23"/>
                <w:lang w:bidi="ar-SA"/>
              </w:rPr>
              <w:t>r</w:t>
            </w:r>
            <w:r w:rsidRPr="00872C9D">
              <w:rPr>
                <w:rFonts w:ascii="Arial" w:hAnsi="Arial"/>
                <w:sz w:val="23"/>
                <w:szCs w:val="23"/>
                <w:lang w:bidi="ar-SA"/>
              </w:rPr>
              <w:t>roso, sujid</w:t>
            </w:r>
            <w:r w:rsidRPr="00872C9D">
              <w:rPr>
                <w:rFonts w:ascii="Arial" w:hAnsi="Arial"/>
                <w:sz w:val="23"/>
                <w:szCs w:val="23"/>
                <w:lang w:bidi="ar-SA"/>
              </w:rPr>
              <w:t>a</w:t>
            </w:r>
            <w:r w:rsidRPr="00872C9D">
              <w:rPr>
                <w:rFonts w:ascii="Arial" w:hAnsi="Arial"/>
                <w:sz w:val="23"/>
                <w:szCs w:val="23"/>
                <w:lang w:bidi="ar-SA"/>
              </w:rPr>
              <w:t>des e mist</w:t>
            </w:r>
            <w:r w:rsidRPr="00872C9D">
              <w:rPr>
                <w:rFonts w:ascii="Arial" w:hAnsi="Arial"/>
                <w:sz w:val="23"/>
                <w:szCs w:val="23"/>
                <w:lang w:bidi="ar-SA"/>
              </w:rPr>
              <w:t>u</w:t>
            </w:r>
            <w:r w:rsidRPr="00872C9D">
              <w:rPr>
                <w:rFonts w:ascii="Arial" w:hAnsi="Arial"/>
                <w:sz w:val="23"/>
                <w:szCs w:val="23"/>
                <w:lang w:bidi="ar-SA"/>
              </w:rPr>
              <w:t>ra de outras espécies. Acondici</w:t>
            </w:r>
            <w:r w:rsidRPr="00872C9D">
              <w:rPr>
                <w:rFonts w:ascii="Arial" w:hAnsi="Arial"/>
                <w:sz w:val="23"/>
                <w:szCs w:val="23"/>
                <w:lang w:bidi="ar-SA"/>
              </w:rPr>
              <w:t>o</w:t>
            </w:r>
            <w:r w:rsidRPr="00872C9D">
              <w:rPr>
                <w:rFonts w:ascii="Arial" w:hAnsi="Arial"/>
                <w:sz w:val="23"/>
                <w:szCs w:val="23"/>
                <w:lang w:bidi="ar-SA"/>
              </w:rPr>
              <w:t>nado em embalagem plástica hermetic</w:t>
            </w:r>
            <w:r w:rsidRPr="00872C9D">
              <w:rPr>
                <w:rFonts w:ascii="Arial" w:hAnsi="Arial"/>
                <w:sz w:val="23"/>
                <w:szCs w:val="23"/>
                <w:lang w:bidi="ar-SA"/>
              </w:rPr>
              <w:t>a</w:t>
            </w:r>
            <w:r w:rsidRPr="00872C9D">
              <w:rPr>
                <w:rFonts w:ascii="Arial" w:hAnsi="Arial"/>
                <w:sz w:val="23"/>
                <w:szCs w:val="23"/>
                <w:lang w:bidi="ar-SA"/>
              </w:rPr>
              <w:t>mente ved</w:t>
            </w:r>
            <w:r w:rsidRPr="00872C9D">
              <w:rPr>
                <w:rFonts w:ascii="Arial" w:hAnsi="Arial"/>
                <w:sz w:val="23"/>
                <w:szCs w:val="23"/>
                <w:lang w:bidi="ar-SA"/>
              </w:rPr>
              <w:t>a</w:t>
            </w:r>
            <w:r w:rsidRPr="00872C9D">
              <w:rPr>
                <w:rFonts w:ascii="Arial" w:hAnsi="Arial"/>
                <w:sz w:val="23"/>
                <w:szCs w:val="23"/>
                <w:lang w:bidi="ar-SA"/>
              </w:rPr>
              <w:t>da, transp</w:t>
            </w:r>
            <w:r w:rsidRPr="00872C9D">
              <w:rPr>
                <w:rFonts w:ascii="Arial" w:hAnsi="Arial"/>
                <w:sz w:val="23"/>
                <w:szCs w:val="23"/>
                <w:lang w:bidi="ar-SA"/>
              </w:rPr>
              <w:t>a</w:t>
            </w:r>
            <w:r w:rsidRPr="00872C9D">
              <w:rPr>
                <w:rFonts w:ascii="Arial" w:hAnsi="Arial"/>
                <w:sz w:val="23"/>
                <w:szCs w:val="23"/>
                <w:lang w:bidi="ar-SA"/>
              </w:rPr>
              <w:t>rente e resi</w:t>
            </w:r>
            <w:r w:rsidRPr="00872C9D">
              <w:rPr>
                <w:rFonts w:ascii="Arial" w:hAnsi="Arial"/>
                <w:sz w:val="23"/>
                <w:szCs w:val="23"/>
                <w:lang w:bidi="ar-SA"/>
              </w:rPr>
              <w:t>s</w:t>
            </w:r>
            <w:r w:rsidRPr="00872C9D">
              <w:rPr>
                <w:rFonts w:ascii="Arial" w:hAnsi="Arial"/>
                <w:sz w:val="23"/>
                <w:szCs w:val="23"/>
                <w:lang w:bidi="ar-SA"/>
              </w:rPr>
              <w:t>tente, com peso líquido de 1 kg. Na embalagem devem con</w:t>
            </w:r>
            <w:r w:rsidRPr="00872C9D">
              <w:rPr>
                <w:rFonts w:ascii="Arial" w:hAnsi="Arial"/>
                <w:sz w:val="23"/>
                <w:szCs w:val="23"/>
                <w:lang w:bidi="ar-SA"/>
              </w:rPr>
              <w:t>s</w:t>
            </w:r>
            <w:r w:rsidRPr="00872C9D">
              <w:rPr>
                <w:rFonts w:ascii="Arial" w:hAnsi="Arial"/>
                <w:sz w:val="23"/>
                <w:szCs w:val="23"/>
                <w:lang w:bidi="ar-SA"/>
              </w:rPr>
              <w:t>tar as info</w:t>
            </w:r>
            <w:r w:rsidRPr="00872C9D">
              <w:rPr>
                <w:rFonts w:ascii="Arial" w:hAnsi="Arial"/>
                <w:sz w:val="23"/>
                <w:szCs w:val="23"/>
                <w:lang w:bidi="ar-SA"/>
              </w:rPr>
              <w:t>r</w:t>
            </w:r>
            <w:r w:rsidRPr="00872C9D">
              <w:rPr>
                <w:rFonts w:ascii="Arial" w:hAnsi="Arial"/>
                <w:sz w:val="23"/>
                <w:szCs w:val="23"/>
                <w:lang w:bidi="ar-SA"/>
              </w:rPr>
              <w:t>mações do fabricante, especific</w:t>
            </w:r>
            <w:r w:rsidRPr="00872C9D">
              <w:rPr>
                <w:rFonts w:ascii="Arial" w:hAnsi="Arial"/>
                <w:sz w:val="23"/>
                <w:szCs w:val="23"/>
                <w:lang w:bidi="ar-SA"/>
              </w:rPr>
              <w:t>a</w:t>
            </w:r>
            <w:r w:rsidRPr="00872C9D">
              <w:rPr>
                <w:rFonts w:ascii="Arial" w:hAnsi="Arial"/>
                <w:sz w:val="23"/>
                <w:szCs w:val="23"/>
                <w:lang w:bidi="ar-SA"/>
              </w:rPr>
              <w:t>ção do pr</w:t>
            </w:r>
            <w:r w:rsidRPr="00872C9D">
              <w:rPr>
                <w:rFonts w:ascii="Arial" w:hAnsi="Arial"/>
                <w:sz w:val="23"/>
                <w:szCs w:val="23"/>
                <w:lang w:bidi="ar-SA"/>
              </w:rPr>
              <w:t>o</w:t>
            </w:r>
            <w:r w:rsidRPr="00872C9D">
              <w:rPr>
                <w:rFonts w:ascii="Arial" w:hAnsi="Arial"/>
                <w:sz w:val="23"/>
                <w:szCs w:val="23"/>
                <w:lang w:bidi="ar-SA"/>
              </w:rPr>
              <w:t xml:space="preserve">duto, data de </w:t>
            </w:r>
            <w:r w:rsidRPr="00872C9D">
              <w:rPr>
                <w:rFonts w:ascii="Arial" w:hAnsi="Arial"/>
                <w:sz w:val="23"/>
                <w:szCs w:val="23"/>
                <w:lang w:bidi="ar-SA"/>
              </w:rPr>
              <w:lastRenderedPageBreak/>
              <w:t xml:space="preserve">fabricação e prazo de validade. </w:t>
            </w:r>
          </w:p>
        </w:tc>
        <w:tc>
          <w:tcPr>
            <w:tcW w:w="0" w:type="auto"/>
            <w:tcBorders>
              <w:top w:val="nil"/>
              <w:left w:val="nil"/>
              <w:bottom w:val="single" w:sz="8" w:space="0" w:color="auto"/>
              <w:right w:val="single" w:sz="8" w:space="0" w:color="auto"/>
            </w:tcBorders>
            <w:shd w:val="clear" w:color="auto" w:fill="auto"/>
            <w:noWrap/>
            <w:vAlign w:val="bottom"/>
            <w:hideMark/>
          </w:tcPr>
          <w:p w:rsidR="009F5F8C" w:rsidRPr="00872C9D" w:rsidRDefault="009F5F8C" w:rsidP="00F00569">
            <w:pPr>
              <w:suppressAutoHyphens w:val="0"/>
              <w:jc w:val="center"/>
              <w:rPr>
                <w:rFonts w:ascii="Calibri" w:hAnsi="Calibri" w:cs="Calibri"/>
                <w:sz w:val="22"/>
                <w:lang w:bidi="ar-SA"/>
              </w:rPr>
            </w:pPr>
            <w:r w:rsidRPr="00872C9D">
              <w:rPr>
                <w:rFonts w:ascii="Calibri" w:hAnsi="Calibri" w:cs="Calibri"/>
                <w:sz w:val="22"/>
                <w:lang w:bidi="ar-SA"/>
              </w:rPr>
              <w:lastRenderedPageBreak/>
              <w:t>R$ 2.350,00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R$ 1.800,00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R$ 2.540,00</w:t>
            </w:r>
          </w:p>
        </w:tc>
      </w:tr>
      <w:tr w:rsidR="009F5F8C" w:rsidRPr="00872C9D" w:rsidTr="00F00569">
        <w:trPr>
          <w:trHeight w:val="5730"/>
        </w:trPr>
        <w:tc>
          <w:tcPr>
            <w:tcW w:w="0" w:type="auto"/>
            <w:tcBorders>
              <w:top w:val="nil"/>
              <w:left w:val="single" w:sz="8" w:space="0" w:color="auto"/>
              <w:bottom w:val="single" w:sz="8" w:space="0" w:color="000000"/>
              <w:right w:val="nil"/>
            </w:tcBorders>
            <w:shd w:val="clear" w:color="000000" w:fill="00B050"/>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lastRenderedPageBreak/>
              <w:t>31</w:t>
            </w:r>
          </w:p>
        </w:tc>
        <w:tc>
          <w:tcPr>
            <w:tcW w:w="0" w:type="auto"/>
            <w:tcBorders>
              <w:top w:val="nil"/>
              <w:left w:val="single" w:sz="8" w:space="0" w:color="000000"/>
              <w:bottom w:val="single" w:sz="8" w:space="0" w:color="000000"/>
              <w:right w:val="nil"/>
            </w:tcBorders>
            <w:shd w:val="clear" w:color="auto" w:fill="auto"/>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800</w:t>
            </w:r>
          </w:p>
        </w:tc>
        <w:tc>
          <w:tcPr>
            <w:tcW w:w="0" w:type="auto"/>
            <w:tcBorders>
              <w:top w:val="nil"/>
              <w:left w:val="single" w:sz="8" w:space="0" w:color="000000"/>
              <w:bottom w:val="single" w:sz="8" w:space="0" w:color="000000"/>
              <w:right w:val="nil"/>
            </w:tcBorders>
            <w:shd w:val="clear" w:color="auto" w:fill="auto"/>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 xml:space="preserve">Kg </w:t>
            </w:r>
          </w:p>
        </w:tc>
        <w:tc>
          <w:tcPr>
            <w:tcW w:w="0" w:type="auto"/>
            <w:tcBorders>
              <w:top w:val="nil"/>
              <w:left w:val="single" w:sz="8" w:space="0" w:color="000000"/>
              <w:bottom w:val="single" w:sz="8" w:space="0" w:color="000000"/>
              <w:right w:val="single" w:sz="8" w:space="0" w:color="auto"/>
            </w:tcBorders>
            <w:shd w:val="clear" w:color="auto" w:fill="auto"/>
            <w:hideMark/>
          </w:tcPr>
          <w:p w:rsidR="009F5F8C" w:rsidRPr="00872C9D" w:rsidRDefault="009F5F8C" w:rsidP="00F00569">
            <w:pPr>
              <w:suppressAutoHyphens w:val="0"/>
              <w:rPr>
                <w:rFonts w:ascii="Arial" w:hAnsi="Arial"/>
                <w:b/>
                <w:bCs/>
                <w:sz w:val="23"/>
                <w:szCs w:val="23"/>
                <w:lang w:bidi="ar-SA"/>
              </w:rPr>
            </w:pPr>
            <w:r w:rsidRPr="00872C9D">
              <w:rPr>
                <w:rFonts w:ascii="Arial" w:hAnsi="Arial"/>
                <w:b/>
                <w:bCs/>
                <w:sz w:val="23"/>
                <w:szCs w:val="23"/>
                <w:lang w:bidi="ar-SA"/>
              </w:rPr>
              <w:t>FEIJÃO PRETO, T</w:t>
            </w:r>
            <w:r w:rsidRPr="00872C9D">
              <w:rPr>
                <w:rFonts w:ascii="Arial" w:hAnsi="Arial"/>
                <w:b/>
                <w:bCs/>
                <w:sz w:val="23"/>
                <w:szCs w:val="23"/>
                <w:lang w:bidi="ar-SA"/>
              </w:rPr>
              <w:t>I</w:t>
            </w:r>
            <w:r w:rsidRPr="00872C9D">
              <w:rPr>
                <w:rFonts w:ascii="Arial" w:hAnsi="Arial"/>
                <w:b/>
                <w:bCs/>
                <w:sz w:val="23"/>
                <w:szCs w:val="23"/>
                <w:lang w:bidi="ar-SA"/>
              </w:rPr>
              <w:t xml:space="preserve">PO </w:t>
            </w:r>
            <w:proofErr w:type="gramStart"/>
            <w:r w:rsidRPr="00872C9D">
              <w:rPr>
                <w:rFonts w:ascii="Arial" w:hAnsi="Arial"/>
                <w:b/>
                <w:bCs/>
                <w:sz w:val="23"/>
                <w:szCs w:val="23"/>
                <w:lang w:bidi="ar-SA"/>
              </w:rPr>
              <w:t>1</w:t>
            </w:r>
            <w:proofErr w:type="gramEnd"/>
            <w:r w:rsidRPr="00872C9D">
              <w:rPr>
                <w:rFonts w:ascii="Arial" w:hAnsi="Arial"/>
                <w:sz w:val="23"/>
                <w:szCs w:val="23"/>
                <w:lang w:bidi="ar-SA"/>
              </w:rPr>
              <w:t>, novo, de 1ª qual</w:t>
            </w:r>
            <w:r w:rsidRPr="00872C9D">
              <w:rPr>
                <w:rFonts w:ascii="Arial" w:hAnsi="Arial"/>
                <w:sz w:val="23"/>
                <w:szCs w:val="23"/>
                <w:lang w:bidi="ar-SA"/>
              </w:rPr>
              <w:t>i</w:t>
            </w:r>
            <w:r w:rsidRPr="00872C9D">
              <w:rPr>
                <w:rFonts w:ascii="Arial" w:hAnsi="Arial"/>
                <w:sz w:val="23"/>
                <w:szCs w:val="23"/>
                <w:lang w:bidi="ar-SA"/>
              </w:rPr>
              <w:t>dade, const</w:t>
            </w:r>
            <w:r w:rsidRPr="00872C9D">
              <w:rPr>
                <w:rFonts w:ascii="Arial" w:hAnsi="Arial"/>
                <w:sz w:val="23"/>
                <w:szCs w:val="23"/>
                <w:lang w:bidi="ar-SA"/>
              </w:rPr>
              <w:t>i</w:t>
            </w:r>
            <w:r w:rsidRPr="00872C9D">
              <w:rPr>
                <w:rFonts w:ascii="Arial" w:hAnsi="Arial"/>
                <w:sz w:val="23"/>
                <w:szCs w:val="23"/>
                <w:lang w:bidi="ar-SA"/>
              </w:rPr>
              <w:t>tuído de grãos inte</w:t>
            </w:r>
            <w:r w:rsidRPr="00872C9D">
              <w:rPr>
                <w:rFonts w:ascii="Arial" w:hAnsi="Arial"/>
                <w:sz w:val="23"/>
                <w:szCs w:val="23"/>
                <w:lang w:bidi="ar-SA"/>
              </w:rPr>
              <w:t>i</w:t>
            </w:r>
            <w:r w:rsidRPr="00872C9D">
              <w:rPr>
                <w:rFonts w:ascii="Arial" w:hAnsi="Arial"/>
                <w:sz w:val="23"/>
                <w:szCs w:val="23"/>
                <w:lang w:bidi="ar-SA"/>
              </w:rPr>
              <w:t>ros e sadios, sem a pr</w:t>
            </w:r>
            <w:r w:rsidRPr="00872C9D">
              <w:rPr>
                <w:rFonts w:ascii="Arial" w:hAnsi="Arial"/>
                <w:sz w:val="23"/>
                <w:szCs w:val="23"/>
                <w:lang w:bidi="ar-SA"/>
              </w:rPr>
              <w:t>e</w:t>
            </w:r>
            <w:r w:rsidRPr="00872C9D">
              <w:rPr>
                <w:rFonts w:ascii="Arial" w:hAnsi="Arial"/>
                <w:sz w:val="23"/>
                <w:szCs w:val="23"/>
                <w:lang w:bidi="ar-SA"/>
              </w:rPr>
              <w:t>sença de grãos mof</w:t>
            </w:r>
            <w:r w:rsidRPr="00872C9D">
              <w:rPr>
                <w:rFonts w:ascii="Arial" w:hAnsi="Arial"/>
                <w:sz w:val="23"/>
                <w:szCs w:val="23"/>
                <w:lang w:bidi="ar-SA"/>
              </w:rPr>
              <w:t>a</w:t>
            </w:r>
            <w:r w:rsidRPr="00872C9D">
              <w:rPr>
                <w:rFonts w:ascii="Arial" w:hAnsi="Arial"/>
                <w:sz w:val="23"/>
                <w:szCs w:val="23"/>
                <w:lang w:bidi="ar-SA"/>
              </w:rPr>
              <w:t>dos e/ou cartuchos, na coloração característ</w:t>
            </w:r>
            <w:r w:rsidRPr="00872C9D">
              <w:rPr>
                <w:rFonts w:ascii="Arial" w:hAnsi="Arial"/>
                <w:sz w:val="23"/>
                <w:szCs w:val="23"/>
                <w:lang w:bidi="ar-SA"/>
              </w:rPr>
              <w:t>i</w:t>
            </w:r>
            <w:r w:rsidRPr="00872C9D">
              <w:rPr>
                <w:rFonts w:ascii="Arial" w:hAnsi="Arial"/>
                <w:sz w:val="23"/>
                <w:szCs w:val="23"/>
                <w:lang w:bidi="ar-SA"/>
              </w:rPr>
              <w:t>ca e vari</w:t>
            </w:r>
            <w:r w:rsidRPr="00872C9D">
              <w:rPr>
                <w:rFonts w:ascii="Arial" w:hAnsi="Arial"/>
                <w:sz w:val="23"/>
                <w:szCs w:val="23"/>
                <w:lang w:bidi="ar-SA"/>
              </w:rPr>
              <w:t>e</w:t>
            </w:r>
            <w:r w:rsidRPr="00872C9D">
              <w:rPr>
                <w:rFonts w:ascii="Arial" w:hAnsi="Arial"/>
                <w:sz w:val="23"/>
                <w:szCs w:val="23"/>
                <w:lang w:bidi="ar-SA"/>
              </w:rPr>
              <w:t>dade corre</w:t>
            </w:r>
            <w:r w:rsidRPr="00872C9D">
              <w:rPr>
                <w:rFonts w:ascii="Arial" w:hAnsi="Arial"/>
                <w:sz w:val="23"/>
                <w:szCs w:val="23"/>
                <w:lang w:bidi="ar-SA"/>
              </w:rPr>
              <w:t>s</w:t>
            </w:r>
            <w:r w:rsidRPr="00872C9D">
              <w:rPr>
                <w:rFonts w:ascii="Arial" w:hAnsi="Arial"/>
                <w:sz w:val="23"/>
                <w:szCs w:val="23"/>
                <w:lang w:bidi="ar-SA"/>
              </w:rPr>
              <w:t>pondente de tamanho e formato n</w:t>
            </w:r>
            <w:r w:rsidRPr="00872C9D">
              <w:rPr>
                <w:rFonts w:ascii="Arial" w:hAnsi="Arial"/>
                <w:sz w:val="23"/>
                <w:szCs w:val="23"/>
                <w:lang w:bidi="ar-SA"/>
              </w:rPr>
              <w:t>a</w:t>
            </w:r>
            <w:r w:rsidRPr="00872C9D">
              <w:rPr>
                <w:rFonts w:ascii="Arial" w:hAnsi="Arial"/>
                <w:sz w:val="23"/>
                <w:szCs w:val="23"/>
                <w:lang w:bidi="ar-SA"/>
              </w:rPr>
              <w:t>tural, mad</w:t>
            </w:r>
            <w:r w:rsidRPr="00872C9D">
              <w:rPr>
                <w:rFonts w:ascii="Arial" w:hAnsi="Arial"/>
                <w:sz w:val="23"/>
                <w:szCs w:val="23"/>
                <w:lang w:bidi="ar-SA"/>
              </w:rPr>
              <w:t>u</w:t>
            </w:r>
            <w:r w:rsidRPr="00872C9D">
              <w:rPr>
                <w:rFonts w:ascii="Arial" w:hAnsi="Arial"/>
                <w:sz w:val="23"/>
                <w:szCs w:val="23"/>
                <w:lang w:bidi="ar-SA"/>
              </w:rPr>
              <w:t>ro, limpo e seco, com umidade permitida em lei, isento de material te</w:t>
            </w:r>
            <w:r w:rsidRPr="00872C9D">
              <w:rPr>
                <w:rFonts w:ascii="Arial" w:hAnsi="Arial"/>
                <w:sz w:val="23"/>
                <w:szCs w:val="23"/>
                <w:lang w:bidi="ar-SA"/>
              </w:rPr>
              <w:t>r</w:t>
            </w:r>
            <w:r w:rsidRPr="00872C9D">
              <w:rPr>
                <w:rFonts w:ascii="Arial" w:hAnsi="Arial"/>
                <w:sz w:val="23"/>
                <w:szCs w:val="23"/>
                <w:lang w:bidi="ar-SA"/>
              </w:rPr>
              <w:t>roso, sujid</w:t>
            </w:r>
            <w:r w:rsidRPr="00872C9D">
              <w:rPr>
                <w:rFonts w:ascii="Arial" w:hAnsi="Arial"/>
                <w:sz w:val="23"/>
                <w:szCs w:val="23"/>
                <w:lang w:bidi="ar-SA"/>
              </w:rPr>
              <w:t>a</w:t>
            </w:r>
            <w:r w:rsidRPr="00872C9D">
              <w:rPr>
                <w:rFonts w:ascii="Arial" w:hAnsi="Arial"/>
                <w:sz w:val="23"/>
                <w:szCs w:val="23"/>
                <w:lang w:bidi="ar-SA"/>
              </w:rPr>
              <w:t>des e mist</w:t>
            </w:r>
            <w:r w:rsidRPr="00872C9D">
              <w:rPr>
                <w:rFonts w:ascii="Arial" w:hAnsi="Arial"/>
                <w:sz w:val="23"/>
                <w:szCs w:val="23"/>
                <w:lang w:bidi="ar-SA"/>
              </w:rPr>
              <w:t>u</w:t>
            </w:r>
            <w:r w:rsidRPr="00872C9D">
              <w:rPr>
                <w:rFonts w:ascii="Arial" w:hAnsi="Arial"/>
                <w:sz w:val="23"/>
                <w:szCs w:val="23"/>
                <w:lang w:bidi="ar-SA"/>
              </w:rPr>
              <w:t xml:space="preserve">ra de outras </w:t>
            </w:r>
            <w:r w:rsidRPr="00872C9D">
              <w:rPr>
                <w:rFonts w:ascii="Arial" w:hAnsi="Arial"/>
                <w:sz w:val="23"/>
                <w:szCs w:val="23"/>
                <w:lang w:bidi="ar-SA"/>
              </w:rPr>
              <w:lastRenderedPageBreak/>
              <w:t>espécies. Acondici</w:t>
            </w:r>
            <w:r w:rsidRPr="00872C9D">
              <w:rPr>
                <w:rFonts w:ascii="Arial" w:hAnsi="Arial"/>
                <w:sz w:val="23"/>
                <w:szCs w:val="23"/>
                <w:lang w:bidi="ar-SA"/>
              </w:rPr>
              <w:t>o</w:t>
            </w:r>
            <w:r w:rsidRPr="00872C9D">
              <w:rPr>
                <w:rFonts w:ascii="Arial" w:hAnsi="Arial"/>
                <w:sz w:val="23"/>
                <w:szCs w:val="23"/>
                <w:lang w:bidi="ar-SA"/>
              </w:rPr>
              <w:t>nado em embalagem plástica hermetic</w:t>
            </w:r>
            <w:r w:rsidRPr="00872C9D">
              <w:rPr>
                <w:rFonts w:ascii="Arial" w:hAnsi="Arial"/>
                <w:sz w:val="23"/>
                <w:szCs w:val="23"/>
                <w:lang w:bidi="ar-SA"/>
              </w:rPr>
              <w:t>a</w:t>
            </w:r>
            <w:r w:rsidRPr="00872C9D">
              <w:rPr>
                <w:rFonts w:ascii="Arial" w:hAnsi="Arial"/>
                <w:sz w:val="23"/>
                <w:szCs w:val="23"/>
                <w:lang w:bidi="ar-SA"/>
              </w:rPr>
              <w:t>mente ved</w:t>
            </w:r>
            <w:r w:rsidRPr="00872C9D">
              <w:rPr>
                <w:rFonts w:ascii="Arial" w:hAnsi="Arial"/>
                <w:sz w:val="23"/>
                <w:szCs w:val="23"/>
                <w:lang w:bidi="ar-SA"/>
              </w:rPr>
              <w:t>a</w:t>
            </w:r>
            <w:r w:rsidRPr="00872C9D">
              <w:rPr>
                <w:rFonts w:ascii="Arial" w:hAnsi="Arial"/>
                <w:sz w:val="23"/>
                <w:szCs w:val="23"/>
                <w:lang w:bidi="ar-SA"/>
              </w:rPr>
              <w:t>da, transp</w:t>
            </w:r>
            <w:r w:rsidRPr="00872C9D">
              <w:rPr>
                <w:rFonts w:ascii="Arial" w:hAnsi="Arial"/>
                <w:sz w:val="23"/>
                <w:szCs w:val="23"/>
                <w:lang w:bidi="ar-SA"/>
              </w:rPr>
              <w:t>a</w:t>
            </w:r>
            <w:r w:rsidRPr="00872C9D">
              <w:rPr>
                <w:rFonts w:ascii="Arial" w:hAnsi="Arial"/>
                <w:sz w:val="23"/>
                <w:szCs w:val="23"/>
                <w:lang w:bidi="ar-SA"/>
              </w:rPr>
              <w:t>rente e resi</w:t>
            </w:r>
            <w:r w:rsidRPr="00872C9D">
              <w:rPr>
                <w:rFonts w:ascii="Arial" w:hAnsi="Arial"/>
                <w:sz w:val="23"/>
                <w:szCs w:val="23"/>
                <w:lang w:bidi="ar-SA"/>
              </w:rPr>
              <w:t>s</w:t>
            </w:r>
            <w:r w:rsidRPr="00872C9D">
              <w:rPr>
                <w:rFonts w:ascii="Arial" w:hAnsi="Arial"/>
                <w:sz w:val="23"/>
                <w:szCs w:val="23"/>
                <w:lang w:bidi="ar-SA"/>
              </w:rPr>
              <w:t>tente, com peso líquido de 1 kg. Na embalagem devem con</w:t>
            </w:r>
            <w:r w:rsidRPr="00872C9D">
              <w:rPr>
                <w:rFonts w:ascii="Arial" w:hAnsi="Arial"/>
                <w:sz w:val="23"/>
                <w:szCs w:val="23"/>
                <w:lang w:bidi="ar-SA"/>
              </w:rPr>
              <w:t>s</w:t>
            </w:r>
            <w:r w:rsidRPr="00872C9D">
              <w:rPr>
                <w:rFonts w:ascii="Arial" w:hAnsi="Arial"/>
                <w:sz w:val="23"/>
                <w:szCs w:val="23"/>
                <w:lang w:bidi="ar-SA"/>
              </w:rPr>
              <w:t>tar as info</w:t>
            </w:r>
            <w:r w:rsidRPr="00872C9D">
              <w:rPr>
                <w:rFonts w:ascii="Arial" w:hAnsi="Arial"/>
                <w:sz w:val="23"/>
                <w:szCs w:val="23"/>
                <w:lang w:bidi="ar-SA"/>
              </w:rPr>
              <w:t>r</w:t>
            </w:r>
            <w:r w:rsidRPr="00872C9D">
              <w:rPr>
                <w:rFonts w:ascii="Arial" w:hAnsi="Arial"/>
                <w:sz w:val="23"/>
                <w:szCs w:val="23"/>
                <w:lang w:bidi="ar-SA"/>
              </w:rPr>
              <w:t>mações do fabricante, especific</w:t>
            </w:r>
            <w:r w:rsidRPr="00872C9D">
              <w:rPr>
                <w:rFonts w:ascii="Arial" w:hAnsi="Arial"/>
                <w:sz w:val="23"/>
                <w:szCs w:val="23"/>
                <w:lang w:bidi="ar-SA"/>
              </w:rPr>
              <w:t>a</w:t>
            </w:r>
            <w:r w:rsidRPr="00872C9D">
              <w:rPr>
                <w:rFonts w:ascii="Arial" w:hAnsi="Arial"/>
                <w:sz w:val="23"/>
                <w:szCs w:val="23"/>
                <w:lang w:bidi="ar-SA"/>
              </w:rPr>
              <w:t>ção do pr</w:t>
            </w:r>
            <w:r w:rsidRPr="00872C9D">
              <w:rPr>
                <w:rFonts w:ascii="Arial" w:hAnsi="Arial"/>
                <w:sz w:val="23"/>
                <w:szCs w:val="23"/>
                <w:lang w:bidi="ar-SA"/>
              </w:rPr>
              <w:t>o</w:t>
            </w:r>
            <w:r w:rsidRPr="00872C9D">
              <w:rPr>
                <w:rFonts w:ascii="Arial" w:hAnsi="Arial"/>
                <w:sz w:val="23"/>
                <w:szCs w:val="23"/>
                <w:lang w:bidi="ar-SA"/>
              </w:rPr>
              <w:t xml:space="preserve">duto, data de fabricação e prazo de validade. </w:t>
            </w:r>
          </w:p>
        </w:tc>
        <w:tc>
          <w:tcPr>
            <w:tcW w:w="0" w:type="auto"/>
            <w:tcBorders>
              <w:top w:val="nil"/>
              <w:left w:val="nil"/>
              <w:bottom w:val="single" w:sz="8" w:space="0" w:color="auto"/>
              <w:right w:val="single" w:sz="8" w:space="0" w:color="auto"/>
            </w:tcBorders>
            <w:shd w:val="clear" w:color="auto" w:fill="auto"/>
            <w:noWrap/>
            <w:vAlign w:val="bottom"/>
            <w:hideMark/>
          </w:tcPr>
          <w:p w:rsidR="009F5F8C" w:rsidRPr="00872C9D" w:rsidRDefault="009F5F8C" w:rsidP="00F00569">
            <w:pPr>
              <w:suppressAutoHyphens w:val="0"/>
              <w:jc w:val="center"/>
              <w:rPr>
                <w:rFonts w:ascii="Calibri" w:hAnsi="Calibri" w:cs="Calibri"/>
                <w:sz w:val="22"/>
                <w:lang w:bidi="ar-SA"/>
              </w:rPr>
            </w:pPr>
            <w:r w:rsidRPr="00872C9D">
              <w:rPr>
                <w:rFonts w:ascii="Calibri" w:hAnsi="Calibri" w:cs="Calibri"/>
                <w:sz w:val="22"/>
                <w:lang w:bidi="ar-SA"/>
              </w:rPr>
              <w:lastRenderedPageBreak/>
              <w:t>R$ 9.384,00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R$ 7.120,00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R$ 10.000,00</w:t>
            </w:r>
          </w:p>
        </w:tc>
      </w:tr>
      <w:tr w:rsidR="009F5F8C" w:rsidRPr="00872C9D" w:rsidTr="00F00569">
        <w:trPr>
          <w:trHeight w:val="2025"/>
        </w:trPr>
        <w:tc>
          <w:tcPr>
            <w:tcW w:w="0" w:type="auto"/>
            <w:tcBorders>
              <w:top w:val="nil"/>
              <w:left w:val="single" w:sz="8" w:space="0" w:color="auto"/>
              <w:bottom w:val="single" w:sz="8" w:space="0" w:color="000000"/>
              <w:right w:val="nil"/>
            </w:tcBorders>
            <w:shd w:val="clear" w:color="000000" w:fill="00B050"/>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lastRenderedPageBreak/>
              <w:t>32</w:t>
            </w:r>
          </w:p>
        </w:tc>
        <w:tc>
          <w:tcPr>
            <w:tcW w:w="0" w:type="auto"/>
            <w:tcBorders>
              <w:top w:val="nil"/>
              <w:left w:val="single" w:sz="8" w:space="0" w:color="000000"/>
              <w:bottom w:val="single" w:sz="8" w:space="0" w:color="000000"/>
              <w:right w:val="nil"/>
            </w:tcBorders>
            <w:shd w:val="clear" w:color="auto" w:fill="auto"/>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100</w:t>
            </w:r>
          </w:p>
        </w:tc>
        <w:tc>
          <w:tcPr>
            <w:tcW w:w="0" w:type="auto"/>
            <w:tcBorders>
              <w:top w:val="nil"/>
              <w:left w:val="single" w:sz="8" w:space="0" w:color="000000"/>
              <w:bottom w:val="single" w:sz="8" w:space="0" w:color="000000"/>
              <w:right w:val="nil"/>
            </w:tcBorders>
            <w:shd w:val="clear" w:color="auto" w:fill="auto"/>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 xml:space="preserve">Kg </w:t>
            </w:r>
          </w:p>
        </w:tc>
        <w:tc>
          <w:tcPr>
            <w:tcW w:w="0" w:type="auto"/>
            <w:tcBorders>
              <w:top w:val="nil"/>
              <w:left w:val="single" w:sz="8" w:space="0" w:color="000000"/>
              <w:bottom w:val="single" w:sz="8" w:space="0" w:color="000000"/>
              <w:right w:val="single" w:sz="8" w:space="0" w:color="auto"/>
            </w:tcBorders>
            <w:shd w:val="clear" w:color="auto" w:fill="auto"/>
            <w:hideMark/>
          </w:tcPr>
          <w:p w:rsidR="009F5F8C" w:rsidRPr="00872C9D" w:rsidRDefault="009F5F8C" w:rsidP="00F00569">
            <w:pPr>
              <w:suppressAutoHyphens w:val="0"/>
              <w:rPr>
                <w:rFonts w:ascii="Arial" w:hAnsi="Arial"/>
                <w:b/>
                <w:bCs/>
                <w:sz w:val="23"/>
                <w:szCs w:val="23"/>
                <w:lang w:bidi="ar-SA"/>
              </w:rPr>
            </w:pPr>
            <w:r w:rsidRPr="00872C9D">
              <w:rPr>
                <w:rFonts w:ascii="Arial" w:hAnsi="Arial"/>
                <w:b/>
                <w:bCs/>
                <w:sz w:val="23"/>
                <w:szCs w:val="23"/>
                <w:lang w:bidi="ar-SA"/>
              </w:rPr>
              <w:t>FILÉ DE TILÁPIA,</w:t>
            </w:r>
            <w:r w:rsidRPr="00872C9D">
              <w:rPr>
                <w:rFonts w:ascii="Arial" w:hAnsi="Arial"/>
                <w:sz w:val="23"/>
                <w:szCs w:val="23"/>
                <w:lang w:bidi="ar-SA"/>
              </w:rPr>
              <w:t xml:space="preserve"> sem </w:t>
            </w:r>
            <w:proofErr w:type="gramStart"/>
            <w:r w:rsidRPr="00872C9D">
              <w:rPr>
                <w:rFonts w:ascii="Arial" w:hAnsi="Arial"/>
                <w:sz w:val="23"/>
                <w:szCs w:val="23"/>
                <w:lang w:bidi="ar-SA"/>
              </w:rPr>
              <w:t>p</w:t>
            </w:r>
            <w:r w:rsidRPr="00872C9D">
              <w:rPr>
                <w:rFonts w:ascii="Arial" w:hAnsi="Arial"/>
                <w:sz w:val="23"/>
                <w:szCs w:val="23"/>
                <w:lang w:bidi="ar-SA"/>
              </w:rPr>
              <w:t>e</w:t>
            </w:r>
            <w:r w:rsidRPr="00872C9D">
              <w:rPr>
                <w:rFonts w:ascii="Arial" w:hAnsi="Arial"/>
                <w:sz w:val="23"/>
                <w:szCs w:val="23"/>
                <w:lang w:bidi="ar-SA"/>
              </w:rPr>
              <w:t>le,</w:t>
            </w:r>
            <w:proofErr w:type="gramEnd"/>
            <w:r w:rsidRPr="00872C9D">
              <w:rPr>
                <w:rFonts w:ascii="Arial" w:hAnsi="Arial"/>
                <w:sz w:val="23"/>
                <w:szCs w:val="23"/>
                <w:lang w:bidi="ar-SA"/>
              </w:rPr>
              <w:t>congelado: carne de excelente qualidade, filé inteiro, sem esp</w:t>
            </w:r>
            <w:r w:rsidRPr="00872C9D">
              <w:rPr>
                <w:rFonts w:ascii="Arial" w:hAnsi="Arial"/>
                <w:sz w:val="23"/>
                <w:szCs w:val="23"/>
                <w:lang w:bidi="ar-SA"/>
              </w:rPr>
              <w:t>i</w:t>
            </w:r>
            <w:r w:rsidRPr="00872C9D">
              <w:rPr>
                <w:rFonts w:ascii="Arial" w:hAnsi="Arial"/>
                <w:sz w:val="23"/>
                <w:szCs w:val="23"/>
                <w:lang w:bidi="ar-SA"/>
              </w:rPr>
              <w:t>nha, de cor branca, te</w:t>
            </w:r>
            <w:r w:rsidRPr="00872C9D">
              <w:rPr>
                <w:rFonts w:ascii="Arial" w:hAnsi="Arial"/>
                <w:sz w:val="23"/>
                <w:szCs w:val="23"/>
                <w:lang w:bidi="ar-SA"/>
              </w:rPr>
              <w:t>x</w:t>
            </w:r>
            <w:r w:rsidRPr="00872C9D">
              <w:rPr>
                <w:rFonts w:ascii="Arial" w:hAnsi="Arial"/>
                <w:sz w:val="23"/>
                <w:szCs w:val="23"/>
                <w:lang w:bidi="ar-SA"/>
              </w:rPr>
              <w:t>tura firme, acondici</w:t>
            </w:r>
            <w:r w:rsidRPr="00872C9D">
              <w:rPr>
                <w:rFonts w:ascii="Arial" w:hAnsi="Arial"/>
                <w:sz w:val="23"/>
                <w:szCs w:val="23"/>
                <w:lang w:bidi="ar-SA"/>
              </w:rPr>
              <w:t>o</w:t>
            </w:r>
            <w:r w:rsidRPr="00872C9D">
              <w:rPr>
                <w:rFonts w:ascii="Arial" w:hAnsi="Arial"/>
                <w:sz w:val="23"/>
                <w:szCs w:val="23"/>
                <w:lang w:bidi="ar-SA"/>
              </w:rPr>
              <w:t>nado em embalagem plástica de polipropil</w:t>
            </w:r>
            <w:r w:rsidRPr="00872C9D">
              <w:rPr>
                <w:rFonts w:ascii="Arial" w:hAnsi="Arial"/>
                <w:sz w:val="23"/>
                <w:szCs w:val="23"/>
                <w:lang w:bidi="ar-SA"/>
              </w:rPr>
              <w:t>e</w:t>
            </w:r>
            <w:r w:rsidRPr="00872C9D">
              <w:rPr>
                <w:rFonts w:ascii="Arial" w:hAnsi="Arial"/>
                <w:sz w:val="23"/>
                <w:szCs w:val="23"/>
                <w:lang w:bidi="ar-SA"/>
              </w:rPr>
              <w:t xml:space="preserve">no, de 1 kg. </w:t>
            </w:r>
          </w:p>
        </w:tc>
        <w:tc>
          <w:tcPr>
            <w:tcW w:w="0" w:type="auto"/>
            <w:tcBorders>
              <w:top w:val="nil"/>
              <w:left w:val="nil"/>
              <w:bottom w:val="single" w:sz="8" w:space="0" w:color="auto"/>
              <w:right w:val="single" w:sz="8" w:space="0" w:color="auto"/>
            </w:tcBorders>
            <w:shd w:val="clear" w:color="auto" w:fill="auto"/>
            <w:noWrap/>
            <w:vAlign w:val="bottom"/>
            <w:hideMark/>
          </w:tcPr>
          <w:p w:rsidR="009F5F8C" w:rsidRPr="00872C9D" w:rsidRDefault="009F5F8C" w:rsidP="00F00569">
            <w:pPr>
              <w:suppressAutoHyphens w:val="0"/>
              <w:jc w:val="center"/>
              <w:rPr>
                <w:rFonts w:ascii="Calibri" w:hAnsi="Calibri" w:cs="Calibri"/>
                <w:sz w:val="22"/>
                <w:lang w:bidi="ar-SA"/>
              </w:rPr>
            </w:pPr>
            <w:r w:rsidRPr="00872C9D">
              <w:rPr>
                <w:rFonts w:ascii="Calibri" w:hAnsi="Calibri" w:cs="Calibri"/>
                <w:sz w:val="22"/>
                <w:lang w:bidi="ar-SA"/>
              </w:rPr>
              <w:t>R$ 4.774,00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R$ 4.880,00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R$ 4.880,00</w:t>
            </w:r>
          </w:p>
        </w:tc>
      </w:tr>
      <w:tr w:rsidR="009F5F8C" w:rsidRPr="00872C9D" w:rsidTr="00F00569">
        <w:trPr>
          <w:trHeight w:val="6585"/>
        </w:trPr>
        <w:tc>
          <w:tcPr>
            <w:tcW w:w="0" w:type="auto"/>
            <w:tcBorders>
              <w:top w:val="nil"/>
              <w:left w:val="single" w:sz="8" w:space="0" w:color="auto"/>
              <w:bottom w:val="single" w:sz="8" w:space="0" w:color="000000"/>
              <w:right w:val="nil"/>
            </w:tcBorders>
            <w:shd w:val="clear" w:color="000000" w:fill="00B050"/>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lastRenderedPageBreak/>
              <w:t>33</w:t>
            </w:r>
          </w:p>
        </w:tc>
        <w:tc>
          <w:tcPr>
            <w:tcW w:w="0" w:type="auto"/>
            <w:tcBorders>
              <w:top w:val="nil"/>
              <w:left w:val="single" w:sz="8" w:space="0" w:color="000000"/>
              <w:bottom w:val="single" w:sz="8" w:space="0" w:color="000000"/>
              <w:right w:val="nil"/>
            </w:tcBorders>
            <w:shd w:val="clear" w:color="auto" w:fill="auto"/>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600</w:t>
            </w:r>
          </w:p>
        </w:tc>
        <w:tc>
          <w:tcPr>
            <w:tcW w:w="0" w:type="auto"/>
            <w:tcBorders>
              <w:top w:val="nil"/>
              <w:left w:val="single" w:sz="8" w:space="0" w:color="000000"/>
              <w:bottom w:val="single" w:sz="8" w:space="0" w:color="000000"/>
              <w:right w:val="nil"/>
            </w:tcBorders>
            <w:shd w:val="clear" w:color="auto" w:fill="auto"/>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Kg</w:t>
            </w:r>
          </w:p>
        </w:tc>
        <w:tc>
          <w:tcPr>
            <w:tcW w:w="0" w:type="auto"/>
            <w:tcBorders>
              <w:top w:val="nil"/>
              <w:left w:val="single" w:sz="8" w:space="0" w:color="000000"/>
              <w:bottom w:val="single" w:sz="8" w:space="0" w:color="000000"/>
              <w:right w:val="single" w:sz="8" w:space="0" w:color="auto"/>
            </w:tcBorders>
            <w:shd w:val="clear" w:color="auto" w:fill="auto"/>
            <w:hideMark/>
          </w:tcPr>
          <w:p w:rsidR="009F5F8C" w:rsidRPr="00872C9D" w:rsidRDefault="009F5F8C" w:rsidP="00F00569">
            <w:pPr>
              <w:suppressAutoHyphens w:val="0"/>
              <w:rPr>
                <w:rFonts w:ascii="Arial" w:hAnsi="Arial"/>
                <w:b/>
                <w:bCs/>
                <w:sz w:val="23"/>
                <w:szCs w:val="23"/>
                <w:lang w:bidi="ar-SA"/>
              </w:rPr>
            </w:pPr>
            <w:proofErr w:type="gramStart"/>
            <w:r w:rsidRPr="00872C9D">
              <w:rPr>
                <w:rFonts w:ascii="Arial" w:hAnsi="Arial"/>
                <w:b/>
                <w:bCs/>
                <w:sz w:val="23"/>
                <w:szCs w:val="23"/>
                <w:lang w:bidi="ar-SA"/>
              </w:rPr>
              <w:t xml:space="preserve">FUBÁ DE MILHO </w:t>
            </w:r>
            <w:r w:rsidRPr="00872C9D">
              <w:rPr>
                <w:rFonts w:ascii="Arial" w:hAnsi="Arial"/>
                <w:b/>
                <w:bCs/>
                <w:sz w:val="23"/>
                <w:szCs w:val="23"/>
                <w:lang w:bidi="ar-SA"/>
              </w:rPr>
              <w:t>A</w:t>
            </w:r>
            <w:r w:rsidRPr="00872C9D">
              <w:rPr>
                <w:rFonts w:ascii="Arial" w:hAnsi="Arial"/>
                <w:b/>
                <w:bCs/>
                <w:sz w:val="23"/>
                <w:szCs w:val="23"/>
                <w:lang w:bidi="ar-SA"/>
              </w:rPr>
              <w:t>MARELO</w:t>
            </w:r>
            <w:r w:rsidRPr="00872C9D">
              <w:rPr>
                <w:rFonts w:ascii="Arial" w:hAnsi="Arial"/>
                <w:sz w:val="23"/>
                <w:szCs w:val="23"/>
                <w:lang w:bidi="ar-SA"/>
              </w:rPr>
              <w:t>, obtido pela moagem do grão de m</w:t>
            </w:r>
            <w:r w:rsidRPr="00872C9D">
              <w:rPr>
                <w:rFonts w:ascii="Arial" w:hAnsi="Arial"/>
                <w:sz w:val="23"/>
                <w:szCs w:val="23"/>
                <w:lang w:bidi="ar-SA"/>
              </w:rPr>
              <w:t>i</w:t>
            </w:r>
            <w:r w:rsidRPr="00872C9D">
              <w:rPr>
                <w:rFonts w:ascii="Arial" w:hAnsi="Arial"/>
                <w:sz w:val="23"/>
                <w:szCs w:val="23"/>
                <w:lang w:bidi="ar-SA"/>
              </w:rPr>
              <w:t xml:space="preserve">lho, </w:t>
            </w:r>
            <w:proofErr w:type="spellStart"/>
            <w:r w:rsidRPr="00872C9D">
              <w:rPr>
                <w:rFonts w:ascii="Arial" w:hAnsi="Arial"/>
                <w:sz w:val="23"/>
                <w:szCs w:val="23"/>
                <w:lang w:bidi="ar-SA"/>
              </w:rPr>
              <w:t>desge</w:t>
            </w:r>
            <w:r w:rsidRPr="00872C9D">
              <w:rPr>
                <w:rFonts w:ascii="Arial" w:hAnsi="Arial"/>
                <w:sz w:val="23"/>
                <w:szCs w:val="23"/>
                <w:lang w:bidi="ar-SA"/>
              </w:rPr>
              <w:t>r</w:t>
            </w:r>
            <w:r w:rsidRPr="00872C9D">
              <w:rPr>
                <w:rFonts w:ascii="Arial" w:hAnsi="Arial"/>
                <w:sz w:val="23"/>
                <w:szCs w:val="23"/>
                <w:lang w:bidi="ar-SA"/>
              </w:rPr>
              <w:t>minado</w:t>
            </w:r>
            <w:proofErr w:type="spellEnd"/>
            <w:r w:rsidRPr="00872C9D">
              <w:rPr>
                <w:rFonts w:ascii="Arial" w:hAnsi="Arial"/>
                <w:sz w:val="23"/>
                <w:szCs w:val="23"/>
                <w:lang w:bidi="ar-SA"/>
              </w:rPr>
              <w:t>, f</w:t>
            </w:r>
            <w:r w:rsidRPr="00872C9D">
              <w:rPr>
                <w:rFonts w:ascii="Arial" w:hAnsi="Arial"/>
                <w:sz w:val="23"/>
                <w:szCs w:val="23"/>
                <w:lang w:bidi="ar-SA"/>
              </w:rPr>
              <w:t>a</w:t>
            </w:r>
            <w:r w:rsidRPr="00872C9D">
              <w:rPr>
                <w:rFonts w:ascii="Arial" w:hAnsi="Arial"/>
                <w:sz w:val="23"/>
                <w:szCs w:val="23"/>
                <w:lang w:bidi="ar-SA"/>
              </w:rPr>
              <w:t>bricado a partir de m</w:t>
            </w:r>
            <w:r w:rsidRPr="00872C9D">
              <w:rPr>
                <w:rFonts w:ascii="Arial" w:hAnsi="Arial"/>
                <w:sz w:val="23"/>
                <w:szCs w:val="23"/>
                <w:lang w:bidi="ar-SA"/>
              </w:rPr>
              <w:t>a</w:t>
            </w:r>
            <w:r w:rsidRPr="00872C9D">
              <w:rPr>
                <w:rFonts w:ascii="Arial" w:hAnsi="Arial"/>
                <w:sz w:val="23"/>
                <w:szCs w:val="23"/>
                <w:lang w:bidi="ar-SA"/>
              </w:rPr>
              <w:t>téria prima sã e limpa, isento</w:t>
            </w:r>
            <w:proofErr w:type="gramEnd"/>
            <w:r w:rsidRPr="00872C9D">
              <w:rPr>
                <w:rFonts w:ascii="Arial" w:hAnsi="Arial"/>
                <w:sz w:val="23"/>
                <w:szCs w:val="23"/>
                <w:lang w:bidi="ar-SA"/>
              </w:rPr>
              <w:t xml:space="preserve"> de matéria te</w:t>
            </w:r>
            <w:r w:rsidRPr="00872C9D">
              <w:rPr>
                <w:rFonts w:ascii="Arial" w:hAnsi="Arial"/>
                <w:sz w:val="23"/>
                <w:szCs w:val="23"/>
                <w:lang w:bidi="ar-SA"/>
              </w:rPr>
              <w:t>r</w:t>
            </w:r>
            <w:r w:rsidRPr="00872C9D">
              <w:rPr>
                <w:rFonts w:ascii="Arial" w:hAnsi="Arial"/>
                <w:sz w:val="23"/>
                <w:szCs w:val="23"/>
                <w:lang w:bidi="ar-SA"/>
              </w:rPr>
              <w:t>rosa, umid</w:t>
            </w:r>
            <w:r w:rsidRPr="00872C9D">
              <w:rPr>
                <w:rFonts w:ascii="Arial" w:hAnsi="Arial"/>
                <w:sz w:val="23"/>
                <w:szCs w:val="23"/>
                <w:lang w:bidi="ar-SA"/>
              </w:rPr>
              <w:t>a</w:t>
            </w:r>
            <w:r w:rsidRPr="00872C9D">
              <w:rPr>
                <w:rFonts w:ascii="Arial" w:hAnsi="Arial"/>
                <w:sz w:val="23"/>
                <w:szCs w:val="23"/>
                <w:lang w:bidi="ar-SA"/>
              </w:rPr>
              <w:t xml:space="preserve">de e </w:t>
            </w:r>
            <w:proofErr w:type="spellStart"/>
            <w:r w:rsidRPr="00872C9D">
              <w:rPr>
                <w:rFonts w:ascii="Arial" w:hAnsi="Arial"/>
                <w:sz w:val="23"/>
                <w:szCs w:val="23"/>
                <w:lang w:bidi="ar-SA"/>
              </w:rPr>
              <w:t>ranc</w:t>
            </w:r>
            <w:r w:rsidRPr="00872C9D">
              <w:rPr>
                <w:rFonts w:ascii="Arial" w:hAnsi="Arial"/>
                <w:sz w:val="23"/>
                <w:szCs w:val="23"/>
                <w:lang w:bidi="ar-SA"/>
              </w:rPr>
              <w:t>i</w:t>
            </w:r>
            <w:r w:rsidRPr="00872C9D">
              <w:rPr>
                <w:rFonts w:ascii="Arial" w:hAnsi="Arial"/>
                <w:sz w:val="23"/>
                <w:szCs w:val="23"/>
                <w:lang w:bidi="ar-SA"/>
              </w:rPr>
              <w:t>dez</w:t>
            </w:r>
            <w:proofErr w:type="spellEnd"/>
            <w:r w:rsidRPr="00872C9D">
              <w:rPr>
                <w:rFonts w:ascii="Arial" w:hAnsi="Arial"/>
                <w:sz w:val="23"/>
                <w:szCs w:val="23"/>
                <w:lang w:bidi="ar-SA"/>
              </w:rPr>
              <w:t>, com umidade máxima de 15% p/p, com acidez máxima de 5% p/p, com no mínimo de 7% p/p de proteína. Com o re</w:t>
            </w:r>
            <w:r w:rsidRPr="00872C9D">
              <w:rPr>
                <w:rFonts w:ascii="Arial" w:hAnsi="Arial"/>
                <w:sz w:val="23"/>
                <w:szCs w:val="23"/>
                <w:lang w:bidi="ar-SA"/>
              </w:rPr>
              <w:t>n</w:t>
            </w:r>
            <w:r w:rsidRPr="00872C9D">
              <w:rPr>
                <w:rFonts w:ascii="Arial" w:hAnsi="Arial"/>
                <w:sz w:val="23"/>
                <w:szCs w:val="23"/>
                <w:lang w:bidi="ar-SA"/>
              </w:rPr>
              <w:t>dimento m</w:t>
            </w:r>
            <w:r w:rsidRPr="00872C9D">
              <w:rPr>
                <w:rFonts w:ascii="Arial" w:hAnsi="Arial"/>
                <w:sz w:val="23"/>
                <w:szCs w:val="23"/>
                <w:lang w:bidi="ar-SA"/>
              </w:rPr>
              <w:t>í</w:t>
            </w:r>
            <w:r w:rsidRPr="00872C9D">
              <w:rPr>
                <w:rFonts w:ascii="Arial" w:hAnsi="Arial"/>
                <w:sz w:val="23"/>
                <w:szCs w:val="23"/>
                <w:lang w:bidi="ar-SA"/>
              </w:rPr>
              <w:t>nimo após cocção de 2,5 vezes a mais do p</w:t>
            </w:r>
            <w:r w:rsidRPr="00872C9D">
              <w:rPr>
                <w:rFonts w:ascii="Arial" w:hAnsi="Arial"/>
                <w:sz w:val="23"/>
                <w:szCs w:val="23"/>
                <w:lang w:bidi="ar-SA"/>
              </w:rPr>
              <w:t>e</w:t>
            </w:r>
            <w:r w:rsidRPr="00872C9D">
              <w:rPr>
                <w:rFonts w:ascii="Arial" w:hAnsi="Arial"/>
                <w:sz w:val="23"/>
                <w:szCs w:val="23"/>
                <w:lang w:bidi="ar-SA"/>
              </w:rPr>
              <w:t>so antes do cozimento. Acondici</w:t>
            </w:r>
            <w:r w:rsidRPr="00872C9D">
              <w:rPr>
                <w:rFonts w:ascii="Arial" w:hAnsi="Arial"/>
                <w:sz w:val="23"/>
                <w:szCs w:val="23"/>
                <w:lang w:bidi="ar-SA"/>
              </w:rPr>
              <w:t>o</w:t>
            </w:r>
            <w:r w:rsidRPr="00872C9D">
              <w:rPr>
                <w:rFonts w:ascii="Arial" w:hAnsi="Arial"/>
                <w:sz w:val="23"/>
                <w:szCs w:val="23"/>
                <w:lang w:bidi="ar-SA"/>
              </w:rPr>
              <w:t>nado em embalagem plástica hermetic</w:t>
            </w:r>
            <w:r w:rsidRPr="00872C9D">
              <w:rPr>
                <w:rFonts w:ascii="Arial" w:hAnsi="Arial"/>
                <w:sz w:val="23"/>
                <w:szCs w:val="23"/>
                <w:lang w:bidi="ar-SA"/>
              </w:rPr>
              <w:t>a</w:t>
            </w:r>
            <w:r w:rsidRPr="00872C9D">
              <w:rPr>
                <w:rFonts w:ascii="Arial" w:hAnsi="Arial"/>
                <w:sz w:val="23"/>
                <w:szCs w:val="23"/>
                <w:lang w:bidi="ar-SA"/>
              </w:rPr>
              <w:t>mente ved</w:t>
            </w:r>
            <w:r w:rsidRPr="00872C9D">
              <w:rPr>
                <w:rFonts w:ascii="Arial" w:hAnsi="Arial"/>
                <w:sz w:val="23"/>
                <w:szCs w:val="23"/>
                <w:lang w:bidi="ar-SA"/>
              </w:rPr>
              <w:t>a</w:t>
            </w:r>
            <w:r w:rsidRPr="00872C9D">
              <w:rPr>
                <w:rFonts w:ascii="Arial" w:hAnsi="Arial"/>
                <w:sz w:val="23"/>
                <w:szCs w:val="23"/>
                <w:lang w:bidi="ar-SA"/>
              </w:rPr>
              <w:t>da, transp</w:t>
            </w:r>
            <w:r w:rsidRPr="00872C9D">
              <w:rPr>
                <w:rFonts w:ascii="Arial" w:hAnsi="Arial"/>
                <w:sz w:val="23"/>
                <w:szCs w:val="23"/>
                <w:lang w:bidi="ar-SA"/>
              </w:rPr>
              <w:t>a</w:t>
            </w:r>
            <w:r w:rsidRPr="00872C9D">
              <w:rPr>
                <w:rFonts w:ascii="Arial" w:hAnsi="Arial"/>
                <w:sz w:val="23"/>
                <w:szCs w:val="23"/>
                <w:lang w:bidi="ar-SA"/>
              </w:rPr>
              <w:t>rente e resi</w:t>
            </w:r>
            <w:r w:rsidRPr="00872C9D">
              <w:rPr>
                <w:rFonts w:ascii="Arial" w:hAnsi="Arial"/>
                <w:sz w:val="23"/>
                <w:szCs w:val="23"/>
                <w:lang w:bidi="ar-SA"/>
              </w:rPr>
              <w:t>s</w:t>
            </w:r>
            <w:r w:rsidRPr="00872C9D">
              <w:rPr>
                <w:rFonts w:ascii="Arial" w:hAnsi="Arial"/>
                <w:sz w:val="23"/>
                <w:szCs w:val="23"/>
                <w:lang w:bidi="ar-SA"/>
              </w:rPr>
              <w:t>tente, com peso líquido de 1 kg. Na embalagem devem con</w:t>
            </w:r>
            <w:r w:rsidRPr="00872C9D">
              <w:rPr>
                <w:rFonts w:ascii="Arial" w:hAnsi="Arial"/>
                <w:sz w:val="23"/>
                <w:szCs w:val="23"/>
                <w:lang w:bidi="ar-SA"/>
              </w:rPr>
              <w:t>s</w:t>
            </w:r>
            <w:r w:rsidRPr="00872C9D">
              <w:rPr>
                <w:rFonts w:ascii="Arial" w:hAnsi="Arial"/>
                <w:sz w:val="23"/>
                <w:szCs w:val="23"/>
                <w:lang w:bidi="ar-SA"/>
              </w:rPr>
              <w:t>tar as info</w:t>
            </w:r>
            <w:r w:rsidRPr="00872C9D">
              <w:rPr>
                <w:rFonts w:ascii="Arial" w:hAnsi="Arial"/>
                <w:sz w:val="23"/>
                <w:szCs w:val="23"/>
                <w:lang w:bidi="ar-SA"/>
              </w:rPr>
              <w:t>r</w:t>
            </w:r>
            <w:r w:rsidRPr="00872C9D">
              <w:rPr>
                <w:rFonts w:ascii="Arial" w:hAnsi="Arial"/>
                <w:sz w:val="23"/>
                <w:szCs w:val="23"/>
                <w:lang w:bidi="ar-SA"/>
              </w:rPr>
              <w:t>mações do fabricante, especific</w:t>
            </w:r>
            <w:r w:rsidRPr="00872C9D">
              <w:rPr>
                <w:rFonts w:ascii="Arial" w:hAnsi="Arial"/>
                <w:sz w:val="23"/>
                <w:szCs w:val="23"/>
                <w:lang w:bidi="ar-SA"/>
              </w:rPr>
              <w:t>a</w:t>
            </w:r>
            <w:r w:rsidRPr="00872C9D">
              <w:rPr>
                <w:rFonts w:ascii="Arial" w:hAnsi="Arial"/>
                <w:sz w:val="23"/>
                <w:szCs w:val="23"/>
                <w:lang w:bidi="ar-SA"/>
              </w:rPr>
              <w:lastRenderedPageBreak/>
              <w:t>ção do pr</w:t>
            </w:r>
            <w:r w:rsidRPr="00872C9D">
              <w:rPr>
                <w:rFonts w:ascii="Arial" w:hAnsi="Arial"/>
                <w:sz w:val="23"/>
                <w:szCs w:val="23"/>
                <w:lang w:bidi="ar-SA"/>
              </w:rPr>
              <w:t>o</w:t>
            </w:r>
            <w:r w:rsidRPr="00872C9D">
              <w:rPr>
                <w:rFonts w:ascii="Arial" w:hAnsi="Arial"/>
                <w:sz w:val="23"/>
                <w:szCs w:val="23"/>
                <w:lang w:bidi="ar-SA"/>
              </w:rPr>
              <w:t>duto, data de fabricação e prazo de validade. Com Serviço de Inspeção Sanitária.</w:t>
            </w:r>
          </w:p>
        </w:tc>
        <w:tc>
          <w:tcPr>
            <w:tcW w:w="0" w:type="auto"/>
            <w:tcBorders>
              <w:top w:val="nil"/>
              <w:left w:val="nil"/>
              <w:bottom w:val="single" w:sz="8" w:space="0" w:color="auto"/>
              <w:right w:val="single" w:sz="8" w:space="0" w:color="auto"/>
            </w:tcBorders>
            <w:shd w:val="clear" w:color="auto" w:fill="auto"/>
            <w:noWrap/>
            <w:vAlign w:val="bottom"/>
            <w:hideMark/>
          </w:tcPr>
          <w:p w:rsidR="009F5F8C" w:rsidRPr="00872C9D" w:rsidRDefault="009F5F8C" w:rsidP="00F00569">
            <w:pPr>
              <w:suppressAutoHyphens w:val="0"/>
              <w:jc w:val="center"/>
              <w:rPr>
                <w:rFonts w:ascii="Calibri" w:hAnsi="Calibri" w:cs="Calibri"/>
                <w:sz w:val="22"/>
                <w:lang w:bidi="ar-SA"/>
              </w:rPr>
            </w:pPr>
            <w:r w:rsidRPr="00872C9D">
              <w:rPr>
                <w:rFonts w:ascii="Calibri" w:hAnsi="Calibri" w:cs="Calibri"/>
                <w:sz w:val="22"/>
                <w:lang w:bidi="ar-SA"/>
              </w:rPr>
              <w:lastRenderedPageBreak/>
              <w:t>R$ 4.146,00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R$ 4.080,00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R$ 4.140,00</w:t>
            </w:r>
          </w:p>
        </w:tc>
      </w:tr>
      <w:tr w:rsidR="009F5F8C" w:rsidRPr="00872C9D" w:rsidTr="00F00569">
        <w:trPr>
          <w:trHeight w:val="7170"/>
        </w:trPr>
        <w:tc>
          <w:tcPr>
            <w:tcW w:w="0" w:type="auto"/>
            <w:tcBorders>
              <w:top w:val="nil"/>
              <w:left w:val="single" w:sz="8" w:space="0" w:color="auto"/>
              <w:bottom w:val="single" w:sz="8" w:space="0" w:color="000000"/>
              <w:right w:val="nil"/>
            </w:tcBorders>
            <w:shd w:val="clear" w:color="000000" w:fill="00B050"/>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lastRenderedPageBreak/>
              <w:t>34</w:t>
            </w:r>
          </w:p>
        </w:tc>
        <w:tc>
          <w:tcPr>
            <w:tcW w:w="0" w:type="auto"/>
            <w:tcBorders>
              <w:top w:val="nil"/>
              <w:left w:val="single" w:sz="8" w:space="0" w:color="000000"/>
              <w:bottom w:val="single" w:sz="8" w:space="0" w:color="000000"/>
              <w:right w:val="nil"/>
            </w:tcBorders>
            <w:shd w:val="clear" w:color="auto" w:fill="auto"/>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800</w:t>
            </w:r>
          </w:p>
        </w:tc>
        <w:tc>
          <w:tcPr>
            <w:tcW w:w="0" w:type="auto"/>
            <w:tcBorders>
              <w:top w:val="nil"/>
              <w:left w:val="single" w:sz="8" w:space="0" w:color="000000"/>
              <w:bottom w:val="single" w:sz="8" w:space="0" w:color="000000"/>
              <w:right w:val="nil"/>
            </w:tcBorders>
            <w:shd w:val="clear" w:color="auto" w:fill="auto"/>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P</w:t>
            </w:r>
            <w:r w:rsidRPr="00872C9D">
              <w:rPr>
                <w:rFonts w:ascii="Arial" w:hAnsi="Arial"/>
                <w:sz w:val="23"/>
                <w:szCs w:val="23"/>
                <w:lang w:bidi="ar-SA"/>
              </w:rPr>
              <w:t>a</w:t>
            </w:r>
            <w:r w:rsidRPr="00872C9D">
              <w:rPr>
                <w:rFonts w:ascii="Arial" w:hAnsi="Arial"/>
                <w:sz w:val="23"/>
                <w:szCs w:val="23"/>
                <w:lang w:bidi="ar-SA"/>
              </w:rPr>
              <w:t>cote de 900 ml</w:t>
            </w:r>
          </w:p>
        </w:tc>
        <w:tc>
          <w:tcPr>
            <w:tcW w:w="0" w:type="auto"/>
            <w:tcBorders>
              <w:top w:val="nil"/>
              <w:left w:val="single" w:sz="8" w:space="0" w:color="000000"/>
              <w:bottom w:val="single" w:sz="8" w:space="0" w:color="000000"/>
              <w:right w:val="single" w:sz="8" w:space="0" w:color="auto"/>
            </w:tcBorders>
            <w:shd w:val="clear" w:color="auto" w:fill="auto"/>
            <w:hideMark/>
          </w:tcPr>
          <w:p w:rsidR="009F5F8C" w:rsidRPr="00872C9D" w:rsidRDefault="009F5F8C" w:rsidP="00F00569">
            <w:pPr>
              <w:suppressAutoHyphens w:val="0"/>
              <w:rPr>
                <w:rFonts w:ascii="Arial" w:hAnsi="Arial"/>
                <w:b/>
                <w:bCs/>
                <w:sz w:val="23"/>
                <w:szCs w:val="23"/>
                <w:lang w:bidi="ar-SA"/>
              </w:rPr>
            </w:pPr>
            <w:r w:rsidRPr="00872C9D">
              <w:rPr>
                <w:rFonts w:ascii="Arial" w:hAnsi="Arial"/>
                <w:b/>
                <w:bCs/>
                <w:sz w:val="23"/>
                <w:szCs w:val="23"/>
                <w:lang w:bidi="ar-SA"/>
              </w:rPr>
              <w:t>IOGURTE COM PR</w:t>
            </w:r>
            <w:r w:rsidRPr="00872C9D">
              <w:rPr>
                <w:rFonts w:ascii="Arial" w:hAnsi="Arial"/>
                <w:b/>
                <w:bCs/>
                <w:sz w:val="23"/>
                <w:szCs w:val="23"/>
                <w:lang w:bidi="ar-SA"/>
              </w:rPr>
              <w:t>E</w:t>
            </w:r>
            <w:r w:rsidRPr="00872C9D">
              <w:rPr>
                <w:rFonts w:ascii="Arial" w:hAnsi="Arial"/>
                <w:b/>
                <w:bCs/>
                <w:sz w:val="23"/>
                <w:szCs w:val="23"/>
                <w:lang w:bidi="ar-SA"/>
              </w:rPr>
              <w:t>PARADO DE FR</w:t>
            </w:r>
            <w:r w:rsidRPr="00872C9D">
              <w:rPr>
                <w:rFonts w:ascii="Arial" w:hAnsi="Arial"/>
                <w:b/>
                <w:bCs/>
                <w:sz w:val="23"/>
                <w:szCs w:val="23"/>
                <w:lang w:bidi="ar-SA"/>
              </w:rPr>
              <w:t>U</w:t>
            </w:r>
            <w:r w:rsidRPr="00872C9D">
              <w:rPr>
                <w:rFonts w:ascii="Arial" w:hAnsi="Arial"/>
                <w:b/>
                <w:bCs/>
                <w:sz w:val="23"/>
                <w:szCs w:val="23"/>
                <w:lang w:bidi="ar-SA"/>
              </w:rPr>
              <w:t>TAS</w:t>
            </w:r>
            <w:r w:rsidRPr="00872C9D">
              <w:rPr>
                <w:rFonts w:ascii="Arial" w:hAnsi="Arial"/>
                <w:sz w:val="23"/>
                <w:szCs w:val="23"/>
                <w:lang w:bidi="ar-SA"/>
              </w:rPr>
              <w:t>, consi</w:t>
            </w:r>
            <w:r w:rsidRPr="00872C9D">
              <w:rPr>
                <w:rFonts w:ascii="Arial" w:hAnsi="Arial"/>
                <w:sz w:val="23"/>
                <w:szCs w:val="23"/>
                <w:lang w:bidi="ar-SA"/>
              </w:rPr>
              <w:t>s</w:t>
            </w:r>
            <w:r w:rsidRPr="00872C9D">
              <w:rPr>
                <w:rFonts w:ascii="Arial" w:hAnsi="Arial"/>
                <w:sz w:val="23"/>
                <w:szCs w:val="23"/>
                <w:lang w:bidi="ar-SA"/>
              </w:rPr>
              <w:t>tência cr</w:t>
            </w:r>
            <w:r w:rsidRPr="00872C9D">
              <w:rPr>
                <w:rFonts w:ascii="Arial" w:hAnsi="Arial"/>
                <w:sz w:val="23"/>
                <w:szCs w:val="23"/>
                <w:lang w:bidi="ar-SA"/>
              </w:rPr>
              <w:t>e</w:t>
            </w:r>
            <w:r w:rsidRPr="00872C9D">
              <w:rPr>
                <w:rFonts w:ascii="Arial" w:hAnsi="Arial"/>
                <w:sz w:val="23"/>
                <w:szCs w:val="23"/>
                <w:lang w:bidi="ar-SA"/>
              </w:rPr>
              <w:t>mosa, odor e sabor suave, isento de sujidades, corpos e</w:t>
            </w:r>
            <w:r w:rsidRPr="00872C9D">
              <w:rPr>
                <w:rFonts w:ascii="Arial" w:hAnsi="Arial"/>
                <w:sz w:val="23"/>
                <w:szCs w:val="23"/>
                <w:lang w:bidi="ar-SA"/>
              </w:rPr>
              <w:t>s</w:t>
            </w:r>
            <w:r w:rsidRPr="00872C9D">
              <w:rPr>
                <w:rFonts w:ascii="Arial" w:hAnsi="Arial"/>
                <w:sz w:val="23"/>
                <w:szCs w:val="23"/>
                <w:lang w:bidi="ar-SA"/>
              </w:rPr>
              <w:t>tranhos, c</w:t>
            </w:r>
            <w:r w:rsidRPr="00872C9D">
              <w:rPr>
                <w:rFonts w:ascii="Arial" w:hAnsi="Arial"/>
                <w:sz w:val="23"/>
                <w:szCs w:val="23"/>
                <w:lang w:bidi="ar-SA"/>
              </w:rPr>
              <w:t>o</w:t>
            </w:r>
            <w:r w:rsidRPr="00872C9D">
              <w:rPr>
                <w:rFonts w:ascii="Arial" w:hAnsi="Arial"/>
                <w:sz w:val="23"/>
                <w:szCs w:val="23"/>
                <w:lang w:bidi="ar-SA"/>
              </w:rPr>
              <w:t>loração não característ</w:t>
            </w:r>
            <w:r w:rsidRPr="00872C9D">
              <w:rPr>
                <w:rFonts w:ascii="Arial" w:hAnsi="Arial"/>
                <w:sz w:val="23"/>
                <w:szCs w:val="23"/>
                <w:lang w:bidi="ar-SA"/>
              </w:rPr>
              <w:t>i</w:t>
            </w:r>
            <w:r w:rsidRPr="00872C9D">
              <w:rPr>
                <w:rFonts w:ascii="Arial" w:hAnsi="Arial"/>
                <w:sz w:val="23"/>
                <w:szCs w:val="23"/>
                <w:lang w:bidi="ar-SA"/>
              </w:rPr>
              <w:t>ca, sabor ácido inte</w:t>
            </w:r>
            <w:r w:rsidRPr="00872C9D">
              <w:rPr>
                <w:rFonts w:ascii="Arial" w:hAnsi="Arial"/>
                <w:sz w:val="23"/>
                <w:szCs w:val="23"/>
                <w:lang w:bidi="ar-SA"/>
              </w:rPr>
              <w:t>n</w:t>
            </w:r>
            <w:r w:rsidRPr="00872C9D">
              <w:rPr>
                <w:rFonts w:ascii="Arial" w:hAnsi="Arial"/>
                <w:sz w:val="23"/>
                <w:szCs w:val="23"/>
                <w:lang w:bidi="ar-SA"/>
              </w:rPr>
              <w:t>so e probl</w:t>
            </w:r>
            <w:r w:rsidRPr="00872C9D">
              <w:rPr>
                <w:rFonts w:ascii="Arial" w:hAnsi="Arial"/>
                <w:sz w:val="23"/>
                <w:szCs w:val="23"/>
                <w:lang w:bidi="ar-SA"/>
              </w:rPr>
              <w:t>e</w:t>
            </w:r>
            <w:r w:rsidRPr="00872C9D">
              <w:rPr>
                <w:rFonts w:ascii="Arial" w:hAnsi="Arial"/>
                <w:sz w:val="23"/>
                <w:szCs w:val="23"/>
                <w:lang w:bidi="ar-SA"/>
              </w:rPr>
              <w:t>mas na v</w:t>
            </w:r>
            <w:r w:rsidRPr="00872C9D">
              <w:rPr>
                <w:rFonts w:ascii="Arial" w:hAnsi="Arial"/>
                <w:sz w:val="23"/>
                <w:szCs w:val="23"/>
                <w:lang w:bidi="ar-SA"/>
              </w:rPr>
              <w:t>e</w:t>
            </w:r>
            <w:r w:rsidRPr="00872C9D">
              <w:rPr>
                <w:rFonts w:ascii="Arial" w:hAnsi="Arial"/>
                <w:sz w:val="23"/>
                <w:szCs w:val="23"/>
                <w:lang w:bidi="ar-SA"/>
              </w:rPr>
              <w:t>dação da embalagem, não contém glúten, co</w:t>
            </w:r>
            <w:r w:rsidRPr="00872C9D">
              <w:rPr>
                <w:rFonts w:ascii="Arial" w:hAnsi="Arial"/>
                <w:sz w:val="23"/>
                <w:szCs w:val="23"/>
                <w:lang w:bidi="ar-SA"/>
              </w:rPr>
              <w:t>n</w:t>
            </w:r>
            <w:r w:rsidRPr="00872C9D">
              <w:rPr>
                <w:rFonts w:ascii="Arial" w:hAnsi="Arial"/>
                <w:sz w:val="23"/>
                <w:szCs w:val="23"/>
                <w:lang w:bidi="ar-SA"/>
              </w:rPr>
              <w:t xml:space="preserve">tém lactose. Deverá ser transportado em carro </w:t>
            </w:r>
            <w:r w:rsidRPr="00872C9D">
              <w:rPr>
                <w:rFonts w:ascii="Arial" w:hAnsi="Arial"/>
                <w:sz w:val="23"/>
                <w:szCs w:val="23"/>
                <w:lang w:bidi="ar-SA"/>
              </w:rPr>
              <w:lastRenderedPageBreak/>
              <w:t>refrigerado ou caixas isotérmicas, acondici</w:t>
            </w:r>
            <w:r w:rsidRPr="00872C9D">
              <w:rPr>
                <w:rFonts w:ascii="Arial" w:hAnsi="Arial"/>
                <w:sz w:val="23"/>
                <w:szCs w:val="23"/>
                <w:lang w:bidi="ar-SA"/>
              </w:rPr>
              <w:t>o</w:t>
            </w:r>
            <w:r w:rsidRPr="00872C9D">
              <w:rPr>
                <w:rFonts w:ascii="Arial" w:hAnsi="Arial"/>
                <w:sz w:val="23"/>
                <w:szCs w:val="23"/>
                <w:lang w:bidi="ar-SA"/>
              </w:rPr>
              <w:t>nado em embalagem plástica de polietileno hermetic</w:t>
            </w:r>
            <w:r w:rsidRPr="00872C9D">
              <w:rPr>
                <w:rFonts w:ascii="Arial" w:hAnsi="Arial"/>
                <w:sz w:val="23"/>
                <w:szCs w:val="23"/>
                <w:lang w:bidi="ar-SA"/>
              </w:rPr>
              <w:t>a</w:t>
            </w:r>
            <w:r w:rsidRPr="00872C9D">
              <w:rPr>
                <w:rFonts w:ascii="Arial" w:hAnsi="Arial"/>
                <w:sz w:val="23"/>
                <w:szCs w:val="23"/>
                <w:lang w:bidi="ar-SA"/>
              </w:rPr>
              <w:t>mente f</w:t>
            </w:r>
            <w:r w:rsidRPr="00872C9D">
              <w:rPr>
                <w:rFonts w:ascii="Arial" w:hAnsi="Arial"/>
                <w:sz w:val="23"/>
                <w:szCs w:val="23"/>
                <w:lang w:bidi="ar-SA"/>
              </w:rPr>
              <w:t>e</w:t>
            </w:r>
            <w:r w:rsidRPr="00872C9D">
              <w:rPr>
                <w:rFonts w:ascii="Arial" w:hAnsi="Arial"/>
                <w:sz w:val="23"/>
                <w:szCs w:val="23"/>
                <w:lang w:bidi="ar-SA"/>
              </w:rPr>
              <w:t>chada, i</w:t>
            </w:r>
            <w:r w:rsidRPr="00872C9D">
              <w:rPr>
                <w:rFonts w:ascii="Arial" w:hAnsi="Arial"/>
                <w:sz w:val="23"/>
                <w:szCs w:val="23"/>
                <w:lang w:bidi="ar-SA"/>
              </w:rPr>
              <w:t>m</w:t>
            </w:r>
            <w:r w:rsidRPr="00872C9D">
              <w:rPr>
                <w:rFonts w:ascii="Arial" w:hAnsi="Arial"/>
                <w:sz w:val="23"/>
                <w:szCs w:val="23"/>
                <w:lang w:bidi="ar-SA"/>
              </w:rPr>
              <w:t>permeável, atóxica e resistente, com peso líquido de 900 ml. Na embalagem devem con</w:t>
            </w:r>
            <w:r w:rsidRPr="00872C9D">
              <w:rPr>
                <w:rFonts w:ascii="Arial" w:hAnsi="Arial"/>
                <w:sz w:val="23"/>
                <w:szCs w:val="23"/>
                <w:lang w:bidi="ar-SA"/>
              </w:rPr>
              <w:t>s</w:t>
            </w:r>
            <w:r w:rsidRPr="00872C9D">
              <w:rPr>
                <w:rFonts w:ascii="Arial" w:hAnsi="Arial"/>
                <w:sz w:val="23"/>
                <w:szCs w:val="23"/>
                <w:lang w:bidi="ar-SA"/>
              </w:rPr>
              <w:t>tar as info</w:t>
            </w:r>
            <w:r w:rsidRPr="00872C9D">
              <w:rPr>
                <w:rFonts w:ascii="Arial" w:hAnsi="Arial"/>
                <w:sz w:val="23"/>
                <w:szCs w:val="23"/>
                <w:lang w:bidi="ar-SA"/>
              </w:rPr>
              <w:t>r</w:t>
            </w:r>
            <w:r w:rsidRPr="00872C9D">
              <w:rPr>
                <w:rFonts w:ascii="Arial" w:hAnsi="Arial"/>
                <w:sz w:val="23"/>
                <w:szCs w:val="23"/>
                <w:lang w:bidi="ar-SA"/>
              </w:rPr>
              <w:t>mações do fabricante, especific</w:t>
            </w:r>
            <w:r w:rsidRPr="00872C9D">
              <w:rPr>
                <w:rFonts w:ascii="Arial" w:hAnsi="Arial"/>
                <w:sz w:val="23"/>
                <w:szCs w:val="23"/>
                <w:lang w:bidi="ar-SA"/>
              </w:rPr>
              <w:t>a</w:t>
            </w:r>
            <w:r w:rsidRPr="00872C9D">
              <w:rPr>
                <w:rFonts w:ascii="Arial" w:hAnsi="Arial"/>
                <w:sz w:val="23"/>
                <w:szCs w:val="23"/>
                <w:lang w:bidi="ar-SA"/>
              </w:rPr>
              <w:t>ção do pr</w:t>
            </w:r>
            <w:r w:rsidRPr="00872C9D">
              <w:rPr>
                <w:rFonts w:ascii="Arial" w:hAnsi="Arial"/>
                <w:sz w:val="23"/>
                <w:szCs w:val="23"/>
                <w:lang w:bidi="ar-SA"/>
              </w:rPr>
              <w:t>o</w:t>
            </w:r>
            <w:r w:rsidRPr="00872C9D">
              <w:rPr>
                <w:rFonts w:ascii="Arial" w:hAnsi="Arial"/>
                <w:sz w:val="23"/>
                <w:szCs w:val="23"/>
                <w:lang w:bidi="ar-SA"/>
              </w:rPr>
              <w:t>duto, data de fabricação, prazo de validade e registro no Serviço de Inspeção Federal (SIF), Serv</w:t>
            </w:r>
            <w:r w:rsidRPr="00872C9D">
              <w:rPr>
                <w:rFonts w:ascii="Arial" w:hAnsi="Arial"/>
                <w:sz w:val="23"/>
                <w:szCs w:val="23"/>
                <w:lang w:bidi="ar-SA"/>
              </w:rPr>
              <w:t>i</w:t>
            </w:r>
            <w:r w:rsidRPr="00872C9D">
              <w:rPr>
                <w:rFonts w:ascii="Arial" w:hAnsi="Arial"/>
                <w:sz w:val="23"/>
                <w:szCs w:val="23"/>
                <w:lang w:bidi="ar-SA"/>
              </w:rPr>
              <w:t>ço de Insp</w:t>
            </w:r>
            <w:r w:rsidRPr="00872C9D">
              <w:rPr>
                <w:rFonts w:ascii="Arial" w:hAnsi="Arial"/>
                <w:sz w:val="23"/>
                <w:szCs w:val="23"/>
                <w:lang w:bidi="ar-SA"/>
              </w:rPr>
              <w:t>e</w:t>
            </w:r>
            <w:r w:rsidRPr="00872C9D">
              <w:rPr>
                <w:rFonts w:ascii="Arial" w:hAnsi="Arial"/>
                <w:sz w:val="23"/>
                <w:szCs w:val="23"/>
                <w:lang w:bidi="ar-SA"/>
              </w:rPr>
              <w:t>ção Estadual (SIE) ou Serviço de Inspeção Municipal (SIM).</w:t>
            </w:r>
          </w:p>
        </w:tc>
        <w:tc>
          <w:tcPr>
            <w:tcW w:w="0" w:type="auto"/>
            <w:tcBorders>
              <w:top w:val="nil"/>
              <w:left w:val="nil"/>
              <w:bottom w:val="single" w:sz="8" w:space="0" w:color="auto"/>
              <w:right w:val="single" w:sz="8" w:space="0" w:color="auto"/>
            </w:tcBorders>
            <w:shd w:val="clear" w:color="auto" w:fill="auto"/>
            <w:noWrap/>
            <w:vAlign w:val="bottom"/>
            <w:hideMark/>
          </w:tcPr>
          <w:p w:rsidR="009F5F8C" w:rsidRPr="00872C9D" w:rsidRDefault="009F5F8C" w:rsidP="00F00569">
            <w:pPr>
              <w:suppressAutoHyphens w:val="0"/>
              <w:jc w:val="center"/>
              <w:rPr>
                <w:rFonts w:ascii="Calibri" w:hAnsi="Calibri" w:cs="Calibri"/>
                <w:sz w:val="22"/>
                <w:lang w:bidi="ar-SA"/>
              </w:rPr>
            </w:pPr>
            <w:r w:rsidRPr="00872C9D">
              <w:rPr>
                <w:rFonts w:ascii="Calibri" w:hAnsi="Calibri" w:cs="Calibri"/>
                <w:sz w:val="22"/>
                <w:lang w:bidi="ar-SA"/>
              </w:rPr>
              <w:lastRenderedPageBreak/>
              <w:t>R$ 7.120,00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R$ 7.080,00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R$ 7.120,00</w:t>
            </w:r>
          </w:p>
        </w:tc>
      </w:tr>
      <w:tr w:rsidR="009F5F8C" w:rsidRPr="00872C9D" w:rsidTr="00F00569">
        <w:trPr>
          <w:trHeight w:val="5730"/>
        </w:trPr>
        <w:tc>
          <w:tcPr>
            <w:tcW w:w="0" w:type="auto"/>
            <w:tcBorders>
              <w:top w:val="nil"/>
              <w:left w:val="single" w:sz="8" w:space="0" w:color="auto"/>
              <w:bottom w:val="single" w:sz="8" w:space="0" w:color="000000"/>
              <w:right w:val="nil"/>
            </w:tcBorders>
            <w:shd w:val="clear" w:color="000000" w:fill="00B050"/>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lastRenderedPageBreak/>
              <w:t>35</w:t>
            </w:r>
          </w:p>
        </w:tc>
        <w:tc>
          <w:tcPr>
            <w:tcW w:w="0" w:type="auto"/>
            <w:tcBorders>
              <w:top w:val="nil"/>
              <w:left w:val="single" w:sz="8" w:space="0" w:color="000000"/>
              <w:bottom w:val="single" w:sz="8" w:space="0" w:color="000000"/>
              <w:right w:val="nil"/>
            </w:tcBorders>
            <w:shd w:val="clear" w:color="auto" w:fill="auto"/>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700</w:t>
            </w:r>
          </w:p>
        </w:tc>
        <w:tc>
          <w:tcPr>
            <w:tcW w:w="0" w:type="auto"/>
            <w:tcBorders>
              <w:top w:val="nil"/>
              <w:left w:val="single" w:sz="8" w:space="0" w:color="000000"/>
              <w:bottom w:val="single" w:sz="8" w:space="0" w:color="000000"/>
              <w:right w:val="nil"/>
            </w:tcBorders>
            <w:shd w:val="clear" w:color="auto" w:fill="auto"/>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Kg</w:t>
            </w:r>
          </w:p>
        </w:tc>
        <w:tc>
          <w:tcPr>
            <w:tcW w:w="0" w:type="auto"/>
            <w:tcBorders>
              <w:top w:val="nil"/>
              <w:left w:val="single" w:sz="8" w:space="0" w:color="000000"/>
              <w:bottom w:val="single" w:sz="8" w:space="0" w:color="000000"/>
              <w:right w:val="single" w:sz="8" w:space="0" w:color="auto"/>
            </w:tcBorders>
            <w:shd w:val="clear" w:color="auto" w:fill="auto"/>
            <w:hideMark/>
          </w:tcPr>
          <w:p w:rsidR="009F5F8C" w:rsidRPr="00872C9D" w:rsidRDefault="009F5F8C" w:rsidP="00F00569">
            <w:pPr>
              <w:suppressAutoHyphens w:val="0"/>
              <w:rPr>
                <w:rFonts w:ascii="Arial" w:hAnsi="Arial"/>
                <w:b/>
                <w:bCs/>
                <w:sz w:val="23"/>
                <w:szCs w:val="23"/>
                <w:lang w:bidi="ar-SA"/>
              </w:rPr>
            </w:pPr>
            <w:r w:rsidRPr="00872C9D">
              <w:rPr>
                <w:rFonts w:ascii="Arial" w:hAnsi="Arial"/>
                <w:b/>
                <w:bCs/>
                <w:sz w:val="23"/>
                <w:szCs w:val="23"/>
                <w:lang w:bidi="ar-SA"/>
              </w:rPr>
              <w:t>LARANJA</w:t>
            </w:r>
            <w:r w:rsidRPr="00872C9D">
              <w:rPr>
                <w:rFonts w:ascii="Arial" w:hAnsi="Arial"/>
                <w:sz w:val="23"/>
                <w:szCs w:val="23"/>
                <w:lang w:bidi="ar-SA"/>
              </w:rPr>
              <w:t>, nas varied</w:t>
            </w:r>
            <w:r w:rsidRPr="00872C9D">
              <w:rPr>
                <w:rFonts w:ascii="Arial" w:hAnsi="Arial"/>
                <w:sz w:val="23"/>
                <w:szCs w:val="23"/>
                <w:lang w:bidi="ar-SA"/>
              </w:rPr>
              <w:t>a</w:t>
            </w:r>
            <w:r w:rsidRPr="00872C9D">
              <w:rPr>
                <w:rFonts w:ascii="Arial" w:hAnsi="Arial"/>
                <w:sz w:val="23"/>
                <w:szCs w:val="23"/>
                <w:lang w:bidi="ar-SA"/>
              </w:rPr>
              <w:t>des: Vale</w:t>
            </w:r>
            <w:r w:rsidRPr="00872C9D">
              <w:rPr>
                <w:rFonts w:ascii="Arial" w:hAnsi="Arial"/>
                <w:sz w:val="23"/>
                <w:szCs w:val="23"/>
                <w:lang w:bidi="ar-SA"/>
              </w:rPr>
              <w:t>n</w:t>
            </w:r>
            <w:r w:rsidRPr="00872C9D">
              <w:rPr>
                <w:rFonts w:ascii="Arial" w:hAnsi="Arial"/>
                <w:sz w:val="23"/>
                <w:szCs w:val="23"/>
                <w:lang w:bidi="ar-SA"/>
              </w:rPr>
              <w:t>cia, Rubi, Folha mu</w:t>
            </w:r>
            <w:r w:rsidRPr="00872C9D">
              <w:rPr>
                <w:rFonts w:ascii="Arial" w:hAnsi="Arial"/>
                <w:sz w:val="23"/>
                <w:szCs w:val="23"/>
                <w:lang w:bidi="ar-SA"/>
              </w:rPr>
              <w:t>r</w:t>
            </w:r>
            <w:r w:rsidRPr="00872C9D">
              <w:rPr>
                <w:rFonts w:ascii="Arial" w:hAnsi="Arial"/>
                <w:sz w:val="23"/>
                <w:szCs w:val="23"/>
                <w:lang w:bidi="ar-SA"/>
              </w:rPr>
              <w:t>cha, polpa vermelha, de 1ª qualidade, fresca, ca</w:t>
            </w:r>
            <w:r w:rsidRPr="00872C9D">
              <w:rPr>
                <w:rFonts w:ascii="Arial" w:hAnsi="Arial"/>
                <w:sz w:val="23"/>
                <w:szCs w:val="23"/>
                <w:lang w:bidi="ar-SA"/>
              </w:rPr>
              <w:t>s</w:t>
            </w:r>
            <w:r w:rsidRPr="00872C9D">
              <w:rPr>
                <w:rFonts w:ascii="Arial" w:hAnsi="Arial"/>
                <w:sz w:val="23"/>
                <w:szCs w:val="23"/>
                <w:lang w:bidi="ar-SA"/>
              </w:rPr>
              <w:t>ca de col</w:t>
            </w:r>
            <w:r w:rsidRPr="00872C9D">
              <w:rPr>
                <w:rFonts w:ascii="Arial" w:hAnsi="Arial"/>
                <w:sz w:val="23"/>
                <w:szCs w:val="23"/>
                <w:lang w:bidi="ar-SA"/>
              </w:rPr>
              <w:t>o</w:t>
            </w:r>
            <w:r w:rsidRPr="00872C9D">
              <w:rPr>
                <w:rFonts w:ascii="Arial" w:hAnsi="Arial"/>
                <w:sz w:val="23"/>
                <w:szCs w:val="23"/>
                <w:lang w:bidi="ar-SA"/>
              </w:rPr>
              <w:t>ração am</w:t>
            </w:r>
            <w:r w:rsidRPr="00872C9D">
              <w:rPr>
                <w:rFonts w:ascii="Arial" w:hAnsi="Arial"/>
                <w:sz w:val="23"/>
                <w:szCs w:val="23"/>
                <w:lang w:bidi="ar-SA"/>
              </w:rPr>
              <w:t>a</w:t>
            </w:r>
            <w:r w:rsidRPr="00872C9D">
              <w:rPr>
                <w:rFonts w:ascii="Arial" w:hAnsi="Arial"/>
                <w:sz w:val="23"/>
                <w:szCs w:val="23"/>
                <w:lang w:bidi="ar-SA"/>
              </w:rPr>
              <w:t>relo-alaranjada, lisa e ínt</w:t>
            </w:r>
            <w:r w:rsidRPr="00872C9D">
              <w:rPr>
                <w:rFonts w:ascii="Arial" w:hAnsi="Arial"/>
                <w:sz w:val="23"/>
                <w:szCs w:val="23"/>
                <w:lang w:bidi="ar-SA"/>
              </w:rPr>
              <w:t>e</w:t>
            </w:r>
            <w:r w:rsidRPr="00872C9D">
              <w:rPr>
                <w:rFonts w:ascii="Arial" w:hAnsi="Arial"/>
                <w:sz w:val="23"/>
                <w:szCs w:val="23"/>
                <w:lang w:bidi="ar-SA"/>
              </w:rPr>
              <w:t>gra, sem lesões, ru</w:t>
            </w:r>
            <w:r w:rsidRPr="00872C9D">
              <w:rPr>
                <w:rFonts w:ascii="Arial" w:hAnsi="Arial"/>
                <w:sz w:val="23"/>
                <w:szCs w:val="23"/>
                <w:lang w:bidi="ar-SA"/>
              </w:rPr>
              <w:t>p</w:t>
            </w:r>
            <w:r w:rsidRPr="00872C9D">
              <w:rPr>
                <w:rFonts w:ascii="Arial" w:hAnsi="Arial"/>
                <w:sz w:val="23"/>
                <w:szCs w:val="23"/>
                <w:lang w:bidi="ar-SA"/>
              </w:rPr>
              <w:t>turas e m</w:t>
            </w:r>
            <w:r w:rsidRPr="00872C9D">
              <w:rPr>
                <w:rFonts w:ascii="Arial" w:hAnsi="Arial"/>
                <w:sz w:val="23"/>
                <w:szCs w:val="23"/>
                <w:lang w:bidi="ar-SA"/>
              </w:rPr>
              <w:t>a</w:t>
            </w:r>
            <w:r w:rsidRPr="00872C9D">
              <w:rPr>
                <w:rFonts w:ascii="Arial" w:hAnsi="Arial"/>
                <w:sz w:val="23"/>
                <w:szCs w:val="23"/>
                <w:lang w:bidi="ar-SA"/>
              </w:rPr>
              <w:t>chucaduras, apresenta</w:t>
            </w:r>
            <w:r w:rsidRPr="00872C9D">
              <w:rPr>
                <w:rFonts w:ascii="Arial" w:hAnsi="Arial"/>
                <w:sz w:val="23"/>
                <w:szCs w:val="23"/>
                <w:lang w:bidi="ar-SA"/>
              </w:rPr>
              <w:t>n</w:t>
            </w:r>
            <w:r w:rsidRPr="00872C9D">
              <w:rPr>
                <w:rFonts w:ascii="Arial" w:hAnsi="Arial"/>
                <w:sz w:val="23"/>
                <w:szCs w:val="23"/>
                <w:lang w:bidi="ar-SA"/>
              </w:rPr>
              <w:t>do grau de maturação médio e de consistência firme, livre de umidade externa, b</w:t>
            </w:r>
            <w:r w:rsidRPr="00872C9D">
              <w:rPr>
                <w:rFonts w:ascii="Arial" w:hAnsi="Arial"/>
                <w:sz w:val="23"/>
                <w:szCs w:val="23"/>
                <w:lang w:bidi="ar-SA"/>
              </w:rPr>
              <w:t>o</w:t>
            </w:r>
            <w:r w:rsidRPr="00872C9D">
              <w:rPr>
                <w:rFonts w:ascii="Arial" w:hAnsi="Arial"/>
                <w:sz w:val="23"/>
                <w:szCs w:val="23"/>
                <w:lang w:bidi="ar-SA"/>
              </w:rPr>
              <w:t>lor, aroma e sabor des</w:t>
            </w:r>
            <w:r w:rsidRPr="00872C9D">
              <w:rPr>
                <w:rFonts w:ascii="Arial" w:hAnsi="Arial"/>
                <w:sz w:val="23"/>
                <w:szCs w:val="23"/>
                <w:lang w:bidi="ar-SA"/>
              </w:rPr>
              <w:t>a</w:t>
            </w:r>
            <w:r w:rsidRPr="00872C9D">
              <w:rPr>
                <w:rFonts w:ascii="Arial" w:hAnsi="Arial"/>
                <w:sz w:val="23"/>
                <w:szCs w:val="23"/>
                <w:lang w:bidi="ar-SA"/>
              </w:rPr>
              <w:t>gradável, isenta de sujidades e corpos e</w:t>
            </w:r>
            <w:r w:rsidRPr="00872C9D">
              <w:rPr>
                <w:rFonts w:ascii="Arial" w:hAnsi="Arial"/>
                <w:sz w:val="23"/>
                <w:szCs w:val="23"/>
                <w:lang w:bidi="ar-SA"/>
              </w:rPr>
              <w:t>s</w:t>
            </w:r>
            <w:r w:rsidRPr="00872C9D">
              <w:rPr>
                <w:rFonts w:ascii="Arial" w:hAnsi="Arial"/>
                <w:sz w:val="23"/>
                <w:szCs w:val="23"/>
                <w:lang w:bidi="ar-SA"/>
              </w:rPr>
              <w:t>tranhos ad</w:t>
            </w:r>
            <w:r w:rsidRPr="00872C9D">
              <w:rPr>
                <w:rFonts w:ascii="Arial" w:hAnsi="Arial"/>
                <w:sz w:val="23"/>
                <w:szCs w:val="23"/>
                <w:lang w:bidi="ar-SA"/>
              </w:rPr>
              <w:t>e</w:t>
            </w:r>
            <w:r w:rsidRPr="00872C9D">
              <w:rPr>
                <w:rFonts w:ascii="Arial" w:hAnsi="Arial"/>
                <w:sz w:val="23"/>
                <w:szCs w:val="23"/>
                <w:lang w:bidi="ar-SA"/>
              </w:rPr>
              <w:t>ridos à s</w:t>
            </w:r>
            <w:r w:rsidRPr="00872C9D">
              <w:rPr>
                <w:rFonts w:ascii="Arial" w:hAnsi="Arial"/>
                <w:sz w:val="23"/>
                <w:szCs w:val="23"/>
                <w:lang w:bidi="ar-SA"/>
              </w:rPr>
              <w:t>u</w:t>
            </w:r>
            <w:r w:rsidRPr="00872C9D">
              <w:rPr>
                <w:rFonts w:ascii="Arial" w:hAnsi="Arial"/>
                <w:sz w:val="23"/>
                <w:szCs w:val="23"/>
                <w:lang w:bidi="ar-SA"/>
              </w:rPr>
              <w:t xml:space="preserve">perfície da casca. Será rejeitada laranja com grau de </w:t>
            </w:r>
            <w:r w:rsidRPr="00872C9D">
              <w:rPr>
                <w:rFonts w:ascii="Arial" w:hAnsi="Arial"/>
                <w:sz w:val="23"/>
                <w:szCs w:val="23"/>
                <w:lang w:bidi="ar-SA"/>
              </w:rPr>
              <w:t>a</w:t>
            </w:r>
            <w:r w:rsidRPr="00872C9D">
              <w:rPr>
                <w:rFonts w:ascii="Arial" w:hAnsi="Arial"/>
                <w:sz w:val="23"/>
                <w:szCs w:val="23"/>
                <w:lang w:bidi="ar-SA"/>
              </w:rPr>
              <w:t>madurec</w:t>
            </w:r>
            <w:r w:rsidRPr="00872C9D">
              <w:rPr>
                <w:rFonts w:ascii="Arial" w:hAnsi="Arial"/>
                <w:sz w:val="23"/>
                <w:szCs w:val="23"/>
                <w:lang w:bidi="ar-SA"/>
              </w:rPr>
              <w:t>i</w:t>
            </w:r>
            <w:r w:rsidRPr="00872C9D">
              <w:rPr>
                <w:rFonts w:ascii="Arial" w:hAnsi="Arial"/>
                <w:sz w:val="23"/>
                <w:szCs w:val="23"/>
                <w:lang w:bidi="ar-SA"/>
              </w:rPr>
              <w:t>mento ava</w:t>
            </w:r>
            <w:r w:rsidRPr="00872C9D">
              <w:rPr>
                <w:rFonts w:ascii="Arial" w:hAnsi="Arial"/>
                <w:sz w:val="23"/>
                <w:szCs w:val="23"/>
                <w:lang w:bidi="ar-SA"/>
              </w:rPr>
              <w:t>n</w:t>
            </w:r>
            <w:r w:rsidRPr="00872C9D">
              <w:rPr>
                <w:rFonts w:ascii="Arial" w:hAnsi="Arial"/>
                <w:sz w:val="23"/>
                <w:szCs w:val="23"/>
                <w:lang w:bidi="ar-SA"/>
              </w:rPr>
              <w:t>çado e pr</w:t>
            </w:r>
            <w:r w:rsidRPr="00872C9D">
              <w:rPr>
                <w:rFonts w:ascii="Arial" w:hAnsi="Arial"/>
                <w:sz w:val="23"/>
                <w:szCs w:val="23"/>
                <w:lang w:bidi="ar-SA"/>
              </w:rPr>
              <w:t>e</w:t>
            </w:r>
            <w:r w:rsidRPr="00872C9D">
              <w:rPr>
                <w:rFonts w:ascii="Arial" w:hAnsi="Arial"/>
                <w:sz w:val="23"/>
                <w:szCs w:val="23"/>
                <w:lang w:bidi="ar-SA"/>
              </w:rPr>
              <w:t>sença de sujidades e bolor. Dev</w:t>
            </w:r>
            <w:r w:rsidRPr="00872C9D">
              <w:rPr>
                <w:rFonts w:ascii="Arial" w:hAnsi="Arial"/>
                <w:sz w:val="23"/>
                <w:szCs w:val="23"/>
                <w:lang w:bidi="ar-SA"/>
              </w:rPr>
              <w:t>e</w:t>
            </w:r>
            <w:r w:rsidRPr="00872C9D">
              <w:rPr>
                <w:rFonts w:ascii="Arial" w:hAnsi="Arial"/>
                <w:sz w:val="23"/>
                <w:szCs w:val="23"/>
                <w:lang w:bidi="ar-SA"/>
              </w:rPr>
              <w:t>rá ser entr</w:t>
            </w:r>
            <w:r w:rsidRPr="00872C9D">
              <w:rPr>
                <w:rFonts w:ascii="Arial" w:hAnsi="Arial"/>
                <w:sz w:val="23"/>
                <w:szCs w:val="23"/>
                <w:lang w:bidi="ar-SA"/>
              </w:rPr>
              <w:t>e</w:t>
            </w:r>
            <w:r w:rsidRPr="00872C9D">
              <w:rPr>
                <w:rFonts w:ascii="Arial" w:hAnsi="Arial"/>
                <w:sz w:val="23"/>
                <w:szCs w:val="23"/>
                <w:lang w:bidi="ar-SA"/>
              </w:rPr>
              <w:t>gue acond</w:t>
            </w:r>
            <w:r w:rsidRPr="00872C9D">
              <w:rPr>
                <w:rFonts w:ascii="Arial" w:hAnsi="Arial"/>
                <w:sz w:val="23"/>
                <w:szCs w:val="23"/>
                <w:lang w:bidi="ar-SA"/>
              </w:rPr>
              <w:t>i</w:t>
            </w:r>
            <w:r w:rsidRPr="00872C9D">
              <w:rPr>
                <w:rFonts w:ascii="Arial" w:hAnsi="Arial"/>
                <w:sz w:val="23"/>
                <w:szCs w:val="23"/>
                <w:lang w:bidi="ar-SA"/>
              </w:rPr>
              <w:t>cionada em caixa plást</w:t>
            </w:r>
            <w:r w:rsidRPr="00872C9D">
              <w:rPr>
                <w:rFonts w:ascii="Arial" w:hAnsi="Arial"/>
                <w:sz w:val="23"/>
                <w:szCs w:val="23"/>
                <w:lang w:bidi="ar-SA"/>
              </w:rPr>
              <w:t>i</w:t>
            </w:r>
            <w:r w:rsidRPr="00872C9D">
              <w:rPr>
                <w:rFonts w:ascii="Arial" w:hAnsi="Arial"/>
                <w:sz w:val="23"/>
                <w:szCs w:val="23"/>
                <w:lang w:bidi="ar-SA"/>
              </w:rPr>
              <w:t xml:space="preserve">ca vazada ou em sacas </w:t>
            </w:r>
            <w:r w:rsidRPr="00872C9D">
              <w:rPr>
                <w:rFonts w:ascii="Arial" w:hAnsi="Arial"/>
                <w:sz w:val="23"/>
                <w:szCs w:val="23"/>
                <w:lang w:bidi="ar-SA"/>
              </w:rPr>
              <w:lastRenderedPageBreak/>
              <w:t>de ráfia li</w:t>
            </w:r>
            <w:r w:rsidRPr="00872C9D">
              <w:rPr>
                <w:rFonts w:ascii="Arial" w:hAnsi="Arial"/>
                <w:sz w:val="23"/>
                <w:szCs w:val="23"/>
                <w:lang w:bidi="ar-SA"/>
              </w:rPr>
              <w:t>m</w:t>
            </w:r>
            <w:r w:rsidRPr="00872C9D">
              <w:rPr>
                <w:rFonts w:ascii="Arial" w:hAnsi="Arial"/>
                <w:sz w:val="23"/>
                <w:szCs w:val="23"/>
                <w:lang w:bidi="ar-SA"/>
              </w:rPr>
              <w:t>pos.</w:t>
            </w:r>
          </w:p>
        </w:tc>
        <w:tc>
          <w:tcPr>
            <w:tcW w:w="0" w:type="auto"/>
            <w:tcBorders>
              <w:top w:val="nil"/>
              <w:left w:val="nil"/>
              <w:bottom w:val="single" w:sz="8" w:space="0" w:color="auto"/>
              <w:right w:val="single" w:sz="8" w:space="0" w:color="auto"/>
            </w:tcBorders>
            <w:shd w:val="clear" w:color="auto" w:fill="auto"/>
            <w:noWrap/>
            <w:vAlign w:val="bottom"/>
            <w:hideMark/>
          </w:tcPr>
          <w:p w:rsidR="009F5F8C" w:rsidRPr="00872C9D" w:rsidRDefault="009F5F8C" w:rsidP="00F00569">
            <w:pPr>
              <w:suppressAutoHyphens w:val="0"/>
              <w:jc w:val="center"/>
              <w:rPr>
                <w:rFonts w:ascii="Calibri" w:hAnsi="Calibri" w:cs="Calibri"/>
                <w:sz w:val="22"/>
                <w:lang w:bidi="ar-SA"/>
              </w:rPr>
            </w:pPr>
            <w:r w:rsidRPr="00872C9D">
              <w:rPr>
                <w:rFonts w:ascii="Calibri" w:hAnsi="Calibri" w:cs="Calibri"/>
                <w:sz w:val="22"/>
                <w:lang w:bidi="ar-SA"/>
              </w:rPr>
              <w:lastRenderedPageBreak/>
              <w:t>R$ 4.753,00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R$ 3.465,00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R$ 4.620,00</w:t>
            </w:r>
          </w:p>
        </w:tc>
      </w:tr>
      <w:tr w:rsidR="009F5F8C" w:rsidRPr="00872C9D" w:rsidTr="00F00569">
        <w:trPr>
          <w:trHeight w:val="6885"/>
        </w:trPr>
        <w:tc>
          <w:tcPr>
            <w:tcW w:w="0" w:type="auto"/>
            <w:tcBorders>
              <w:top w:val="nil"/>
              <w:left w:val="single" w:sz="8" w:space="0" w:color="auto"/>
              <w:bottom w:val="single" w:sz="8" w:space="0" w:color="000000"/>
              <w:right w:val="nil"/>
            </w:tcBorders>
            <w:shd w:val="clear" w:color="000000" w:fill="00B050"/>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lastRenderedPageBreak/>
              <w:t>36</w:t>
            </w:r>
          </w:p>
        </w:tc>
        <w:tc>
          <w:tcPr>
            <w:tcW w:w="0" w:type="auto"/>
            <w:tcBorders>
              <w:top w:val="nil"/>
              <w:left w:val="single" w:sz="8" w:space="0" w:color="000000"/>
              <w:bottom w:val="single" w:sz="8" w:space="0" w:color="000000"/>
              <w:right w:val="nil"/>
            </w:tcBorders>
            <w:shd w:val="clear" w:color="auto" w:fill="auto"/>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3.000</w:t>
            </w:r>
          </w:p>
        </w:tc>
        <w:tc>
          <w:tcPr>
            <w:tcW w:w="0" w:type="auto"/>
            <w:tcBorders>
              <w:top w:val="nil"/>
              <w:left w:val="single" w:sz="8" w:space="0" w:color="000000"/>
              <w:bottom w:val="single" w:sz="8" w:space="0" w:color="000000"/>
              <w:right w:val="nil"/>
            </w:tcBorders>
            <w:shd w:val="clear" w:color="auto" w:fill="auto"/>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P</w:t>
            </w:r>
            <w:r w:rsidRPr="00872C9D">
              <w:rPr>
                <w:rFonts w:ascii="Arial" w:hAnsi="Arial"/>
                <w:sz w:val="23"/>
                <w:szCs w:val="23"/>
                <w:lang w:bidi="ar-SA"/>
              </w:rPr>
              <w:t>a</w:t>
            </w:r>
            <w:r w:rsidRPr="00872C9D">
              <w:rPr>
                <w:rFonts w:ascii="Arial" w:hAnsi="Arial"/>
                <w:sz w:val="23"/>
                <w:szCs w:val="23"/>
                <w:lang w:bidi="ar-SA"/>
              </w:rPr>
              <w:t xml:space="preserve">cote de 2 litros </w:t>
            </w:r>
          </w:p>
        </w:tc>
        <w:tc>
          <w:tcPr>
            <w:tcW w:w="0" w:type="auto"/>
            <w:tcBorders>
              <w:top w:val="nil"/>
              <w:left w:val="single" w:sz="8" w:space="0" w:color="000000"/>
              <w:bottom w:val="single" w:sz="8" w:space="0" w:color="000000"/>
              <w:right w:val="single" w:sz="8" w:space="0" w:color="auto"/>
            </w:tcBorders>
            <w:shd w:val="clear" w:color="auto" w:fill="auto"/>
            <w:hideMark/>
          </w:tcPr>
          <w:p w:rsidR="009F5F8C" w:rsidRPr="00872C9D" w:rsidRDefault="009F5F8C" w:rsidP="00F00569">
            <w:pPr>
              <w:suppressAutoHyphens w:val="0"/>
              <w:rPr>
                <w:rFonts w:ascii="Arial" w:hAnsi="Arial"/>
                <w:b/>
                <w:bCs/>
                <w:sz w:val="23"/>
                <w:szCs w:val="23"/>
                <w:lang w:bidi="ar-SA"/>
              </w:rPr>
            </w:pPr>
            <w:r w:rsidRPr="00872C9D">
              <w:rPr>
                <w:rFonts w:ascii="Arial" w:hAnsi="Arial"/>
                <w:b/>
                <w:bCs/>
                <w:sz w:val="23"/>
                <w:szCs w:val="23"/>
                <w:lang w:bidi="ar-SA"/>
              </w:rPr>
              <w:t>LEITE PA</w:t>
            </w:r>
            <w:r w:rsidRPr="00872C9D">
              <w:rPr>
                <w:rFonts w:ascii="Arial" w:hAnsi="Arial"/>
                <w:b/>
                <w:bCs/>
                <w:sz w:val="23"/>
                <w:szCs w:val="23"/>
                <w:lang w:bidi="ar-SA"/>
              </w:rPr>
              <w:t>S</w:t>
            </w:r>
            <w:r w:rsidRPr="00872C9D">
              <w:rPr>
                <w:rFonts w:ascii="Arial" w:hAnsi="Arial"/>
                <w:b/>
                <w:bCs/>
                <w:sz w:val="23"/>
                <w:szCs w:val="23"/>
                <w:lang w:bidi="ar-SA"/>
              </w:rPr>
              <w:t>TEURIZADO INTEGRAL TIPO C</w:t>
            </w:r>
            <w:r w:rsidRPr="00872C9D">
              <w:rPr>
                <w:rFonts w:ascii="Arial" w:hAnsi="Arial"/>
                <w:sz w:val="23"/>
                <w:szCs w:val="23"/>
                <w:lang w:bidi="ar-SA"/>
              </w:rPr>
              <w:t xml:space="preserve">, com coloração branca ou levemente amarelada, odor e sabor próprio, </w:t>
            </w:r>
            <w:proofErr w:type="gramStart"/>
            <w:r w:rsidRPr="00872C9D">
              <w:rPr>
                <w:rFonts w:ascii="Arial" w:hAnsi="Arial"/>
                <w:sz w:val="23"/>
                <w:szCs w:val="23"/>
                <w:lang w:bidi="ar-SA"/>
              </w:rPr>
              <w:t>ise</w:t>
            </w:r>
            <w:r w:rsidRPr="00872C9D">
              <w:rPr>
                <w:rFonts w:ascii="Arial" w:hAnsi="Arial"/>
                <w:sz w:val="23"/>
                <w:szCs w:val="23"/>
                <w:lang w:bidi="ar-SA"/>
              </w:rPr>
              <w:t>n</w:t>
            </w:r>
            <w:r w:rsidRPr="00872C9D">
              <w:rPr>
                <w:rFonts w:ascii="Arial" w:hAnsi="Arial"/>
                <w:sz w:val="23"/>
                <w:szCs w:val="23"/>
                <w:lang w:bidi="ar-SA"/>
              </w:rPr>
              <w:t>to</w:t>
            </w:r>
            <w:proofErr w:type="gramEnd"/>
            <w:r w:rsidRPr="00872C9D">
              <w:rPr>
                <w:rFonts w:ascii="Arial" w:hAnsi="Arial"/>
                <w:sz w:val="23"/>
                <w:szCs w:val="23"/>
                <w:lang w:bidi="ar-SA"/>
              </w:rPr>
              <w:t xml:space="preserve"> de umid</w:t>
            </w:r>
            <w:r w:rsidRPr="00872C9D">
              <w:rPr>
                <w:rFonts w:ascii="Arial" w:hAnsi="Arial"/>
                <w:sz w:val="23"/>
                <w:szCs w:val="23"/>
                <w:lang w:bidi="ar-SA"/>
              </w:rPr>
              <w:t>a</w:t>
            </w:r>
            <w:r w:rsidRPr="00872C9D">
              <w:rPr>
                <w:rFonts w:ascii="Arial" w:hAnsi="Arial"/>
                <w:sz w:val="23"/>
                <w:szCs w:val="23"/>
                <w:lang w:bidi="ar-SA"/>
              </w:rPr>
              <w:t xml:space="preserve">de, </w:t>
            </w:r>
            <w:proofErr w:type="spellStart"/>
            <w:r w:rsidRPr="00872C9D">
              <w:rPr>
                <w:rFonts w:ascii="Arial" w:hAnsi="Arial"/>
                <w:sz w:val="23"/>
                <w:szCs w:val="23"/>
                <w:lang w:bidi="ar-SA"/>
              </w:rPr>
              <w:t>estuf</w:t>
            </w:r>
            <w:r w:rsidRPr="00872C9D">
              <w:rPr>
                <w:rFonts w:ascii="Arial" w:hAnsi="Arial"/>
                <w:sz w:val="23"/>
                <w:szCs w:val="23"/>
                <w:lang w:bidi="ar-SA"/>
              </w:rPr>
              <w:t>a</w:t>
            </w:r>
            <w:r w:rsidRPr="00872C9D">
              <w:rPr>
                <w:rFonts w:ascii="Arial" w:hAnsi="Arial"/>
                <w:sz w:val="23"/>
                <w:szCs w:val="23"/>
                <w:lang w:bidi="ar-SA"/>
              </w:rPr>
              <w:t>mento</w:t>
            </w:r>
            <w:proofErr w:type="spellEnd"/>
            <w:r w:rsidRPr="00872C9D">
              <w:rPr>
                <w:rFonts w:ascii="Arial" w:hAnsi="Arial"/>
                <w:sz w:val="23"/>
                <w:szCs w:val="23"/>
                <w:lang w:bidi="ar-SA"/>
              </w:rPr>
              <w:t xml:space="preserve"> e problemas na vedação da embal</w:t>
            </w:r>
            <w:r w:rsidRPr="00872C9D">
              <w:rPr>
                <w:rFonts w:ascii="Arial" w:hAnsi="Arial"/>
                <w:sz w:val="23"/>
                <w:szCs w:val="23"/>
                <w:lang w:bidi="ar-SA"/>
              </w:rPr>
              <w:t>a</w:t>
            </w:r>
            <w:r w:rsidRPr="00872C9D">
              <w:rPr>
                <w:rFonts w:ascii="Arial" w:hAnsi="Arial"/>
                <w:sz w:val="23"/>
                <w:szCs w:val="23"/>
                <w:lang w:bidi="ar-SA"/>
              </w:rPr>
              <w:t>gem, ingr</w:t>
            </w:r>
            <w:r w:rsidRPr="00872C9D">
              <w:rPr>
                <w:rFonts w:ascii="Arial" w:hAnsi="Arial"/>
                <w:sz w:val="23"/>
                <w:szCs w:val="23"/>
                <w:lang w:bidi="ar-SA"/>
              </w:rPr>
              <w:t>e</w:t>
            </w:r>
            <w:r w:rsidRPr="00872C9D">
              <w:rPr>
                <w:rFonts w:ascii="Arial" w:hAnsi="Arial"/>
                <w:sz w:val="23"/>
                <w:szCs w:val="23"/>
                <w:lang w:bidi="ar-SA"/>
              </w:rPr>
              <w:t>dientes: leite integral, co</w:t>
            </w:r>
            <w:r w:rsidRPr="00872C9D">
              <w:rPr>
                <w:rFonts w:ascii="Arial" w:hAnsi="Arial"/>
                <w:sz w:val="23"/>
                <w:szCs w:val="23"/>
                <w:lang w:bidi="ar-SA"/>
              </w:rPr>
              <w:t>n</w:t>
            </w:r>
            <w:r w:rsidRPr="00872C9D">
              <w:rPr>
                <w:rFonts w:ascii="Arial" w:hAnsi="Arial"/>
                <w:sz w:val="23"/>
                <w:szCs w:val="23"/>
                <w:lang w:bidi="ar-SA"/>
              </w:rPr>
              <w:t>tém lactose. Deverá ser transportado em carro refrigerado ou caixas isotérmicas, acondici</w:t>
            </w:r>
            <w:r w:rsidRPr="00872C9D">
              <w:rPr>
                <w:rFonts w:ascii="Arial" w:hAnsi="Arial"/>
                <w:sz w:val="23"/>
                <w:szCs w:val="23"/>
                <w:lang w:bidi="ar-SA"/>
              </w:rPr>
              <w:t>o</w:t>
            </w:r>
            <w:r w:rsidRPr="00872C9D">
              <w:rPr>
                <w:rFonts w:ascii="Arial" w:hAnsi="Arial"/>
                <w:sz w:val="23"/>
                <w:szCs w:val="23"/>
                <w:lang w:bidi="ar-SA"/>
              </w:rPr>
              <w:t xml:space="preserve">nado em embalagem plástica de </w:t>
            </w:r>
            <w:r w:rsidRPr="00872C9D">
              <w:rPr>
                <w:rFonts w:ascii="Arial" w:hAnsi="Arial"/>
                <w:sz w:val="23"/>
                <w:szCs w:val="23"/>
                <w:lang w:bidi="ar-SA"/>
              </w:rPr>
              <w:lastRenderedPageBreak/>
              <w:t>polietileno leitoso, he</w:t>
            </w:r>
            <w:r w:rsidRPr="00872C9D">
              <w:rPr>
                <w:rFonts w:ascii="Arial" w:hAnsi="Arial"/>
                <w:sz w:val="23"/>
                <w:szCs w:val="23"/>
                <w:lang w:bidi="ar-SA"/>
              </w:rPr>
              <w:t>r</w:t>
            </w:r>
            <w:r w:rsidRPr="00872C9D">
              <w:rPr>
                <w:rFonts w:ascii="Arial" w:hAnsi="Arial"/>
                <w:sz w:val="23"/>
                <w:szCs w:val="23"/>
                <w:lang w:bidi="ar-SA"/>
              </w:rPr>
              <w:t>meticamente fechada, imperme</w:t>
            </w:r>
            <w:r w:rsidRPr="00872C9D">
              <w:rPr>
                <w:rFonts w:ascii="Arial" w:hAnsi="Arial"/>
                <w:sz w:val="23"/>
                <w:szCs w:val="23"/>
                <w:lang w:bidi="ar-SA"/>
              </w:rPr>
              <w:t>á</w:t>
            </w:r>
            <w:r w:rsidRPr="00872C9D">
              <w:rPr>
                <w:rFonts w:ascii="Arial" w:hAnsi="Arial"/>
                <w:sz w:val="23"/>
                <w:szCs w:val="23"/>
                <w:lang w:bidi="ar-SA"/>
              </w:rPr>
              <w:t>vel, atóxica e resistente, com peso líquido de 2 litros. Na embalagem devem con</w:t>
            </w:r>
            <w:r w:rsidRPr="00872C9D">
              <w:rPr>
                <w:rFonts w:ascii="Arial" w:hAnsi="Arial"/>
                <w:sz w:val="23"/>
                <w:szCs w:val="23"/>
                <w:lang w:bidi="ar-SA"/>
              </w:rPr>
              <w:t>s</w:t>
            </w:r>
            <w:r w:rsidRPr="00872C9D">
              <w:rPr>
                <w:rFonts w:ascii="Arial" w:hAnsi="Arial"/>
                <w:sz w:val="23"/>
                <w:szCs w:val="23"/>
                <w:lang w:bidi="ar-SA"/>
              </w:rPr>
              <w:t>tar as info</w:t>
            </w:r>
            <w:r w:rsidRPr="00872C9D">
              <w:rPr>
                <w:rFonts w:ascii="Arial" w:hAnsi="Arial"/>
                <w:sz w:val="23"/>
                <w:szCs w:val="23"/>
                <w:lang w:bidi="ar-SA"/>
              </w:rPr>
              <w:t>r</w:t>
            </w:r>
            <w:r w:rsidRPr="00872C9D">
              <w:rPr>
                <w:rFonts w:ascii="Arial" w:hAnsi="Arial"/>
                <w:sz w:val="23"/>
                <w:szCs w:val="23"/>
                <w:lang w:bidi="ar-SA"/>
              </w:rPr>
              <w:t>mações do fabricante, especific</w:t>
            </w:r>
            <w:r w:rsidRPr="00872C9D">
              <w:rPr>
                <w:rFonts w:ascii="Arial" w:hAnsi="Arial"/>
                <w:sz w:val="23"/>
                <w:szCs w:val="23"/>
                <w:lang w:bidi="ar-SA"/>
              </w:rPr>
              <w:t>a</w:t>
            </w:r>
            <w:r w:rsidRPr="00872C9D">
              <w:rPr>
                <w:rFonts w:ascii="Arial" w:hAnsi="Arial"/>
                <w:sz w:val="23"/>
                <w:szCs w:val="23"/>
                <w:lang w:bidi="ar-SA"/>
              </w:rPr>
              <w:t>ção do pr</w:t>
            </w:r>
            <w:r w:rsidRPr="00872C9D">
              <w:rPr>
                <w:rFonts w:ascii="Arial" w:hAnsi="Arial"/>
                <w:sz w:val="23"/>
                <w:szCs w:val="23"/>
                <w:lang w:bidi="ar-SA"/>
              </w:rPr>
              <w:t>o</w:t>
            </w:r>
            <w:r w:rsidRPr="00872C9D">
              <w:rPr>
                <w:rFonts w:ascii="Arial" w:hAnsi="Arial"/>
                <w:sz w:val="23"/>
                <w:szCs w:val="23"/>
                <w:lang w:bidi="ar-SA"/>
              </w:rPr>
              <w:t>duto, data de fabricação, prazo de validade e registro no Serviço de Inspeção Federal (SIF), Serv</w:t>
            </w:r>
            <w:r w:rsidRPr="00872C9D">
              <w:rPr>
                <w:rFonts w:ascii="Arial" w:hAnsi="Arial"/>
                <w:sz w:val="23"/>
                <w:szCs w:val="23"/>
                <w:lang w:bidi="ar-SA"/>
              </w:rPr>
              <w:t>i</w:t>
            </w:r>
            <w:r w:rsidRPr="00872C9D">
              <w:rPr>
                <w:rFonts w:ascii="Arial" w:hAnsi="Arial"/>
                <w:sz w:val="23"/>
                <w:szCs w:val="23"/>
                <w:lang w:bidi="ar-SA"/>
              </w:rPr>
              <w:t>ço de Insp</w:t>
            </w:r>
            <w:r w:rsidRPr="00872C9D">
              <w:rPr>
                <w:rFonts w:ascii="Arial" w:hAnsi="Arial"/>
                <w:sz w:val="23"/>
                <w:szCs w:val="23"/>
                <w:lang w:bidi="ar-SA"/>
              </w:rPr>
              <w:t>e</w:t>
            </w:r>
            <w:r w:rsidRPr="00872C9D">
              <w:rPr>
                <w:rFonts w:ascii="Arial" w:hAnsi="Arial"/>
                <w:sz w:val="23"/>
                <w:szCs w:val="23"/>
                <w:lang w:bidi="ar-SA"/>
              </w:rPr>
              <w:t>ção Estadual (SIE) ou Serviço de Inspeção Municipal (SIM).</w:t>
            </w:r>
          </w:p>
        </w:tc>
        <w:tc>
          <w:tcPr>
            <w:tcW w:w="0" w:type="auto"/>
            <w:tcBorders>
              <w:top w:val="nil"/>
              <w:left w:val="nil"/>
              <w:bottom w:val="single" w:sz="8" w:space="0" w:color="auto"/>
              <w:right w:val="single" w:sz="8" w:space="0" w:color="auto"/>
            </w:tcBorders>
            <w:shd w:val="clear" w:color="auto" w:fill="auto"/>
            <w:noWrap/>
            <w:vAlign w:val="bottom"/>
            <w:hideMark/>
          </w:tcPr>
          <w:p w:rsidR="009F5F8C" w:rsidRPr="00872C9D" w:rsidRDefault="009F5F8C" w:rsidP="00F00569">
            <w:pPr>
              <w:suppressAutoHyphens w:val="0"/>
              <w:jc w:val="center"/>
              <w:rPr>
                <w:rFonts w:ascii="Calibri" w:hAnsi="Calibri" w:cs="Calibri"/>
                <w:sz w:val="22"/>
                <w:lang w:bidi="ar-SA"/>
              </w:rPr>
            </w:pPr>
            <w:r w:rsidRPr="00872C9D">
              <w:rPr>
                <w:rFonts w:ascii="Calibri" w:hAnsi="Calibri" w:cs="Calibri"/>
                <w:sz w:val="22"/>
                <w:lang w:bidi="ar-SA"/>
              </w:rPr>
              <w:lastRenderedPageBreak/>
              <w:t>R$ 26.700,00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R$ 26.400,00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R$ 26.700,00</w:t>
            </w:r>
          </w:p>
        </w:tc>
      </w:tr>
      <w:tr w:rsidR="009F5F8C" w:rsidRPr="00872C9D" w:rsidTr="00F00569">
        <w:trPr>
          <w:trHeight w:val="5160"/>
        </w:trPr>
        <w:tc>
          <w:tcPr>
            <w:tcW w:w="0" w:type="auto"/>
            <w:tcBorders>
              <w:top w:val="nil"/>
              <w:left w:val="single" w:sz="8" w:space="0" w:color="auto"/>
              <w:bottom w:val="single" w:sz="8" w:space="0" w:color="000000"/>
              <w:right w:val="nil"/>
            </w:tcBorders>
            <w:shd w:val="clear" w:color="000000" w:fill="00B050"/>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lastRenderedPageBreak/>
              <w:t>37</w:t>
            </w:r>
          </w:p>
        </w:tc>
        <w:tc>
          <w:tcPr>
            <w:tcW w:w="0" w:type="auto"/>
            <w:tcBorders>
              <w:top w:val="nil"/>
              <w:left w:val="single" w:sz="8" w:space="0" w:color="000000"/>
              <w:bottom w:val="single" w:sz="8" w:space="0" w:color="000000"/>
              <w:right w:val="nil"/>
            </w:tcBorders>
            <w:shd w:val="clear" w:color="auto" w:fill="auto"/>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3.000</w:t>
            </w:r>
          </w:p>
        </w:tc>
        <w:tc>
          <w:tcPr>
            <w:tcW w:w="0" w:type="auto"/>
            <w:tcBorders>
              <w:top w:val="nil"/>
              <w:left w:val="single" w:sz="8" w:space="0" w:color="000000"/>
              <w:bottom w:val="single" w:sz="8" w:space="0" w:color="000000"/>
              <w:right w:val="nil"/>
            </w:tcBorders>
            <w:shd w:val="clear" w:color="auto" w:fill="auto"/>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Litro</w:t>
            </w:r>
          </w:p>
        </w:tc>
        <w:tc>
          <w:tcPr>
            <w:tcW w:w="0" w:type="auto"/>
            <w:tcBorders>
              <w:top w:val="nil"/>
              <w:left w:val="single" w:sz="8" w:space="0" w:color="000000"/>
              <w:bottom w:val="single" w:sz="8" w:space="0" w:color="000000"/>
              <w:right w:val="single" w:sz="8" w:space="0" w:color="auto"/>
            </w:tcBorders>
            <w:shd w:val="clear" w:color="auto" w:fill="auto"/>
            <w:hideMark/>
          </w:tcPr>
          <w:p w:rsidR="009F5F8C" w:rsidRPr="00872C9D" w:rsidRDefault="009F5F8C" w:rsidP="00F00569">
            <w:pPr>
              <w:suppressAutoHyphens w:val="0"/>
              <w:rPr>
                <w:rFonts w:ascii="Arial" w:hAnsi="Arial"/>
                <w:b/>
                <w:bCs/>
                <w:sz w:val="23"/>
                <w:szCs w:val="23"/>
                <w:lang w:bidi="ar-SA"/>
              </w:rPr>
            </w:pPr>
            <w:r w:rsidRPr="00872C9D">
              <w:rPr>
                <w:rFonts w:ascii="Arial" w:hAnsi="Arial"/>
                <w:b/>
                <w:bCs/>
                <w:sz w:val="23"/>
                <w:szCs w:val="23"/>
                <w:lang w:bidi="ar-SA"/>
              </w:rPr>
              <w:t>LEITE UHT INTEGRAL</w:t>
            </w:r>
            <w:r w:rsidRPr="00872C9D">
              <w:rPr>
                <w:rFonts w:ascii="Arial" w:hAnsi="Arial"/>
                <w:sz w:val="23"/>
                <w:szCs w:val="23"/>
                <w:lang w:bidi="ar-SA"/>
              </w:rPr>
              <w:t xml:space="preserve">, coloração branca ou levemente amarelada, odor e sabor próprio, </w:t>
            </w:r>
            <w:proofErr w:type="gramStart"/>
            <w:r w:rsidRPr="00872C9D">
              <w:rPr>
                <w:rFonts w:ascii="Arial" w:hAnsi="Arial"/>
                <w:sz w:val="23"/>
                <w:szCs w:val="23"/>
                <w:lang w:bidi="ar-SA"/>
              </w:rPr>
              <w:t>ise</w:t>
            </w:r>
            <w:r w:rsidRPr="00872C9D">
              <w:rPr>
                <w:rFonts w:ascii="Arial" w:hAnsi="Arial"/>
                <w:sz w:val="23"/>
                <w:szCs w:val="23"/>
                <w:lang w:bidi="ar-SA"/>
              </w:rPr>
              <w:t>n</w:t>
            </w:r>
            <w:r w:rsidRPr="00872C9D">
              <w:rPr>
                <w:rFonts w:ascii="Arial" w:hAnsi="Arial"/>
                <w:sz w:val="23"/>
                <w:szCs w:val="23"/>
                <w:lang w:bidi="ar-SA"/>
              </w:rPr>
              <w:t>to</w:t>
            </w:r>
            <w:proofErr w:type="gramEnd"/>
            <w:r w:rsidRPr="00872C9D">
              <w:rPr>
                <w:rFonts w:ascii="Arial" w:hAnsi="Arial"/>
                <w:sz w:val="23"/>
                <w:szCs w:val="23"/>
                <w:lang w:bidi="ar-SA"/>
              </w:rPr>
              <w:t xml:space="preserve"> de umid</w:t>
            </w:r>
            <w:r w:rsidRPr="00872C9D">
              <w:rPr>
                <w:rFonts w:ascii="Arial" w:hAnsi="Arial"/>
                <w:sz w:val="23"/>
                <w:szCs w:val="23"/>
                <w:lang w:bidi="ar-SA"/>
              </w:rPr>
              <w:t>a</w:t>
            </w:r>
            <w:r w:rsidRPr="00872C9D">
              <w:rPr>
                <w:rFonts w:ascii="Arial" w:hAnsi="Arial"/>
                <w:sz w:val="23"/>
                <w:szCs w:val="23"/>
                <w:lang w:bidi="ar-SA"/>
              </w:rPr>
              <w:t xml:space="preserve">de e </w:t>
            </w:r>
            <w:proofErr w:type="spellStart"/>
            <w:r w:rsidRPr="00872C9D">
              <w:rPr>
                <w:rFonts w:ascii="Arial" w:hAnsi="Arial"/>
                <w:sz w:val="23"/>
                <w:szCs w:val="23"/>
                <w:lang w:bidi="ar-SA"/>
              </w:rPr>
              <w:t>estuf</w:t>
            </w:r>
            <w:r w:rsidRPr="00872C9D">
              <w:rPr>
                <w:rFonts w:ascii="Arial" w:hAnsi="Arial"/>
                <w:sz w:val="23"/>
                <w:szCs w:val="23"/>
                <w:lang w:bidi="ar-SA"/>
              </w:rPr>
              <w:t>a</w:t>
            </w:r>
            <w:r w:rsidRPr="00872C9D">
              <w:rPr>
                <w:rFonts w:ascii="Arial" w:hAnsi="Arial"/>
                <w:sz w:val="23"/>
                <w:szCs w:val="23"/>
                <w:lang w:bidi="ar-SA"/>
              </w:rPr>
              <w:t>mento</w:t>
            </w:r>
            <w:proofErr w:type="spellEnd"/>
            <w:r w:rsidRPr="00872C9D">
              <w:rPr>
                <w:rFonts w:ascii="Arial" w:hAnsi="Arial"/>
                <w:sz w:val="23"/>
                <w:szCs w:val="23"/>
                <w:lang w:bidi="ar-SA"/>
              </w:rPr>
              <w:t>, não contém gl</w:t>
            </w:r>
            <w:r w:rsidRPr="00872C9D">
              <w:rPr>
                <w:rFonts w:ascii="Arial" w:hAnsi="Arial"/>
                <w:sz w:val="23"/>
                <w:szCs w:val="23"/>
                <w:lang w:bidi="ar-SA"/>
              </w:rPr>
              <w:t>ú</w:t>
            </w:r>
            <w:r w:rsidRPr="00872C9D">
              <w:rPr>
                <w:rFonts w:ascii="Arial" w:hAnsi="Arial"/>
                <w:sz w:val="23"/>
                <w:szCs w:val="23"/>
                <w:lang w:bidi="ar-SA"/>
              </w:rPr>
              <w:t xml:space="preserve">ten, contém lactose. </w:t>
            </w:r>
            <w:r w:rsidRPr="00872C9D">
              <w:rPr>
                <w:rFonts w:ascii="Arial" w:hAnsi="Arial"/>
                <w:sz w:val="23"/>
                <w:szCs w:val="23"/>
                <w:lang w:bidi="ar-SA"/>
              </w:rPr>
              <w:t>A</w:t>
            </w:r>
            <w:r w:rsidRPr="00872C9D">
              <w:rPr>
                <w:rFonts w:ascii="Arial" w:hAnsi="Arial"/>
                <w:sz w:val="23"/>
                <w:szCs w:val="23"/>
                <w:lang w:bidi="ar-SA"/>
              </w:rPr>
              <w:t>condicion</w:t>
            </w:r>
            <w:r w:rsidRPr="00872C9D">
              <w:rPr>
                <w:rFonts w:ascii="Arial" w:hAnsi="Arial"/>
                <w:sz w:val="23"/>
                <w:szCs w:val="23"/>
                <w:lang w:bidi="ar-SA"/>
              </w:rPr>
              <w:t>a</w:t>
            </w:r>
            <w:r w:rsidRPr="00872C9D">
              <w:rPr>
                <w:rFonts w:ascii="Arial" w:hAnsi="Arial"/>
                <w:sz w:val="23"/>
                <w:szCs w:val="23"/>
                <w:lang w:bidi="ar-SA"/>
              </w:rPr>
              <w:t>do em e</w:t>
            </w:r>
            <w:r w:rsidRPr="00872C9D">
              <w:rPr>
                <w:rFonts w:ascii="Arial" w:hAnsi="Arial"/>
                <w:sz w:val="23"/>
                <w:szCs w:val="23"/>
                <w:lang w:bidi="ar-SA"/>
              </w:rPr>
              <w:t>m</w:t>
            </w:r>
            <w:r w:rsidRPr="00872C9D">
              <w:rPr>
                <w:rFonts w:ascii="Arial" w:hAnsi="Arial"/>
                <w:sz w:val="23"/>
                <w:szCs w:val="23"/>
                <w:lang w:bidi="ar-SA"/>
              </w:rPr>
              <w:t xml:space="preserve">balagem tetra park vedada e impermeável composta de </w:t>
            </w:r>
            <w:proofErr w:type="gramStart"/>
            <w:r w:rsidRPr="00872C9D">
              <w:rPr>
                <w:rFonts w:ascii="Arial" w:hAnsi="Arial"/>
                <w:sz w:val="23"/>
                <w:szCs w:val="23"/>
                <w:lang w:bidi="ar-SA"/>
              </w:rPr>
              <w:t>6</w:t>
            </w:r>
            <w:proofErr w:type="gramEnd"/>
            <w:r w:rsidRPr="00872C9D">
              <w:rPr>
                <w:rFonts w:ascii="Arial" w:hAnsi="Arial"/>
                <w:sz w:val="23"/>
                <w:szCs w:val="23"/>
                <w:lang w:bidi="ar-SA"/>
              </w:rPr>
              <w:t xml:space="preserve"> camadas de proteção, com peso líquido de 1 litro. Na e</w:t>
            </w:r>
            <w:r w:rsidRPr="00872C9D">
              <w:rPr>
                <w:rFonts w:ascii="Arial" w:hAnsi="Arial"/>
                <w:sz w:val="23"/>
                <w:szCs w:val="23"/>
                <w:lang w:bidi="ar-SA"/>
              </w:rPr>
              <w:t>m</w:t>
            </w:r>
            <w:r w:rsidRPr="00872C9D">
              <w:rPr>
                <w:rFonts w:ascii="Arial" w:hAnsi="Arial"/>
                <w:sz w:val="23"/>
                <w:szCs w:val="23"/>
                <w:lang w:bidi="ar-SA"/>
              </w:rPr>
              <w:t>balagem devem con</w:t>
            </w:r>
            <w:r w:rsidRPr="00872C9D">
              <w:rPr>
                <w:rFonts w:ascii="Arial" w:hAnsi="Arial"/>
                <w:sz w:val="23"/>
                <w:szCs w:val="23"/>
                <w:lang w:bidi="ar-SA"/>
              </w:rPr>
              <w:t>s</w:t>
            </w:r>
            <w:r w:rsidRPr="00872C9D">
              <w:rPr>
                <w:rFonts w:ascii="Arial" w:hAnsi="Arial"/>
                <w:sz w:val="23"/>
                <w:szCs w:val="23"/>
                <w:lang w:bidi="ar-SA"/>
              </w:rPr>
              <w:t>tar as info</w:t>
            </w:r>
            <w:r w:rsidRPr="00872C9D">
              <w:rPr>
                <w:rFonts w:ascii="Arial" w:hAnsi="Arial"/>
                <w:sz w:val="23"/>
                <w:szCs w:val="23"/>
                <w:lang w:bidi="ar-SA"/>
              </w:rPr>
              <w:t>r</w:t>
            </w:r>
            <w:r w:rsidRPr="00872C9D">
              <w:rPr>
                <w:rFonts w:ascii="Arial" w:hAnsi="Arial"/>
                <w:sz w:val="23"/>
                <w:szCs w:val="23"/>
                <w:lang w:bidi="ar-SA"/>
              </w:rPr>
              <w:t>mações do fabricante, especific</w:t>
            </w:r>
            <w:r w:rsidRPr="00872C9D">
              <w:rPr>
                <w:rFonts w:ascii="Arial" w:hAnsi="Arial"/>
                <w:sz w:val="23"/>
                <w:szCs w:val="23"/>
                <w:lang w:bidi="ar-SA"/>
              </w:rPr>
              <w:t>a</w:t>
            </w:r>
            <w:r w:rsidRPr="00872C9D">
              <w:rPr>
                <w:rFonts w:ascii="Arial" w:hAnsi="Arial"/>
                <w:sz w:val="23"/>
                <w:szCs w:val="23"/>
                <w:lang w:bidi="ar-SA"/>
              </w:rPr>
              <w:t>ção do pr</w:t>
            </w:r>
            <w:r w:rsidRPr="00872C9D">
              <w:rPr>
                <w:rFonts w:ascii="Arial" w:hAnsi="Arial"/>
                <w:sz w:val="23"/>
                <w:szCs w:val="23"/>
                <w:lang w:bidi="ar-SA"/>
              </w:rPr>
              <w:t>o</w:t>
            </w:r>
            <w:r w:rsidRPr="00872C9D">
              <w:rPr>
                <w:rFonts w:ascii="Arial" w:hAnsi="Arial"/>
                <w:sz w:val="23"/>
                <w:szCs w:val="23"/>
                <w:lang w:bidi="ar-SA"/>
              </w:rPr>
              <w:t>duto, data de fabricação, validade e registro no Serviço de Inspeção Federal (SIF), Serv</w:t>
            </w:r>
            <w:r w:rsidRPr="00872C9D">
              <w:rPr>
                <w:rFonts w:ascii="Arial" w:hAnsi="Arial"/>
                <w:sz w:val="23"/>
                <w:szCs w:val="23"/>
                <w:lang w:bidi="ar-SA"/>
              </w:rPr>
              <w:t>i</w:t>
            </w:r>
            <w:r w:rsidRPr="00872C9D">
              <w:rPr>
                <w:rFonts w:ascii="Arial" w:hAnsi="Arial"/>
                <w:sz w:val="23"/>
                <w:szCs w:val="23"/>
                <w:lang w:bidi="ar-SA"/>
              </w:rPr>
              <w:t>ço de Insp</w:t>
            </w:r>
            <w:r w:rsidRPr="00872C9D">
              <w:rPr>
                <w:rFonts w:ascii="Arial" w:hAnsi="Arial"/>
                <w:sz w:val="23"/>
                <w:szCs w:val="23"/>
                <w:lang w:bidi="ar-SA"/>
              </w:rPr>
              <w:t>e</w:t>
            </w:r>
            <w:r w:rsidRPr="00872C9D">
              <w:rPr>
                <w:rFonts w:ascii="Arial" w:hAnsi="Arial"/>
                <w:sz w:val="23"/>
                <w:szCs w:val="23"/>
                <w:lang w:bidi="ar-SA"/>
              </w:rPr>
              <w:t>ção Estadual (SIE) ou Serviço de Inspeção Municipal (SIM).</w:t>
            </w:r>
          </w:p>
        </w:tc>
        <w:tc>
          <w:tcPr>
            <w:tcW w:w="0" w:type="auto"/>
            <w:tcBorders>
              <w:top w:val="nil"/>
              <w:left w:val="nil"/>
              <w:bottom w:val="single" w:sz="8" w:space="0" w:color="auto"/>
              <w:right w:val="single" w:sz="8" w:space="0" w:color="auto"/>
            </w:tcBorders>
            <w:shd w:val="clear" w:color="auto" w:fill="auto"/>
            <w:noWrap/>
            <w:vAlign w:val="bottom"/>
            <w:hideMark/>
          </w:tcPr>
          <w:p w:rsidR="009F5F8C" w:rsidRPr="00872C9D" w:rsidRDefault="009F5F8C" w:rsidP="00F00569">
            <w:pPr>
              <w:suppressAutoHyphens w:val="0"/>
              <w:jc w:val="center"/>
              <w:rPr>
                <w:rFonts w:ascii="Calibri" w:hAnsi="Calibri" w:cs="Calibri"/>
                <w:sz w:val="22"/>
                <w:lang w:bidi="ar-SA"/>
              </w:rPr>
            </w:pPr>
            <w:r w:rsidRPr="00872C9D">
              <w:rPr>
                <w:rFonts w:ascii="Calibri" w:hAnsi="Calibri" w:cs="Calibri"/>
                <w:sz w:val="22"/>
                <w:lang w:bidi="ar-SA"/>
              </w:rPr>
              <w:t>R$ 19.950,00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R$ 19.500,00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R$ 20.100,00</w:t>
            </w:r>
          </w:p>
        </w:tc>
      </w:tr>
      <w:tr w:rsidR="009F5F8C" w:rsidRPr="00872C9D" w:rsidTr="00F00569">
        <w:trPr>
          <w:trHeight w:val="5730"/>
        </w:trPr>
        <w:tc>
          <w:tcPr>
            <w:tcW w:w="0" w:type="auto"/>
            <w:tcBorders>
              <w:top w:val="nil"/>
              <w:left w:val="single" w:sz="8" w:space="0" w:color="auto"/>
              <w:bottom w:val="single" w:sz="8" w:space="0" w:color="000000"/>
              <w:right w:val="nil"/>
            </w:tcBorders>
            <w:shd w:val="clear" w:color="000000" w:fill="00B050"/>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lastRenderedPageBreak/>
              <w:t>38</w:t>
            </w:r>
          </w:p>
        </w:tc>
        <w:tc>
          <w:tcPr>
            <w:tcW w:w="0" w:type="auto"/>
            <w:tcBorders>
              <w:top w:val="nil"/>
              <w:left w:val="single" w:sz="8" w:space="0" w:color="000000"/>
              <w:bottom w:val="single" w:sz="8" w:space="0" w:color="000000"/>
              <w:right w:val="nil"/>
            </w:tcBorders>
            <w:shd w:val="clear" w:color="auto" w:fill="auto"/>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300</w:t>
            </w:r>
          </w:p>
        </w:tc>
        <w:tc>
          <w:tcPr>
            <w:tcW w:w="0" w:type="auto"/>
            <w:tcBorders>
              <w:top w:val="nil"/>
              <w:left w:val="single" w:sz="8" w:space="0" w:color="000000"/>
              <w:bottom w:val="single" w:sz="8" w:space="0" w:color="000000"/>
              <w:right w:val="nil"/>
            </w:tcBorders>
            <w:shd w:val="clear" w:color="auto" w:fill="auto"/>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Kg</w:t>
            </w:r>
          </w:p>
        </w:tc>
        <w:tc>
          <w:tcPr>
            <w:tcW w:w="0" w:type="auto"/>
            <w:tcBorders>
              <w:top w:val="nil"/>
              <w:left w:val="single" w:sz="8" w:space="0" w:color="000000"/>
              <w:bottom w:val="single" w:sz="8" w:space="0" w:color="000000"/>
              <w:right w:val="single" w:sz="8" w:space="0" w:color="auto"/>
            </w:tcBorders>
            <w:shd w:val="clear" w:color="auto" w:fill="auto"/>
            <w:hideMark/>
          </w:tcPr>
          <w:p w:rsidR="009F5F8C" w:rsidRPr="00872C9D" w:rsidRDefault="009F5F8C" w:rsidP="00F00569">
            <w:pPr>
              <w:suppressAutoHyphens w:val="0"/>
              <w:rPr>
                <w:rFonts w:ascii="Arial" w:hAnsi="Arial"/>
                <w:b/>
                <w:bCs/>
                <w:sz w:val="23"/>
                <w:szCs w:val="23"/>
                <w:lang w:bidi="ar-SA"/>
              </w:rPr>
            </w:pPr>
            <w:r w:rsidRPr="00872C9D">
              <w:rPr>
                <w:rFonts w:ascii="Arial" w:hAnsi="Arial"/>
                <w:b/>
                <w:bCs/>
                <w:sz w:val="23"/>
                <w:szCs w:val="23"/>
                <w:lang w:bidi="ar-SA"/>
              </w:rPr>
              <w:t>MANDIOCA DESCA</w:t>
            </w:r>
            <w:r w:rsidRPr="00872C9D">
              <w:rPr>
                <w:rFonts w:ascii="Arial" w:hAnsi="Arial"/>
                <w:b/>
                <w:bCs/>
                <w:sz w:val="23"/>
                <w:szCs w:val="23"/>
                <w:lang w:bidi="ar-SA"/>
              </w:rPr>
              <w:t>S</w:t>
            </w:r>
            <w:r w:rsidRPr="00872C9D">
              <w:rPr>
                <w:rFonts w:ascii="Arial" w:hAnsi="Arial"/>
                <w:b/>
                <w:bCs/>
                <w:sz w:val="23"/>
                <w:szCs w:val="23"/>
                <w:lang w:bidi="ar-SA"/>
              </w:rPr>
              <w:t>CADA</w:t>
            </w:r>
            <w:r w:rsidRPr="00872C9D">
              <w:rPr>
                <w:rFonts w:ascii="Arial" w:hAnsi="Arial"/>
                <w:sz w:val="23"/>
                <w:szCs w:val="23"/>
                <w:lang w:bidi="ar-SA"/>
              </w:rPr>
              <w:t>, com tamanho médio, não deverá apr</w:t>
            </w:r>
            <w:r w:rsidRPr="00872C9D">
              <w:rPr>
                <w:rFonts w:ascii="Arial" w:hAnsi="Arial"/>
                <w:sz w:val="23"/>
                <w:szCs w:val="23"/>
                <w:lang w:bidi="ar-SA"/>
              </w:rPr>
              <w:t>e</w:t>
            </w:r>
            <w:r w:rsidRPr="00872C9D">
              <w:rPr>
                <w:rFonts w:ascii="Arial" w:hAnsi="Arial"/>
                <w:sz w:val="23"/>
                <w:szCs w:val="23"/>
                <w:lang w:bidi="ar-SA"/>
              </w:rPr>
              <w:t>sentar mist</w:t>
            </w:r>
            <w:r w:rsidRPr="00872C9D">
              <w:rPr>
                <w:rFonts w:ascii="Arial" w:hAnsi="Arial"/>
                <w:sz w:val="23"/>
                <w:szCs w:val="23"/>
                <w:lang w:bidi="ar-SA"/>
              </w:rPr>
              <w:t>u</w:t>
            </w:r>
            <w:r w:rsidRPr="00872C9D">
              <w:rPr>
                <w:rFonts w:ascii="Arial" w:hAnsi="Arial"/>
                <w:sz w:val="23"/>
                <w:szCs w:val="23"/>
                <w:lang w:bidi="ar-SA"/>
              </w:rPr>
              <w:t>ras, resíduos e/ou impur</w:t>
            </w:r>
            <w:r w:rsidRPr="00872C9D">
              <w:rPr>
                <w:rFonts w:ascii="Arial" w:hAnsi="Arial"/>
                <w:sz w:val="23"/>
                <w:szCs w:val="23"/>
                <w:lang w:bidi="ar-SA"/>
              </w:rPr>
              <w:t>e</w:t>
            </w:r>
            <w:r w:rsidRPr="00872C9D">
              <w:rPr>
                <w:rFonts w:ascii="Arial" w:hAnsi="Arial"/>
                <w:sz w:val="23"/>
                <w:szCs w:val="23"/>
                <w:lang w:bidi="ar-SA"/>
              </w:rPr>
              <w:t>zas. Não deverá apr</w:t>
            </w:r>
            <w:r w:rsidRPr="00872C9D">
              <w:rPr>
                <w:rFonts w:ascii="Arial" w:hAnsi="Arial"/>
                <w:sz w:val="23"/>
                <w:szCs w:val="23"/>
                <w:lang w:bidi="ar-SA"/>
              </w:rPr>
              <w:t>e</w:t>
            </w:r>
            <w:r w:rsidRPr="00872C9D">
              <w:rPr>
                <w:rFonts w:ascii="Arial" w:hAnsi="Arial"/>
                <w:sz w:val="23"/>
                <w:szCs w:val="23"/>
                <w:lang w:bidi="ar-SA"/>
              </w:rPr>
              <w:t>sentar odor forte e inte</w:t>
            </w:r>
            <w:r w:rsidRPr="00872C9D">
              <w:rPr>
                <w:rFonts w:ascii="Arial" w:hAnsi="Arial"/>
                <w:sz w:val="23"/>
                <w:szCs w:val="23"/>
                <w:lang w:bidi="ar-SA"/>
              </w:rPr>
              <w:t>n</w:t>
            </w:r>
            <w:r w:rsidRPr="00872C9D">
              <w:rPr>
                <w:rFonts w:ascii="Arial" w:hAnsi="Arial"/>
                <w:sz w:val="23"/>
                <w:szCs w:val="23"/>
                <w:lang w:bidi="ar-SA"/>
              </w:rPr>
              <w:t>so (não c</w:t>
            </w:r>
            <w:r w:rsidRPr="00872C9D">
              <w:rPr>
                <w:rFonts w:ascii="Arial" w:hAnsi="Arial"/>
                <w:sz w:val="23"/>
                <w:szCs w:val="23"/>
                <w:lang w:bidi="ar-SA"/>
              </w:rPr>
              <w:t>a</w:t>
            </w:r>
            <w:r w:rsidRPr="00872C9D">
              <w:rPr>
                <w:rFonts w:ascii="Arial" w:hAnsi="Arial"/>
                <w:sz w:val="23"/>
                <w:szCs w:val="23"/>
                <w:lang w:bidi="ar-SA"/>
              </w:rPr>
              <w:t>racterístico do produto) além de c</w:t>
            </w:r>
            <w:r w:rsidRPr="00872C9D">
              <w:rPr>
                <w:rFonts w:ascii="Arial" w:hAnsi="Arial"/>
                <w:sz w:val="23"/>
                <w:szCs w:val="23"/>
                <w:lang w:bidi="ar-SA"/>
              </w:rPr>
              <w:t>o</w:t>
            </w:r>
            <w:r w:rsidRPr="00872C9D">
              <w:rPr>
                <w:rFonts w:ascii="Arial" w:hAnsi="Arial"/>
                <w:sz w:val="23"/>
                <w:szCs w:val="23"/>
                <w:lang w:bidi="ar-SA"/>
              </w:rPr>
              <w:t xml:space="preserve">loração </w:t>
            </w:r>
            <w:r w:rsidRPr="00872C9D">
              <w:rPr>
                <w:rFonts w:ascii="Arial" w:hAnsi="Arial"/>
                <w:sz w:val="23"/>
                <w:szCs w:val="23"/>
                <w:lang w:bidi="ar-SA"/>
              </w:rPr>
              <w:t>a</w:t>
            </w:r>
            <w:r w:rsidRPr="00872C9D">
              <w:rPr>
                <w:rFonts w:ascii="Arial" w:hAnsi="Arial"/>
                <w:sz w:val="23"/>
                <w:szCs w:val="23"/>
                <w:lang w:bidi="ar-SA"/>
              </w:rPr>
              <w:t>normal (brancas com pontos amarelo e</w:t>
            </w:r>
            <w:r w:rsidRPr="00872C9D">
              <w:rPr>
                <w:rFonts w:ascii="Arial" w:hAnsi="Arial"/>
                <w:sz w:val="23"/>
                <w:szCs w:val="23"/>
                <w:lang w:bidi="ar-SA"/>
              </w:rPr>
              <w:t>s</w:t>
            </w:r>
            <w:r w:rsidRPr="00872C9D">
              <w:rPr>
                <w:rFonts w:ascii="Arial" w:hAnsi="Arial"/>
                <w:sz w:val="23"/>
                <w:szCs w:val="23"/>
                <w:lang w:bidi="ar-SA"/>
              </w:rPr>
              <w:t>curo e/ou marrom). Deverá ser transportada em carro refrigerado ou caixas isotérmicas, acondici</w:t>
            </w:r>
            <w:r w:rsidRPr="00872C9D">
              <w:rPr>
                <w:rFonts w:ascii="Arial" w:hAnsi="Arial"/>
                <w:sz w:val="23"/>
                <w:szCs w:val="23"/>
                <w:lang w:bidi="ar-SA"/>
              </w:rPr>
              <w:t>o</w:t>
            </w:r>
            <w:r w:rsidRPr="00872C9D">
              <w:rPr>
                <w:rFonts w:ascii="Arial" w:hAnsi="Arial"/>
                <w:sz w:val="23"/>
                <w:szCs w:val="23"/>
                <w:lang w:bidi="ar-SA"/>
              </w:rPr>
              <w:t>nada em embalagem plástica l</w:t>
            </w:r>
            <w:r w:rsidRPr="00872C9D">
              <w:rPr>
                <w:rFonts w:ascii="Arial" w:hAnsi="Arial"/>
                <w:sz w:val="23"/>
                <w:szCs w:val="23"/>
                <w:lang w:bidi="ar-SA"/>
              </w:rPr>
              <w:t>a</w:t>
            </w:r>
            <w:r w:rsidRPr="00872C9D">
              <w:rPr>
                <w:rFonts w:ascii="Arial" w:hAnsi="Arial"/>
                <w:sz w:val="23"/>
                <w:szCs w:val="23"/>
                <w:lang w:bidi="ar-SA"/>
              </w:rPr>
              <w:t>crada, resi</w:t>
            </w:r>
            <w:r w:rsidRPr="00872C9D">
              <w:rPr>
                <w:rFonts w:ascii="Arial" w:hAnsi="Arial"/>
                <w:sz w:val="23"/>
                <w:szCs w:val="23"/>
                <w:lang w:bidi="ar-SA"/>
              </w:rPr>
              <w:t>s</w:t>
            </w:r>
            <w:r w:rsidRPr="00872C9D">
              <w:rPr>
                <w:rFonts w:ascii="Arial" w:hAnsi="Arial"/>
                <w:sz w:val="23"/>
                <w:szCs w:val="23"/>
                <w:lang w:bidi="ar-SA"/>
              </w:rPr>
              <w:t>tente, tran</w:t>
            </w:r>
            <w:r w:rsidRPr="00872C9D">
              <w:rPr>
                <w:rFonts w:ascii="Arial" w:hAnsi="Arial"/>
                <w:sz w:val="23"/>
                <w:szCs w:val="23"/>
                <w:lang w:bidi="ar-SA"/>
              </w:rPr>
              <w:t>s</w:t>
            </w:r>
            <w:r w:rsidRPr="00872C9D">
              <w:rPr>
                <w:rFonts w:ascii="Arial" w:hAnsi="Arial"/>
                <w:sz w:val="23"/>
                <w:szCs w:val="23"/>
                <w:lang w:bidi="ar-SA"/>
              </w:rPr>
              <w:t>parente e atóxica, com peso líquido de 1 kg. Na embalagem devem con</w:t>
            </w:r>
            <w:r w:rsidRPr="00872C9D">
              <w:rPr>
                <w:rFonts w:ascii="Arial" w:hAnsi="Arial"/>
                <w:sz w:val="23"/>
                <w:szCs w:val="23"/>
                <w:lang w:bidi="ar-SA"/>
              </w:rPr>
              <w:t>s</w:t>
            </w:r>
            <w:r w:rsidRPr="00872C9D">
              <w:rPr>
                <w:rFonts w:ascii="Arial" w:hAnsi="Arial"/>
                <w:sz w:val="23"/>
                <w:szCs w:val="23"/>
                <w:lang w:bidi="ar-SA"/>
              </w:rPr>
              <w:t>tar as info</w:t>
            </w:r>
            <w:r w:rsidRPr="00872C9D">
              <w:rPr>
                <w:rFonts w:ascii="Arial" w:hAnsi="Arial"/>
                <w:sz w:val="23"/>
                <w:szCs w:val="23"/>
                <w:lang w:bidi="ar-SA"/>
              </w:rPr>
              <w:t>r</w:t>
            </w:r>
            <w:r w:rsidRPr="00872C9D">
              <w:rPr>
                <w:rFonts w:ascii="Arial" w:hAnsi="Arial"/>
                <w:sz w:val="23"/>
                <w:szCs w:val="23"/>
                <w:lang w:bidi="ar-SA"/>
              </w:rPr>
              <w:t>mações do fabricante, especific</w:t>
            </w:r>
            <w:r w:rsidRPr="00872C9D">
              <w:rPr>
                <w:rFonts w:ascii="Arial" w:hAnsi="Arial"/>
                <w:sz w:val="23"/>
                <w:szCs w:val="23"/>
                <w:lang w:bidi="ar-SA"/>
              </w:rPr>
              <w:t>a</w:t>
            </w:r>
            <w:r w:rsidRPr="00872C9D">
              <w:rPr>
                <w:rFonts w:ascii="Arial" w:hAnsi="Arial"/>
                <w:sz w:val="23"/>
                <w:szCs w:val="23"/>
                <w:lang w:bidi="ar-SA"/>
              </w:rPr>
              <w:t>ção do pr</w:t>
            </w:r>
            <w:r w:rsidRPr="00872C9D">
              <w:rPr>
                <w:rFonts w:ascii="Arial" w:hAnsi="Arial"/>
                <w:sz w:val="23"/>
                <w:szCs w:val="23"/>
                <w:lang w:bidi="ar-SA"/>
              </w:rPr>
              <w:t>o</w:t>
            </w:r>
            <w:r w:rsidRPr="00872C9D">
              <w:rPr>
                <w:rFonts w:ascii="Arial" w:hAnsi="Arial"/>
                <w:sz w:val="23"/>
                <w:szCs w:val="23"/>
                <w:lang w:bidi="ar-SA"/>
              </w:rPr>
              <w:t xml:space="preserve">duto, data de fabricação e prazo de validade. </w:t>
            </w:r>
            <w:r w:rsidRPr="00872C9D">
              <w:rPr>
                <w:rFonts w:ascii="Arial" w:hAnsi="Arial"/>
                <w:sz w:val="23"/>
                <w:szCs w:val="23"/>
                <w:lang w:bidi="ar-SA"/>
              </w:rPr>
              <w:lastRenderedPageBreak/>
              <w:t>Com Serviço de Inspeção Sanitária.</w:t>
            </w:r>
          </w:p>
        </w:tc>
        <w:tc>
          <w:tcPr>
            <w:tcW w:w="0" w:type="auto"/>
            <w:tcBorders>
              <w:top w:val="nil"/>
              <w:left w:val="nil"/>
              <w:bottom w:val="single" w:sz="8" w:space="0" w:color="auto"/>
              <w:right w:val="single" w:sz="8" w:space="0" w:color="auto"/>
            </w:tcBorders>
            <w:shd w:val="clear" w:color="auto" w:fill="auto"/>
            <w:noWrap/>
            <w:vAlign w:val="bottom"/>
            <w:hideMark/>
          </w:tcPr>
          <w:p w:rsidR="009F5F8C" w:rsidRPr="00872C9D" w:rsidRDefault="009F5F8C" w:rsidP="00F00569">
            <w:pPr>
              <w:suppressAutoHyphens w:val="0"/>
              <w:jc w:val="center"/>
              <w:rPr>
                <w:rFonts w:ascii="Calibri" w:hAnsi="Calibri" w:cs="Calibri"/>
                <w:sz w:val="22"/>
                <w:lang w:bidi="ar-SA"/>
              </w:rPr>
            </w:pPr>
            <w:r w:rsidRPr="00872C9D">
              <w:rPr>
                <w:rFonts w:ascii="Calibri" w:hAnsi="Calibri" w:cs="Calibri"/>
                <w:sz w:val="22"/>
                <w:lang w:bidi="ar-SA"/>
              </w:rPr>
              <w:lastRenderedPageBreak/>
              <w:t>R$ 3.009,00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R$ 2.850,00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R$ 2.940,00</w:t>
            </w:r>
          </w:p>
        </w:tc>
      </w:tr>
      <w:tr w:rsidR="009F5F8C" w:rsidRPr="00872C9D" w:rsidTr="00F00569">
        <w:trPr>
          <w:trHeight w:val="4320"/>
        </w:trPr>
        <w:tc>
          <w:tcPr>
            <w:tcW w:w="0" w:type="auto"/>
            <w:tcBorders>
              <w:top w:val="nil"/>
              <w:left w:val="single" w:sz="8" w:space="0" w:color="auto"/>
              <w:bottom w:val="single" w:sz="8" w:space="0" w:color="000000"/>
              <w:right w:val="nil"/>
            </w:tcBorders>
            <w:shd w:val="clear" w:color="000000" w:fill="00B050"/>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lastRenderedPageBreak/>
              <w:t>39</w:t>
            </w:r>
          </w:p>
        </w:tc>
        <w:tc>
          <w:tcPr>
            <w:tcW w:w="0" w:type="auto"/>
            <w:tcBorders>
              <w:top w:val="nil"/>
              <w:left w:val="single" w:sz="8" w:space="0" w:color="000000"/>
              <w:bottom w:val="single" w:sz="8" w:space="0" w:color="000000"/>
              <w:right w:val="nil"/>
            </w:tcBorders>
            <w:shd w:val="clear" w:color="auto" w:fill="auto"/>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700</w:t>
            </w:r>
          </w:p>
        </w:tc>
        <w:tc>
          <w:tcPr>
            <w:tcW w:w="0" w:type="auto"/>
            <w:tcBorders>
              <w:top w:val="nil"/>
              <w:left w:val="single" w:sz="8" w:space="0" w:color="000000"/>
              <w:bottom w:val="single" w:sz="8" w:space="0" w:color="000000"/>
              <w:right w:val="nil"/>
            </w:tcBorders>
            <w:shd w:val="clear" w:color="auto" w:fill="auto"/>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Ba</w:t>
            </w:r>
            <w:r w:rsidRPr="00872C9D">
              <w:rPr>
                <w:rFonts w:ascii="Arial" w:hAnsi="Arial"/>
                <w:sz w:val="23"/>
                <w:szCs w:val="23"/>
                <w:lang w:bidi="ar-SA"/>
              </w:rPr>
              <w:t>n</w:t>
            </w:r>
            <w:r w:rsidRPr="00872C9D">
              <w:rPr>
                <w:rFonts w:ascii="Arial" w:hAnsi="Arial"/>
                <w:sz w:val="23"/>
                <w:szCs w:val="23"/>
                <w:lang w:bidi="ar-SA"/>
              </w:rPr>
              <w:t>deja de 500 gr</w:t>
            </w:r>
            <w:r w:rsidRPr="00872C9D">
              <w:rPr>
                <w:rFonts w:ascii="Arial" w:hAnsi="Arial"/>
                <w:sz w:val="23"/>
                <w:szCs w:val="23"/>
                <w:lang w:bidi="ar-SA"/>
              </w:rPr>
              <w:t>a</w:t>
            </w:r>
            <w:r w:rsidRPr="00872C9D">
              <w:rPr>
                <w:rFonts w:ascii="Arial" w:hAnsi="Arial"/>
                <w:sz w:val="23"/>
                <w:szCs w:val="23"/>
                <w:lang w:bidi="ar-SA"/>
              </w:rPr>
              <w:t>mas</w:t>
            </w:r>
          </w:p>
        </w:tc>
        <w:tc>
          <w:tcPr>
            <w:tcW w:w="0" w:type="auto"/>
            <w:tcBorders>
              <w:top w:val="nil"/>
              <w:left w:val="single" w:sz="8" w:space="0" w:color="000000"/>
              <w:bottom w:val="single" w:sz="8" w:space="0" w:color="000000"/>
              <w:right w:val="single" w:sz="8" w:space="0" w:color="auto"/>
            </w:tcBorders>
            <w:shd w:val="clear" w:color="auto" w:fill="auto"/>
            <w:hideMark/>
          </w:tcPr>
          <w:p w:rsidR="009F5F8C" w:rsidRPr="00872C9D" w:rsidRDefault="009F5F8C" w:rsidP="00F00569">
            <w:pPr>
              <w:suppressAutoHyphens w:val="0"/>
              <w:rPr>
                <w:rFonts w:ascii="Arial" w:hAnsi="Arial"/>
                <w:b/>
                <w:bCs/>
                <w:sz w:val="23"/>
                <w:szCs w:val="23"/>
                <w:lang w:bidi="ar-SA"/>
              </w:rPr>
            </w:pPr>
            <w:r w:rsidRPr="00872C9D">
              <w:rPr>
                <w:rFonts w:ascii="Arial" w:hAnsi="Arial"/>
                <w:b/>
                <w:bCs/>
                <w:sz w:val="23"/>
                <w:szCs w:val="23"/>
                <w:lang w:bidi="ar-SA"/>
              </w:rPr>
              <w:t>MASSA CASEIRA COM OVOS FORMATO ESPAGU</w:t>
            </w:r>
            <w:r w:rsidRPr="00872C9D">
              <w:rPr>
                <w:rFonts w:ascii="Arial" w:hAnsi="Arial"/>
                <w:b/>
                <w:bCs/>
                <w:sz w:val="23"/>
                <w:szCs w:val="23"/>
                <w:lang w:bidi="ar-SA"/>
              </w:rPr>
              <w:t>E</w:t>
            </w:r>
            <w:r w:rsidRPr="00872C9D">
              <w:rPr>
                <w:rFonts w:ascii="Arial" w:hAnsi="Arial"/>
                <w:b/>
                <w:bCs/>
                <w:sz w:val="23"/>
                <w:szCs w:val="23"/>
                <w:lang w:bidi="ar-SA"/>
              </w:rPr>
              <w:t>TE</w:t>
            </w:r>
            <w:r w:rsidRPr="00872C9D">
              <w:rPr>
                <w:rFonts w:ascii="Arial" w:hAnsi="Arial"/>
                <w:sz w:val="23"/>
                <w:szCs w:val="23"/>
                <w:lang w:bidi="ar-SA"/>
              </w:rPr>
              <w:t>, tipo fresca, col</w:t>
            </w:r>
            <w:r w:rsidRPr="00872C9D">
              <w:rPr>
                <w:rFonts w:ascii="Arial" w:hAnsi="Arial"/>
                <w:sz w:val="23"/>
                <w:szCs w:val="23"/>
                <w:lang w:bidi="ar-SA"/>
              </w:rPr>
              <w:t>o</w:t>
            </w:r>
            <w:r w:rsidRPr="00872C9D">
              <w:rPr>
                <w:rFonts w:ascii="Arial" w:hAnsi="Arial"/>
                <w:sz w:val="23"/>
                <w:szCs w:val="23"/>
                <w:lang w:bidi="ar-SA"/>
              </w:rPr>
              <w:t>ração am</w:t>
            </w:r>
            <w:r w:rsidRPr="00872C9D">
              <w:rPr>
                <w:rFonts w:ascii="Arial" w:hAnsi="Arial"/>
                <w:sz w:val="23"/>
                <w:szCs w:val="23"/>
                <w:lang w:bidi="ar-SA"/>
              </w:rPr>
              <w:t>a</w:t>
            </w:r>
            <w:r w:rsidRPr="00872C9D">
              <w:rPr>
                <w:rFonts w:ascii="Arial" w:hAnsi="Arial"/>
                <w:sz w:val="23"/>
                <w:szCs w:val="23"/>
                <w:lang w:bidi="ar-SA"/>
              </w:rPr>
              <w:t>relada, co</w:t>
            </w:r>
            <w:r w:rsidRPr="00872C9D">
              <w:rPr>
                <w:rFonts w:ascii="Arial" w:hAnsi="Arial"/>
                <w:sz w:val="23"/>
                <w:szCs w:val="23"/>
                <w:lang w:bidi="ar-SA"/>
              </w:rPr>
              <w:t>n</w:t>
            </w:r>
            <w:r w:rsidRPr="00872C9D">
              <w:rPr>
                <w:rFonts w:ascii="Arial" w:hAnsi="Arial"/>
                <w:sz w:val="23"/>
                <w:szCs w:val="23"/>
                <w:lang w:bidi="ar-SA"/>
              </w:rPr>
              <w:t xml:space="preserve">têm glúten, não contém lactose. </w:t>
            </w:r>
            <w:r w:rsidRPr="00872C9D">
              <w:rPr>
                <w:rFonts w:ascii="Arial" w:hAnsi="Arial"/>
                <w:sz w:val="23"/>
                <w:szCs w:val="23"/>
                <w:lang w:bidi="ar-SA"/>
              </w:rPr>
              <w:t>A</w:t>
            </w:r>
            <w:r w:rsidRPr="00872C9D">
              <w:rPr>
                <w:rFonts w:ascii="Arial" w:hAnsi="Arial"/>
                <w:sz w:val="23"/>
                <w:szCs w:val="23"/>
                <w:lang w:bidi="ar-SA"/>
              </w:rPr>
              <w:t>condicion</w:t>
            </w:r>
            <w:r w:rsidRPr="00872C9D">
              <w:rPr>
                <w:rFonts w:ascii="Arial" w:hAnsi="Arial"/>
                <w:sz w:val="23"/>
                <w:szCs w:val="23"/>
                <w:lang w:bidi="ar-SA"/>
              </w:rPr>
              <w:t>a</w:t>
            </w:r>
            <w:r w:rsidRPr="00872C9D">
              <w:rPr>
                <w:rFonts w:ascii="Arial" w:hAnsi="Arial"/>
                <w:sz w:val="23"/>
                <w:szCs w:val="23"/>
                <w:lang w:bidi="ar-SA"/>
              </w:rPr>
              <w:t>da em ba</w:t>
            </w:r>
            <w:r w:rsidRPr="00872C9D">
              <w:rPr>
                <w:rFonts w:ascii="Arial" w:hAnsi="Arial"/>
                <w:sz w:val="23"/>
                <w:szCs w:val="23"/>
                <w:lang w:bidi="ar-SA"/>
              </w:rPr>
              <w:t>n</w:t>
            </w:r>
            <w:r w:rsidRPr="00872C9D">
              <w:rPr>
                <w:rFonts w:ascii="Arial" w:hAnsi="Arial"/>
                <w:sz w:val="23"/>
                <w:szCs w:val="23"/>
                <w:lang w:bidi="ar-SA"/>
              </w:rPr>
              <w:t>deja de is</w:t>
            </w:r>
            <w:r w:rsidRPr="00872C9D">
              <w:rPr>
                <w:rFonts w:ascii="Arial" w:hAnsi="Arial"/>
                <w:sz w:val="23"/>
                <w:szCs w:val="23"/>
                <w:lang w:bidi="ar-SA"/>
              </w:rPr>
              <w:t>o</w:t>
            </w:r>
            <w:r w:rsidRPr="00872C9D">
              <w:rPr>
                <w:rFonts w:ascii="Arial" w:hAnsi="Arial"/>
                <w:sz w:val="23"/>
                <w:szCs w:val="23"/>
                <w:lang w:bidi="ar-SA"/>
              </w:rPr>
              <w:t>por envolto em plástico transpare</w:t>
            </w:r>
            <w:r w:rsidRPr="00872C9D">
              <w:rPr>
                <w:rFonts w:ascii="Arial" w:hAnsi="Arial"/>
                <w:sz w:val="23"/>
                <w:szCs w:val="23"/>
                <w:lang w:bidi="ar-SA"/>
              </w:rPr>
              <w:t>n</w:t>
            </w:r>
            <w:r w:rsidRPr="00872C9D">
              <w:rPr>
                <w:rFonts w:ascii="Arial" w:hAnsi="Arial"/>
                <w:sz w:val="23"/>
                <w:szCs w:val="23"/>
                <w:lang w:bidi="ar-SA"/>
              </w:rPr>
              <w:t>te, lacrado, resistente e atóxico, com peso líquido de 500 gr</w:t>
            </w:r>
            <w:r w:rsidRPr="00872C9D">
              <w:rPr>
                <w:rFonts w:ascii="Arial" w:hAnsi="Arial"/>
                <w:sz w:val="23"/>
                <w:szCs w:val="23"/>
                <w:lang w:bidi="ar-SA"/>
              </w:rPr>
              <w:t>a</w:t>
            </w:r>
            <w:r w:rsidRPr="00872C9D">
              <w:rPr>
                <w:rFonts w:ascii="Arial" w:hAnsi="Arial"/>
                <w:sz w:val="23"/>
                <w:szCs w:val="23"/>
                <w:lang w:bidi="ar-SA"/>
              </w:rPr>
              <w:t>mas. Na embalagem devem con</w:t>
            </w:r>
            <w:r w:rsidRPr="00872C9D">
              <w:rPr>
                <w:rFonts w:ascii="Arial" w:hAnsi="Arial"/>
                <w:sz w:val="23"/>
                <w:szCs w:val="23"/>
                <w:lang w:bidi="ar-SA"/>
              </w:rPr>
              <w:t>s</w:t>
            </w:r>
            <w:r w:rsidRPr="00872C9D">
              <w:rPr>
                <w:rFonts w:ascii="Arial" w:hAnsi="Arial"/>
                <w:sz w:val="23"/>
                <w:szCs w:val="23"/>
                <w:lang w:bidi="ar-SA"/>
              </w:rPr>
              <w:t>tar as info</w:t>
            </w:r>
            <w:r w:rsidRPr="00872C9D">
              <w:rPr>
                <w:rFonts w:ascii="Arial" w:hAnsi="Arial"/>
                <w:sz w:val="23"/>
                <w:szCs w:val="23"/>
                <w:lang w:bidi="ar-SA"/>
              </w:rPr>
              <w:t>r</w:t>
            </w:r>
            <w:r w:rsidRPr="00872C9D">
              <w:rPr>
                <w:rFonts w:ascii="Arial" w:hAnsi="Arial"/>
                <w:sz w:val="23"/>
                <w:szCs w:val="23"/>
                <w:lang w:bidi="ar-SA"/>
              </w:rPr>
              <w:t>mações do fabricante, especific</w:t>
            </w:r>
            <w:r w:rsidRPr="00872C9D">
              <w:rPr>
                <w:rFonts w:ascii="Arial" w:hAnsi="Arial"/>
                <w:sz w:val="23"/>
                <w:szCs w:val="23"/>
                <w:lang w:bidi="ar-SA"/>
              </w:rPr>
              <w:t>a</w:t>
            </w:r>
            <w:r w:rsidRPr="00872C9D">
              <w:rPr>
                <w:rFonts w:ascii="Arial" w:hAnsi="Arial"/>
                <w:sz w:val="23"/>
                <w:szCs w:val="23"/>
                <w:lang w:bidi="ar-SA"/>
              </w:rPr>
              <w:lastRenderedPageBreak/>
              <w:t>ção do pr</w:t>
            </w:r>
            <w:r w:rsidRPr="00872C9D">
              <w:rPr>
                <w:rFonts w:ascii="Arial" w:hAnsi="Arial"/>
                <w:sz w:val="23"/>
                <w:szCs w:val="23"/>
                <w:lang w:bidi="ar-SA"/>
              </w:rPr>
              <w:t>o</w:t>
            </w:r>
            <w:r w:rsidRPr="00872C9D">
              <w:rPr>
                <w:rFonts w:ascii="Arial" w:hAnsi="Arial"/>
                <w:sz w:val="23"/>
                <w:szCs w:val="23"/>
                <w:lang w:bidi="ar-SA"/>
              </w:rPr>
              <w:t>duto, data de fabricação e prazo de validade. Com Serviço de Inspeção Sanitária.</w:t>
            </w:r>
          </w:p>
        </w:tc>
        <w:tc>
          <w:tcPr>
            <w:tcW w:w="0" w:type="auto"/>
            <w:tcBorders>
              <w:top w:val="nil"/>
              <w:left w:val="nil"/>
              <w:bottom w:val="single" w:sz="8" w:space="0" w:color="auto"/>
              <w:right w:val="single" w:sz="8" w:space="0" w:color="auto"/>
            </w:tcBorders>
            <w:shd w:val="clear" w:color="auto" w:fill="auto"/>
            <w:noWrap/>
            <w:vAlign w:val="bottom"/>
            <w:hideMark/>
          </w:tcPr>
          <w:p w:rsidR="009F5F8C" w:rsidRPr="00872C9D" w:rsidRDefault="009F5F8C" w:rsidP="00F00569">
            <w:pPr>
              <w:suppressAutoHyphens w:val="0"/>
              <w:jc w:val="center"/>
              <w:rPr>
                <w:rFonts w:ascii="Calibri" w:hAnsi="Calibri" w:cs="Calibri"/>
                <w:sz w:val="22"/>
                <w:lang w:bidi="ar-SA"/>
              </w:rPr>
            </w:pPr>
            <w:r w:rsidRPr="00872C9D">
              <w:rPr>
                <w:rFonts w:ascii="Calibri" w:hAnsi="Calibri" w:cs="Calibri"/>
                <w:sz w:val="22"/>
                <w:lang w:bidi="ar-SA"/>
              </w:rPr>
              <w:lastRenderedPageBreak/>
              <w:t>R$ 8.204,00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R$ 7.560,00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R$ 7.630,00</w:t>
            </w:r>
          </w:p>
        </w:tc>
      </w:tr>
      <w:tr w:rsidR="009F5F8C" w:rsidRPr="00872C9D" w:rsidTr="00F00569">
        <w:trPr>
          <w:trHeight w:val="4320"/>
        </w:trPr>
        <w:tc>
          <w:tcPr>
            <w:tcW w:w="0" w:type="auto"/>
            <w:tcBorders>
              <w:top w:val="nil"/>
              <w:left w:val="single" w:sz="8" w:space="0" w:color="auto"/>
              <w:bottom w:val="single" w:sz="8" w:space="0" w:color="000000"/>
              <w:right w:val="nil"/>
            </w:tcBorders>
            <w:shd w:val="clear" w:color="000000" w:fill="00B050"/>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lastRenderedPageBreak/>
              <w:t>40</w:t>
            </w:r>
          </w:p>
        </w:tc>
        <w:tc>
          <w:tcPr>
            <w:tcW w:w="0" w:type="auto"/>
            <w:tcBorders>
              <w:top w:val="nil"/>
              <w:left w:val="single" w:sz="8" w:space="0" w:color="000000"/>
              <w:bottom w:val="single" w:sz="8" w:space="0" w:color="000000"/>
              <w:right w:val="nil"/>
            </w:tcBorders>
            <w:shd w:val="clear" w:color="auto" w:fill="auto"/>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300</w:t>
            </w:r>
          </w:p>
        </w:tc>
        <w:tc>
          <w:tcPr>
            <w:tcW w:w="0" w:type="auto"/>
            <w:tcBorders>
              <w:top w:val="nil"/>
              <w:left w:val="single" w:sz="8" w:space="0" w:color="000000"/>
              <w:bottom w:val="single" w:sz="8" w:space="0" w:color="000000"/>
              <w:right w:val="nil"/>
            </w:tcBorders>
            <w:shd w:val="clear" w:color="auto" w:fill="auto"/>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Ba</w:t>
            </w:r>
            <w:r w:rsidRPr="00872C9D">
              <w:rPr>
                <w:rFonts w:ascii="Arial" w:hAnsi="Arial"/>
                <w:sz w:val="23"/>
                <w:szCs w:val="23"/>
                <w:lang w:bidi="ar-SA"/>
              </w:rPr>
              <w:t>n</w:t>
            </w:r>
            <w:r w:rsidRPr="00872C9D">
              <w:rPr>
                <w:rFonts w:ascii="Arial" w:hAnsi="Arial"/>
                <w:sz w:val="23"/>
                <w:szCs w:val="23"/>
                <w:lang w:bidi="ar-SA"/>
              </w:rPr>
              <w:t>deja de 500 gr</w:t>
            </w:r>
            <w:r w:rsidRPr="00872C9D">
              <w:rPr>
                <w:rFonts w:ascii="Arial" w:hAnsi="Arial"/>
                <w:sz w:val="23"/>
                <w:szCs w:val="23"/>
                <w:lang w:bidi="ar-SA"/>
              </w:rPr>
              <w:t>a</w:t>
            </w:r>
            <w:r w:rsidRPr="00872C9D">
              <w:rPr>
                <w:rFonts w:ascii="Arial" w:hAnsi="Arial"/>
                <w:sz w:val="23"/>
                <w:szCs w:val="23"/>
                <w:lang w:bidi="ar-SA"/>
              </w:rPr>
              <w:t>mas</w:t>
            </w:r>
          </w:p>
        </w:tc>
        <w:tc>
          <w:tcPr>
            <w:tcW w:w="0" w:type="auto"/>
            <w:tcBorders>
              <w:top w:val="nil"/>
              <w:left w:val="single" w:sz="8" w:space="0" w:color="000000"/>
              <w:bottom w:val="single" w:sz="8" w:space="0" w:color="000000"/>
              <w:right w:val="single" w:sz="8" w:space="0" w:color="auto"/>
            </w:tcBorders>
            <w:shd w:val="clear" w:color="auto" w:fill="auto"/>
            <w:hideMark/>
          </w:tcPr>
          <w:p w:rsidR="009F5F8C" w:rsidRPr="00872C9D" w:rsidRDefault="009F5F8C" w:rsidP="00F00569">
            <w:pPr>
              <w:suppressAutoHyphens w:val="0"/>
              <w:rPr>
                <w:rFonts w:ascii="Arial" w:hAnsi="Arial"/>
                <w:b/>
                <w:bCs/>
                <w:sz w:val="23"/>
                <w:szCs w:val="23"/>
                <w:lang w:bidi="ar-SA"/>
              </w:rPr>
            </w:pPr>
            <w:r w:rsidRPr="00872C9D">
              <w:rPr>
                <w:rFonts w:ascii="Arial" w:hAnsi="Arial"/>
                <w:b/>
                <w:bCs/>
                <w:sz w:val="23"/>
                <w:szCs w:val="23"/>
                <w:lang w:bidi="ar-SA"/>
              </w:rPr>
              <w:t>MASSA CASEIRA COM OVOS FORMATO RIGATONI</w:t>
            </w:r>
            <w:r w:rsidRPr="00872C9D">
              <w:rPr>
                <w:rFonts w:ascii="Arial" w:hAnsi="Arial"/>
                <w:sz w:val="23"/>
                <w:szCs w:val="23"/>
                <w:lang w:bidi="ar-SA"/>
              </w:rPr>
              <w:t>, tipo fresca, coloração amarelada, contêm gl</w:t>
            </w:r>
            <w:r w:rsidRPr="00872C9D">
              <w:rPr>
                <w:rFonts w:ascii="Arial" w:hAnsi="Arial"/>
                <w:sz w:val="23"/>
                <w:szCs w:val="23"/>
                <w:lang w:bidi="ar-SA"/>
              </w:rPr>
              <w:t>ú</w:t>
            </w:r>
            <w:r w:rsidRPr="00872C9D">
              <w:rPr>
                <w:rFonts w:ascii="Arial" w:hAnsi="Arial"/>
                <w:sz w:val="23"/>
                <w:szCs w:val="23"/>
                <w:lang w:bidi="ar-SA"/>
              </w:rPr>
              <w:t>ten, não co</w:t>
            </w:r>
            <w:r w:rsidRPr="00872C9D">
              <w:rPr>
                <w:rFonts w:ascii="Arial" w:hAnsi="Arial"/>
                <w:sz w:val="23"/>
                <w:szCs w:val="23"/>
                <w:lang w:bidi="ar-SA"/>
              </w:rPr>
              <w:t>n</w:t>
            </w:r>
            <w:r w:rsidRPr="00872C9D">
              <w:rPr>
                <w:rFonts w:ascii="Arial" w:hAnsi="Arial"/>
                <w:sz w:val="23"/>
                <w:szCs w:val="23"/>
                <w:lang w:bidi="ar-SA"/>
              </w:rPr>
              <w:t>tém lactose. Acondici</w:t>
            </w:r>
            <w:r w:rsidRPr="00872C9D">
              <w:rPr>
                <w:rFonts w:ascii="Arial" w:hAnsi="Arial"/>
                <w:sz w:val="23"/>
                <w:szCs w:val="23"/>
                <w:lang w:bidi="ar-SA"/>
              </w:rPr>
              <w:t>o</w:t>
            </w:r>
            <w:r w:rsidRPr="00872C9D">
              <w:rPr>
                <w:rFonts w:ascii="Arial" w:hAnsi="Arial"/>
                <w:sz w:val="23"/>
                <w:szCs w:val="23"/>
                <w:lang w:bidi="ar-SA"/>
              </w:rPr>
              <w:t>nada em bandeja de isopor envo</w:t>
            </w:r>
            <w:r w:rsidRPr="00872C9D">
              <w:rPr>
                <w:rFonts w:ascii="Arial" w:hAnsi="Arial"/>
                <w:sz w:val="23"/>
                <w:szCs w:val="23"/>
                <w:lang w:bidi="ar-SA"/>
              </w:rPr>
              <w:t>l</w:t>
            </w:r>
            <w:r w:rsidRPr="00872C9D">
              <w:rPr>
                <w:rFonts w:ascii="Arial" w:hAnsi="Arial"/>
                <w:sz w:val="23"/>
                <w:szCs w:val="23"/>
                <w:lang w:bidi="ar-SA"/>
              </w:rPr>
              <w:t>to em plást</w:t>
            </w:r>
            <w:r w:rsidRPr="00872C9D">
              <w:rPr>
                <w:rFonts w:ascii="Arial" w:hAnsi="Arial"/>
                <w:sz w:val="23"/>
                <w:szCs w:val="23"/>
                <w:lang w:bidi="ar-SA"/>
              </w:rPr>
              <w:t>i</w:t>
            </w:r>
            <w:r w:rsidRPr="00872C9D">
              <w:rPr>
                <w:rFonts w:ascii="Arial" w:hAnsi="Arial"/>
                <w:sz w:val="23"/>
                <w:szCs w:val="23"/>
                <w:lang w:bidi="ar-SA"/>
              </w:rPr>
              <w:t>co transp</w:t>
            </w:r>
            <w:r w:rsidRPr="00872C9D">
              <w:rPr>
                <w:rFonts w:ascii="Arial" w:hAnsi="Arial"/>
                <w:sz w:val="23"/>
                <w:szCs w:val="23"/>
                <w:lang w:bidi="ar-SA"/>
              </w:rPr>
              <w:t>a</w:t>
            </w:r>
            <w:r w:rsidRPr="00872C9D">
              <w:rPr>
                <w:rFonts w:ascii="Arial" w:hAnsi="Arial"/>
                <w:sz w:val="23"/>
                <w:szCs w:val="23"/>
                <w:lang w:bidi="ar-SA"/>
              </w:rPr>
              <w:t>rente, lacr</w:t>
            </w:r>
            <w:r w:rsidRPr="00872C9D">
              <w:rPr>
                <w:rFonts w:ascii="Arial" w:hAnsi="Arial"/>
                <w:sz w:val="23"/>
                <w:szCs w:val="23"/>
                <w:lang w:bidi="ar-SA"/>
              </w:rPr>
              <w:t>a</w:t>
            </w:r>
            <w:r w:rsidRPr="00872C9D">
              <w:rPr>
                <w:rFonts w:ascii="Arial" w:hAnsi="Arial"/>
                <w:sz w:val="23"/>
                <w:szCs w:val="23"/>
                <w:lang w:bidi="ar-SA"/>
              </w:rPr>
              <w:t>do, resiste</w:t>
            </w:r>
            <w:r w:rsidRPr="00872C9D">
              <w:rPr>
                <w:rFonts w:ascii="Arial" w:hAnsi="Arial"/>
                <w:sz w:val="23"/>
                <w:szCs w:val="23"/>
                <w:lang w:bidi="ar-SA"/>
              </w:rPr>
              <w:t>n</w:t>
            </w:r>
            <w:r w:rsidRPr="00872C9D">
              <w:rPr>
                <w:rFonts w:ascii="Arial" w:hAnsi="Arial"/>
                <w:sz w:val="23"/>
                <w:szCs w:val="23"/>
                <w:lang w:bidi="ar-SA"/>
              </w:rPr>
              <w:t>te e atóxico, com peso líquido de 500 gramas. Na embal</w:t>
            </w:r>
            <w:r w:rsidRPr="00872C9D">
              <w:rPr>
                <w:rFonts w:ascii="Arial" w:hAnsi="Arial"/>
                <w:sz w:val="23"/>
                <w:szCs w:val="23"/>
                <w:lang w:bidi="ar-SA"/>
              </w:rPr>
              <w:t>a</w:t>
            </w:r>
            <w:r w:rsidRPr="00872C9D">
              <w:rPr>
                <w:rFonts w:ascii="Arial" w:hAnsi="Arial"/>
                <w:sz w:val="23"/>
                <w:szCs w:val="23"/>
                <w:lang w:bidi="ar-SA"/>
              </w:rPr>
              <w:t>gem devem constar as informações do fabrica</w:t>
            </w:r>
            <w:r w:rsidRPr="00872C9D">
              <w:rPr>
                <w:rFonts w:ascii="Arial" w:hAnsi="Arial"/>
                <w:sz w:val="23"/>
                <w:szCs w:val="23"/>
                <w:lang w:bidi="ar-SA"/>
              </w:rPr>
              <w:t>n</w:t>
            </w:r>
            <w:r w:rsidRPr="00872C9D">
              <w:rPr>
                <w:rFonts w:ascii="Arial" w:hAnsi="Arial"/>
                <w:sz w:val="23"/>
                <w:szCs w:val="23"/>
                <w:lang w:bidi="ar-SA"/>
              </w:rPr>
              <w:t>te, especif</w:t>
            </w:r>
            <w:r w:rsidRPr="00872C9D">
              <w:rPr>
                <w:rFonts w:ascii="Arial" w:hAnsi="Arial"/>
                <w:sz w:val="23"/>
                <w:szCs w:val="23"/>
                <w:lang w:bidi="ar-SA"/>
              </w:rPr>
              <w:t>i</w:t>
            </w:r>
            <w:r w:rsidRPr="00872C9D">
              <w:rPr>
                <w:rFonts w:ascii="Arial" w:hAnsi="Arial"/>
                <w:sz w:val="23"/>
                <w:szCs w:val="23"/>
                <w:lang w:bidi="ar-SA"/>
              </w:rPr>
              <w:t>cação do produto, d</w:t>
            </w:r>
            <w:r w:rsidRPr="00872C9D">
              <w:rPr>
                <w:rFonts w:ascii="Arial" w:hAnsi="Arial"/>
                <w:sz w:val="23"/>
                <w:szCs w:val="23"/>
                <w:lang w:bidi="ar-SA"/>
              </w:rPr>
              <w:t>a</w:t>
            </w:r>
            <w:r w:rsidRPr="00872C9D">
              <w:rPr>
                <w:rFonts w:ascii="Arial" w:hAnsi="Arial"/>
                <w:sz w:val="23"/>
                <w:szCs w:val="23"/>
                <w:lang w:bidi="ar-SA"/>
              </w:rPr>
              <w:t>ta de fabr</w:t>
            </w:r>
            <w:r w:rsidRPr="00872C9D">
              <w:rPr>
                <w:rFonts w:ascii="Arial" w:hAnsi="Arial"/>
                <w:sz w:val="23"/>
                <w:szCs w:val="23"/>
                <w:lang w:bidi="ar-SA"/>
              </w:rPr>
              <w:t>i</w:t>
            </w:r>
            <w:r w:rsidRPr="00872C9D">
              <w:rPr>
                <w:rFonts w:ascii="Arial" w:hAnsi="Arial"/>
                <w:sz w:val="23"/>
                <w:szCs w:val="23"/>
                <w:lang w:bidi="ar-SA"/>
              </w:rPr>
              <w:t>cação e pr</w:t>
            </w:r>
            <w:r w:rsidRPr="00872C9D">
              <w:rPr>
                <w:rFonts w:ascii="Arial" w:hAnsi="Arial"/>
                <w:sz w:val="23"/>
                <w:szCs w:val="23"/>
                <w:lang w:bidi="ar-SA"/>
              </w:rPr>
              <w:t>a</w:t>
            </w:r>
            <w:r w:rsidRPr="00872C9D">
              <w:rPr>
                <w:rFonts w:ascii="Arial" w:hAnsi="Arial"/>
                <w:sz w:val="23"/>
                <w:szCs w:val="23"/>
                <w:lang w:bidi="ar-SA"/>
              </w:rPr>
              <w:t>zo de val</w:t>
            </w:r>
            <w:r w:rsidRPr="00872C9D">
              <w:rPr>
                <w:rFonts w:ascii="Arial" w:hAnsi="Arial"/>
                <w:sz w:val="23"/>
                <w:szCs w:val="23"/>
                <w:lang w:bidi="ar-SA"/>
              </w:rPr>
              <w:t>i</w:t>
            </w:r>
            <w:r w:rsidRPr="00872C9D">
              <w:rPr>
                <w:rFonts w:ascii="Arial" w:hAnsi="Arial"/>
                <w:sz w:val="23"/>
                <w:szCs w:val="23"/>
                <w:lang w:bidi="ar-SA"/>
              </w:rPr>
              <w:t xml:space="preserve">dade. Com </w:t>
            </w:r>
            <w:r w:rsidRPr="00872C9D">
              <w:rPr>
                <w:rFonts w:ascii="Arial" w:hAnsi="Arial"/>
                <w:sz w:val="23"/>
                <w:szCs w:val="23"/>
                <w:lang w:bidi="ar-SA"/>
              </w:rPr>
              <w:lastRenderedPageBreak/>
              <w:t>Serviço de Inspeção Sanitária.</w:t>
            </w:r>
          </w:p>
        </w:tc>
        <w:tc>
          <w:tcPr>
            <w:tcW w:w="0" w:type="auto"/>
            <w:tcBorders>
              <w:top w:val="nil"/>
              <w:left w:val="nil"/>
              <w:bottom w:val="single" w:sz="8" w:space="0" w:color="auto"/>
              <w:right w:val="single" w:sz="8" w:space="0" w:color="auto"/>
            </w:tcBorders>
            <w:shd w:val="clear" w:color="auto" w:fill="auto"/>
            <w:noWrap/>
            <w:vAlign w:val="bottom"/>
            <w:hideMark/>
          </w:tcPr>
          <w:p w:rsidR="009F5F8C" w:rsidRPr="00872C9D" w:rsidRDefault="009F5F8C" w:rsidP="00F00569">
            <w:pPr>
              <w:suppressAutoHyphens w:val="0"/>
              <w:jc w:val="center"/>
              <w:rPr>
                <w:rFonts w:ascii="Calibri" w:hAnsi="Calibri" w:cs="Calibri"/>
                <w:sz w:val="22"/>
                <w:lang w:bidi="ar-SA"/>
              </w:rPr>
            </w:pPr>
            <w:r w:rsidRPr="00872C9D">
              <w:rPr>
                <w:rFonts w:ascii="Calibri" w:hAnsi="Calibri" w:cs="Calibri"/>
                <w:sz w:val="22"/>
                <w:lang w:bidi="ar-SA"/>
              </w:rPr>
              <w:lastRenderedPageBreak/>
              <w:t>R$ 3.516,00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R$ 3.240,00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R$ 3.330,00</w:t>
            </w:r>
          </w:p>
        </w:tc>
      </w:tr>
      <w:tr w:rsidR="009F5F8C" w:rsidRPr="00872C9D" w:rsidTr="00F00569">
        <w:trPr>
          <w:trHeight w:val="2025"/>
        </w:trPr>
        <w:tc>
          <w:tcPr>
            <w:tcW w:w="0" w:type="auto"/>
            <w:tcBorders>
              <w:top w:val="nil"/>
              <w:left w:val="single" w:sz="8" w:space="0" w:color="auto"/>
              <w:bottom w:val="single" w:sz="8" w:space="0" w:color="000000"/>
              <w:right w:val="nil"/>
            </w:tcBorders>
            <w:shd w:val="clear" w:color="000000" w:fill="00B050"/>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lastRenderedPageBreak/>
              <w:t>41</w:t>
            </w:r>
          </w:p>
        </w:tc>
        <w:tc>
          <w:tcPr>
            <w:tcW w:w="0" w:type="auto"/>
            <w:tcBorders>
              <w:top w:val="nil"/>
              <w:left w:val="single" w:sz="8" w:space="0" w:color="000000"/>
              <w:bottom w:val="single" w:sz="8" w:space="0" w:color="000000"/>
              <w:right w:val="nil"/>
            </w:tcBorders>
            <w:shd w:val="clear" w:color="auto" w:fill="auto"/>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50</w:t>
            </w:r>
          </w:p>
        </w:tc>
        <w:tc>
          <w:tcPr>
            <w:tcW w:w="0" w:type="auto"/>
            <w:tcBorders>
              <w:top w:val="nil"/>
              <w:left w:val="single" w:sz="8" w:space="0" w:color="000000"/>
              <w:bottom w:val="single" w:sz="8" w:space="0" w:color="000000"/>
              <w:right w:val="nil"/>
            </w:tcBorders>
            <w:shd w:val="clear" w:color="auto" w:fill="auto"/>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 xml:space="preserve">Kg </w:t>
            </w:r>
          </w:p>
        </w:tc>
        <w:tc>
          <w:tcPr>
            <w:tcW w:w="0" w:type="auto"/>
            <w:tcBorders>
              <w:top w:val="nil"/>
              <w:left w:val="single" w:sz="8" w:space="0" w:color="000000"/>
              <w:bottom w:val="single" w:sz="8" w:space="0" w:color="000000"/>
              <w:right w:val="single" w:sz="8" w:space="0" w:color="auto"/>
            </w:tcBorders>
            <w:shd w:val="clear" w:color="auto" w:fill="auto"/>
            <w:hideMark/>
          </w:tcPr>
          <w:p w:rsidR="009F5F8C" w:rsidRPr="00872C9D" w:rsidRDefault="009F5F8C" w:rsidP="00F00569">
            <w:pPr>
              <w:suppressAutoHyphens w:val="0"/>
              <w:rPr>
                <w:rFonts w:ascii="Arial" w:hAnsi="Arial"/>
                <w:b/>
                <w:bCs/>
                <w:sz w:val="23"/>
                <w:szCs w:val="23"/>
                <w:lang w:bidi="ar-SA"/>
              </w:rPr>
            </w:pPr>
            <w:r w:rsidRPr="00872C9D">
              <w:rPr>
                <w:rFonts w:ascii="Arial" w:hAnsi="Arial"/>
                <w:b/>
                <w:bCs/>
                <w:sz w:val="23"/>
                <w:szCs w:val="23"/>
                <w:lang w:bidi="ar-SA"/>
              </w:rPr>
              <w:t>MEL DE ABELHA</w:t>
            </w:r>
            <w:r w:rsidRPr="00872C9D">
              <w:rPr>
                <w:rFonts w:ascii="Arial" w:hAnsi="Arial"/>
                <w:sz w:val="23"/>
                <w:szCs w:val="23"/>
                <w:lang w:bidi="ar-SA"/>
              </w:rPr>
              <w:t>, puro, com inspeção e procedência descritos na embalagem, com peso de 1000 gr</w:t>
            </w:r>
            <w:r w:rsidRPr="00872C9D">
              <w:rPr>
                <w:rFonts w:ascii="Arial" w:hAnsi="Arial"/>
                <w:sz w:val="23"/>
                <w:szCs w:val="23"/>
                <w:lang w:bidi="ar-SA"/>
              </w:rPr>
              <w:t>a</w:t>
            </w:r>
            <w:r w:rsidRPr="00872C9D">
              <w:rPr>
                <w:rFonts w:ascii="Arial" w:hAnsi="Arial"/>
                <w:sz w:val="23"/>
                <w:szCs w:val="23"/>
                <w:lang w:bidi="ar-SA"/>
              </w:rPr>
              <w:t xml:space="preserve">mas, e prazo de validade mínima de </w:t>
            </w:r>
            <w:proofErr w:type="gramStart"/>
            <w:r w:rsidRPr="00872C9D">
              <w:rPr>
                <w:rFonts w:ascii="Arial" w:hAnsi="Arial"/>
                <w:sz w:val="23"/>
                <w:szCs w:val="23"/>
                <w:lang w:bidi="ar-SA"/>
              </w:rPr>
              <w:t>1</w:t>
            </w:r>
            <w:proofErr w:type="gramEnd"/>
            <w:r w:rsidRPr="00872C9D">
              <w:rPr>
                <w:rFonts w:ascii="Arial" w:hAnsi="Arial"/>
                <w:sz w:val="23"/>
                <w:szCs w:val="23"/>
                <w:lang w:bidi="ar-SA"/>
              </w:rPr>
              <w:t xml:space="preserve"> ano no m</w:t>
            </w:r>
            <w:r w:rsidRPr="00872C9D">
              <w:rPr>
                <w:rFonts w:ascii="Arial" w:hAnsi="Arial"/>
                <w:sz w:val="23"/>
                <w:szCs w:val="23"/>
                <w:lang w:bidi="ar-SA"/>
              </w:rPr>
              <w:t>o</w:t>
            </w:r>
            <w:r w:rsidRPr="00872C9D">
              <w:rPr>
                <w:rFonts w:ascii="Arial" w:hAnsi="Arial"/>
                <w:sz w:val="23"/>
                <w:szCs w:val="23"/>
                <w:lang w:bidi="ar-SA"/>
              </w:rPr>
              <w:t xml:space="preserve">mento da entrega, </w:t>
            </w:r>
            <w:r w:rsidRPr="00872C9D">
              <w:rPr>
                <w:rFonts w:ascii="Arial" w:hAnsi="Arial"/>
                <w:sz w:val="23"/>
                <w:szCs w:val="23"/>
                <w:lang w:bidi="ar-SA"/>
              </w:rPr>
              <w:t>a</w:t>
            </w:r>
            <w:r w:rsidRPr="00872C9D">
              <w:rPr>
                <w:rFonts w:ascii="Arial" w:hAnsi="Arial"/>
                <w:sz w:val="23"/>
                <w:szCs w:val="23"/>
                <w:lang w:bidi="ar-SA"/>
              </w:rPr>
              <w:t>condicion</w:t>
            </w:r>
            <w:r w:rsidRPr="00872C9D">
              <w:rPr>
                <w:rFonts w:ascii="Arial" w:hAnsi="Arial"/>
                <w:sz w:val="23"/>
                <w:szCs w:val="23"/>
                <w:lang w:bidi="ar-SA"/>
              </w:rPr>
              <w:t>a</w:t>
            </w:r>
            <w:r w:rsidRPr="00872C9D">
              <w:rPr>
                <w:rFonts w:ascii="Arial" w:hAnsi="Arial"/>
                <w:sz w:val="23"/>
                <w:szCs w:val="23"/>
                <w:lang w:bidi="ar-SA"/>
              </w:rPr>
              <w:t>do em e</w:t>
            </w:r>
            <w:r w:rsidRPr="00872C9D">
              <w:rPr>
                <w:rFonts w:ascii="Arial" w:hAnsi="Arial"/>
                <w:sz w:val="23"/>
                <w:szCs w:val="23"/>
                <w:lang w:bidi="ar-SA"/>
              </w:rPr>
              <w:t>m</w:t>
            </w:r>
            <w:r w:rsidRPr="00872C9D">
              <w:rPr>
                <w:rFonts w:ascii="Arial" w:hAnsi="Arial"/>
                <w:sz w:val="23"/>
                <w:szCs w:val="23"/>
                <w:lang w:bidi="ar-SA"/>
              </w:rPr>
              <w:t>balagem de vidro ou plástico.</w:t>
            </w:r>
          </w:p>
        </w:tc>
        <w:tc>
          <w:tcPr>
            <w:tcW w:w="0" w:type="auto"/>
            <w:tcBorders>
              <w:top w:val="nil"/>
              <w:left w:val="nil"/>
              <w:bottom w:val="single" w:sz="8" w:space="0" w:color="auto"/>
              <w:right w:val="single" w:sz="8" w:space="0" w:color="auto"/>
            </w:tcBorders>
            <w:shd w:val="clear" w:color="auto" w:fill="auto"/>
            <w:noWrap/>
            <w:vAlign w:val="bottom"/>
            <w:hideMark/>
          </w:tcPr>
          <w:p w:rsidR="009F5F8C" w:rsidRPr="00872C9D" w:rsidRDefault="009F5F8C" w:rsidP="00F00569">
            <w:pPr>
              <w:suppressAutoHyphens w:val="0"/>
              <w:jc w:val="center"/>
              <w:rPr>
                <w:rFonts w:ascii="Calibri" w:hAnsi="Calibri" w:cs="Calibri"/>
                <w:sz w:val="22"/>
                <w:lang w:bidi="ar-SA"/>
              </w:rPr>
            </w:pPr>
            <w:r w:rsidRPr="00872C9D">
              <w:rPr>
                <w:rFonts w:ascii="Calibri" w:hAnsi="Calibri" w:cs="Calibri"/>
                <w:sz w:val="22"/>
                <w:lang w:bidi="ar-SA"/>
              </w:rPr>
              <w:t>R$ 1.728,50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R$ 1.290,00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R$ 1.795,00</w:t>
            </w:r>
          </w:p>
        </w:tc>
      </w:tr>
      <w:tr w:rsidR="009F5F8C" w:rsidRPr="00872C9D" w:rsidTr="00F00569">
        <w:trPr>
          <w:trHeight w:val="3165"/>
        </w:trPr>
        <w:tc>
          <w:tcPr>
            <w:tcW w:w="0" w:type="auto"/>
            <w:tcBorders>
              <w:top w:val="nil"/>
              <w:left w:val="single" w:sz="8" w:space="0" w:color="auto"/>
              <w:bottom w:val="single" w:sz="8" w:space="0" w:color="000000"/>
              <w:right w:val="nil"/>
            </w:tcBorders>
            <w:shd w:val="clear" w:color="000000" w:fill="00B050"/>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42</w:t>
            </w:r>
          </w:p>
        </w:tc>
        <w:tc>
          <w:tcPr>
            <w:tcW w:w="0" w:type="auto"/>
            <w:tcBorders>
              <w:top w:val="nil"/>
              <w:left w:val="single" w:sz="8" w:space="0" w:color="000000"/>
              <w:bottom w:val="single" w:sz="8" w:space="0" w:color="000000"/>
              <w:right w:val="nil"/>
            </w:tcBorders>
            <w:shd w:val="clear" w:color="auto" w:fill="auto"/>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200</w:t>
            </w:r>
          </w:p>
        </w:tc>
        <w:tc>
          <w:tcPr>
            <w:tcW w:w="0" w:type="auto"/>
            <w:tcBorders>
              <w:top w:val="nil"/>
              <w:left w:val="single" w:sz="8" w:space="0" w:color="000000"/>
              <w:bottom w:val="single" w:sz="8" w:space="0" w:color="000000"/>
              <w:right w:val="nil"/>
            </w:tcBorders>
            <w:shd w:val="clear" w:color="auto" w:fill="auto"/>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Ba</w:t>
            </w:r>
            <w:r w:rsidRPr="00872C9D">
              <w:rPr>
                <w:rFonts w:ascii="Arial" w:hAnsi="Arial"/>
                <w:sz w:val="23"/>
                <w:szCs w:val="23"/>
                <w:lang w:bidi="ar-SA"/>
              </w:rPr>
              <w:t>n</w:t>
            </w:r>
            <w:r w:rsidRPr="00872C9D">
              <w:rPr>
                <w:rFonts w:ascii="Arial" w:hAnsi="Arial"/>
                <w:sz w:val="23"/>
                <w:szCs w:val="23"/>
                <w:lang w:bidi="ar-SA"/>
              </w:rPr>
              <w:t>deja de 500 gr</w:t>
            </w:r>
            <w:r w:rsidRPr="00872C9D">
              <w:rPr>
                <w:rFonts w:ascii="Arial" w:hAnsi="Arial"/>
                <w:sz w:val="23"/>
                <w:szCs w:val="23"/>
                <w:lang w:bidi="ar-SA"/>
              </w:rPr>
              <w:t>a</w:t>
            </w:r>
            <w:r w:rsidRPr="00872C9D">
              <w:rPr>
                <w:rFonts w:ascii="Arial" w:hAnsi="Arial"/>
                <w:sz w:val="23"/>
                <w:szCs w:val="23"/>
                <w:lang w:bidi="ar-SA"/>
              </w:rPr>
              <w:t>mas</w:t>
            </w:r>
          </w:p>
        </w:tc>
        <w:tc>
          <w:tcPr>
            <w:tcW w:w="0" w:type="auto"/>
            <w:tcBorders>
              <w:top w:val="nil"/>
              <w:left w:val="single" w:sz="8" w:space="0" w:color="000000"/>
              <w:bottom w:val="single" w:sz="8" w:space="0" w:color="000000"/>
              <w:right w:val="single" w:sz="8" w:space="0" w:color="auto"/>
            </w:tcBorders>
            <w:shd w:val="clear" w:color="auto" w:fill="auto"/>
            <w:hideMark/>
          </w:tcPr>
          <w:p w:rsidR="009F5F8C" w:rsidRPr="00872C9D" w:rsidRDefault="009F5F8C" w:rsidP="00F00569">
            <w:pPr>
              <w:suppressAutoHyphens w:val="0"/>
              <w:rPr>
                <w:rFonts w:ascii="Arial" w:hAnsi="Arial"/>
                <w:b/>
                <w:bCs/>
                <w:sz w:val="23"/>
                <w:szCs w:val="23"/>
                <w:lang w:bidi="ar-SA"/>
              </w:rPr>
            </w:pPr>
            <w:r w:rsidRPr="00872C9D">
              <w:rPr>
                <w:rFonts w:ascii="Arial" w:hAnsi="Arial"/>
                <w:b/>
                <w:bCs/>
                <w:sz w:val="23"/>
                <w:szCs w:val="23"/>
                <w:lang w:bidi="ar-SA"/>
              </w:rPr>
              <w:t>MORANGO</w:t>
            </w:r>
            <w:r w:rsidRPr="00872C9D">
              <w:rPr>
                <w:rFonts w:ascii="Arial" w:hAnsi="Arial"/>
                <w:sz w:val="23"/>
                <w:szCs w:val="23"/>
                <w:lang w:bidi="ar-SA"/>
              </w:rPr>
              <w:t>, maturação adequada para cons</w:t>
            </w:r>
            <w:r w:rsidRPr="00872C9D">
              <w:rPr>
                <w:rFonts w:ascii="Arial" w:hAnsi="Arial"/>
                <w:sz w:val="23"/>
                <w:szCs w:val="23"/>
                <w:lang w:bidi="ar-SA"/>
              </w:rPr>
              <w:t>u</w:t>
            </w:r>
            <w:r w:rsidRPr="00872C9D">
              <w:rPr>
                <w:rFonts w:ascii="Arial" w:hAnsi="Arial"/>
                <w:sz w:val="23"/>
                <w:szCs w:val="23"/>
                <w:lang w:bidi="ar-SA"/>
              </w:rPr>
              <w:t>mo textura e consistência de fruta fre</w:t>
            </w:r>
            <w:r w:rsidRPr="00872C9D">
              <w:rPr>
                <w:rFonts w:ascii="Arial" w:hAnsi="Arial"/>
                <w:sz w:val="23"/>
                <w:szCs w:val="23"/>
                <w:lang w:bidi="ar-SA"/>
              </w:rPr>
              <w:t>s</w:t>
            </w:r>
            <w:r w:rsidRPr="00872C9D">
              <w:rPr>
                <w:rFonts w:ascii="Arial" w:hAnsi="Arial"/>
                <w:sz w:val="23"/>
                <w:szCs w:val="23"/>
                <w:lang w:bidi="ar-SA"/>
              </w:rPr>
              <w:t>ca, livre de podridão. Deverá ser entregue acondici</w:t>
            </w:r>
            <w:r w:rsidRPr="00872C9D">
              <w:rPr>
                <w:rFonts w:ascii="Arial" w:hAnsi="Arial"/>
                <w:sz w:val="23"/>
                <w:szCs w:val="23"/>
                <w:lang w:bidi="ar-SA"/>
              </w:rPr>
              <w:t>o</w:t>
            </w:r>
            <w:r w:rsidRPr="00872C9D">
              <w:rPr>
                <w:rFonts w:ascii="Arial" w:hAnsi="Arial"/>
                <w:sz w:val="23"/>
                <w:szCs w:val="23"/>
                <w:lang w:bidi="ar-SA"/>
              </w:rPr>
              <w:t>nada em bandeja de isopor envo</w:t>
            </w:r>
            <w:r w:rsidRPr="00872C9D">
              <w:rPr>
                <w:rFonts w:ascii="Arial" w:hAnsi="Arial"/>
                <w:sz w:val="23"/>
                <w:szCs w:val="23"/>
                <w:lang w:bidi="ar-SA"/>
              </w:rPr>
              <w:t>l</w:t>
            </w:r>
            <w:r w:rsidRPr="00872C9D">
              <w:rPr>
                <w:rFonts w:ascii="Arial" w:hAnsi="Arial"/>
                <w:sz w:val="23"/>
                <w:szCs w:val="23"/>
                <w:lang w:bidi="ar-SA"/>
              </w:rPr>
              <w:lastRenderedPageBreak/>
              <w:t>ta em plást</w:t>
            </w:r>
            <w:r w:rsidRPr="00872C9D">
              <w:rPr>
                <w:rFonts w:ascii="Arial" w:hAnsi="Arial"/>
                <w:sz w:val="23"/>
                <w:szCs w:val="23"/>
                <w:lang w:bidi="ar-SA"/>
              </w:rPr>
              <w:t>i</w:t>
            </w:r>
            <w:r w:rsidRPr="00872C9D">
              <w:rPr>
                <w:rFonts w:ascii="Arial" w:hAnsi="Arial"/>
                <w:sz w:val="23"/>
                <w:szCs w:val="23"/>
                <w:lang w:bidi="ar-SA"/>
              </w:rPr>
              <w:t>co filme de PVC, ved</w:t>
            </w:r>
            <w:r w:rsidRPr="00872C9D">
              <w:rPr>
                <w:rFonts w:ascii="Arial" w:hAnsi="Arial"/>
                <w:sz w:val="23"/>
                <w:szCs w:val="23"/>
                <w:lang w:bidi="ar-SA"/>
              </w:rPr>
              <w:t>a</w:t>
            </w:r>
            <w:r w:rsidRPr="00872C9D">
              <w:rPr>
                <w:rFonts w:ascii="Arial" w:hAnsi="Arial"/>
                <w:sz w:val="23"/>
                <w:szCs w:val="23"/>
                <w:lang w:bidi="ar-SA"/>
              </w:rPr>
              <w:t>da e impe</w:t>
            </w:r>
            <w:r w:rsidRPr="00872C9D">
              <w:rPr>
                <w:rFonts w:ascii="Arial" w:hAnsi="Arial"/>
                <w:sz w:val="23"/>
                <w:szCs w:val="23"/>
                <w:lang w:bidi="ar-SA"/>
              </w:rPr>
              <w:t>r</w:t>
            </w:r>
            <w:r w:rsidRPr="00872C9D">
              <w:rPr>
                <w:rFonts w:ascii="Arial" w:hAnsi="Arial"/>
                <w:sz w:val="23"/>
                <w:szCs w:val="23"/>
                <w:lang w:bidi="ar-SA"/>
              </w:rPr>
              <w:t>meável, com peso líquido de 500 gr</w:t>
            </w:r>
            <w:r w:rsidRPr="00872C9D">
              <w:rPr>
                <w:rFonts w:ascii="Arial" w:hAnsi="Arial"/>
                <w:sz w:val="23"/>
                <w:szCs w:val="23"/>
                <w:lang w:bidi="ar-SA"/>
              </w:rPr>
              <w:t>a</w:t>
            </w:r>
            <w:r w:rsidRPr="00872C9D">
              <w:rPr>
                <w:rFonts w:ascii="Arial" w:hAnsi="Arial"/>
                <w:sz w:val="23"/>
                <w:szCs w:val="23"/>
                <w:lang w:bidi="ar-SA"/>
              </w:rPr>
              <w:t>mas. Na embalagem devem con</w:t>
            </w:r>
            <w:r w:rsidRPr="00872C9D">
              <w:rPr>
                <w:rFonts w:ascii="Arial" w:hAnsi="Arial"/>
                <w:sz w:val="23"/>
                <w:szCs w:val="23"/>
                <w:lang w:bidi="ar-SA"/>
              </w:rPr>
              <w:t>s</w:t>
            </w:r>
            <w:r w:rsidRPr="00872C9D">
              <w:rPr>
                <w:rFonts w:ascii="Arial" w:hAnsi="Arial"/>
                <w:sz w:val="23"/>
                <w:szCs w:val="23"/>
                <w:lang w:bidi="ar-SA"/>
              </w:rPr>
              <w:t>tar as info</w:t>
            </w:r>
            <w:r w:rsidRPr="00872C9D">
              <w:rPr>
                <w:rFonts w:ascii="Arial" w:hAnsi="Arial"/>
                <w:sz w:val="23"/>
                <w:szCs w:val="23"/>
                <w:lang w:bidi="ar-SA"/>
              </w:rPr>
              <w:t>r</w:t>
            </w:r>
            <w:r w:rsidRPr="00872C9D">
              <w:rPr>
                <w:rFonts w:ascii="Arial" w:hAnsi="Arial"/>
                <w:sz w:val="23"/>
                <w:szCs w:val="23"/>
                <w:lang w:bidi="ar-SA"/>
              </w:rPr>
              <w:t xml:space="preserve">mações do fabricante e validade. </w:t>
            </w:r>
          </w:p>
        </w:tc>
        <w:tc>
          <w:tcPr>
            <w:tcW w:w="0" w:type="auto"/>
            <w:tcBorders>
              <w:top w:val="nil"/>
              <w:left w:val="nil"/>
              <w:bottom w:val="single" w:sz="8" w:space="0" w:color="auto"/>
              <w:right w:val="single" w:sz="8" w:space="0" w:color="auto"/>
            </w:tcBorders>
            <w:shd w:val="clear" w:color="auto" w:fill="auto"/>
            <w:noWrap/>
            <w:vAlign w:val="bottom"/>
            <w:hideMark/>
          </w:tcPr>
          <w:p w:rsidR="009F5F8C" w:rsidRPr="00872C9D" w:rsidRDefault="009F5F8C" w:rsidP="00F00569">
            <w:pPr>
              <w:suppressAutoHyphens w:val="0"/>
              <w:jc w:val="center"/>
              <w:rPr>
                <w:rFonts w:ascii="Calibri" w:hAnsi="Calibri" w:cs="Calibri"/>
                <w:sz w:val="22"/>
                <w:lang w:bidi="ar-SA"/>
              </w:rPr>
            </w:pPr>
            <w:r w:rsidRPr="00872C9D">
              <w:rPr>
                <w:rFonts w:ascii="Calibri" w:hAnsi="Calibri" w:cs="Calibri"/>
                <w:sz w:val="22"/>
                <w:lang w:bidi="ar-SA"/>
              </w:rPr>
              <w:lastRenderedPageBreak/>
              <w:t>R$ 4.324,00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R$ 3.360,00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R$ 3.398,00</w:t>
            </w:r>
          </w:p>
        </w:tc>
      </w:tr>
      <w:tr w:rsidR="009F5F8C" w:rsidRPr="00872C9D" w:rsidTr="00F00569">
        <w:trPr>
          <w:trHeight w:val="3735"/>
        </w:trPr>
        <w:tc>
          <w:tcPr>
            <w:tcW w:w="0" w:type="auto"/>
            <w:tcBorders>
              <w:top w:val="nil"/>
              <w:left w:val="single" w:sz="8" w:space="0" w:color="auto"/>
              <w:bottom w:val="single" w:sz="8" w:space="0" w:color="000000"/>
              <w:right w:val="nil"/>
            </w:tcBorders>
            <w:shd w:val="clear" w:color="000000" w:fill="00B050"/>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lastRenderedPageBreak/>
              <w:t>43</w:t>
            </w:r>
          </w:p>
        </w:tc>
        <w:tc>
          <w:tcPr>
            <w:tcW w:w="0" w:type="auto"/>
            <w:tcBorders>
              <w:top w:val="nil"/>
              <w:left w:val="single" w:sz="8" w:space="0" w:color="000000"/>
              <w:bottom w:val="single" w:sz="8" w:space="0" w:color="000000"/>
              <w:right w:val="nil"/>
            </w:tcBorders>
            <w:shd w:val="clear" w:color="auto" w:fill="auto"/>
            <w:hideMark/>
          </w:tcPr>
          <w:p w:rsidR="009F5F8C" w:rsidRPr="00872C9D" w:rsidRDefault="00F72F41" w:rsidP="00F00569">
            <w:pPr>
              <w:suppressAutoHyphens w:val="0"/>
              <w:jc w:val="center"/>
              <w:rPr>
                <w:rFonts w:ascii="Arial" w:hAnsi="Arial"/>
                <w:sz w:val="23"/>
                <w:szCs w:val="23"/>
                <w:lang w:bidi="ar-SA"/>
              </w:rPr>
            </w:pPr>
            <w:r>
              <w:rPr>
                <w:rFonts w:ascii="Arial" w:hAnsi="Arial"/>
                <w:sz w:val="23"/>
                <w:szCs w:val="23"/>
                <w:lang w:bidi="ar-SA"/>
              </w:rPr>
              <w:t>750</w:t>
            </w:r>
          </w:p>
        </w:tc>
        <w:tc>
          <w:tcPr>
            <w:tcW w:w="0" w:type="auto"/>
            <w:tcBorders>
              <w:top w:val="nil"/>
              <w:left w:val="single" w:sz="8" w:space="0" w:color="000000"/>
              <w:bottom w:val="single" w:sz="8" w:space="0" w:color="000000"/>
              <w:right w:val="nil"/>
            </w:tcBorders>
            <w:shd w:val="clear" w:color="auto" w:fill="auto"/>
            <w:hideMark/>
          </w:tcPr>
          <w:p w:rsidR="00F72F41" w:rsidRDefault="009F5F8C" w:rsidP="00F72F41">
            <w:pPr>
              <w:suppressAutoHyphens w:val="0"/>
              <w:jc w:val="center"/>
              <w:rPr>
                <w:rFonts w:ascii="Arial" w:hAnsi="Arial"/>
                <w:sz w:val="23"/>
                <w:szCs w:val="23"/>
                <w:lang w:bidi="ar-SA"/>
              </w:rPr>
            </w:pPr>
            <w:r w:rsidRPr="00872C9D">
              <w:rPr>
                <w:rFonts w:ascii="Arial" w:hAnsi="Arial"/>
                <w:sz w:val="23"/>
                <w:szCs w:val="23"/>
                <w:lang w:bidi="ar-SA"/>
              </w:rPr>
              <w:t>Ba</w:t>
            </w:r>
            <w:r w:rsidRPr="00872C9D">
              <w:rPr>
                <w:rFonts w:ascii="Arial" w:hAnsi="Arial"/>
                <w:sz w:val="23"/>
                <w:szCs w:val="23"/>
                <w:lang w:bidi="ar-SA"/>
              </w:rPr>
              <w:t>n</w:t>
            </w:r>
            <w:r w:rsidRPr="00872C9D">
              <w:rPr>
                <w:rFonts w:ascii="Arial" w:hAnsi="Arial"/>
                <w:sz w:val="23"/>
                <w:szCs w:val="23"/>
                <w:lang w:bidi="ar-SA"/>
              </w:rPr>
              <w:t xml:space="preserve">deja com </w:t>
            </w:r>
            <w:r w:rsidR="00F72F41">
              <w:rPr>
                <w:rFonts w:ascii="Arial" w:hAnsi="Arial"/>
                <w:sz w:val="23"/>
                <w:szCs w:val="23"/>
                <w:lang w:bidi="ar-SA"/>
              </w:rPr>
              <w:t>12</w:t>
            </w:r>
          </w:p>
          <w:p w:rsidR="009F5F8C" w:rsidRPr="00872C9D" w:rsidRDefault="009F5F8C" w:rsidP="00F72F41">
            <w:pPr>
              <w:suppressAutoHyphens w:val="0"/>
              <w:rPr>
                <w:rFonts w:ascii="Arial" w:hAnsi="Arial"/>
                <w:sz w:val="23"/>
                <w:szCs w:val="23"/>
                <w:lang w:bidi="ar-SA"/>
              </w:rPr>
            </w:pPr>
            <w:r w:rsidRPr="00872C9D">
              <w:rPr>
                <w:rFonts w:ascii="Arial" w:hAnsi="Arial"/>
                <w:sz w:val="23"/>
                <w:szCs w:val="23"/>
                <w:lang w:bidi="ar-SA"/>
              </w:rPr>
              <w:t xml:space="preserve"> </w:t>
            </w:r>
            <w:proofErr w:type="gramStart"/>
            <w:r w:rsidRPr="00872C9D">
              <w:rPr>
                <w:rFonts w:ascii="Arial" w:hAnsi="Arial"/>
                <w:sz w:val="23"/>
                <w:szCs w:val="23"/>
                <w:lang w:bidi="ar-SA"/>
              </w:rPr>
              <w:t>un</w:t>
            </w:r>
            <w:r w:rsidRPr="00872C9D">
              <w:rPr>
                <w:rFonts w:ascii="Arial" w:hAnsi="Arial"/>
                <w:sz w:val="23"/>
                <w:szCs w:val="23"/>
                <w:lang w:bidi="ar-SA"/>
              </w:rPr>
              <w:t>i</w:t>
            </w:r>
            <w:r w:rsidRPr="00872C9D">
              <w:rPr>
                <w:rFonts w:ascii="Arial" w:hAnsi="Arial"/>
                <w:sz w:val="23"/>
                <w:szCs w:val="23"/>
                <w:lang w:bidi="ar-SA"/>
              </w:rPr>
              <w:t>d</w:t>
            </w:r>
            <w:r w:rsidRPr="00872C9D">
              <w:rPr>
                <w:rFonts w:ascii="Arial" w:hAnsi="Arial"/>
                <w:sz w:val="23"/>
                <w:szCs w:val="23"/>
                <w:lang w:bidi="ar-SA"/>
              </w:rPr>
              <w:t>a</w:t>
            </w:r>
            <w:r w:rsidRPr="00872C9D">
              <w:rPr>
                <w:rFonts w:ascii="Arial" w:hAnsi="Arial"/>
                <w:sz w:val="23"/>
                <w:szCs w:val="23"/>
                <w:lang w:bidi="ar-SA"/>
              </w:rPr>
              <w:t>des</w:t>
            </w:r>
            <w:proofErr w:type="gramEnd"/>
          </w:p>
        </w:tc>
        <w:tc>
          <w:tcPr>
            <w:tcW w:w="0" w:type="auto"/>
            <w:tcBorders>
              <w:top w:val="nil"/>
              <w:left w:val="single" w:sz="8" w:space="0" w:color="000000"/>
              <w:bottom w:val="single" w:sz="8" w:space="0" w:color="000000"/>
              <w:right w:val="single" w:sz="8" w:space="0" w:color="auto"/>
            </w:tcBorders>
            <w:shd w:val="clear" w:color="auto" w:fill="auto"/>
            <w:hideMark/>
          </w:tcPr>
          <w:p w:rsidR="009F5F8C" w:rsidRPr="00872C9D" w:rsidRDefault="009F5F8C" w:rsidP="00F72F41">
            <w:pPr>
              <w:suppressAutoHyphens w:val="0"/>
              <w:rPr>
                <w:rFonts w:ascii="Arial" w:hAnsi="Arial"/>
                <w:b/>
                <w:bCs/>
                <w:sz w:val="23"/>
                <w:szCs w:val="23"/>
                <w:lang w:bidi="ar-SA"/>
              </w:rPr>
            </w:pPr>
            <w:r w:rsidRPr="00872C9D">
              <w:rPr>
                <w:rFonts w:ascii="Arial" w:hAnsi="Arial"/>
                <w:b/>
                <w:bCs/>
                <w:sz w:val="23"/>
                <w:szCs w:val="23"/>
                <w:lang w:bidi="ar-SA"/>
              </w:rPr>
              <w:t>OVO DE GALINHA VERM</w:t>
            </w:r>
            <w:r w:rsidRPr="00872C9D">
              <w:rPr>
                <w:rFonts w:ascii="Arial" w:hAnsi="Arial"/>
                <w:b/>
                <w:bCs/>
                <w:sz w:val="23"/>
                <w:szCs w:val="23"/>
                <w:lang w:bidi="ar-SA"/>
              </w:rPr>
              <w:t>E</w:t>
            </w:r>
            <w:r w:rsidRPr="00872C9D">
              <w:rPr>
                <w:rFonts w:ascii="Arial" w:hAnsi="Arial"/>
                <w:b/>
                <w:bCs/>
                <w:sz w:val="23"/>
                <w:szCs w:val="23"/>
                <w:lang w:bidi="ar-SA"/>
              </w:rPr>
              <w:t>LHO</w:t>
            </w:r>
            <w:r w:rsidRPr="00872C9D">
              <w:rPr>
                <w:rFonts w:ascii="Arial" w:hAnsi="Arial"/>
                <w:sz w:val="23"/>
                <w:szCs w:val="23"/>
                <w:lang w:bidi="ar-SA"/>
              </w:rPr>
              <w:t>, sel</w:t>
            </w:r>
            <w:r w:rsidRPr="00872C9D">
              <w:rPr>
                <w:rFonts w:ascii="Arial" w:hAnsi="Arial"/>
                <w:sz w:val="23"/>
                <w:szCs w:val="23"/>
                <w:lang w:bidi="ar-SA"/>
              </w:rPr>
              <w:t>e</w:t>
            </w:r>
            <w:r w:rsidRPr="00872C9D">
              <w:rPr>
                <w:rFonts w:ascii="Arial" w:hAnsi="Arial"/>
                <w:sz w:val="23"/>
                <w:szCs w:val="23"/>
                <w:lang w:bidi="ar-SA"/>
              </w:rPr>
              <w:t xml:space="preserve">cionados, frescos, </w:t>
            </w:r>
            <w:r w:rsidRPr="00872C9D">
              <w:rPr>
                <w:rFonts w:ascii="Arial" w:hAnsi="Arial"/>
                <w:sz w:val="23"/>
                <w:szCs w:val="23"/>
                <w:lang w:bidi="ar-SA"/>
              </w:rPr>
              <w:t>i</w:t>
            </w:r>
            <w:r w:rsidRPr="00872C9D">
              <w:rPr>
                <w:rFonts w:ascii="Arial" w:hAnsi="Arial"/>
                <w:sz w:val="23"/>
                <w:szCs w:val="23"/>
                <w:lang w:bidi="ar-SA"/>
              </w:rPr>
              <w:t>sento de rachaduras e sujidades. Acondici</w:t>
            </w:r>
            <w:r w:rsidRPr="00872C9D">
              <w:rPr>
                <w:rFonts w:ascii="Arial" w:hAnsi="Arial"/>
                <w:sz w:val="23"/>
                <w:szCs w:val="23"/>
                <w:lang w:bidi="ar-SA"/>
              </w:rPr>
              <w:t>o</w:t>
            </w:r>
            <w:r w:rsidRPr="00872C9D">
              <w:rPr>
                <w:rFonts w:ascii="Arial" w:hAnsi="Arial"/>
                <w:sz w:val="23"/>
                <w:szCs w:val="23"/>
                <w:lang w:bidi="ar-SA"/>
              </w:rPr>
              <w:t xml:space="preserve">nados em bandejas de papelão, contendo </w:t>
            </w:r>
            <w:r w:rsidR="00F72F41">
              <w:rPr>
                <w:rFonts w:ascii="Arial" w:hAnsi="Arial"/>
                <w:sz w:val="23"/>
                <w:szCs w:val="23"/>
                <w:lang w:bidi="ar-SA"/>
              </w:rPr>
              <w:t>12</w:t>
            </w:r>
            <w:r w:rsidRPr="00872C9D">
              <w:rPr>
                <w:rFonts w:ascii="Arial" w:hAnsi="Arial"/>
                <w:sz w:val="23"/>
                <w:szCs w:val="23"/>
                <w:lang w:bidi="ar-SA"/>
              </w:rPr>
              <w:t xml:space="preserve"> unidades. Na embal</w:t>
            </w:r>
            <w:r w:rsidRPr="00872C9D">
              <w:rPr>
                <w:rFonts w:ascii="Arial" w:hAnsi="Arial"/>
                <w:sz w:val="23"/>
                <w:szCs w:val="23"/>
                <w:lang w:bidi="ar-SA"/>
              </w:rPr>
              <w:t>a</w:t>
            </w:r>
            <w:r w:rsidRPr="00872C9D">
              <w:rPr>
                <w:rFonts w:ascii="Arial" w:hAnsi="Arial"/>
                <w:sz w:val="23"/>
                <w:szCs w:val="23"/>
                <w:lang w:bidi="ar-SA"/>
              </w:rPr>
              <w:t>gem devem constar as especific</w:t>
            </w:r>
            <w:r w:rsidRPr="00872C9D">
              <w:rPr>
                <w:rFonts w:ascii="Arial" w:hAnsi="Arial"/>
                <w:sz w:val="23"/>
                <w:szCs w:val="23"/>
                <w:lang w:bidi="ar-SA"/>
              </w:rPr>
              <w:t>a</w:t>
            </w:r>
            <w:r w:rsidRPr="00872C9D">
              <w:rPr>
                <w:rFonts w:ascii="Arial" w:hAnsi="Arial"/>
                <w:sz w:val="23"/>
                <w:szCs w:val="23"/>
                <w:lang w:bidi="ar-SA"/>
              </w:rPr>
              <w:t>ções do pr</w:t>
            </w:r>
            <w:r w:rsidRPr="00872C9D">
              <w:rPr>
                <w:rFonts w:ascii="Arial" w:hAnsi="Arial"/>
                <w:sz w:val="23"/>
                <w:szCs w:val="23"/>
                <w:lang w:bidi="ar-SA"/>
              </w:rPr>
              <w:t>o</w:t>
            </w:r>
            <w:r w:rsidRPr="00872C9D">
              <w:rPr>
                <w:rFonts w:ascii="Arial" w:hAnsi="Arial"/>
                <w:sz w:val="23"/>
                <w:szCs w:val="23"/>
                <w:lang w:bidi="ar-SA"/>
              </w:rPr>
              <w:t>duto, info</w:t>
            </w:r>
            <w:r w:rsidRPr="00872C9D">
              <w:rPr>
                <w:rFonts w:ascii="Arial" w:hAnsi="Arial"/>
                <w:sz w:val="23"/>
                <w:szCs w:val="23"/>
                <w:lang w:bidi="ar-SA"/>
              </w:rPr>
              <w:t>r</w:t>
            </w:r>
            <w:r w:rsidRPr="00872C9D">
              <w:rPr>
                <w:rFonts w:ascii="Arial" w:hAnsi="Arial"/>
                <w:sz w:val="23"/>
                <w:szCs w:val="23"/>
                <w:lang w:bidi="ar-SA"/>
              </w:rPr>
              <w:t>mações do fabricante, data de f</w:t>
            </w:r>
            <w:r w:rsidRPr="00872C9D">
              <w:rPr>
                <w:rFonts w:ascii="Arial" w:hAnsi="Arial"/>
                <w:sz w:val="23"/>
                <w:szCs w:val="23"/>
                <w:lang w:bidi="ar-SA"/>
              </w:rPr>
              <w:t>a</w:t>
            </w:r>
            <w:r w:rsidRPr="00872C9D">
              <w:rPr>
                <w:rFonts w:ascii="Arial" w:hAnsi="Arial"/>
                <w:sz w:val="23"/>
                <w:szCs w:val="23"/>
                <w:lang w:bidi="ar-SA"/>
              </w:rPr>
              <w:t>bricação, validade e registro no Serviço de Inspeção Federal (SIF), Serv</w:t>
            </w:r>
            <w:r w:rsidRPr="00872C9D">
              <w:rPr>
                <w:rFonts w:ascii="Arial" w:hAnsi="Arial"/>
                <w:sz w:val="23"/>
                <w:szCs w:val="23"/>
                <w:lang w:bidi="ar-SA"/>
              </w:rPr>
              <w:t>i</w:t>
            </w:r>
            <w:r w:rsidRPr="00872C9D">
              <w:rPr>
                <w:rFonts w:ascii="Arial" w:hAnsi="Arial"/>
                <w:sz w:val="23"/>
                <w:szCs w:val="23"/>
                <w:lang w:bidi="ar-SA"/>
              </w:rPr>
              <w:t>ço de Insp</w:t>
            </w:r>
            <w:r w:rsidRPr="00872C9D">
              <w:rPr>
                <w:rFonts w:ascii="Arial" w:hAnsi="Arial"/>
                <w:sz w:val="23"/>
                <w:szCs w:val="23"/>
                <w:lang w:bidi="ar-SA"/>
              </w:rPr>
              <w:t>e</w:t>
            </w:r>
            <w:r w:rsidRPr="00872C9D">
              <w:rPr>
                <w:rFonts w:ascii="Arial" w:hAnsi="Arial"/>
                <w:sz w:val="23"/>
                <w:szCs w:val="23"/>
                <w:lang w:bidi="ar-SA"/>
              </w:rPr>
              <w:t xml:space="preserve">ção Estadual (SIE) ou Serviço de Inspeção Municipal </w:t>
            </w:r>
            <w:r w:rsidRPr="00872C9D">
              <w:rPr>
                <w:rFonts w:ascii="Arial" w:hAnsi="Arial"/>
                <w:sz w:val="23"/>
                <w:szCs w:val="23"/>
                <w:lang w:bidi="ar-SA"/>
              </w:rPr>
              <w:lastRenderedPageBreak/>
              <w:t>(SIM).</w:t>
            </w:r>
          </w:p>
        </w:tc>
        <w:tc>
          <w:tcPr>
            <w:tcW w:w="0" w:type="auto"/>
            <w:tcBorders>
              <w:top w:val="nil"/>
              <w:left w:val="nil"/>
              <w:bottom w:val="single" w:sz="8" w:space="0" w:color="auto"/>
              <w:right w:val="single" w:sz="8" w:space="0" w:color="auto"/>
            </w:tcBorders>
            <w:shd w:val="clear" w:color="auto" w:fill="auto"/>
            <w:noWrap/>
            <w:vAlign w:val="bottom"/>
            <w:hideMark/>
          </w:tcPr>
          <w:p w:rsidR="009F5F8C" w:rsidRPr="00872C9D" w:rsidRDefault="009F5F8C" w:rsidP="00F72F41">
            <w:pPr>
              <w:suppressAutoHyphens w:val="0"/>
              <w:jc w:val="center"/>
              <w:rPr>
                <w:rFonts w:ascii="Calibri" w:hAnsi="Calibri" w:cs="Calibri"/>
                <w:sz w:val="22"/>
                <w:lang w:bidi="ar-SA"/>
              </w:rPr>
            </w:pPr>
            <w:r w:rsidRPr="00872C9D">
              <w:rPr>
                <w:rFonts w:ascii="Calibri" w:hAnsi="Calibri" w:cs="Calibri"/>
                <w:sz w:val="22"/>
                <w:lang w:bidi="ar-SA"/>
              </w:rPr>
              <w:lastRenderedPageBreak/>
              <w:t xml:space="preserve">R$ </w:t>
            </w:r>
            <w:r w:rsidR="00F72F41">
              <w:rPr>
                <w:rFonts w:ascii="Calibri" w:hAnsi="Calibri" w:cs="Calibri"/>
                <w:sz w:val="22"/>
                <w:lang w:bidi="ar-SA"/>
              </w:rPr>
              <w:t>11.767,50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72F41">
            <w:pPr>
              <w:suppressAutoHyphens w:val="0"/>
              <w:jc w:val="center"/>
              <w:rPr>
                <w:rFonts w:ascii="Arial" w:hAnsi="Arial"/>
                <w:sz w:val="23"/>
                <w:szCs w:val="23"/>
                <w:lang w:bidi="ar-SA"/>
              </w:rPr>
            </w:pPr>
            <w:r w:rsidRPr="00872C9D">
              <w:rPr>
                <w:rFonts w:ascii="Arial" w:hAnsi="Arial"/>
                <w:sz w:val="23"/>
                <w:szCs w:val="23"/>
                <w:lang w:bidi="ar-SA"/>
              </w:rPr>
              <w:t xml:space="preserve">R$ </w:t>
            </w:r>
            <w:r w:rsidR="00F72F41">
              <w:rPr>
                <w:rFonts w:ascii="Arial" w:hAnsi="Arial"/>
                <w:sz w:val="23"/>
                <w:szCs w:val="23"/>
                <w:lang w:bidi="ar-SA"/>
              </w:rPr>
              <w:t>8.925,00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72F41">
            <w:pPr>
              <w:suppressAutoHyphens w:val="0"/>
              <w:jc w:val="center"/>
              <w:rPr>
                <w:rFonts w:ascii="Arial" w:hAnsi="Arial"/>
                <w:sz w:val="23"/>
                <w:szCs w:val="23"/>
                <w:lang w:bidi="ar-SA"/>
              </w:rPr>
            </w:pPr>
            <w:r w:rsidRPr="00872C9D">
              <w:rPr>
                <w:rFonts w:ascii="Arial" w:hAnsi="Arial"/>
                <w:sz w:val="23"/>
                <w:szCs w:val="23"/>
                <w:lang w:bidi="ar-SA"/>
              </w:rPr>
              <w:t xml:space="preserve">R$ </w:t>
            </w:r>
            <w:r w:rsidR="00F72F41">
              <w:rPr>
                <w:rFonts w:ascii="Arial" w:hAnsi="Arial"/>
                <w:sz w:val="23"/>
                <w:szCs w:val="23"/>
                <w:lang w:bidi="ar-SA"/>
              </w:rPr>
              <w:t>8.992,50</w:t>
            </w:r>
          </w:p>
        </w:tc>
      </w:tr>
      <w:tr w:rsidR="009F5F8C" w:rsidRPr="00872C9D" w:rsidTr="00F00569">
        <w:trPr>
          <w:trHeight w:val="6405"/>
        </w:trPr>
        <w:tc>
          <w:tcPr>
            <w:tcW w:w="0" w:type="auto"/>
            <w:tcBorders>
              <w:top w:val="nil"/>
              <w:left w:val="single" w:sz="8" w:space="0" w:color="auto"/>
              <w:bottom w:val="single" w:sz="8" w:space="0" w:color="000000"/>
              <w:right w:val="nil"/>
            </w:tcBorders>
            <w:shd w:val="clear" w:color="000000" w:fill="00B050"/>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lastRenderedPageBreak/>
              <w:t>44</w:t>
            </w:r>
          </w:p>
        </w:tc>
        <w:tc>
          <w:tcPr>
            <w:tcW w:w="0" w:type="auto"/>
            <w:tcBorders>
              <w:top w:val="nil"/>
              <w:left w:val="single" w:sz="8" w:space="0" w:color="000000"/>
              <w:bottom w:val="single" w:sz="8" w:space="0" w:color="000000"/>
              <w:right w:val="nil"/>
            </w:tcBorders>
            <w:shd w:val="clear" w:color="auto" w:fill="auto"/>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500</w:t>
            </w:r>
          </w:p>
        </w:tc>
        <w:tc>
          <w:tcPr>
            <w:tcW w:w="0" w:type="auto"/>
            <w:tcBorders>
              <w:top w:val="nil"/>
              <w:left w:val="single" w:sz="8" w:space="0" w:color="000000"/>
              <w:bottom w:val="single" w:sz="8" w:space="0" w:color="000000"/>
              <w:right w:val="nil"/>
            </w:tcBorders>
            <w:shd w:val="clear" w:color="auto" w:fill="auto"/>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 xml:space="preserve">Kg </w:t>
            </w:r>
          </w:p>
        </w:tc>
        <w:tc>
          <w:tcPr>
            <w:tcW w:w="0" w:type="auto"/>
            <w:tcBorders>
              <w:top w:val="nil"/>
              <w:left w:val="single" w:sz="8" w:space="0" w:color="000000"/>
              <w:bottom w:val="single" w:sz="8" w:space="0" w:color="000000"/>
              <w:right w:val="single" w:sz="8" w:space="0" w:color="auto"/>
            </w:tcBorders>
            <w:shd w:val="clear" w:color="auto" w:fill="auto"/>
            <w:hideMark/>
          </w:tcPr>
          <w:p w:rsidR="009F5F8C" w:rsidRPr="00872C9D" w:rsidRDefault="009F5F8C" w:rsidP="00F00569">
            <w:pPr>
              <w:suppressAutoHyphens w:val="0"/>
              <w:rPr>
                <w:rFonts w:ascii="Arial" w:hAnsi="Arial"/>
                <w:b/>
                <w:bCs/>
                <w:sz w:val="23"/>
                <w:szCs w:val="23"/>
                <w:lang w:bidi="ar-SA"/>
              </w:rPr>
            </w:pPr>
            <w:r w:rsidRPr="00872C9D">
              <w:rPr>
                <w:rFonts w:ascii="Arial" w:hAnsi="Arial"/>
                <w:b/>
                <w:bCs/>
                <w:sz w:val="23"/>
                <w:szCs w:val="23"/>
                <w:lang w:bidi="ar-SA"/>
              </w:rPr>
              <w:t>PÃO C</w:t>
            </w:r>
            <w:r w:rsidRPr="00872C9D">
              <w:rPr>
                <w:rFonts w:ascii="Arial" w:hAnsi="Arial"/>
                <w:b/>
                <w:bCs/>
                <w:sz w:val="23"/>
                <w:szCs w:val="23"/>
                <w:lang w:bidi="ar-SA"/>
              </w:rPr>
              <w:t>A</w:t>
            </w:r>
            <w:r w:rsidRPr="00872C9D">
              <w:rPr>
                <w:rFonts w:ascii="Arial" w:hAnsi="Arial"/>
                <w:b/>
                <w:bCs/>
                <w:sz w:val="23"/>
                <w:szCs w:val="23"/>
                <w:lang w:bidi="ar-SA"/>
              </w:rPr>
              <w:t>SEIRO S</w:t>
            </w:r>
            <w:r w:rsidRPr="00872C9D">
              <w:rPr>
                <w:rFonts w:ascii="Arial" w:hAnsi="Arial"/>
                <w:b/>
                <w:bCs/>
                <w:sz w:val="23"/>
                <w:szCs w:val="23"/>
                <w:lang w:bidi="ar-SA"/>
              </w:rPr>
              <w:t>O</w:t>
            </w:r>
            <w:r w:rsidRPr="00872C9D">
              <w:rPr>
                <w:rFonts w:ascii="Arial" w:hAnsi="Arial"/>
                <w:b/>
                <w:bCs/>
                <w:sz w:val="23"/>
                <w:szCs w:val="23"/>
                <w:lang w:bidi="ar-SA"/>
              </w:rPr>
              <w:t>VADO</w:t>
            </w:r>
            <w:r w:rsidRPr="00872C9D">
              <w:rPr>
                <w:rFonts w:ascii="Arial" w:hAnsi="Arial"/>
                <w:sz w:val="23"/>
                <w:szCs w:val="23"/>
                <w:lang w:bidi="ar-SA"/>
              </w:rPr>
              <w:t xml:space="preserve">, </w:t>
            </w:r>
            <w:r w:rsidRPr="00872C9D">
              <w:rPr>
                <w:rFonts w:ascii="Arial" w:hAnsi="Arial"/>
                <w:b/>
                <w:bCs/>
                <w:sz w:val="23"/>
                <w:szCs w:val="23"/>
                <w:lang w:bidi="ar-SA"/>
              </w:rPr>
              <w:t xml:space="preserve">sem </w:t>
            </w:r>
            <w:proofErr w:type="gramStart"/>
            <w:r w:rsidRPr="00872C9D">
              <w:rPr>
                <w:rFonts w:ascii="Arial" w:hAnsi="Arial"/>
                <w:b/>
                <w:bCs/>
                <w:sz w:val="23"/>
                <w:szCs w:val="23"/>
                <w:lang w:bidi="ar-SA"/>
              </w:rPr>
              <w:t>adição de gordura transe pr</w:t>
            </w:r>
            <w:r w:rsidRPr="00872C9D">
              <w:rPr>
                <w:rFonts w:ascii="Arial" w:hAnsi="Arial"/>
                <w:b/>
                <w:bCs/>
                <w:sz w:val="23"/>
                <w:szCs w:val="23"/>
                <w:lang w:bidi="ar-SA"/>
              </w:rPr>
              <w:t>o</w:t>
            </w:r>
            <w:r w:rsidRPr="00872C9D">
              <w:rPr>
                <w:rFonts w:ascii="Arial" w:hAnsi="Arial"/>
                <w:b/>
                <w:bCs/>
                <w:sz w:val="23"/>
                <w:szCs w:val="23"/>
                <w:lang w:bidi="ar-SA"/>
              </w:rPr>
              <w:t>duzido com banha su</w:t>
            </w:r>
            <w:r w:rsidRPr="00872C9D">
              <w:rPr>
                <w:rFonts w:ascii="Arial" w:hAnsi="Arial"/>
                <w:b/>
                <w:bCs/>
                <w:sz w:val="23"/>
                <w:szCs w:val="23"/>
                <w:lang w:bidi="ar-SA"/>
              </w:rPr>
              <w:t>í</w:t>
            </w:r>
            <w:r w:rsidRPr="00872C9D">
              <w:rPr>
                <w:rFonts w:ascii="Arial" w:hAnsi="Arial"/>
                <w:b/>
                <w:bCs/>
                <w:sz w:val="23"/>
                <w:szCs w:val="23"/>
                <w:lang w:bidi="ar-SA"/>
              </w:rPr>
              <w:t>na,</w:t>
            </w:r>
            <w:r w:rsidRPr="00872C9D">
              <w:rPr>
                <w:rFonts w:ascii="Arial" w:hAnsi="Arial"/>
                <w:sz w:val="23"/>
                <w:szCs w:val="23"/>
                <w:lang w:bidi="ar-SA"/>
              </w:rPr>
              <w:t xml:space="preserve"> aprese</w:t>
            </w:r>
            <w:r w:rsidRPr="00872C9D">
              <w:rPr>
                <w:rFonts w:ascii="Arial" w:hAnsi="Arial"/>
                <w:sz w:val="23"/>
                <w:szCs w:val="23"/>
                <w:lang w:bidi="ar-SA"/>
              </w:rPr>
              <w:t>n</w:t>
            </w:r>
            <w:r w:rsidRPr="00872C9D">
              <w:rPr>
                <w:rFonts w:ascii="Arial" w:hAnsi="Arial"/>
                <w:sz w:val="23"/>
                <w:szCs w:val="23"/>
                <w:lang w:bidi="ar-SA"/>
              </w:rPr>
              <w:t>tando textura macia</w:t>
            </w:r>
            <w:proofErr w:type="gramEnd"/>
            <w:r w:rsidRPr="00872C9D">
              <w:rPr>
                <w:rFonts w:ascii="Arial" w:hAnsi="Arial"/>
                <w:sz w:val="23"/>
                <w:szCs w:val="23"/>
                <w:lang w:bidi="ar-SA"/>
              </w:rPr>
              <w:t>, não deverá apr</w:t>
            </w:r>
            <w:r w:rsidRPr="00872C9D">
              <w:rPr>
                <w:rFonts w:ascii="Arial" w:hAnsi="Arial"/>
                <w:sz w:val="23"/>
                <w:szCs w:val="23"/>
                <w:lang w:bidi="ar-SA"/>
              </w:rPr>
              <w:t>e</w:t>
            </w:r>
            <w:r w:rsidRPr="00872C9D">
              <w:rPr>
                <w:rFonts w:ascii="Arial" w:hAnsi="Arial"/>
                <w:sz w:val="23"/>
                <w:szCs w:val="23"/>
                <w:lang w:bidi="ar-SA"/>
              </w:rPr>
              <w:t>sentar od</w:t>
            </w:r>
            <w:r w:rsidRPr="00872C9D">
              <w:rPr>
                <w:rFonts w:ascii="Arial" w:hAnsi="Arial"/>
                <w:sz w:val="23"/>
                <w:szCs w:val="23"/>
                <w:lang w:bidi="ar-SA"/>
              </w:rPr>
              <w:t>o</w:t>
            </w:r>
            <w:r w:rsidRPr="00872C9D">
              <w:rPr>
                <w:rFonts w:ascii="Arial" w:hAnsi="Arial"/>
                <w:sz w:val="23"/>
                <w:szCs w:val="23"/>
                <w:lang w:bidi="ar-SA"/>
              </w:rPr>
              <w:t>res ferme</w:t>
            </w:r>
            <w:r w:rsidRPr="00872C9D">
              <w:rPr>
                <w:rFonts w:ascii="Arial" w:hAnsi="Arial"/>
                <w:sz w:val="23"/>
                <w:szCs w:val="23"/>
                <w:lang w:bidi="ar-SA"/>
              </w:rPr>
              <w:t>n</w:t>
            </w:r>
            <w:r w:rsidRPr="00872C9D">
              <w:rPr>
                <w:rFonts w:ascii="Arial" w:hAnsi="Arial"/>
                <w:sz w:val="23"/>
                <w:szCs w:val="23"/>
                <w:lang w:bidi="ar-SA"/>
              </w:rPr>
              <w:t xml:space="preserve">tados e de fumaça, nem fragmentos de insetos, roedores ou bolores, </w:t>
            </w:r>
            <w:r w:rsidRPr="00872C9D">
              <w:rPr>
                <w:rFonts w:ascii="Arial" w:hAnsi="Arial"/>
                <w:b/>
                <w:bCs/>
                <w:sz w:val="23"/>
                <w:szCs w:val="23"/>
                <w:lang w:bidi="ar-SA"/>
              </w:rPr>
              <w:t>i</w:t>
            </w:r>
            <w:r w:rsidRPr="00872C9D">
              <w:rPr>
                <w:rFonts w:ascii="Arial" w:hAnsi="Arial"/>
                <w:b/>
                <w:bCs/>
                <w:sz w:val="23"/>
                <w:szCs w:val="23"/>
                <w:lang w:bidi="ar-SA"/>
              </w:rPr>
              <w:t>n</w:t>
            </w:r>
            <w:r w:rsidRPr="00872C9D">
              <w:rPr>
                <w:rFonts w:ascii="Arial" w:hAnsi="Arial"/>
                <w:b/>
                <w:bCs/>
                <w:sz w:val="23"/>
                <w:szCs w:val="23"/>
                <w:lang w:bidi="ar-SA"/>
              </w:rPr>
              <w:t>gredientes: farinha de trigo enr</w:t>
            </w:r>
            <w:r w:rsidRPr="00872C9D">
              <w:rPr>
                <w:rFonts w:ascii="Arial" w:hAnsi="Arial"/>
                <w:b/>
                <w:bCs/>
                <w:sz w:val="23"/>
                <w:szCs w:val="23"/>
                <w:lang w:bidi="ar-SA"/>
              </w:rPr>
              <w:t>i</w:t>
            </w:r>
            <w:r w:rsidRPr="00872C9D">
              <w:rPr>
                <w:rFonts w:ascii="Arial" w:hAnsi="Arial"/>
                <w:b/>
                <w:bCs/>
                <w:sz w:val="23"/>
                <w:szCs w:val="23"/>
                <w:lang w:bidi="ar-SA"/>
              </w:rPr>
              <w:t>quecida com ferro e ácido fólico, água, aç</w:t>
            </w:r>
            <w:r w:rsidRPr="00872C9D">
              <w:rPr>
                <w:rFonts w:ascii="Arial" w:hAnsi="Arial"/>
                <w:b/>
                <w:bCs/>
                <w:sz w:val="23"/>
                <w:szCs w:val="23"/>
                <w:lang w:bidi="ar-SA"/>
              </w:rPr>
              <w:t>ú</w:t>
            </w:r>
            <w:r w:rsidRPr="00872C9D">
              <w:rPr>
                <w:rFonts w:ascii="Arial" w:hAnsi="Arial"/>
                <w:b/>
                <w:bCs/>
                <w:sz w:val="23"/>
                <w:szCs w:val="23"/>
                <w:lang w:bidi="ar-SA"/>
              </w:rPr>
              <w:t>car cristal, banha su</w:t>
            </w:r>
            <w:r w:rsidRPr="00872C9D">
              <w:rPr>
                <w:rFonts w:ascii="Arial" w:hAnsi="Arial"/>
                <w:b/>
                <w:bCs/>
                <w:sz w:val="23"/>
                <w:szCs w:val="23"/>
                <w:lang w:bidi="ar-SA"/>
              </w:rPr>
              <w:t>í</w:t>
            </w:r>
            <w:r w:rsidRPr="00872C9D">
              <w:rPr>
                <w:rFonts w:ascii="Arial" w:hAnsi="Arial"/>
                <w:b/>
                <w:bCs/>
                <w:sz w:val="23"/>
                <w:szCs w:val="23"/>
                <w:lang w:bidi="ar-SA"/>
              </w:rPr>
              <w:t>na, ferme</w:t>
            </w:r>
            <w:r w:rsidRPr="00872C9D">
              <w:rPr>
                <w:rFonts w:ascii="Arial" w:hAnsi="Arial"/>
                <w:b/>
                <w:bCs/>
                <w:sz w:val="23"/>
                <w:szCs w:val="23"/>
                <w:lang w:bidi="ar-SA"/>
              </w:rPr>
              <w:t>n</w:t>
            </w:r>
            <w:r w:rsidRPr="00872C9D">
              <w:rPr>
                <w:rFonts w:ascii="Arial" w:hAnsi="Arial"/>
                <w:b/>
                <w:bCs/>
                <w:sz w:val="23"/>
                <w:szCs w:val="23"/>
                <w:lang w:bidi="ar-SA"/>
              </w:rPr>
              <w:t>to biológico fresco e sal,</w:t>
            </w:r>
            <w:r w:rsidRPr="00872C9D">
              <w:rPr>
                <w:rFonts w:ascii="Arial" w:hAnsi="Arial"/>
                <w:sz w:val="23"/>
                <w:szCs w:val="23"/>
                <w:lang w:bidi="ar-SA"/>
              </w:rPr>
              <w:t xml:space="preserve"> contêm gl</w:t>
            </w:r>
            <w:r w:rsidRPr="00872C9D">
              <w:rPr>
                <w:rFonts w:ascii="Arial" w:hAnsi="Arial"/>
                <w:sz w:val="23"/>
                <w:szCs w:val="23"/>
                <w:lang w:bidi="ar-SA"/>
              </w:rPr>
              <w:t>ú</w:t>
            </w:r>
            <w:r w:rsidRPr="00872C9D">
              <w:rPr>
                <w:rFonts w:ascii="Arial" w:hAnsi="Arial"/>
                <w:sz w:val="23"/>
                <w:szCs w:val="23"/>
                <w:lang w:bidi="ar-SA"/>
              </w:rPr>
              <w:t>ten e não contém la</w:t>
            </w:r>
            <w:r w:rsidRPr="00872C9D">
              <w:rPr>
                <w:rFonts w:ascii="Arial" w:hAnsi="Arial"/>
                <w:sz w:val="23"/>
                <w:szCs w:val="23"/>
                <w:lang w:bidi="ar-SA"/>
              </w:rPr>
              <w:t>c</w:t>
            </w:r>
            <w:r w:rsidRPr="00872C9D">
              <w:rPr>
                <w:rFonts w:ascii="Arial" w:hAnsi="Arial"/>
                <w:sz w:val="23"/>
                <w:szCs w:val="23"/>
                <w:lang w:bidi="ar-SA"/>
              </w:rPr>
              <w:t>tose. Aco</w:t>
            </w:r>
            <w:r w:rsidRPr="00872C9D">
              <w:rPr>
                <w:rFonts w:ascii="Arial" w:hAnsi="Arial"/>
                <w:sz w:val="23"/>
                <w:szCs w:val="23"/>
                <w:lang w:bidi="ar-SA"/>
              </w:rPr>
              <w:t>n</w:t>
            </w:r>
            <w:r w:rsidRPr="00872C9D">
              <w:rPr>
                <w:rFonts w:ascii="Arial" w:hAnsi="Arial"/>
                <w:sz w:val="23"/>
                <w:szCs w:val="23"/>
                <w:lang w:bidi="ar-SA"/>
              </w:rPr>
              <w:t xml:space="preserve">dicionado </w:t>
            </w:r>
            <w:r w:rsidRPr="00872C9D">
              <w:rPr>
                <w:rFonts w:ascii="Arial" w:hAnsi="Arial"/>
                <w:sz w:val="23"/>
                <w:szCs w:val="23"/>
                <w:lang w:bidi="ar-SA"/>
              </w:rPr>
              <w:lastRenderedPageBreak/>
              <w:t>em embal</w:t>
            </w:r>
            <w:r w:rsidRPr="00872C9D">
              <w:rPr>
                <w:rFonts w:ascii="Arial" w:hAnsi="Arial"/>
                <w:sz w:val="23"/>
                <w:szCs w:val="23"/>
                <w:lang w:bidi="ar-SA"/>
              </w:rPr>
              <w:t>a</w:t>
            </w:r>
            <w:r w:rsidRPr="00872C9D">
              <w:rPr>
                <w:rFonts w:ascii="Arial" w:hAnsi="Arial"/>
                <w:sz w:val="23"/>
                <w:szCs w:val="23"/>
                <w:lang w:bidi="ar-SA"/>
              </w:rPr>
              <w:t>gem plástica imperme</w:t>
            </w:r>
            <w:r w:rsidRPr="00872C9D">
              <w:rPr>
                <w:rFonts w:ascii="Arial" w:hAnsi="Arial"/>
                <w:sz w:val="23"/>
                <w:szCs w:val="23"/>
                <w:lang w:bidi="ar-SA"/>
              </w:rPr>
              <w:t>á</w:t>
            </w:r>
            <w:r w:rsidRPr="00872C9D">
              <w:rPr>
                <w:rFonts w:ascii="Arial" w:hAnsi="Arial"/>
                <w:sz w:val="23"/>
                <w:szCs w:val="23"/>
                <w:lang w:bidi="ar-SA"/>
              </w:rPr>
              <w:t>vel, atóxica e resistente, contendo 10 unidades de 70g cada. Na embal</w:t>
            </w:r>
            <w:r w:rsidRPr="00872C9D">
              <w:rPr>
                <w:rFonts w:ascii="Arial" w:hAnsi="Arial"/>
                <w:sz w:val="23"/>
                <w:szCs w:val="23"/>
                <w:lang w:bidi="ar-SA"/>
              </w:rPr>
              <w:t>a</w:t>
            </w:r>
            <w:r w:rsidRPr="00872C9D">
              <w:rPr>
                <w:rFonts w:ascii="Arial" w:hAnsi="Arial"/>
                <w:sz w:val="23"/>
                <w:szCs w:val="23"/>
                <w:lang w:bidi="ar-SA"/>
              </w:rPr>
              <w:t>gem devem constar as especific</w:t>
            </w:r>
            <w:r w:rsidRPr="00872C9D">
              <w:rPr>
                <w:rFonts w:ascii="Arial" w:hAnsi="Arial"/>
                <w:sz w:val="23"/>
                <w:szCs w:val="23"/>
                <w:lang w:bidi="ar-SA"/>
              </w:rPr>
              <w:t>a</w:t>
            </w:r>
            <w:r w:rsidRPr="00872C9D">
              <w:rPr>
                <w:rFonts w:ascii="Arial" w:hAnsi="Arial"/>
                <w:sz w:val="23"/>
                <w:szCs w:val="23"/>
                <w:lang w:bidi="ar-SA"/>
              </w:rPr>
              <w:t>ções do pr</w:t>
            </w:r>
            <w:r w:rsidRPr="00872C9D">
              <w:rPr>
                <w:rFonts w:ascii="Arial" w:hAnsi="Arial"/>
                <w:sz w:val="23"/>
                <w:szCs w:val="23"/>
                <w:lang w:bidi="ar-SA"/>
              </w:rPr>
              <w:t>o</w:t>
            </w:r>
            <w:r w:rsidRPr="00872C9D">
              <w:rPr>
                <w:rFonts w:ascii="Arial" w:hAnsi="Arial"/>
                <w:sz w:val="23"/>
                <w:szCs w:val="23"/>
                <w:lang w:bidi="ar-SA"/>
              </w:rPr>
              <w:t>duto, info</w:t>
            </w:r>
            <w:r w:rsidRPr="00872C9D">
              <w:rPr>
                <w:rFonts w:ascii="Arial" w:hAnsi="Arial"/>
                <w:sz w:val="23"/>
                <w:szCs w:val="23"/>
                <w:lang w:bidi="ar-SA"/>
              </w:rPr>
              <w:t>r</w:t>
            </w:r>
            <w:r w:rsidRPr="00872C9D">
              <w:rPr>
                <w:rFonts w:ascii="Arial" w:hAnsi="Arial"/>
                <w:sz w:val="23"/>
                <w:szCs w:val="23"/>
                <w:lang w:bidi="ar-SA"/>
              </w:rPr>
              <w:t>mações do fabricante, data de f</w:t>
            </w:r>
            <w:r w:rsidRPr="00872C9D">
              <w:rPr>
                <w:rFonts w:ascii="Arial" w:hAnsi="Arial"/>
                <w:sz w:val="23"/>
                <w:szCs w:val="23"/>
                <w:lang w:bidi="ar-SA"/>
              </w:rPr>
              <w:t>a</w:t>
            </w:r>
            <w:r w:rsidRPr="00872C9D">
              <w:rPr>
                <w:rFonts w:ascii="Arial" w:hAnsi="Arial"/>
                <w:sz w:val="23"/>
                <w:szCs w:val="23"/>
                <w:lang w:bidi="ar-SA"/>
              </w:rPr>
              <w:t>bricação e prazo de validade. Com Serviço de Inspeção Sanitária.</w:t>
            </w:r>
          </w:p>
        </w:tc>
        <w:tc>
          <w:tcPr>
            <w:tcW w:w="0" w:type="auto"/>
            <w:tcBorders>
              <w:top w:val="nil"/>
              <w:left w:val="nil"/>
              <w:bottom w:val="single" w:sz="8" w:space="0" w:color="auto"/>
              <w:right w:val="single" w:sz="8" w:space="0" w:color="auto"/>
            </w:tcBorders>
            <w:shd w:val="clear" w:color="auto" w:fill="auto"/>
            <w:noWrap/>
            <w:vAlign w:val="bottom"/>
            <w:hideMark/>
          </w:tcPr>
          <w:p w:rsidR="009F5F8C" w:rsidRPr="00872C9D" w:rsidRDefault="009F5F8C" w:rsidP="00F00569">
            <w:pPr>
              <w:suppressAutoHyphens w:val="0"/>
              <w:jc w:val="center"/>
              <w:rPr>
                <w:rFonts w:ascii="Calibri" w:hAnsi="Calibri" w:cs="Calibri"/>
                <w:sz w:val="22"/>
                <w:lang w:bidi="ar-SA"/>
              </w:rPr>
            </w:pPr>
            <w:r w:rsidRPr="00872C9D">
              <w:rPr>
                <w:rFonts w:ascii="Calibri" w:hAnsi="Calibri" w:cs="Calibri"/>
                <w:sz w:val="22"/>
                <w:lang w:bidi="ar-SA"/>
              </w:rPr>
              <w:lastRenderedPageBreak/>
              <w:t>R$ 11.025,00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R$ 10.250,00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R$ 10.495,00</w:t>
            </w:r>
          </w:p>
        </w:tc>
      </w:tr>
      <w:tr w:rsidR="009F5F8C" w:rsidRPr="00872C9D" w:rsidTr="00F00569">
        <w:trPr>
          <w:trHeight w:val="6990"/>
        </w:trPr>
        <w:tc>
          <w:tcPr>
            <w:tcW w:w="0" w:type="auto"/>
            <w:tcBorders>
              <w:top w:val="nil"/>
              <w:left w:val="single" w:sz="8" w:space="0" w:color="auto"/>
              <w:bottom w:val="single" w:sz="8" w:space="0" w:color="000000"/>
              <w:right w:val="nil"/>
            </w:tcBorders>
            <w:shd w:val="clear" w:color="000000" w:fill="00B050"/>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lastRenderedPageBreak/>
              <w:t>45</w:t>
            </w:r>
          </w:p>
        </w:tc>
        <w:tc>
          <w:tcPr>
            <w:tcW w:w="0" w:type="auto"/>
            <w:tcBorders>
              <w:top w:val="nil"/>
              <w:left w:val="single" w:sz="8" w:space="0" w:color="000000"/>
              <w:bottom w:val="single" w:sz="8" w:space="0" w:color="000000"/>
              <w:right w:val="nil"/>
            </w:tcBorders>
            <w:shd w:val="clear" w:color="auto" w:fill="auto"/>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600</w:t>
            </w:r>
          </w:p>
        </w:tc>
        <w:tc>
          <w:tcPr>
            <w:tcW w:w="0" w:type="auto"/>
            <w:tcBorders>
              <w:top w:val="nil"/>
              <w:left w:val="single" w:sz="8" w:space="0" w:color="000000"/>
              <w:bottom w:val="single" w:sz="8" w:space="0" w:color="000000"/>
              <w:right w:val="nil"/>
            </w:tcBorders>
            <w:shd w:val="clear" w:color="auto" w:fill="auto"/>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 xml:space="preserve">Kg </w:t>
            </w:r>
          </w:p>
        </w:tc>
        <w:tc>
          <w:tcPr>
            <w:tcW w:w="0" w:type="auto"/>
            <w:tcBorders>
              <w:top w:val="nil"/>
              <w:left w:val="single" w:sz="8" w:space="0" w:color="000000"/>
              <w:bottom w:val="single" w:sz="8" w:space="0" w:color="000000"/>
              <w:right w:val="single" w:sz="8" w:space="0" w:color="auto"/>
            </w:tcBorders>
            <w:shd w:val="clear" w:color="auto" w:fill="auto"/>
            <w:hideMark/>
          </w:tcPr>
          <w:p w:rsidR="009F5F8C" w:rsidRPr="00872C9D" w:rsidRDefault="009F5F8C" w:rsidP="00F00569">
            <w:pPr>
              <w:suppressAutoHyphens w:val="0"/>
              <w:rPr>
                <w:rFonts w:ascii="Arial" w:hAnsi="Arial"/>
                <w:b/>
                <w:bCs/>
                <w:sz w:val="23"/>
                <w:szCs w:val="23"/>
                <w:lang w:bidi="ar-SA"/>
              </w:rPr>
            </w:pPr>
            <w:r w:rsidRPr="00872C9D">
              <w:rPr>
                <w:rFonts w:ascii="Arial" w:hAnsi="Arial"/>
                <w:b/>
                <w:bCs/>
                <w:sz w:val="23"/>
                <w:szCs w:val="23"/>
                <w:lang w:bidi="ar-SA"/>
              </w:rPr>
              <w:t>PÃO C</w:t>
            </w:r>
            <w:r w:rsidRPr="00872C9D">
              <w:rPr>
                <w:rFonts w:ascii="Arial" w:hAnsi="Arial"/>
                <w:b/>
                <w:bCs/>
                <w:sz w:val="23"/>
                <w:szCs w:val="23"/>
                <w:lang w:bidi="ar-SA"/>
              </w:rPr>
              <w:t>A</w:t>
            </w:r>
            <w:r w:rsidRPr="00872C9D">
              <w:rPr>
                <w:rFonts w:ascii="Arial" w:hAnsi="Arial"/>
                <w:b/>
                <w:bCs/>
                <w:sz w:val="23"/>
                <w:szCs w:val="23"/>
                <w:lang w:bidi="ar-SA"/>
              </w:rPr>
              <w:t>SEIRO S</w:t>
            </w:r>
            <w:r w:rsidRPr="00872C9D">
              <w:rPr>
                <w:rFonts w:ascii="Arial" w:hAnsi="Arial"/>
                <w:b/>
                <w:bCs/>
                <w:sz w:val="23"/>
                <w:szCs w:val="23"/>
                <w:lang w:bidi="ar-SA"/>
              </w:rPr>
              <w:t>O</w:t>
            </w:r>
            <w:r w:rsidRPr="00872C9D">
              <w:rPr>
                <w:rFonts w:ascii="Arial" w:hAnsi="Arial"/>
                <w:b/>
                <w:bCs/>
                <w:sz w:val="23"/>
                <w:szCs w:val="23"/>
                <w:lang w:bidi="ar-SA"/>
              </w:rPr>
              <w:t>VADO SEM AÇÚCAR</w:t>
            </w:r>
            <w:r w:rsidRPr="00872C9D">
              <w:rPr>
                <w:rFonts w:ascii="Arial" w:hAnsi="Arial"/>
                <w:sz w:val="23"/>
                <w:szCs w:val="23"/>
                <w:lang w:bidi="ar-SA"/>
              </w:rPr>
              <w:t xml:space="preserve">, </w:t>
            </w:r>
            <w:r w:rsidRPr="00872C9D">
              <w:rPr>
                <w:rFonts w:ascii="Arial" w:hAnsi="Arial"/>
                <w:b/>
                <w:bCs/>
                <w:sz w:val="23"/>
                <w:szCs w:val="23"/>
                <w:lang w:bidi="ar-SA"/>
              </w:rPr>
              <w:t>sem adição de açúcar, adoçantes e gordura trans, pr</w:t>
            </w:r>
            <w:r w:rsidRPr="00872C9D">
              <w:rPr>
                <w:rFonts w:ascii="Arial" w:hAnsi="Arial"/>
                <w:b/>
                <w:bCs/>
                <w:sz w:val="23"/>
                <w:szCs w:val="23"/>
                <w:lang w:bidi="ar-SA"/>
              </w:rPr>
              <w:t>o</w:t>
            </w:r>
            <w:r w:rsidRPr="00872C9D">
              <w:rPr>
                <w:rFonts w:ascii="Arial" w:hAnsi="Arial"/>
                <w:b/>
                <w:bCs/>
                <w:sz w:val="23"/>
                <w:szCs w:val="23"/>
                <w:lang w:bidi="ar-SA"/>
              </w:rPr>
              <w:t>duzido com banha su</w:t>
            </w:r>
            <w:r w:rsidRPr="00872C9D">
              <w:rPr>
                <w:rFonts w:ascii="Arial" w:hAnsi="Arial"/>
                <w:b/>
                <w:bCs/>
                <w:sz w:val="23"/>
                <w:szCs w:val="23"/>
                <w:lang w:bidi="ar-SA"/>
              </w:rPr>
              <w:t>í</w:t>
            </w:r>
            <w:r w:rsidRPr="00872C9D">
              <w:rPr>
                <w:rFonts w:ascii="Arial" w:hAnsi="Arial"/>
                <w:b/>
                <w:bCs/>
                <w:sz w:val="23"/>
                <w:szCs w:val="23"/>
                <w:lang w:bidi="ar-SA"/>
              </w:rPr>
              <w:t>na</w:t>
            </w:r>
            <w:r w:rsidRPr="00872C9D">
              <w:rPr>
                <w:rFonts w:ascii="Arial" w:hAnsi="Arial"/>
                <w:sz w:val="23"/>
                <w:szCs w:val="23"/>
                <w:lang w:bidi="ar-SA"/>
              </w:rPr>
              <w:t>, aprese</w:t>
            </w:r>
            <w:r w:rsidRPr="00872C9D">
              <w:rPr>
                <w:rFonts w:ascii="Arial" w:hAnsi="Arial"/>
                <w:sz w:val="23"/>
                <w:szCs w:val="23"/>
                <w:lang w:bidi="ar-SA"/>
              </w:rPr>
              <w:t>n</w:t>
            </w:r>
            <w:r w:rsidRPr="00872C9D">
              <w:rPr>
                <w:rFonts w:ascii="Arial" w:hAnsi="Arial"/>
                <w:sz w:val="23"/>
                <w:szCs w:val="23"/>
                <w:lang w:bidi="ar-SA"/>
              </w:rPr>
              <w:t>tando textura macia, não deverá apr</w:t>
            </w:r>
            <w:r w:rsidRPr="00872C9D">
              <w:rPr>
                <w:rFonts w:ascii="Arial" w:hAnsi="Arial"/>
                <w:sz w:val="23"/>
                <w:szCs w:val="23"/>
                <w:lang w:bidi="ar-SA"/>
              </w:rPr>
              <w:t>e</w:t>
            </w:r>
            <w:r w:rsidRPr="00872C9D">
              <w:rPr>
                <w:rFonts w:ascii="Arial" w:hAnsi="Arial"/>
                <w:sz w:val="23"/>
                <w:szCs w:val="23"/>
                <w:lang w:bidi="ar-SA"/>
              </w:rPr>
              <w:t>sentar od</w:t>
            </w:r>
            <w:r w:rsidRPr="00872C9D">
              <w:rPr>
                <w:rFonts w:ascii="Arial" w:hAnsi="Arial"/>
                <w:sz w:val="23"/>
                <w:szCs w:val="23"/>
                <w:lang w:bidi="ar-SA"/>
              </w:rPr>
              <w:t>o</w:t>
            </w:r>
            <w:r w:rsidRPr="00872C9D">
              <w:rPr>
                <w:rFonts w:ascii="Arial" w:hAnsi="Arial"/>
                <w:sz w:val="23"/>
                <w:szCs w:val="23"/>
                <w:lang w:bidi="ar-SA"/>
              </w:rPr>
              <w:t>res ferme</w:t>
            </w:r>
            <w:r w:rsidRPr="00872C9D">
              <w:rPr>
                <w:rFonts w:ascii="Arial" w:hAnsi="Arial"/>
                <w:sz w:val="23"/>
                <w:szCs w:val="23"/>
                <w:lang w:bidi="ar-SA"/>
              </w:rPr>
              <w:t>n</w:t>
            </w:r>
            <w:r w:rsidRPr="00872C9D">
              <w:rPr>
                <w:rFonts w:ascii="Arial" w:hAnsi="Arial"/>
                <w:sz w:val="23"/>
                <w:szCs w:val="23"/>
                <w:lang w:bidi="ar-SA"/>
              </w:rPr>
              <w:t xml:space="preserve">tados e de fumaça, nem fragmentos de insetos, roedores ou bolores, </w:t>
            </w:r>
            <w:r w:rsidRPr="00872C9D">
              <w:rPr>
                <w:rFonts w:ascii="Arial" w:hAnsi="Arial"/>
                <w:b/>
                <w:bCs/>
                <w:sz w:val="23"/>
                <w:szCs w:val="23"/>
                <w:lang w:bidi="ar-SA"/>
              </w:rPr>
              <w:t>i</w:t>
            </w:r>
            <w:r w:rsidRPr="00872C9D">
              <w:rPr>
                <w:rFonts w:ascii="Arial" w:hAnsi="Arial"/>
                <w:b/>
                <w:bCs/>
                <w:sz w:val="23"/>
                <w:szCs w:val="23"/>
                <w:lang w:bidi="ar-SA"/>
              </w:rPr>
              <w:t>n</w:t>
            </w:r>
            <w:r w:rsidRPr="00872C9D">
              <w:rPr>
                <w:rFonts w:ascii="Arial" w:hAnsi="Arial"/>
                <w:b/>
                <w:bCs/>
                <w:sz w:val="23"/>
                <w:szCs w:val="23"/>
                <w:lang w:bidi="ar-SA"/>
              </w:rPr>
              <w:t>gredientes: farinha de trigo enr</w:t>
            </w:r>
            <w:r w:rsidRPr="00872C9D">
              <w:rPr>
                <w:rFonts w:ascii="Arial" w:hAnsi="Arial"/>
                <w:b/>
                <w:bCs/>
                <w:sz w:val="23"/>
                <w:szCs w:val="23"/>
                <w:lang w:bidi="ar-SA"/>
              </w:rPr>
              <w:t>i</w:t>
            </w:r>
            <w:r w:rsidRPr="00872C9D">
              <w:rPr>
                <w:rFonts w:ascii="Arial" w:hAnsi="Arial"/>
                <w:b/>
                <w:bCs/>
                <w:sz w:val="23"/>
                <w:szCs w:val="23"/>
                <w:lang w:bidi="ar-SA"/>
              </w:rPr>
              <w:t xml:space="preserve">quecida </w:t>
            </w:r>
            <w:r w:rsidRPr="00872C9D">
              <w:rPr>
                <w:rFonts w:ascii="Arial" w:hAnsi="Arial"/>
                <w:b/>
                <w:bCs/>
                <w:sz w:val="23"/>
                <w:szCs w:val="23"/>
                <w:lang w:bidi="ar-SA"/>
              </w:rPr>
              <w:lastRenderedPageBreak/>
              <w:t>com ferro e ácido fólico, água, banha suína, fe</w:t>
            </w:r>
            <w:r w:rsidRPr="00872C9D">
              <w:rPr>
                <w:rFonts w:ascii="Arial" w:hAnsi="Arial"/>
                <w:b/>
                <w:bCs/>
                <w:sz w:val="23"/>
                <w:szCs w:val="23"/>
                <w:lang w:bidi="ar-SA"/>
              </w:rPr>
              <w:t>r</w:t>
            </w:r>
            <w:r w:rsidRPr="00872C9D">
              <w:rPr>
                <w:rFonts w:ascii="Arial" w:hAnsi="Arial"/>
                <w:b/>
                <w:bCs/>
                <w:sz w:val="23"/>
                <w:szCs w:val="23"/>
                <w:lang w:bidi="ar-SA"/>
              </w:rPr>
              <w:t>mento bi</w:t>
            </w:r>
            <w:r w:rsidRPr="00872C9D">
              <w:rPr>
                <w:rFonts w:ascii="Arial" w:hAnsi="Arial"/>
                <w:b/>
                <w:bCs/>
                <w:sz w:val="23"/>
                <w:szCs w:val="23"/>
                <w:lang w:bidi="ar-SA"/>
              </w:rPr>
              <w:t>o</w:t>
            </w:r>
            <w:r w:rsidRPr="00872C9D">
              <w:rPr>
                <w:rFonts w:ascii="Arial" w:hAnsi="Arial"/>
                <w:b/>
                <w:bCs/>
                <w:sz w:val="23"/>
                <w:szCs w:val="23"/>
                <w:lang w:bidi="ar-SA"/>
              </w:rPr>
              <w:t>lógico fre</w:t>
            </w:r>
            <w:r w:rsidRPr="00872C9D">
              <w:rPr>
                <w:rFonts w:ascii="Arial" w:hAnsi="Arial"/>
                <w:b/>
                <w:bCs/>
                <w:sz w:val="23"/>
                <w:szCs w:val="23"/>
                <w:lang w:bidi="ar-SA"/>
              </w:rPr>
              <w:t>s</w:t>
            </w:r>
            <w:r w:rsidRPr="00872C9D">
              <w:rPr>
                <w:rFonts w:ascii="Arial" w:hAnsi="Arial"/>
                <w:b/>
                <w:bCs/>
                <w:sz w:val="23"/>
                <w:szCs w:val="23"/>
                <w:lang w:bidi="ar-SA"/>
              </w:rPr>
              <w:t>co e sal</w:t>
            </w:r>
            <w:r w:rsidRPr="00872C9D">
              <w:rPr>
                <w:rFonts w:ascii="Arial" w:hAnsi="Arial"/>
                <w:sz w:val="23"/>
                <w:szCs w:val="23"/>
                <w:lang w:bidi="ar-SA"/>
              </w:rPr>
              <w:t>, contêm gl</w:t>
            </w:r>
            <w:r w:rsidRPr="00872C9D">
              <w:rPr>
                <w:rFonts w:ascii="Arial" w:hAnsi="Arial"/>
                <w:sz w:val="23"/>
                <w:szCs w:val="23"/>
                <w:lang w:bidi="ar-SA"/>
              </w:rPr>
              <w:t>ú</w:t>
            </w:r>
            <w:r w:rsidRPr="00872C9D">
              <w:rPr>
                <w:rFonts w:ascii="Arial" w:hAnsi="Arial"/>
                <w:sz w:val="23"/>
                <w:szCs w:val="23"/>
                <w:lang w:bidi="ar-SA"/>
              </w:rPr>
              <w:t>ten e não contém la</w:t>
            </w:r>
            <w:r w:rsidRPr="00872C9D">
              <w:rPr>
                <w:rFonts w:ascii="Arial" w:hAnsi="Arial"/>
                <w:sz w:val="23"/>
                <w:szCs w:val="23"/>
                <w:lang w:bidi="ar-SA"/>
              </w:rPr>
              <w:t>c</w:t>
            </w:r>
            <w:r w:rsidRPr="00872C9D">
              <w:rPr>
                <w:rFonts w:ascii="Arial" w:hAnsi="Arial"/>
                <w:sz w:val="23"/>
                <w:szCs w:val="23"/>
                <w:lang w:bidi="ar-SA"/>
              </w:rPr>
              <w:t>tose. Aco</w:t>
            </w:r>
            <w:r w:rsidRPr="00872C9D">
              <w:rPr>
                <w:rFonts w:ascii="Arial" w:hAnsi="Arial"/>
                <w:sz w:val="23"/>
                <w:szCs w:val="23"/>
                <w:lang w:bidi="ar-SA"/>
              </w:rPr>
              <w:t>n</w:t>
            </w:r>
            <w:r w:rsidRPr="00872C9D">
              <w:rPr>
                <w:rFonts w:ascii="Arial" w:hAnsi="Arial"/>
                <w:sz w:val="23"/>
                <w:szCs w:val="23"/>
                <w:lang w:bidi="ar-SA"/>
              </w:rPr>
              <w:t>dicionado em embal</w:t>
            </w:r>
            <w:r w:rsidRPr="00872C9D">
              <w:rPr>
                <w:rFonts w:ascii="Arial" w:hAnsi="Arial"/>
                <w:sz w:val="23"/>
                <w:szCs w:val="23"/>
                <w:lang w:bidi="ar-SA"/>
              </w:rPr>
              <w:t>a</w:t>
            </w:r>
            <w:r w:rsidRPr="00872C9D">
              <w:rPr>
                <w:rFonts w:ascii="Arial" w:hAnsi="Arial"/>
                <w:sz w:val="23"/>
                <w:szCs w:val="23"/>
                <w:lang w:bidi="ar-SA"/>
              </w:rPr>
              <w:t>gem plástica imperme</w:t>
            </w:r>
            <w:r w:rsidRPr="00872C9D">
              <w:rPr>
                <w:rFonts w:ascii="Arial" w:hAnsi="Arial"/>
                <w:sz w:val="23"/>
                <w:szCs w:val="23"/>
                <w:lang w:bidi="ar-SA"/>
              </w:rPr>
              <w:t>á</w:t>
            </w:r>
            <w:r w:rsidRPr="00872C9D">
              <w:rPr>
                <w:rFonts w:ascii="Arial" w:hAnsi="Arial"/>
                <w:sz w:val="23"/>
                <w:szCs w:val="23"/>
                <w:lang w:bidi="ar-SA"/>
              </w:rPr>
              <w:t>vel, atóxica e resistente, contendo 10 unidades de 70g cada. Na embal</w:t>
            </w:r>
            <w:r w:rsidRPr="00872C9D">
              <w:rPr>
                <w:rFonts w:ascii="Arial" w:hAnsi="Arial"/>
                <w:sz w:val="23"/>
                <w:szCs w:val="23"/>
                <w:lang w:bidi="ar-SA"/>
              </w:rPr>
              <w:t>a</w:t>
            </w:r>
            <w:r w:rsidRPr="00872C9D">
              <w:rPr>
                <w:rFonts w:ascii="Arial" w:hAnsi="Arial"/>
                <w:sz w:val="23"/>
                <w:szCs w:val="23"/>
                <w:lang w:bidi="ar-SA"/>
              </w:rPr>
              <w:t>gem devem constar as especific</w:t>
            </w:r>
            <w:r w:rsidRPr="00872C9D">
              <w:rPr>
                <w:rFonts w:ascii="Arial" w:hAnsi="Arial"/>
                <w:sz w:val="23"/>
                <w:szCs w:val="23"/>
                <w:lang w:bidi="ar-SA"/>
              </w:rPr>
              <w:t>a</w:t>
            </w:r>
            <w:r w:rsidRPr="00872C9D">
              <w:rPr>
                <w:rFonts w:ascii="Arial" w:hAnsi="Arial"/>
                <w:sz w:val="23"/>
                <w:szCs w:val="23"/>
                <w:lang w:bidi="ar-SA"/>
              </w:rPr>
              <w:t>ções do pr</w:t>
            </w:r>
            <w:r w:rsidRPr="00872C9D">
              <w:rPr>
                <w:rFonts w:ascii="Arial" w:hAnsi="Arial"/>
                <w:sz w:val="23"/>
                <w:szCs w:val="23"/>
                <w:lang w:bidi="ar-SA"/>
              </w:rPr>
              <w:t>o</w:t>
            </w:r>
            <w:r w:rsidRPr="00872C9D">
              <w:rPr>
                <w:rFonts w:ascii="Arial" w:hAnsi="Arial"/>
                <w:sz w:val="23"/>
                <w:szCs w:val="23"/>
                <w:lang w:bidi="ar-SA"/>
              </w:rPr>
              <w:t>duto, info</w:t>
            </w:r>
            <w:r w:rsidRPr="00872C9D">
              <w:rPr>
                <w:rFonts w:ascii="Arial" w:hAnsi="Arial"/>
                <w:sz w:val="23"/>
                <w:szCs w:val="23"/>
                <w:lang w:bidi="ar-SA"/>
              </w:rPr>
              <w:t>r</w:t>
            </w:r>
            <w:r w:rsidRPr="00872C9D">
              <w:rPr>
                <w:rFonts w:ascii="Arial" w:hAnsi="Arial"/>
                <w:sz w:val="23"/>
                <w:szCs w:val="23"/>
                <w:lang w:bidi="ar-SA"/>
              </w:rPr>
              <w:t>mações do fabricante, data de f</w:t>
            </w:r>
            <w:r w:rsidRPr="00872C9D">
              <w:rPr>
                <w:rFonts w:ascii="Arial" w:hAnsi="Arial"/>
                <w:sz w:val="23"/>
                <w:szCs w:val="23"/>
                <w:lang w:bidi="ar-SA"/>
              </w:rPr>
              <w:t>a</w:t>
            </w:r>
            <w:r w:rsidRPr="00872C9D">
              <w:rPr>
                <w:rFonts w:ascii="Arial" w:hAnsi="Arial"/>
                <w:sz w:val="23"/>
                <w:szCs w:val="23"/>
                <w:lang w:bidi="ar-SA"/>
              </w:rPr>
              <w:t>bricação e prazo de validade. Com Serviço de Inspeção Sanitária.</w:t>
            </w:r>
          </w:p>
        </w:tc>
        <w:tc>
          <w:tcPr>
            <w:tcW w:w="0" w:type="auto"/>
            <w:tcBorders>
              <w:top w:val="nil"/>
              <w:left w:val="nil"/>
              <w:bottom w:val="single" w:sz="8" w:space="0" w:color="auto"/>
              <w:right w:val="single" w:sz="8" w:space="0" w:color="auto"/>
            </w:tcBorders>
            <w:shd w:val="clear" w:color="auto" w:fill="auto"/>
            <w:noWrap/>
            <w:vAlign w:val="bottom"/>
            <w:hideMark/>
          </w:tcPr>
          <w:p w:rsidR="009F5F8C" w:rsidRPr="00872C9D" w:rsidRDefault="009F5F8C" w:rsidP="00F00569">
            <w:pPr>
              <w:suppressAutoHyphens w:val="0"/>
              <w:jc w:val="center"/>
              <w:rPr>
                <w:rFonts w:ascii="Calibri" w:hAnsi="Calibri" w:cs="Calibri"/>
                <w:sz w:val="22"/>
                <w:lang w:bidi="ar-SA"/>
              </w:rPr>
            </w:pPr>
            <w:r w:rsidRPr="00872C9D">
              <w:rPr>
                <w:rFonts w:ascii="Calibri" w:hAnsi="Calibri" w:cs="Calibri"/>
                <w:sz w:val="22"/>
                <w:lang w:bidi="ar-SA"/>
              </w:rPr>
              <w:lastRenderedPageBreak/>
              <w:t>R$ 13.602,00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R$ 12.480,00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R$ 12.540,00</w:t>
            </w:r>
          </w:p>
        </w:tc>
      </w:tr>
      <w:tr w:rsidR="009F5F8C" w:rsidRPr="00872C9D" w:rsidTr="00F00569">
        <w:trPr>
          <w:trHeight w:val="7590"/>
        </w:trPr>
        <w:tc>
          <w:tcPr>
            <w:tcW w:w="0" w:type="auto"/>
            <w:tcBorders>
              <w:top w:val="nil"/>
              <w:left w:val="single" w:sz="8" w:space="0" w:color="auto"/>
              <w:bottom w:val="single" w:sz="8" w:space="0" w:color="000000"/>
              <w:right w:val="nil"/>
            </w:tcBorders>
            <w:shd w:val="clear" w:color="000000" w:fill="00B050"/>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lastRenderedPageBreak/>
              <w:t>46</w:t>
            </w:r>
          </w:p>
        </w:tc>
        <w:tc>
          <w:tcPr>
            <w:tcW w:w="0" w:type="auto"/>
            <w:tcBorders>
              <w:top w:val="nil"/>
              <w:left w:val="single" w:sz="8" w:space="0" w:color="000000"/>
              <w:bottom w:val="single" w:sz="8" w:space="0" w:color="000000"/>
              <w:right w:val="nil"/>
            </w:tcBorders>
            <w:shd w:val="clear" w:color="auto" w:fill="auto"/>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50</w:t>
            </w:r>
          </w:p>
        </w:tc>
        <w:tc>
          <w:tcPr>
            <w:tcW w:w="0" w:type="auto"/>
            <w:tcBorders>
              <w:top w:val="nil"/>
              <w:left w:val="single" w:sz="8" w:space="0" w:color="000000"/>
              <w:bottom w:val="single" w:sz="8" w:space="0" w:color="000000"/>
              <w:right w:val="nil"/>
            </w:tcBorders>
            <w:shd w:val="clear" w:color="auto" w:fill="auto"/>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Kg</w:t>
            </w:r>
          </w:p>
        </w:tc>
        <w:tc>
          <w:tcPr>
            <w:tcW w:w="0" w:type="auto"/>
            <w:tcBorders>
              <w:top w:val="nil"/>
              <w:left w:val="single" w:sz="8" w:space="0" w:color="000000"/>
              <w:bottom w:val="single" w:sz="8" w:space="0" w:color="000000"/>
              <w:right w:val="single" w:sz="8" w:space="0" w:color="auto"/>
            </w:tcBorders>
            <w:shd w:val="clear" w:color="auto" w:fill="auto"/>
            <w:hideMark/>
          </w:tcPr>
          <w:p w:rsidR="009F5F8C" w:rsidRPr="00872C9D" w:rsidRDefault="009F5F8C" w:rsidP="00F00569">
            <w:pPr>
              <w:suppressAutoHyphens w:val="0"/>
              <w:rPr>
                <w:rFonts w:ascii="Arial" w:hAnsi="Arial"/>
                <w:b/>
                <w:bCs/>
                <w:sz w:val="23"/>
                <w:szCs w:val="23"/>
                <w:lang w:bidi="ar-SA"/>
              </w:rPr>
            </w:pPr>
            <w:r w:rsidRPr="00872C9D">
              <w:rPr>
                <w:rFonts w:ascii="Arial" w:hAnsi="Arial"/>
                <w:b/>
                <w:bCs/>
                <w:sz w:val="23"/>
                <w:szCs w:val="23"/>
                <w:lang w:bidi="ar-SA"/>
              </w:rPr>
              <w:t>PÃO C</w:t>
            </w:r>
            <w:r w:rsidRPr="00872C9D">
              <w:rPr>
                <w:rFonts w:ascii="Arial" w:hAnsi="Arial"/>
                <w:b/>
                <w:bCs/>
                <w:sz w:val="23"/>
                <w:szCs w:val="23"/>
                <w:lang w:bidi="ar-SA"/>
              </w:rPr>
              <w:t>A</w:t>
            </w:r>
            <w:r w:rsidRPr="00872C9D">
              <w:rPr>
                <w:rFonts w:ascii="Arial" w:hAnsi="Arial"/>
                <w:b/>
                <w:bCs/>
                <w:sz w:val="23"/>
                <w:szCs w:val="23"/>
                <w:lang w:bidi="ar-SA"/>
              </w:rPr>
              <w:t>SEIRO I</w:t>
            </w:r>
            <w:r w:rsidRPr="00872C9D">
              <w:rPr>
                <w:rFonts w:ascii="Arial" w:hAnsi="Arial"/>
                <w:b/>
                <w:bCs/>
                <w:sz w:val="23"/>
                <w:szCs w:val="23"/>
                <w:lang w:bidi="ar-SA"/>
              </w:rPr>
              <w:t>N</w:t>
            </w:r>
            <w:r w:rsidRPr="00872C9D">
              <w:rPr>
                <w:rFonts w:ascii="Arial" w:hAnsi="Arial"/>
                <w:b/>
                <w:bCs/>
                <w:sz w:val="23"/>
                <w:szCs w:val="23"/>
                <w:lang w:bidi="ar-SA"/>
              </w:rPr>
              <w:t>TEGRAL SEM AÇ</w:t>
            </w:r>
            <w:r w:rsidRPr="00872C9D">
              <w:rPr>
                <w:rFonts w:ascii="Arial" w:hAnsi="Arial"/>
                <w:b/>
                <w:bCs/>
                <w:sz w:val="23"/>
                <w:szCs w:val="23"/>
                <w:lang w:bidi="ar-SA"/>
              </w:rPr>
              <w:t>Ú</w:t>
            </w:r>
            <w:r w:rsidRPr="00872C9D">
              <w:rPr>
                <w:rFonts w:ascii="Arial" w:hAnsi="Arial"/>
                <w:b/>
                <w:bCs/>
                <w:sz w:val="23"/>
                <w:szCs w:val="23"/>
                <w:lang w:bidi="ar-SA"/>
              </w:rPr>
              <w:t>CAR</w:t>
            </w:r>
            <w:r w:rsidRPr="00872C9D">
              <w:rPr>
                <w:rFonts w:ascii="Arial" w:hAnsi="Arial"/>
                <w:sz w:val="23"/>
                <w:szCs w:val="23"/>
                <w:lang w:bidi="ar-SA"/>
              </w:rPr>
              <w:t xml:space="preserve">, </w:t>
            </w:r>
            <w:r w:rsidRPr="00872C9D">
              <w:rPr>
                <w:rFonts w:ascii="Arial" w:hAnsi="Arial"/>
                <w:b/>
                <w:bCs/>
                <w:sz w:val="23"/>
                <w:szCs w:val="23"/>
                <w:lang w:bidi="ar-SA"/>
              </w:rPr>
              <w:t xml:space="preserve">sem adição de açúcar, </w:t>
            </w:r>
            <w:r w:rsidRPr="00872C9D">
              <w:rPr>
                <w:rFonts w:ascii="Arial" w:hAnsi="Arial"/>
                <w:b/>
                <w:bCs/>
                <w:sz w:val="23"/>
                <w:szCs w:val="23"/>
                <w:lang w:bidi="ar-SA"/>
              </w:rPr>
              <w:t>a</w:t>
            </w:r>
            <w:r w:rsidRPr="00872C9D">
              <w:rPr>
                <w:rFonts w:ascii="Arial" w:hAnsi="Arial"/>
                <w:b/>
                <w:bCs/>
                <w:sz w:val="23"/>
                <w:szCs w:val="23"/>
                <w:lang w:bidi="ar-SA"/>
              </w:rPr>
              <w:t>doçantes e gordura trans, pr</w:t>
            </w:r>
            <w:r w:rsidRPr="00872C9D">
              <w:rPr>
                <w:rFonts w:ascii="Arial" w:hAnsi="Arial"/>
                <w:b/>
                <w:bCs/>
                <w:sz w:val="23"/>
                <w:szCs w:val="23"/>
                <w:lang w:bidi="ar-SA"/>
              </w:rPr>
              <w:t>o</w:t>
            </w:r>
            <w:r w:rsidRPr="00872C9D">
              <w:rPr>
                <w:rFonts w:ascii="Arial" w:hAnsi="Arial"/>
                <w:b/>
                <w:bCs/>
                <w:sz w:val="23"/>
                <w:szCs w:val="23"/>
                <w:lang w:bidi="ar-SA"/>
              </w:rPr>
              <w:t>duzido com banha su</w:t>
            </w:r>
            <w:r w:rsidRPr="00872C9D">
              <w:rPr>
                <w:rFonts w:ascii="Arial" w:hAnsi="Arial"/>
                <w:b/>
                <w:bCs/>
                <w:sz w:val="23"/>
                <w:szCs w:val="23"/>
                <w:lang w:bidi="ar-SA"/>
              </w:rPr>
              <w:t>í</w:t>
            </w:r>
            <w:r w:rsidRPr="00872C9D">
              <w:rPr>
                <w:rFonts w:ascii="Arial" w:hAnsi="Arial"/>
                <w:b/>
                <w:bCs/>
                <w:sz w:val="23"/>
                <w:szCs w:val="23"/>
                <w:lang w:bidi="ar-SA"/>
              </w:rPr>
              <w:t>na</w:t>
            </w:r>
            <w:r w:rsidRPr="00872C9D">
              <w:rPr>
                <w:rFonts w:ascii="Arial" w:hAnsi="Arial"/>
                <w:sz w:val="23"/>
                <w:szCs w:val="23"/>
                <w:lang w:bidi="ar-SA"/>
              </w:rPr>
              <w:t>, aprese</w:t>
            </w:r>
            <w:r w:rsidRPr="00872C9D">
              <w:rPr>
                <w:rFonts w:ascii="Arial" w:hAnsi="Arial"/>
                <w:sz w:val="23"/>
                <w:szCs w:val="23"/>
                <w:lang w:bidi="ar-SA"/>
              </w:rPr>
              <w:t>n</w:t>
            </w:r>
            <w:r w:rsidRPr="00872C9D">
              <w:rPr>
                <w:rFonts w:ascii="Arial" w:hAnsi="Arial"/>
                <w:sz w:val="23"/>
                <w:szCs w:val="23"/>
                <w:lang w:bidi="ar-SA"/>
              </w:rPr>
              <w:t>tando textura macia, não deverá apr</w:t>
            </w:r>
            <w:r w:rsidRPr="00872C9D">
              <w:rPr>
                <w:rFonts w:ascii="Arial" w:hAnsi="Arial"/>
                <w:sz w:val="23"/>
                <w:szCs w:val="23"/>
                <w:lang w:bidi="ar-SA"/>
              </w:rPr>
              <w:t>e</w:t>
            </w:r>
            <w:r w:rsidRPr="00872C9D">
              <w:rPr>
                <w:rFonts w:ascii="Arial" w:hAnsi="Arial"/>
                <w:sz w:val="23"/>
                <w:szCs w:val="23"/>
                <w:lang w:bidi="ar-SA"/>
              </w:rPr>
              <w:t>sentar od</w:t>
            </w:r>
            <w:r w:rsidRPr="00872C9D">
              <w:rPr>
                <w:rFonts w:ascii="Arial" w:hAnsi="Arial"/>
                <w:sz w:val="23"/>
                <w:szCs w:val="23"/>
                <w:lang w:bidi="ar-SA"/>
              </w:rPr>
              <w:t>o</w:t>
            </w:r>
            <w:r w:rsidRPr="00872C9D">
              <w:rPr>
                <w:rFonts w:ascii="Arial" w:hAnsi="Arial"/>
                <w:sz w:val="23"/>
                <w:szCs w:val="23"/>
                <w:lang w:bidi="ar-SA"/>
              </w:rPr>
              <w:t>res ferme</w:t>
            </w:r>
            <w:r w:rsidRPr="00872C9D">
              <w:rPr>
                <w:rFonts w:ascii="Arial" w:hAnsi="Arial"/>
                <w:sz w:val="23"/>
                <w:szCs w:val="23"/>
                <w:lang w:bidi="ar-SA"/>
              </w:rPr>
              <w:t>n</w:t>
            </w:r>
            <w:r w:rsidRPr="00872C9D">
              <w:rPr>
                <w:rFonts w:ascii="Arial" w:hAnsi="Arial"/>
                <w:sz w:val="23"/>
                <w:szCs w:val="23"/>
                <w:lang w:bidi="ar-SA"/>
              </w:rPr>
              <w:t xml:space="preserve">tados e de fumaça, nem fragmentos de insetos, roedores ou bolores, </w:t>
            </w:r>
            <w:r w:rsidRPr="00872C9D">
              <w:rPr>
                <w:rFonts w:ascii="Arial" w:hAnsi="Arial"/>
                <w:b/>
                <w:bCs/>
                <w:sz w:val="23"/>
                <w:szCs w:val="23"/>
                <w:lang w:bidi="ar-SA"/>
              </w:rPr>
              <w:t>i</w:t>
            </w:r>
            <w:r w:rsidRPr="00872C9D">
              <w:rPr>
                <w:rFonts w:ascii="Arial" w:hAnsi="Arial"/>
                <w:b/>
                <w:bCs/>
                <w:sz w:val="23"/>
                <w:szCs w:val="23"/>
                <w:lang w:bidi="ar-SA"/>
              </w:rPr>
              <w:t>n</w:t>
            </w:r>
            <w:r w:rsidRPr="00872C9D">
              <w:rPr>
                <w:rFonts w:ascii="Arial" w:hAnsi="Arial"/>
                <w:b/>
                <w:bCs/>
                <w:sz w:val="23"/>
                <w:szCs w:val="23"/>
                <w:lang w:bidi="ar-SA"/>
              </w:rPr>
              <w:t>gredientes: farinha de trigo int</w:t>
            </w:r>
            <w:r w:rsidRPr="00872C9D">
              <w:rPr>
                <w:rFonts w:ascii="Arial" w:hAnsi="Arial"/>
                <w:b/>
                <w:bCs/>
                <w:sz w:val="23"/>
                <w:szCs w:val="23"/>
                <w:lang w:bidi="ar-SA"/>
              </w:rPr>
              <w:t>e</w:t>
            </w:r>
            <w:r w:rsidRPr="00872C9D">
              <w:rPr>
                <w:rFonts w:ascii="Arial" w:hAnsi="Arial"/>
                <w:b/>
                <w:bCs/>
                <w:sz w:val="23"/>
                <w:szCs w:val="23"/>
                <w:lang w:bidi="ar-SA"/>
              </w:rPr>
              <w:t>gral enr</w:t>
            </w:r>
            <w:r w:rsidRPr="00872C9D">
              <w:rPr>
                <w:rFonts w:ascii="Arial" w:hAnsi="Arial"/>
                <w:b/>
                <w:bCs/>
                <w:sz w:val="23"/>
                <w:szCs w:val="23"/>
                <w:lang w:bidi="ar-SA"/>
              </w:rPr>
              <w:t>i</w:t>
            </w:r>
            <w:r w:rsidRPr="00872C9D">
              <w:rPr>
                <w:rFonts w:ascii="Arial" w:hAnsi="Arial"/>
                <w:b/>
                <w:bCs/>
                <w:sz w:val="23"/>
                <w:szCs w:val="23"/>
                <w:lang w:bidi="ar-SA"/>
              </w:rPr>
              <w:t>quecida com ferro e ácido fólico, farinha de trigo enr</w:t>
            </w:r>
            <w:r w:rsidRPr="00872C9D">
              <w:rPr>
                <w:rFonts w:ascii="Arial" w:hAnsi="Arial"/>
                <w:b/>
                <w:bCs/>
                <w:sz w:val="23"/>
                <w:szCs w:val="23"/>
                <w:lang w:bidi="ar-SA"/>
              </w:rPr>
              <w:t>i</w:t>
            </w:r>
            <w:r w:rsidRPr="00872C9D">
              <w:rPr>
                <w:rFonts w:ascii="Arial" w:hAnsi="Arial"/>
                <w:b/>
                <w:bCs/>
                <w:sz w:val="23"/>
                <w:szCs w:val="23"/>
                <w:lang w:bidi="ar-SA"/>
              </w:rPr>
              <w:t>quecida com ferro e ácido fólico água, banha suína, fe</w:t>
            </w:r>
            <w:r w:rsidRPr="00872C9D">
              <w:rPr>
                <w:rFonts w:ascii="Arial" w:hAnsi="Arial"/>
                <w:b/>
                <w:bCs/>
                <w:sz w:val="23"/>
                <w:szCs w:val="23"/>
                <w:lang w:bidi="ar-SA"/>
              </w:rPr>
              <w:t>r</w:t>
            </w:r>
            <w:r w:rsidRPr="00872C9D">
              <w:rPr>
                <w:rFonts w:ascii="Arial" w:hAnsi="Arial"/>
                <w:b/>
                <w:bCs/>
                <w:sz w:val="23"/>
                <w:szCs w:val="23"/>
                <w:lang w:bidi="ar-SA"/>
              </w:rPr>
              <w:t>mento bi</w:t>
            </w:r>
            <w:r w:rsidRPr="00872C9D">
              <w:rPr>
                <w:rFonts w:ascii="Arial" w:hAnsi="Arial"/>
                <w:b/>
                <w:bCs/>
                <w:sz w:val="23"/>
                <w:szCs w:val="23"/>
                <w:lang w:bidi="ar-SA"/>
              </w:rPr>
              <w:t>o</w:t>
            </w:r>
            <w:r w:rsidRPr="00872C9D">
              <w:rPr>
                <w:rFonts w:ascii="Arial" w:hAnsi="Arial"/>
                <w:b/>
                <w:bCs/>
                <w:sz w:val="23"/>
                <w:szCs w:val="23"/>
                <w:lang w:bidi="ar-SA"/>
              </w:rPr>
              <w:t>lógico fre</w:t>
            </w:r>
            <w:r w:rsidRPr="00872C9D">
              <w:rPr>
                <w:rFonts w:ascii="Arial" w:hAnsi="Arial"/>
                <w:b/>
                <w:bCs/>
                <w:sz w:val="23"/>
                <w:szCs w:val="23"/>
                <w:lang w:bidi="ar-SA"/>
              </w:rPr>
              <w:t>s</w:t>
            </w:r>
            <w:r w:rsidRPr="00872C9D">
              <w:rPr>
                <w:rFonts w:ascii="Arial" w:hAnsi="Arial"/>
                <w:b/>
                <w:bCs/>
                <w:sz w:val="23"/>
                <w:szCs w:val="23"/>
                <w:lang w:bidi="ar-SA"/>
              </w:rPr>
              <w:t>co e sal</w:t>
            </w:r>
            <w:r w:rsidRPr="00872C9D">
              <w:rPr>
                <w:rFonts w:ascii="Arial" w:hAnsi="Arial"/>
                <w:sz w:val="23"/>
                <w:szCs w:val="23"/>
                <w:lang w:bidi="ar-SA"/>
              </w:rPr>
              <w:t>, contêm gl</w:t>
            </w:r>
            <w:r w:rsidRPr="00872C9D">
              <w:rPr>
                <w:rFonts w:ascii="Arial" w:hAnsi="Arial"/>
                <w:sz w:val="23"/>
                <w:szCs w:val="23"/>
                <w:lang w:bidi="ar-SA"/>
              </w:rPr>
              <w:t>ú</w:t>
            </w:r>
            <w:r w:rsidRPr="00872C9D">
              <w:rPr>
                <w:rFonts w:ascii="Arial" w:hAnsi="Arial"/>
                <w:sz w:val="23"/>
                <w:szCs w:val="23"/>
                <w:lang w:bidi="ar-SA"/>
              </w:rPr>
              <w:t>ten e não contém la</w:t>
            </w:r>
            <w:r w:rsidRPr="00872C9D">
              <w:rPr>
                <w:rFonts w:ascii="Arial" w:hAnsi="Arial"/>
                <w:sz w:val="23"/>
                <w:szCs w:val="23"/>
                <w:lang w:bidi="ar-SA"/>
              </w:rPr>
              <w:t>c</w:t>
            </w:r>
            <w:r w:rsidRPr="00872C9D">
              <w:rPr>
                <w:rFonts w:ascii="Arial" w:hAnsi="Arial"/>
                <w:sz w:val="23"/>
                <w:szCs w:val="23"/>
                <w:lang w:bidi="ar-SA"/>
              </w:rPr>
              <w:t>tose. Aco</w:t>
            </w:r>
            <w:r w:rsidRPr="00872C9D">
              <w:rPr>
                <w:rFonts w:ascii="Arial" w:hAnsi="Arial"/>
                <w:sz w:val="23"/>
                <w:szCs w:val="23"/>
                <w:lang w:bidi="ar-SA"/>
              </w:rPr>
              <w:t>n</w:t>
            </w:r>
            <w:r w:rsidRPr="00872C9D">
              <w:rPr>
                <w:rFonts w:ascii="Arial" w:hAnsi="Arial"/>
                <w:sz w:val="23"/>
                <w:szCs w:val="23"/>
                <w:lang w:bidi="ar-SA"/>
              </w:rPr>
              <w:t>dicionado em embal</w:t>
            </w:r>
            <w:r w:rsidRPr="00872C9D">
              <w:rPr>
                <w:rFonts w:ascii="Arial" w:hAnsi="Arial"/>
                <w:sz w:val="23"/>
                <w:szCs w:val="23"/>
                <w:lang w:bidi="ar-SA"/>
              </w:rPr>
              <w:t>a</w:t>
            </w:r>
            <w:r w:rsidRPr="00872C9D">
              <w:rPr>
                <w:rFonts w:ascii="Arial" w:hAnsi="Arial"/>
                <w:sz w:val="23"/>
                <w:szCs w:val="23"/>
                <w:lang w:bidi="ar-SA"/>
              </w:rPr>
              <w:t>gem plástica imperme</w:t>
            </w:r>
            <w:r w:rsidRPr="00872C9D">
              <w:rPr>
                <w:rFonts w:ascii="Arial" w:hAnsi="Arial"/>
                <w:sz w:val="23"/>
                <w:szCs w:val="23"/>
                <w:lang w:bidi="ar-SA"/>
              </w:rPr>
              <w:t>á</w:t>
            </w:r>
            <w:r w:rsidRPr="00872C9D">
              <w:rPr>
                <w:rFonts w:ascii="Arial" w:hAnsi="Arial"/>
                <w:sz w:val="23"/>
                <w:szCs w:val="23"/>
                <w:lang w:bidi="ar-SA"/>
              </w:rPr>
              <w:t xml:space="preserve">vel, atóxica e resistente, </w:t>
            </w:r>
            <w:r w:rsidRPr="00872C9D">
              <w:rPr>
                <w:rFonts w:ascii="Arial" w:hAnsi="Arial"/>
                <w:sz w:val="23"/>
                <w:szCs w:val="23"/>
                <w:lang w:bidi="ar-SA"/>
              </w:rPr>
              <w:lastRenderedPageBreak/>
              <w:t>contendo 10 unidades de 70g cada. Na embal</w:t>
            </w:r>
            <w:r w:rsidRPr="00872C9D">
              <w:rPr>
                <w:rFonts w:ascii="Arial" w:hAnsi="Arial"/>
                <w:sz w:val="23"/>
                <w:szCs w:val="23"/>
                <w:lang w:bidi="ar-SA"/>
              </w:rPr>
              <w:t>a</w:t>
            </w:r>
            <w:r w:rsidRPr="00872C9D">
              <w:rPr>
                <w:rFonts w:ascii="Arial" w:hAnsi="Arial"/>
                <w:sz w:val="23"/>
                <w:szCs w:val="23"/>
                <w:lang w:bidi="ar-SA"/>
              </w:rPr>
              <w:t>gem devem constar as especific</w:t>
            </w:r>
            <w:r w:rsidRPr="00872C9D">
              <w:rPr>
                <w:rFonts w:ascii="Arial" w:hAnsi="Arial"/>
                <w:sz w:val="23"/>
                <w:szCs w:val="23"/>
                <w:lang w:bidi="ar-SA"/>
              </w:rPr>
              <w:t>a</w:t>
            </w:r>
            <w:r w:rsidRPr="00872C9D">
              <w:rPr>
                <w:rFonts w:ascii="Arial" w:hAnsi="Arial"/>
                <w:sz w:val="23"/>
                <w:szCs w:val="23"/>
                <w:lang w:bidi="ar-SA"/>
              </w:rPr>
              <w:t>ções do pr</w:t>
            </w:r>
            <w:r w:rsidRPr="00872C9D">
              <w:rPr>
                <w:rFonts w:ascii="Arial" w:hAnsi="Arial"/>
                <w:sz w:val="23"/>
                <w:szCs w:val="23"/>
                <w:lang w:bidi="ar-SA"/>
              </w:rPr>
              <w:t>o</w:t>
            </w:r>
            <w:r w:rsidRPr="00872C9D">
              <w:rPr>
                <w:rFonts w:ascii="Arial" w:hAnsi="Arial"/>
                <w:sz w:val="23"/>
                <w:szCs w:val="23"/>
                <w:lang w:bidi="ar-SA"/>
              </w:rPr>
              <w:t>duto, info</w:t>
            </w:r>
            <w:r w:rsidRPr="00872C9D">
              <w:rPr>
                <w:rFonts w:ascii="Arial" w:hAnsi="Arial"/>
                <w:sz w:val="23"/>
                <w:szCs w:val="23"/>
                <w:lang w:bidi="ar-SA"/>
              </w:rPr>
              <w:t>r</w:t>
            </w:r>
            <w:r w:rsidRPr="00872C9D">
              <w:rPr>
                <w:rFonts w:ascii="Arial" w:hAnsi="Arial"/>
                <w:sz w:val="23"/>
                <w:szCs w:val="23"/>
                <w:lang w:bidi="ar-SA"/>
              </w:rPr>
              <w:t>mações do fabricante, data de f</w:t>
            </w:r>
            <w:r w:rsidRPr="00872C9D">
              <w:rPr>
                <w:rFonts w:ascii="Arial" w:hAnsi="Arial"/>
                <w:sz w:val="23"/>
                <w:szCs w:val="23"/>
                <w:lang w:bidi="ar-SA"/>
              </w:rPr>
              <w:t>a</w:t>
            </w:r>
            <w:r w:rsidRPr="00872C9D">
              <w:rPr>
                <w:rFonts w:ascii="Arial" w:hAnsi="Arial"/>
                <w:sz w:val="23"/>
                <w:szCs w:val="23"/>
                <w:lang w:bidi="ar-SA"/>
              </w:rPr>
              <w:t>bricação e prazo de validade. Com Serviço de Inspeção Sanitária.</w:t>
            </w:r>
          </w:p>
        </w:tc>
        <w:tc>
          <w:tcPr>
            <w:tcW w:w="0" w:type="auto"/>
            <w:tcBorders>
              <w:top w:val="nil"/>
              <w:left w:val="nil"/>
              <w:bottom w:val="single" w:sz="8" w:space="0" w:color="auto"/>
              <w:right w:val="single" w:sz="8" w:space="0" w:color="auto"/>
            </w:tcBorders>
            <w:shd w:val="clear" w:color="auto" w:fill="auto"/>
            <w:noWrap/>
            <w:vAlign w:val="bottom"/>
            <w:hideMark/>
          </w:tcPr>
          <w:p w:rsidR="009F5F8C" w:rsidRPr="00872C9D" w:rsidRDefault="009F5F8C" w:rsidP="00F00569">
            <w:pPr>
              <w:suppressAutoHyphens w:val="0"/>
              <w:jc w:val="center"/>
              <w:rPr>
                <w:rFonts w:ascii="Calibri" w:hAnsi="Calibri" w:cs="Calibri"/>
                <w:sz w:val="22"/>
                <w:lang w:bidi="ar-SA"/>
              </w:rPr>
            </w:pPr>
            <w:r w:rsidRPr="00872C9D">
              <w:rPr>
                <w:rFonts w:ascii="Calibri" w:hAnsi="Calibri" w:cs="Calibri"/>
                <w:sz w:val="22"/>
                <w:lang w:bidi="ar-SA"/>
              </w:rPr>
              <w:lastRenderedPageBreak/>
              <w:t>R$ 1.196,00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R$ 1.090,00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R$ 1.095,00</w:t>
            </w:r>
          </w:p>
        </w:tc>
      </w:tr>
      <w:tr w:rsidR="009F5F8C" w:rsidRPr="00872C9D" w:rsidTr="00F00569">
        <w:trPr>
          <w:trHeight w:val="3735"/>
        </w:trPr>
        <w:tc>
          <w:tcPr>
            <w:tcW w:w="0" w:type="auto"/>
            <w:tcBorders>
              <w:top w:val="nil"/>
              <w:left w:val="single" w:sz="8" w:space="0" w:color="auto"/>
              <w:bottom w:val="single" w:sz="8" w:space="0" w:color="000000"/>
              <w:right w:val="nil"/>
            </w:tcBorders>
            <w:shd w:val="clear" w:color="000000" w:fill="00B050"/>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lastRenderedPageBreak/>
              <w:t>47</w:t>
            </w:r>
          </w:p>
        </w:tc>
        <w:tc>
          <w:tcPr>
            <w:tcW w:w="0" w:type="auto"/>
            <w:tcBorders>
              <w:top w:val="nil"/>
              <w:left w:val="single" w:sz="8" w:space="0" w:color="000000"/>
              <w:bottom w:val="single" w:sz="8" w:space="0" w:color="000000"/>
              <w:right w:val="nil"/>
            </w:tcBorders>
            <w:shd w:val="clear" w:color="auto" w:fill="auto"/>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200</w:t>
            </w:r>
          </w:p>
        </w:tc>
        <w:tc>
          <w:tcPr>
            <w:tcW w:w="0" w:type="auto"/>
            <w:tcBorders>
              <w:top w:val="nil"/>
              <w:left w:val="single" w:sz="8" w:space="0" w:color="000000"/>
              <w:bottom w:val="single" w:sz="8" w:space="0" w:color="000000"/>
              <w:right w:val="nil"/>
            </w:tcBorders>
            <w:shd w:val="clear" w:color="auto" w:fill="auto"/>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 xml:space="preserve">Kg </w:t>
            </w:r>
          </w:p>
        </w:tc>
        <w:tc>
          <w:tcPr>
            <w:tcW w:w="0" w:type="auto"/>
            <w:tcBorders>
              <w:top w:val="nil"/>
              <w:left w:val="single" w:sz="8" w:space="0" w:color="000000"/>
              <w:bottom w:val="single" w:sz="8" w:space="0" w:color="000000"/>
              <w:right w:val="single" w:sz="8" w:space="0" w:color="auto"/>
            </w:tcBorders>
            <w:shd w:val="clear" w:color="auto" w:fill="auto"/>
            <w:hideMark/>
          </w:tcPr>
          <w:p w:rsidR="009F5F8C" w:rsidRPr="00872C9D" w:rsidRDefault="009F5F8C" w:rsidP="00F00569">
            <w:pPr>
              <w:suppressAutoHyphens w:val="0"/>
              <w:rPr>
                <w:rFonts w:ascii="Arial" w:hAnsi="Arial"/>
                <w:b/>
                <w:bCs/>
                <w:sz w:val="23"/>
                <w:szCs w:val="23"/>
                <w:lang w:bidi="ar-SA"/>
              </w:rPr>
            </w:pPr>
            <w:r w:rsidRPr="00872C9D">
              <w:rPr>
                <w:rFonts w:ascii="Arial" w:hAnsi="Arial"/>
                <w:b/>
                <w:bCs/>
                <w:sz w:val="23"/>
                <w:szCs w:val="23"/>
                <w:lang w:bidi="ar-SA"/>
              </w:rPr>
              <w:t xml:space="preserve">PÊSSEGO, </w:t>
            </w:r>
            <w:r w:rsidRPr="00872C9D">
              <w:rPr>
                <w:rFonts w:ascii="Arial" w:hAnsi="Arial"/>
                <w:sz w:val="23"/>
                <w:szCs w:val="23"/>
                <w:lang w:bidi="ar-SA"/>
              </w:rPr>
              <w:t>de 1ª qual</w:t>
            </w:r>
            <w:r w:rsidRPr="00872C9D">
              <w:rPr>
                <w:rFonts w:ascii="Arial" w:hAnsi="Arial"/>
                <w:sz w:val="23"/>
                <w:szCs w:val="23"/>
                <w:lang w:bidi="ar-SA"/>
              </w:rPr>
              <w:t>i</w:t>
            </w:r>
            <w:r w:rsidRPr="00872C9D">
              <w:rPr>
                <w:rFonts w:ascii="Arial" w:hAnsi="Arial"/>
                <w:sz w:val="23"/>
                <w:szCs w:val="23"/>
                <w:lang w:bidi="ar-SA"/>
              </w:rPr>
              <w:t>dade, fresco, com tam</w:t>
            </w:r>
            <w:r w:rsidRPr="00872C9D">
              <w:rPr>
                <w:rFonts w:ascii="Arial" w:hAnsi="Arial"/>
                <w:sz w:val="23"/>
                <w:szCs w:val="23"/>
                <w:lang w:bidi="ar-SA"/>
              </w:rPr>
              <w:t>a</w:t>
            </w:r>
            <w:r w:rsidRPr="00872C9D">
              <w:rPr>
                <w:rFonts w:ascii="Arial" w:hAnsi="Arial"/>
                <w:sz w:val="23"/>
                <w:szCs w:val="23"/>
                <w:lang w:bidi="ar-SA"/>
              </w:rPr>
              <w:t>nho médio, casca de coloração alaranjada, pele lisa e íntegra, sem lesões, ru</w:t>
            </w:r>
            <w:r w:rsidRPr="00872C9D">
              <w:rPr>
                <w:rFonts w:ascii="Arial" w:hAnsi="Arial"/>
                <w:sz w:val="23"/>
                <w:szCs w:val="23"/>
                <w:lang w:bidi="ar-SA"/>
              </w:rPr>
              <w:t>p</w:t>
            </w:r>
            <w:r w:rsidRPr="00872C9D">
              <w:rPr>
                <w:rFonts w:ascii="Arial" w:hAnsi="Arial"/>
                <w:sz w:val="23"/>
                <w:szCs w:val="23"/>
                <w:lang w:bidi="ar-SA"/>
              </w:rPr>
              <w:t>turas e m</w:t>
            </w:r>
            <w:r w:rsidRPr="00872C9D">
              <w:rPr>
                <w:rFonts w:ascii="Arial" w:hAnsi="Arial"/>
                <w:sz w:val="23"/>
                <w:szCs w:val="23"/>
                <w:lang w:bidi="ar-SA"/>
              </w:rPr>
              <w:t>a</w:t>
            </w:r>
            <w:r w:rsidRPr="00872C9D">
              <w:rPr>
                <w:rFonts w:ascii="Arial" w:hAnsi="Arial"/>
                <w:sz w:val="23"/>
                <w:szCs w:val="23"/>
                <w:lang w:bidi="ar-SA"/>
              </w:rPr>
              <w:t>chucaduras, com consi</w:t>
            </w:r>
            <w:r w:rsidRPr="00872C9D">
              <w:rPr>
                <w:rFonts w:ascii="Arial" w:hAnsi="Arial"/>
                <w:sz w:val="23"/>
                <w:szCs w:val="23"/>
                <w:lang w:bidi="ar-SA"/>
              </w:rPr>
              <w:t>s</w:t>
            </w:r>
            <w:r w:rsidRPr="00872C9D">
              <w:rPr>
                <w:rFonts w:ascii="Arial" w:hAnsi="Arial"/>
                <w:sz w:val="23"/>
                <w:szCs w:val="23"/>
                <w:lang w:bidi="ar-SA"/>
              </w:rPr>
              <w:t>tência firme, sem terra aderida à superfície externa. S</w:t>
            </w:r>
            <w:r w:rsidRPr="00872C9D">
              <w:rPr>
                <w:rFonts w:ascii="Arial" w:hAnsi="Arial"/>
                <w:sz w:val="23"/>
                <w:szCs w:val="23"/>
                <w:lang w:bidi="ar-SA"/>
              </w:rPr>
              <w:t>e</w:t>
            </w:r>
            <w:r w:rsidRPr="00872C9D">
              <w:rPr>
                <w:rFonts w:ascii="Arial" w:hAnsi="Arial"/>
                <w:sz w:val="23"/>
                <w:szCs w:val="23"/>
                <w:lang w:bidi="ar-SA"/>
              </w:rPr>
              <w:t>rá rejeitado pêssego com grau de amadurec</w:t>
            </w:r>
            <w:r w:rsidRPr="00872C9D">
              <w:rPr>
                <w:rFonts w:ascii="Arial" w:hAnsi="Arial"/>
                <w:sz w:val="23"/>
                <w:szCs w:val="23"/>
                <w:lang w:bidi="ar-SA"/>
              </w:rPr>
              <w:t>i</w:t>
            </w:r>
            <w:r w:rsidRPr="00872C9D">
              <w:rPr>
                <w:rFonts w:ascii="Arial" w:hAnsi="Arial"/>
                <w:sz w:val="23"/>
                <w:szCs w:val="23"/>
                <w:lang w:bidi="ar-SA"/>
              </w:rPr>
              <w:lastRenderedPageBreak/>
              <w:t>mento ava</w:t>
            </w:r>
            <w:r w:rsidRPr="00872C9D">
              <w:rPr>
                <w:rFonts w:ascii="Arial" w:hAnsi="Arial"/>
                <w:sz w:val="23"/>
                <w:szCs w:val="23"/>
                <w:lang w:bidi="ar-SA"/>
              </w:rPr>
              <w:t>n</w:t>
            </w:r>
            <w:r w:rsidRPr="00872C9D">
              <w:rPr>
                <w:rFonts w:ascii="Arial" w:hAnsi="Arial"/>
                <w:sz w:val="23"/>
                <w:szCs w:val="23"/>
                <w:lang w:bidi="ar-SA"/>
              </w:rPr>
              <w:t>çado e det</w:t>
            </w:r>
            <w:r w:rsidRPr="00872C9D">
              <w:rPr>
                <w:rFonts w:ascii="Arial" w:hAnsi="Arial"/>
                <w:sz w:val="23"/>
                <w:szCs w:val="23"/>
                <w:lang w:bidi="ar-SA"/>
              </w:rPr>
              <w:t>e</w:t>
            </w:r>
            <w:r w:rsidRPr="00872C9D">
              <w:rPr>
                <w:rFonts w:ascii="Arial" w:hAnsi="Arial"/>
                <w:sz w:val="23"/>
                <w:szCs w:val="23"/>
                <w:lang w:bidi="ar-SA"/>
              </w:rPr>
              <w:t>rioração. Deverá ser entregue acondici</w:t>
            </w:r>
            <w:r w:rsidRPr="00872C9D">
              <w:rPr>
                <w:rFonts w:ascii="Arial" w:hAnsi="Arial"/>
                <w:sz w:val="23"/>
                <w:szCs w:val="23"/>
                <w:lang w:bidi="ar-SA"/>
              </w:rPr>
              <w:t>o</w:t>
            </w:r>
            <w:r w:rsidRPr="00872C9D">
              <w:rPr>
                <w:rFonts w:ascii="Arial" w:hAnsi="Arial"/>
                <w:sz w:val="23"/>
                <w:szCs w:val="23"/>
                <w:lang w:bidi="ar-SA"/>
              </w:rPr>
              <w:t>nado em saco plást</w:t>
            </w:r>
            <w:r w:rsidRPr="00872C9D">
              <w:rPr>
                <w:rFonts w:ascii="Arial" w:hAnsi="Arial"/>
                <w:sz w:val="23"/>
                <w:szCs w:val="23"/>
                <w:lang w:bidi="ar-SA"/>
              </w:rPr>
              <w:t>i</w:t>
            </w:r>
            <w:r w:rsidRPr="00872C9D">
              <w:rPr>
                <w:rFonts w:ascii="Arial" w:hAnsi="Arial"/>
                <w:sz w:val="23"/>
                <w:szCs w:val="23"/>
                <w:lang w:bidi="ar-SA"/>
              </w:rPr>
              <w:t>co, vedado e imperme</w:t>
            </w:r>
            <w:r w:rsidRPr="00872C9D">
              <w:rPr>
                <w:rFonts w:ascii="Arial" w:hAnsi="Arial"/>
                <w:sz w:val="23"/>
                <w:szCs w:val="23"/>
                <w:lang w:bidi="ar-SA"/>
              </w:rPr>
              <w:t>á</w:t>
            </w:r>
            <w:r w:rsidRPr="00872C9D">
              <w:rPr>
                <w:rFonts w:ascii="Arial" w:hAnsi="Arial"/>
                <w:sz w:val="23"/>
                <w:szCs w:val="23"/>
                <w:lang w:bidi="ar-SA"/>
              </w:rPr>
              <w:t>vel, com p</w:t>
            </w:r>
            <w:r w:rsidRPr="00872C9D">
              <w:rPr>
                <w:rFonts w:ascii="Arial" w:hAnsi="Arial"/>
                <w:sz w:val="23"/>
                <w:szCs w:val="23"/>
                <w:lang w:bidi="ar-SA"/>
              </w:rPr>
              <w:t>e</w:t>
            </w:r>
            <w:r w:rsidRPr="00872C9D">
              <w:rPr>
                <w:rFonts w:ascii="Arial" w:hAnsi="Arial"/>
                <w:sz w:val="23"/>
                <w:szCs w:val="23"/>
                <w:lang w:bidi="ar-SA"/>
              </w:rPr>
              <w:t xml:space="preserve">so líquido de 1 kg. </w:t>
            </w:r>
          </w:p>
        </w:tc>
        <w:tc>
          <w:tcPr>
            <w:tcW w:w="0" w:type="auto"/>
            <w:tcBorders>
              <w:top w:val="nil"/>
              <w:left w:val="nil"/>
              <w:bottom w:val="single" w:sz="8" w:space="0" w:color="auto"/>
              <w:right w:val="single" w:sz="8" w:space="0" w:color="auto"/>
            </w:tcBorders>
            <w:shd w:val="clear" w:color="auto" w:fill="auto"/>
            <w:noWrap/>
            <w:vAlign w:val="bottom"/>
            <w:hideMark/>
          </w:tcPr>
          <w:p w:rsidR="009F5F8C" w:rsidRPr="00872C9D" w:rsidRDefault="009F5F8C" w:rsidP="00F00569">
            <w:pPr>
              <w:suppressAutoHyphens w:val="0"/>
              <w:jc w:val="center"/>
              <w:rPr>
                <w:rFonts w:ascii="Calibri" w:hAnsi="Calibri" w:cs="Calibri"/>
                <w:sz w:val="22"/>
                <w:lang w:bidi="ar-SA"/>
              </w:rPr>
            </w:pPr>
            <w:r w:rsidRPr="00872C9D">
              <w:rPr>
                <w:rFonts w:ascii="Calibri" w:hAnsi="Calibri" w:cs="Calibri"/>
                <w:sz w:val="22"/>
                <w:lang w:bidi="ar-SA"/>
              </w:rPr>
              <w:lastRenderedPageBreak/>
              <w:t>R$ 1.936,00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R$ 1.740,00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R$ 1.980,00</w:t>
            </w:r>
          </w:p>
        </w:tc>
      </w:tr>
      <w:tr w:rsidR="009F5F8C" w:rsidRPr="00872C9D" w:rsidTr="00F00569">
        <w:trPr>
          <w:trHeight w:val="3735"/>
        </w:trPr>
        <w:tc>
          <w:tcPr>
            <w:tcW w:w="0" w:type="auto"/>
            <w:tcBorders>
              <w:top w:val="nil"/>
              <w:left w:val="single" w:sz="8" w:space="0" w:color="auto"/>
              <w:bottom w:val="single" w:sz="8" w:space="0" w:color="000000"/>
              <w:right w:val="nil"/>
            </w:tcBorders>
            <w:shd w:val="clear" w:color="000000" w:fill="00B050"/>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lastRenderedPageBreak/>
              <w:t>48</w:t>
            </w:r>
          </w:p>
        </w:tc>
        <w:tc>
          <w:tcPr>
            <w:tcW w:w="0" w:type="auto"/>
            <w:tcBorders>
              <w:top w:val="nil"/>
              <w:left w:val="single" w:sz="8" w:space="0" w:color="000000"/>
              <w:bottom w:val="single" w:sz="8" w:space="0" w:color="000000"/>
              <w:right w:val="nil"/>
            </w:tcBorders>
            <w:shd w:val="clear" w:color="auto" w:fill="auto"/>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50</w:t>
            </w:r>
          </w:p>
        </w:tc>
        <w:tc>
          <w:tcPr>
            <w:tcW w:w="0" w:type="auto"/>
            <w:tcBorders>
              <w:top w:val="nil"/>
              <w:left w:val="single" w:sz="8" w:space="0" w:color="000000"/>
              <w:bottom w:val="single" w:sz="8" w:space="0" w:color="000000"/>
              <w:right w:val="nil"/>
            </w:tcBorders>
            <w:shd w:val="clear" w:color="auto" w:fill="auto"/>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Kg</w:t>
            </w:r>
          </w:p>
        </w:tc>
        <w:tc>
          <w:tcPr>
            <w:tcW w:w="0" w:type="auto"/>
            <w:tcBorders>
              <w:top w:val="nil"/>
              <w:left w:val="single" w:sz="8" w:space="0" w:color="000000"/>
              <w:bottom w:val="single" w:sz="8" w:space="0" w:color="000000"/>
              <w:right w:val="single" w:sz="8" w:space="0" w:color="auto"/>
            </w:tcBorders>
            <w:shd w:val="clear" w:color="auto" w:fill="auto"/>
            <w:hideMark/>
          </w:tcPr>
          <w:p w:rsidR="009F5F8C" w:rsidRPr="00872C9D" w:rsidRDefault="009F5F8C" w:rsidP="00F00569">
            <w:pPr>
              <w:suppressAutoHyphens w:val="0"/>
              <w:rPr>
                <w:rFonts w:ascii="Arial" w:hAnsi="Arial"/>
                <w:b/>
                <w:bCs/>
                <w:sz w:val="23"/>
                <w:szCs w:val="23"/>
                <w:lang w:bidi="ar-SA"/>
              </w:rPr>
            </w:pPr>
            <w:r w:rsidRPr="00872C9D">
              <w:rPr>
                <w:rFonts w:ascii="Arial" w:hAnsi="Arial"/>
                <w:b/>
                <w:bCs/>
                <w:sz w:val="23"/>
                <w:szCs w:val="23"/>
                <w:lang w:bidi="ar-SA"/>
              </w:rPr>
              <w:t xml:space="preserve">PIMENTÃO </w:t>
            </w:r>
            <w:proofErr w:type="gramStart"/>
            <w:r w:rsidRPr="00872C9D">
              <w:rPr>
                <w:rFonts w:ascii="Arial" w:hAnsi="Arial"/>
                <w:b/>
                <w:bCs/>
                <w:sz w:val="23"/>
                <w:szCs w:val="23"/>
                <w:lang w:bidi="ar-SA"/>
              </w:rPr>
              <w:t>VE</w:t>
            </w:r>
            <w:r w:rsidRPr="00872C9D">
              <w:rPr>
                <w:rFonts w:ascii="Arial" w:hAnsi="Arial"/>
                <w:b/>
                <w:bCs/>
                <w:sz w:val="23"/>
                <w:szCs w:val="23"/>
                <w:lang w:bidi="ar-SA"/>
              </w:rPr>
              <w:t>R</w:t>
            </w:r>
            <w:r w:rsidRPr="00872C9D">
              <w:rPr>
                <w:rFonts w:ascii="Arial" w:hAnsi="Arial"/>
                <w:b/>
                <w:bCs/>
                <w:sz w:val="23"/>
                <w:szCs w:val="23"/>
                <w:lang w:bidi="ar-SA"/>
              </w:rPr>
              <w:t>DE,</w:t>
            </w:r>
            <w:proofErr w:type="gramEnd"/>
            <w:r w:rsidRPr="00872C9D">
              <w:rPr>
                <w:rFonts w:ascii="Arial" w:hAnsi="Arial"/>
                <w:sz w:val="23"/>
                <w:szCs w:val="23"/>
                <w:lang w:bidi="ar-SA"/>
              </w:rPr>
              <w:t>pesando entre setenta a cento e quarenta gramas a unidade, deve apr</w:t>
            </w:r>
            <w:r w:rsidRPr="00872C9D">
              <w:rPr>
                <w:rFonts w:ascii="Arial" w:hAnsi="Arial"/>
                <w:sz w:val="23"/>
                <w:szCs w:val="23"/>
                <w:lang w:bidi="ar-SA"/>
              </w:rPr>
              <w:t>e</w:t>
            </w:r>
            <w:r w:rsidRPr="00872C9D">
              <w:rPr>
                <w:rFonts w:ascii="Arial" w:hAnsi="Arial"/>
                <w:sz w:val="23"/>
                <w:szCs w:val="23"/>
                <w:lang w:bidi="ar-SA"/>
              </w:rPr>
              <w:t>sentar as característ</w:t>
            </w:r>
            <w:r w:rsidRPr="00872C9D">
              <w:rPr>
                <w:rFonts w:ascii="Arial" w:hAnsi="Arial"/>
                <w:sz w:val="23"/>
                <w:szCs w:val="23"/>
                <w:lang w:bidi="ar-SA"/>
              </w:rPr>
              <w:t>i</w:t>
            </w:r>
            <w:r w:rsidRPr="00872C9D">
              <w:rPr>
                <w:rFonts w:ascii="Arial" w:hAnsi="Arial"/>
                <w:sz w:val="23"/>
                <w:szCs w:val="23"/>
                <w:lang w:bidi="ar-SA"/>
              </w:rPr>
              <w:t>cas do cult</w:t>
            </w:r>
            <w:r w:rsidRPr="00872C9D">
              <w:rPr>
                <w:rFonts w:ascii="Arial" w:hAnsi="Arial"/>
                <w:sz w:val="23"/>
                <w:szCs w:val="23"/>
                <w:lang w:bidi="ar-SA"/>
              </w:rPr>
              <w:t>i</w:t>
            </w:r>
            <w:r w:rsidRPr="00872C9D">
              <w:rPr>
                <w:rFonts w:ascii="Arial" w:hAnsi="Arial"/>
                <w:sz w:val="23"/>
                <w:szCs w:val="23"/>
                <w:lang w:bidi="ar-SA"/>
              </w:rPr>
              <w:t>var bem d</w:t>
            </w:r>
            <w:r w:rsidRPr="00872C9D">
              <w:rPr>
                <w:rFonts w:ascii="Arial" w:hAnsi="Arial"/>
                <w:sz w:val="23"/>
                <w:szCs w:val="23"/>
                <w:lang w:bidi="ar-SA"/>
              </w:rPr>
              <w:t>e</w:t>
            </w:r>
            <w:r w:rsidRPr="00872C9D">
              <w:rPr>
                <w:rFonts w:ascii="Arial" w:hAnsi="Arial"/>
                <w:sz w:val="23"/>
                <w:szCs w:val="23"/>
                <w:lang w:bidi="ar-SA"/>
              </w:rPr>
              <w:t>finidas, estar fisiologic</w:t>
            </w:r>
            <w:r w:rsidRPr="00872C9D">
              <w:rPr>
                <w:rFonts w:ascii="Arial" w:hAnsi="Arial"/>
                <w:sz w:val="23"/>
                <w:szCs w:val="23"/>
                <w:lang w:bidi="ar-SA"/>
              </w:rPr>
              <w:t>a</w:t>
            </w:r>
            <w:r w:rsidRPr="00872C9D">
              <w:rPr>
                <w:rFonts w:ascii="Arial" w:hAnsi="Arial"/>
                <w:sz w:val="23"/>
                <w:szCs w:val="23"/>
                <w:lang w:bidi="ar-SA"/>
              </w:rPr>
              <w:t>mente d</w:t>
            </w:r>
            <w:r w:rsidRPr="00872C9D">
              <w:rPr>
                <w:rFonts w:ascii="Arial" w:hAnsi="Arial"/>
                <w:sz w:val="23"/>
                <w:szCs w:val="23"/>
                <w:lang w:bidi="ar-SA"/>
              </w:rPr>
              <w:t>e</w:t>
            </w:r>
            <w:r w:rsidRPr="00872C9D">
              <w:rPr>
                <w:rFonts w:ascii="Arial" w:hAnsi="Arial"/>
                <w:sz w:val="23"/>
                <w:szCs w:val="23"/>
                <w:lang w:bidi="ar-SA"/>
              </w:rPr>
              <w:t>senvolvido, não lenhoso, bem form</w:t>
            </w:r>
            <w:r w:rsidRPr="00872C9D">
              <w:rPr>
                <w:rFonts w:ascii="Arial" w:hAnsi="Arial"/>
                <w:sz w:val="23"/>
                <w:szCs w:val="23"/>
                <w:lang w:bidi="ar-SA"/>
              </w:rPr>
              <w:t>a</w:t>
            </w:r>
            <w:r w:rsidRPr="00872C9D">
              <w:rPr>
                <w:rFonts w:ascii="Arial" w:hAnsi="Arial"/>
                <w:sz w:val="23"/>
                <w:szCs w:val="23"/>
                <w:lang w:bidi="ar-SA"/>
              </w:rPr>
              <w:t>do, limpo, com color</w:t>
            </w:r>
            <w:r w:rsidRPr="00872C9D">
              <w:rPr>
                <w:rFonts w:ascii="Arial" w:hAnsi="Arial"/>
                <w:sz w:val="23"/>
                <w:szCs w:val="23"/>
                <w:lang w:bidi="ar-SA"/>
              </w:rPr>
              <w:t>a</w:t>
            </w:r>
            <w:r w:rsidRPr="00872C9D">
              <w:rPr>
                <w:rFonts w:ascii="Arial" w:hAnsi="Arial"/>
                <w:sz w:val="23"/>
                <w:szCs w:val="23"/>
                <w:lang w:bidi="ar-SA"/>
              </w:rPr>
              <w:t>ção amarela ou vermelha, livre de d</w:t>
            </w:r>
            <w:r w:rsidRPr="00872C9D">
              <w:rPr>
                <w:rFonts w:ascii="Arial" w:hAnsi="Arial"/>
                <w:sz w:val="23"/>
                <w:szCs w:val="23"/>
                <w:lang w:bidi="ar-SA"/>
              </w:rPr>
              <w:t>a</w:t>
            </w:r>
            <w:r w:rsidRPr="00872C9D">
              <w:rPr>
                <w:rFonts w:ascii="Arial" w:hAnsi="Arial"/>
                <w:sz w:val="23"/>
                <w:szCs w:val="23"/>
                <w:lang w:bidi="ar-SA"/>
              </w:rPr>
              <w:t>nos mecân</w:t>
            </w:r>
            <w:r w:rsidRPr="00872C9D">
              <w:rPr>
                <w:rFonts w:ascii="Arial" w:hAnsi="Arial"/>
                <w:sz w:val="23"/>
                <w:szCs w:val="23"/>
                <w:lang w:bidi="ar-SA"/>
              </w:rPr>
              <w:t>i</w:t>
            </w:r>
            <w:r w:rsidRPr="00872C9D">
              <w:rPr>
                <w:rFonts w:ascii="Arial" w:hAnsi="Arial"/>
                <w:sz w:val="23"/>
                <w:szCs w:val="23"/>
                <w:lang w:bidi="ar-SA"/>
              </w:rPr>
              <w:t>cos, fisiol</w:t>
            </w:r>
            <w:r w:rsidRPr="00872C9D">
              <w:rPr>
                <w:rFonts w:ascii="Arial" w:hAnsi="Arial"/>
                <w:sz w:val="23"/>
                <w:szCs w:val="23"/>
                <w:lang w:bidi="ar-SA"/>
              </w:rPr>
              <w:t>ó</w:t>
            </w:r>
            <w:r w:rsidRPr="00872C9D">
              <w:rPr>
                <w:rFonts w:ascii="Arial" w:hAnsi="Arial"/>
                <w:sz w:val="23"/>
                <w:szCs w:val="23"/>
                <w:lang w:bidi="ar-SA"/>
              </w:rPr>
              <w:t>gicos, pr</w:t>
            </w:r>
            <w:r w:rsidRPr="00872C9D">
              <w:rPr>
                <w:rFonts w:ascii="Arial" w:hAnsi="Arial"/>
                <w:sz w:val="23"/>
                <w:szCs w:val="23"/>
                <w:lang w:bidi="ar-SA"/>
              </w:rPr>
              <w:t>a</w:t>
            </w:r>
            <w:r w:rsidRPr="00872C9D">
              <w:rPr>
                <w:rFonts w:ascii="Arial" w:hAnsi="Arial"/>
                <w:sz w:val="23"/>
                <w:szCs w:val="23"/>
                <w:lang w:bidi="ar-SA"/>
              </w:rPr>
              <w:t>gas e doe</w:t>
            </w:r>
            <w:r w:rsidRPr="00872C9D">
              <w:rPr>
                <w:rFonts w:ascii="Arial" w:hAnsi="Arial"/>
                <w:sz w:val="23"/>
                <w:szCs w:val="23"/>
                <w:lang w:bidi="ar-SA"/>
              </w:rPr>
              <w:t>n</w:t>
            </w:r>
            <w:r w:rsidRPr="00872C9D">
              <w:rPr>
                <w:rFonts w:ascii="Arial" w:hAnsi="Arial"/>
                <w:sz w:val="23"/>
                <w:szCs w:val="23"/>
                <w:lang w:bidi="ar-SA"/>
              </w:rPr>
              <w:t>ças e estar em perfeitas condições de conse</w:t>
            </w:r>
            <w:r w:rsidRPr="00872C9D">
              <w:rPr>
                <w:rFonts w:ascii="Arial" w:hAnsi="Arial"/>
                <w:sz w:val="23"/>
                <w:szCs w:val="23"/>
                <w:lang w:bidi="ar-SA"/>
              </w:rPr>
              <w:t>r</w:t>
            </w:r>
            <w:r w:rsidRPr="00872C9D">
              <w:rPr>
                <w:rFonts w:ascii="Arial" w:hAnsi="Arial"/>
                <w:sz w:val="23"/>
                <w:szCs w:val="23"/>
                <w:lang w:bidi="ar-SA"/>
              </w:rPr>
              <w:t>vação e m</w:t>
            </w:r>
            <w:r w:rsidRPr="00872C9D">
              <w:rPr>
                <w:rFonts w:ascii="Arial" w:hAnsi="Arial"/>
                <w:sz w:val="23"/>
                <w:szCs w:val="23"/>
                <w:lang w:bidi="ar-SA"/>
              </w:rPr>
              <w:t>a</w:t>
            </w:r>
            <w:r w:rsidRPr="00872C9D">
              <w:rPr>
                <w:rFonts w:ascii="Arial" w:hAnsi="Arial"/>
                <w:sz w:val="23"/>
                <w:szCs w:val="23"/>
                <w:lang w:bidi="ar-SA"/>
              </w:rPr>
              <w:t>turação</w:t>
            </w:r>
          </w:p>
        </w:tc>
        <w:tc>
          <w:tcPr>
            <w:tcW w:w="0" w:type="auto"/>
            <w:tcBorders>
              <w:top w:val="nil"/>
              <w:left w:val="nil"/>
              <w:bottom w:val="single" w:sz="8" w:space="0" w:color="auto"/>
              <w:right w:val="single" w:sz="8" w:space="0" w:color="auto"/>
            </w:tcBorders>
            <w:shd w:val="clear" w:color="auto" w:fill="auto"/>
            <w:noWrap/>
            <w:vAlign w:val="bottom"/>
            <w:hideMark/>
          </w:tcPr>
          <w:p w:rsidR="009F5F8C" w:rsidRPr="00872C9D" w:rsidRDefault="009F5F8C" w:rsidP="00F00569">
            <w:pPr>
              <w:suppressAutoHyphens w:val="0"/>
              <w:jc w:val="center"/>
              <w:rPr>
                <w:rFonts w:ascii="Calibri" w:hAnsi="Calibri" w:cs="Calibri"/>
                <w:sz w:val="22"/>
                <w:lang w:bidi="ar-SA"/>
              </w:rPr>
            </w:pPr>
            <w:r w:rsidRPr="00872C9D">
              <w:rPr>
                <w:rFonts w:ascii="Calibri" w:hAnsi="Calibri" w:cs="Calibri"/>
                <w:sz w:val="22"/>
                <w:lang w:bidi="ar-SA"/>
              </w:rPr>
              <w:t>R$ 581,50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R$ 575,00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R$ 585,00</w:t>
            </w:r>
          </w:p>
        </w:tc>
      </w:tr>
      <w:tr w:rsidR="009F5F8C" w:rsidRPr="00872C9D" w:rsidTr="00F00569">
        <w:trPr>
          <w:trHeight w:val="3735"/>
        </w:trPr>
        <w:tc>
          <w:tcPr>
            <w:tcW w:w="0" w:type="auto"/>
            <w:tcBorders>
              <w:top w:val="nil"/>
              <w:left w:val="single" w:sz="8" w:space="0" w:color="auto"/>
              <w:bottom w:val="single" w:sz="8" w:space="0" w:color="000000"/>
              <w:right w:val="nil"/>
            </w:tcBorders>
            <w:shd w:val="clear" w:color="000000" w:fill="00B050"/>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lastRenderedPageBreak/>
              <w:t>49</w:t>
            </w:r>
          </w:p>
        </w:tc>
        <w:tc>
          <w:tcPr>
            <w:tcW w:w="0" w:type="auto"/>
            <w:tcBorders>
              <w:top w:val="nil"/>
              <w:left w:val="single" w:sz="8" w:space="0" w:color="000000"/>
              <w:bottom w:val="single" w:sz="8" w:space="0" w:color="000000"/>
              <w:right w:val="nil"/>
            </w:tcBorders>
            <w:shd w:val="clear" w:color="auto" w:fill="auto"/>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50</w:t>
            </w:r>
          </w:p>
        </w:tc>
        <w:tc>
          <w:tcPr>
            <w:tcW w:w="0" w:type="auto"/>
            <w:tcBorders>
              <w:top w:val="nil"/>
              <w:left w:val="single" w:sz="8" w:space="0" w:color="000000"/>
              <w:bottom w:val="single" w:sz="8" w:space="0" w:color="000000"/>
              <w:right w:val="nil"/>
            </w:tcBorders>
            <w:shd w:val="clear" w:color="auto" w:fill="auto"/>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Kg</w:t>
            </w:r>
          </w:p>
        </w:tc>
        <w:tc>
          <w:tcPr>
            <w:tcW w:w="0" w:type="auto"/>
            <w:tcBorders>
              <w:top w:val="nil"/>
              <w:left w:val="single" w:sz="8" w:space="0" w:color="000000"/>
              <w:bottom w:val="single" w:sz="8" w:space="0" w:color="000000"/>
              <w:right w:val="single" w:sz="8" w:space="0" w:color="auto"/>
            </w:tcBorders>
            <w:shd w:val="clear" w:color="auto" w:fill="auto"/>
            <w:hideMark/>
          </w:tcPr>
          <w:p w:rsidR="009F5F8C" w:rsidRPr="00872C9D" w:rsidRDefault="009F5F8C" w:rsidP="00F00569">
            <w:pPr>
              <w:suppressAutoHyphens w:val="0"/>
              <w:rPr>
                <w:rFonts w:ascii="Arial" w:hAnsi="Arial"/>
                <w:b/>
                <w:bCs/>
                <w:sz w:val="23"/>
                <w:szCs w:val="23"/>
                <w:lang w:bidi="ar-SA"/>
              </w:rPr>
            </w:pPr>
            <w:r w:rsidRPr="00872C9D">
              <w:rPr>
                <w:rFonts w:ascii="Arial" w:hAnsi="Arial"/>
                <w:b/>
                <w:bCs/>
                <w:sz w:val="23"/>
                <w:szCs w:val="23"/>
                <w:lang w:bidi="ar-SA"/>
              </w:rPr>
              <w:t>PITAYA,</w:t>
            </w:r>
            <w:r w:rsidRPr="00872C9D">
              <w:rPr>
                <w:rFonts w:ascii="Arial" w:hAnsi="Arial"/>
                <w:sz w:val="23"/>
                <w:szCs w:val="23"/>
                <w:lang w:bidi="ar-SA"/>
              </w:rPr>
              <w:t xml:space="preserve"> in natura, com textura e consistência de alimento fresco, ar</w:t>
            </w:r>
            <w:r w:rsidRPr="00872C9D">
              <w:rPr>
                <w:rFonts w:ascii="Arial" w:hAnsi="Arial"/>
                <w:sz w:val="23"/>
                <w:szCs w:val="23"/>
                <w:lang w:bidi="ar-SA"/>
              </w:rPr>
              <w:t>o</w:t>
            </w:r>
            <w:r w:rsidRPr="00872C9D">
              <w:rPr>
                <w:rFonts w:ascii="Arial" w:hAnsi="Arial"/>
                <w:sz w:val="23"/>
                <w:szCs w:val="23"/>
                <w:lang w:bidi="ar-SA"/>
              </w:rPr>
              <w:t>ma e sabor característ</w:t>
            </w:r>
            <w:r w:rsidRPr="00872C9D">
              <w:rPr>
                <w:rFonts w:ascii="Arial" w:hAnsi="Arial"/>
                <w:sz w:val="23"/>
                <w:szCs w:val="23"/>
                <w:lang w:bidi="ar-SA"/>
              </w:rPr>
              <w:t>i</w:t>
            </w:r>
            <w:r w:rsidRPr="00872C9D">
              <w:rPr>
                <w:rFonts w:ascii="Arial" w:hAnsi="Arial"/>
                <w:sz w:val="23"/>
                <w:szCs w:val="23"/>
                <w:lang w:bidi="ar-SA"/>
              </w:rPr>
              <w:t>co da vari</w:t>
            </w:r>
            <w:r w:rsidRPr="00872C9D">
              <w:rPr>
                <w:rFonts w:ascii="Arial" w:hAnsi="Arial"/>
                <w:sz w:val="23"/>
                <w:szCs w:val="23"/>
                <w:lang w:bidi="ar-SA"/>
              </w:rPr>
              <w:t>e</w:t>
            </w:r>
            <w:r w:rsidRPr="00872C9D">
              <w:rPr>
                <w:rFonts w:ascii="Arial" w:hAnsi="Arial"/>
                <w:sz w:val="23"/>
                <w:szCs w:val="23"/>
                <w:lang w:bidi="ar-SA"/>
              </w:rPr>
              <w:t>dade e com coloração e formato un</w:t>
            </w:r>
            <w:r w:rsidRPr="00872C9D">
              <w:rPr>
                <w:rFonts w:ascii="Arial" w:hAnsi="Arial"/>
                <w:sz w:val="23"/>
                <w:szCs w:val="23"/>
                <w:lang w:bidi="ar-SA"/>
              </w:rPr>
              <w:t>i</w:t>
            </w:r>
            <w:r w:rsidRPr="00872C9D">
              <w:rPr>
                <w:rFonts w:ascii="Arial" w:hAnsi="Arial"/>
                <w:sz w:val="23"/>
                <w:szCs w:val="23"/>
                <w:lang w:bidi="ar-SA"/>
              </w:rPr>
              <w:t>forme, sem indícios de germinação, sem danos biológicos que alterem sua aparê</w:t>
            </w:r>
            <w:r w:rsidRPr="00872C9D">
              <w:rPr>
                <w:rFonts w:ascii="Arial" w:hAnsi="Arial"/>
                <w:sz w:val="23"/>
                <w:szCs w:val="23"/>
                <w:lang w:bidi="ar-SA"/>
              </w:rPr>
              <w:t>n</w:t>
            </w:r>
            <w:r w:rsidRPr="00872C9D">
              <w:rPr>
                <w:rFonts w:ascii="Arial" w:hAnsi="Arial"/>
                <w:sz w:val="23"/>
                <w:szCs w:val="23"/>
                <w:lang w:bidi="ar-SA"/>
              </w:rPr>
              <w:t>cia e qual</w:t>
            </w:r>
            <w:r w:rsidRPr="00872C9D">
              <w:rPr>
                <w:rFonts w:ascii="Arial" w:hAnsi="Arial"/>
                <w:sz w:val="23"/>
                <w:szCs w:val="23"/>
                <w:lang w:bidi="ar-SA"/>
              </w:rPr>
              <w:t>i</w:t>
            </w:r>
            <w:r w:rsidRPr="00872C9D">
              <w:rPr>
                <w:rFonts w:ascii="Arial" w:hAnsi="Arial"/>
                <w:sz w:val="23"/>
                <w:szCs w:val="23"/>
                <w:lang w:bidi="ar-SA"/>
              </w:rPr>
              <w:t>dade, e fís</w:t>
            </w:r>
            <w:r w:rsidRPr="00872C9D">
              <w:rPr>
                <w:rFonts w:ascii="Arial" w:hAnsi="Arial"/>
                <w:sz w:val="23"/>
                <w:szCs w:val="23"/>
                <w:lang w:bidi="ar-SA"/>
              </w:rPr>
              <w:t>i</w:t>
            </w:r>
            <w:r w:rsidRPr="00872C9D">
              <w:rPr>
                <w:rFonts w:ascii="Arial" w:hAnsi="Arial"/>
                <w:sz w:val="23"/>
                <w:szCs w:val="23"/>
                <w:lang w:bidi="ar-SA"/>
              </w:rPr>
              <w:t>cos e mec</w:t>
            </w:r>
            <w:r w:rsidRPr="00872C9D">
              <w:rPr>
                <w:rFonts w:ascii="Arial" w:hAnsi="Arial"/>
                <w:sz w:val="23"/>
                <w:szCs w:val="23"/>
                <w:lang w:bidi="ar-SA"/>
              </w:rPr>
              <w:t>â</w:t>
            </w:r>
            <w:r w:rsidRPr="00872C9D">
              <w:rPr>
                <w:rFonts w:ascii="Arial" w:hAnsi="Arial"/>
                <w:sz w:val="23"/>
                <w:szCs w:val="23"/>
                <w:lang w:bidi="ar-SA"/>
              </w:rPr>
              <w:t>nicos, oriu</w:t>
            </w:r>
            <w:r w:rsidRPr="00872C9D">
              <w:rPr>
                <w:rFonts w:ascii="Arial" w:hAnsi="Arial"/>
                <w:sz w:val="23"/>
                <w:szCs w:val="23"/>
                <w:lang w:bidi="ar-SA"/>
              </w:rPr>
              <w:t>n</w:t>
            </w:r>
            <w:r w:rsidRPr="00872C9D">
              <w:rPr>
                <w:rFonts w:ascii="Arial" w:hAnsi="Arial"/>
                <w:sz w:val="23"/>
                <w:szCs w:val="23"/>
                <w:lang w:bidi="ar-SA"/>
              </w:rPr>
              <w:t>dos do m</w:t>
            </w:r>
            <w:r w:rsidRPr="00872C9D">
              <w:rPr>
                <w:rFonts w:ascii="Arial" w:hAnsi="Arial"/>
                <w:sz w:val="23"/>
                <w:szCs w:val="23"/>
                <w:lang w:bidi="ar-SA"/>
              </w:rPr>
              <w:t>a</w:t>
            </w:r>
            <w:r w:rsidRPr="00872C9D">
              <w:rPr>
                <w:rFonts w:ascii="Arial" w:hAnsi="Arial"/>
                <w:sz w:val="23"/>
                <w:szCs w:val="23"/>
                <w:lang w:bidi="ar-SA"/>
              </w:rPr>
              <w:t>nuseio e transporte, isento de toda e qua</w:t>
            </w:r>
            <w:r w:rsidRPr="00872C9D">
              <w:rPr>
                <w:rFonts w:ascii="Arial" w:hAnsi="Arial"/>
                <w:sz w:val="23"/>
                <w:szCs w:val="23"/>
                <w:lang w:bidi="ar-SA"/>
              </w:rPr>
              <w:t>l</w:t>
            </w:r>
            <w:r w:rsidRPr="00872C9D">
              <w:rPr>
                <w:rFonts w:ascii="Arial" w:hAnsi="Arial"/>
                <w:sz w:val="23"/>
                <w:szCs w:val="23"/>
                <w:lang w:bidi="ar-SA"/>
              </w:rPr>
              <w:t>quer evidê</w:t>
            </w:r>
            <w:r w:rsidRPr="00872C9D">
              <w:rPr>
                <w:rFonts w:ascii="Arial" w:hAnsi="Arial"/>
                <w:sz w:val="23"/>
                <w:szCs w:val="23"/>
                <w:lang w:bidi="ar-SA"/>
              </w:rPr>
              <w:t>n</w:t>
            </w:r>
            <w:r w:rsidRPr="00872C9D">
              <w:rPr>
                <w:rFonts w:ascii="Arial" w:hAnsi="Arial"/>
                <w:sz w:val="23"/>
                <w:szCs w:val="23"/>
                <w:lang w:bidi="ar-SA"/>
              </w:rPr>
              <w:t>cia de d</w:t>
            </w:r>
            <w:r w:rsidRPr="00872C9D">
              <w:rPr>
                <w:rFonts w:ascii="Arial" w:hAnsi="Arial"/>
                <w:sz w:val="23"/>
                <w:szCs w:val="23"/>
                <w:lang w:bidi="ar-SA"/>
              </w:rPr>
              <w:t>e</w:t>
            </w:r>
            <w:r w:rsidRPr="00872C9D">
              <w:rPr>
                <w:rFonts w:ascii="Arial" w:hAnsi="Arial"/>
                <w:sz w:val="23"/>
                <w:szCs w:val="23"/>
                <w:lang w:bidi="ar-SA"/>
              </w:rPr>
              <w:t xml:space="preserve">composição e isento de sujidades. </w:t>
            </w:r>
          </w:p>
        </w:tc>
        <w:tc>
          <w:tcPr>
            <w:tcW w:w="0" w:type="auto"/>
            <w:tcBorders>
              <w:top w:val="nil"/>
              <w:left w:val="nil"/>
              <w:bottom w:val="single" w:sz="8" w:space="0" w:color="auto"/>
              <w:right w:val="single" w:sz="8" w:space="0" w:color="auto"/>
            </w:tcBorders>
            <w:shd w:val="clear" w:color="auto" w:fill="auto"/>
            <w:noWrap/>
            <w:vAlign w:val="bottom"/>
            <w:hideMark/>
          </w:tcPr>
          <w:p w:rsidR="009F5F8C" w:rsidRPr="00872C9D" w:rsidRDefault="009F5F8C" w:rsidP="00F00569">
            <w:pPr>
              <w:suppressAutoHyphens w:val="0"/>
              <w:jc w:val="center"/>
              <w:rPr>
                <w:rFonts w:ascii="Calibri" w:hAnsi="Calibri" w:cs="Calibri"/>
                <w:sz w:val="22"/>
                <w:lang w:bidi="ar-SA"/>
              </w:rPr>
            </w:pPr>
            <w:r w:rsidRPr="00872C9D">
              <w:rPr>
                <w:rFonts w:ascii="Calibri" w:hAnsi="Calibri" w:cs="Calibri"/>
                <w:sz w:val="22"/>
                <w:lang w:bidi="ar-SA"/>
              </w:rPr>
              <w:t>R$ 882,50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R$ 835,00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R$ 845,00</w:t>
            </w:r>
          </w:p>
        </w:tc>
      </w:tr>
      <w:tr w:rsidR="009F5F8C" w:rsidRPr="00872C9D" w:rsidTr="00F00569">
        <w:trPr>
          <w:trHeight w:val="7455"/>
        </w:trPr>
        <w:tc>
          <w:tcPr>
            <w:tcW w:w="0" w:type="auto"/>
            <w:tcBorders>
              <w:top w:val="nil"/>
              <w:left w:val="single" w:sz="8" w:space="0" w:color="auto"/>
              <w:bottom w:val="single" w:sz="8" w:space="0" w:color="000000"/>
              <w:right w:val="nil"/>
            </w:tcBorders>
            <w:shd w:val="clear" w:color="000000" w:fill="00B050"/>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lastRenderedPageBreak/>
              <w:t>50</w:t>
            </w:r>
          </w:p>
        </w:tc>
        <w:tc>
          <w:tcPr>
            <w:tcW w:w="0" w:type="auto"/>
            <w:tcBorders>
              <w:top w:val="nil"/>
              <w:left w:val="single" w:sz="8" w:space="0" w:color="000000"/>
              <w:bottom w:val="single" w:sz="8" w:space="0" w:color="000000"/>
              <w:right w:val="nil"/>
            </w:tcBorders>
            <w:shd w:val="clear" w:color="auto" w:fill="auto"/>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400</w:t>
            </w:r>
          </w:p>
        </w:tc>
        <w:tc>
          <w:tcPr>
            <w:tcW w:w="0" w:type="auto"/>
            <w:tcBorders>
              <w:top w:val="nil"/>
              <w:left w:val="single" w:sz="8" w:space="0" w:color="000000"/>
              <w:bottom w:val="single" w:sz="8" w:space="0" w:color="000000"/>
              <w:right w:val="nil"/>
            </w:tcBorders>
            <w:shd w:val="clear" w:color="auto" w:fill="auto"/>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Kg</w:t>
            </w:r>
          </w:p>
        </w:tc>
        <w:tc>
          <w:tcPr>
            <w:tcW w:w="0" w:type="auto"/>
            <w:tcBorders>
              <w:top w:val="nil"/>
              <w:left w:val="single" w:sz="8" w:space="0" w:color="000000"/>
              <w:bottom w:val="single" w:sz="8" w:space="0" w:color="000000"/>
              <w:right w:val="single" w:sz="8" w:space="0" w:color="auto"/>
            </w:tcBorders>
            <w:shd w:val="clear" w:color="auto" w:fill="auto"/>
            <w:hideMark/>
          </w:tcPr>
          <w:p w:rsidR="009F5F8C" w:rsidRPr="00872C9D" w:rsidRDefault="009F5F8C" w:rsidP="00F00569">
            <w:pPr>
              <w:suppressAutoHyphens w:val="0"/>
              <w:rPr>
                <w:rFonts w:ascii="Arial" w:hAnsi="Arial"/>
                <w:b/>
                <w:bCs/>
                <w:sz w:val="23"/>
                <w:szCs w:val="23"/>
                <w:lang w:bidi="ar-SA"/>
              </w:rPr>
            </w:pPr>
            <w:r w:rsidRPr="00872C9D">
              <w:rPr>
                <w:rFonts w:ascii="Arial" w:hAnsi="Arial"/>
                <w:b/>
                <w:bCs/>
                <w:sz w:val="23"/>
                <w:szCs w:val="23"/>
                <w:lang w:bidi="ar-SA"/>
              </w:rPr>
              <w:t xml:space="preserve">QUEIJO MINAS MEIA </w:t>
            </w:r>
            <w:proofErr w:type="gramStart"/>
            <w:r w:rsidRPr="00872C9D">
              <w:rPr>
                <w:rFonts w:ascii="Arial" w:hAnsi="Arial"/>
                <w:b/>
                <w:bCs/>
                <w:sz w:val="23"/>
                <w:szCs w:val="23"/>
                <w:lang w:bidi="ar-SA"/>
              </w:rPr>
              <w:t>C</w:t>
            </w:r>
            <w:r w:rsidRPr="00872C9D">
              <w:rPr>
                <w:rFonts w:ascii="Arial" w:hAnsi="Arial"/>
                <w:b/>
                <w:bCs/>
                <w:sz w:val="23"/>
                <w:szCs w:val="23"/>
                <w:lang w:bidi="ar-SA"/>
              </w:rPr>
              <w:t>U</w:t>
            </w:r>
            <w:r w:rsidRPr="00872C9D">
              <w:rPr>
                <w:rFonts w:ascii="Arial" w:hAnsi="Arial"/>
                <w:b/>
                <w:bCs/>
                <w:sz w:val="23"/>
                <w:szCs w:val="23"/>
                <w:lang w:bidi="ar-SA"/>
              </w:rPr>
              <w:t>RA</w:t>
            </w:r>
            <w:r w:rsidRPr="00872C9D">
              <w:rPr>
                <w:rFonts w:ascii="Arial" w:hAnsi="Arial"/>
                <w:sz w:val="23"/>
                <w:szCs w:val="23"/>
                <w:lang w:bidi="ar-SA"/>
              </w:rPr>
              <w:t>,</w:t>
            </w:r>
            <w:proofErr w:type="gramEnd"/>
            <w:r w:rsidRPr="00872C9D">
              <w:rPr>
                <w:rFonts w:ascii="Arial" w:hAnsi="Arial"/>
                <w:sz w:val="23"/>
                <w:szCs w:val="23"/>
                <w:lang w:bidi="ar-SA"/>
              </w:rPr>
              <w:t>com consistência cremosa, odor e sabor suave, ise</w:t>
            </w:r>
            <w:r w:rsidRPr="00872C9D">
              <w:rPr>
                <w:rFonts w:ascii="Arial" w:hAnsi="Arial"/>
                <w:sz w:val="23"/>
                <w:szCs w:val="23"/>
                <w:lang w:bidi="ar-SA"/>
              </w:rPr>
              <w:t>n</w:t>
            </w:r>
            <w:r w:rsidRPr="00872C9D">
              <w:rPr>
                <w:rFonts w:ascii="Arial" w:hAnsi="Arial"/>
                <w:sz w:val="23"/>
                <w:szCs w:val="23"/>
                <w:lang w:bidi="ar-SA"/>
              </w:rPr>
              <w:t>to de sujid</w:t>
            </w:r>
            <w:r w:rsidRPr="00872C9D">
              <w:rPr>
                <w:rFonts w:ascii="Arial" w:hAnsi="Arial"/>
                <w:sz w:val="23"/>
                <w:szCs w:val="23"/>
                <w:lang w:bidi="ar-SA"/>
              </w:rPr>
              <w:t>a</w:t>
            </w:r>
            <w:r w:rsidRPr="00872C9D">
              <w:rPr>
                <w:rFonts w:ascii="Arial" w:hAnsi="Arial"/>
                <w:sz w:val="23"/>
                <w:szCs w:val="23"/>
                <w:lang w:bidi="ar-SA"/>
              </w:rPr>
              <w:t>des, corpos estranhos, coloração não caract</w:t>
            </w:r>
            <w:r w:rsidRPr="00872C9D">
              <w:rPr>
                <w:rFonts w:ascii="Arial" w:hAnsi="Arial"/>
                <w:sz w:val="23"/>
                <w:szCs w:val="23"/>
                <w:lang w:bidi="ar-SA"/>
              </w:rPr>
              <w:t>e</w:t>
            </w:r>
            <w:r w:rsidRPr="00872C9D">
              <w:rPr>
                <w:rFonts w:ascii="Arial" w:hAnsi="Arial"/>
                <w:sz w:val="23"/>
                <w:szCs w:val="23"/>
                <w:lang w:bidi="ar-SA"/>
              </w:rPr>
              <w:t>rística, sabor ácido inte</w:t>
            </w:r>
            <w:r w:rsidRPr="00872C9D">
              <w:rPr>
                <w:rFonts w:ascii="Arial" w:hAnsi="Arial"/>
                <w:sz w:val="23"/>
                <w:szCs w:val="23"/>
                <w:lang w:bidi="ar-SA"/>
              </w:rPr>
              <w:t>n</w:t>
            </w:r>
            <w:r w:rsidRPr="00872C9D">
              <w:rPr>
                <w:rFonts w:ascii="Arial" w:hAnsi="Arial"/>
                <w:sz w:val="23"/>
                <w:szCs w:val="23"/>
                <w:lang w:bidi="ar-SA"/>
              </w:rPr>
              <w:t>so e probl</w:t>
            </w:r>
            <w:r w:rsidRPr="00872C9D">
              <w:rPr>
                <w:rFonts w:ascii="Arial" w:hAnsi="Arial"/>
                <w:sz w:val="23"/>
                <w:szCs w:val="23"/>
                <w:lang w:bidi="ar-SA"/>
              </w:rPr>
              <w:t>e</w:t>
            </w:r>
            <w:r w:rsidRPr="00872C9D">
              <w:rPr>
                <w:rFonts w:ascii="Arial" w:hAnsi="Arial"/>
                <w:sz w:val="23"/>
                <w:szCs w:val="23"/>
                <w:lang w:bidi="ar-SA"/>
              </w:rPr>
              <w:t>mas na v</w:t>
            </w:r>
            <w:r w:rsidRPr="00872C9D">
              <w:rPr>
                <w:rFonts w:ascii="Arial" w:hAnsi="Arial"/>
                <w:sz w:val="23"/>
                <w:szCs w:val="23"/>
                <w:lang w:bidi="ar-SA"/>
              </w:rPr>
              <w:t>e</w:t>
            </w:r>
            <w:r w:rsidRPr="00872C9D">
              <w:rPr>
                <w:rFonts w:ascii="Arial" w:hAnsi="Arial"/>
                <w:sz w:val="23"/>
                <w:szCs w:val="23"/>
                <w:lang w:bidi="ar-SA"/>
              </w:rPr>
              <w:t>dação da embalagem, ingredientes: leite paste</w:t>
            </w:r>
            <w:r w:rsidRPr="00872C9D">
              <w:rPr>
                <w:rFonts w:ascii="Arial" w:hAnsi="Arial"/>
                <w:sz w:val="23"/>
                <w:szCs w:val="23"/>
                <w:lang w:bidi="ar-SA"/>
              </w:rPr>
              <w:t>u</w:t>
            </w:r>
            <w:r w:rsidRPr="00872C9D">
              <w:rPr>
                <w:rFonts w:ascii="Arial" w:hAnsi="Arial"/>
                <w:sz w:val="23"/>
                <w:szCs w:val="23"/>
                <w:lang w:bidi="ar-SA"/>
              </w:rPr>
              <w:t>rizado, sal, coalho e cloreto de cálcio, co</w:t>
            </w:r>
            <w:r w:rsidRPr="00872C9D">
              <w:rPr>
                <w:rFonts w:ascii="Arial" w:hAnsi="Arial"/>
                <w:sz w:val="23"/>
                <w:szCs w:val="23"/>
                <w:lang w:bidi="ar-SA"/>
              </w:rPr>
              <w:t>n</w:t>
            </w:r>
            <w:r w:rsidRPr="00872C9D">
              <w:rPr>
                <w:rFonts w:ascii="Arial" w:hAnsi="Arial"/>
                <w:sz w:val="23"/>
                <w:szCs w:val="23"/>
                <w:lang w:bidi="ar-SA"/>
              </w:rPr>
              <w:t>têm lactose, não contém glúten. D</w:t>
            </w:r>
            <w:r w:rsidRPr="00872C9D">
              <w:rPr>
                <w:rFonts w:ascii="Arial" w:hAnsi="Arial"/>
                <w:sz w:val="23"/>
                <w:szCs w:val="23"/>
                <w:lang w:bidi="ar-SA"/>
              </w:rPr>
              <w:t>e</w:t>
            </w:r>
            <w:r w:rsidRPr="00872C9D">
              <w:rPr>
                <w:rFonts w:ascii="Arial" w:hAnsi="Arial"/>
                <w:sz w:val="23"/>
                <w:szCs w:val="23"/>
                <w:lang w:bidi="ar-SA"/>
              </w:rPr>
              <w:t>verá ser transportado em carro refrigerado ou caixas isotérmicas, acondici</w:t>
            </w:r>
            <w:r w:rsidRPr="00872C9D">
              <w:rPr>
                <w:rFonts w:ascii="Arial" w:hAnsi="Arial"/>
                <w:sz w:val="23"/>
                <w:szCs w:val="23"/>
                <w:lang w:bidi="ar-SA"/>
              </w:rPr>
              <w:t>o</w:t>
            </w:r>
            <w:r w:rsidRPr="00872C9D">
              <w:rPr>
                <w:rFonts w:ascii="Arial" w:hAnsi="Arial"/>
                <w:sz w:val="23"/>
                <w:szCs w:val="23"/>
                <w:lang w:bidi="ar-SA"/>
              </w:rPr>
              <w:t>nado em embalagem plástica de polietileno leitoso, he</w:t>
            </w:r>
            <w:r w:rsidRPr="00872C9D">
              <w:rPr>
                <w:rFonts w:ascii="Arial" w:hAnsi="Arial"/>
                <w:sz w:val="23"/>
                <w:szCs w:val="23"/>
                <w:lang w:bidi="ar-SA"/>
              </w:rPr>
              <w:t>r</w:t>
            </w:r>
            <w:r w:rsidRPr="00872C9D">
              <w:rPr>
                <w:rFonts w:ascii="Arial" w:hAnsi="Arial"/>
                <w:sz w:val="23"/>
                <w:szCs w:val="23"/>
                <w:lang w:bidi="ar-SA"/>
              </w:rPr>
              <w:t>meticamente vedado a vácuo e i</w:t>
            </w:r>
            <w:r w:rsidRPr="00872C9D">
              <w:rPr>
                <w:rFonts w:ascii="Arial" w:hAnsi="Arial"/>
                <w:sz w:val="23"/>
                <w:szCs w:val="23"/>
                <w:lang w:bidi="ar-SA"/>
              </w:rPr>
              <w:t>m</w:t>
            </w:r>
            <w:r w:rsidRPr="00872C9D">
              <w:rPr>
                <w:rFonts w:ascii="Arial" w:hAnsi="Arial"/>
                <w:sz w:val="23"/>
                <w:szCs w:val="23"/>
                <w:lang w:bidi="ar-SA"/>
              </w:rPr>
              <w:t>permeável, com peso líquido de 1 kg. Na e</w:t>
            </w:r>
            <w:r w:rsidRPr="00872C9D">
              <w:rPr>
                <w:rFonts w:ascii="Arial" w:hAnsi="Arial"/>
                <w:sz w:val="23"/>
                <w:szCs w:val="23"/>
                <w:lang w:bidi="ar-SA"/>
              </w:rPr>
              <w:t>m</w:t>
            </w:r>
            <w:r w:rsidRPr="00872C9D">
              <w:rPr>
                <w:rFonts w:ascii="Arial" w:hAnsi="Arial"/>
                <w:sz w:val="23"/>
                <w:szCs w:val="23"/>
                <w:lang w:bidi="ar-SA"/>
              </w:rPr>
              <w:t>balagem devem con</w:t>
            </w:r>
            <w:r w:rsidRPr="00872C9D">
              <w:rPr>
                <w:rFonts w:ascii="Arial" w:hAnsi="Arial"/>
                <w:sz w:val="23"/>
                <w:szCs w:val="23"/>
                <w:lang w:bidi="ar-SA"/>
              </w:rPr>
              <w:t>s</w:t>
            </w:r>
            <w:r w:rsidRPr="00872C9D">
              <w:rPr>
                <w:rFonts w:ascii="Arial" w:hAnsi="Arial"/>
                <w:sz w:val="23"/>
                <w:szCs w:val="23"/>
                <w:lang w:bidi="ar-SA"/>
              </w:rPr>
              <w:t>tar as info</w:t>
            </w:r>
            <w:r w:rsidRPr="00872C9D">
              <w:rPr>
                <w:rFonts w:ascii="Arial" w:hAnsi="Arial"/>
                <w:sz w:val="23"/>
                <w:szCs w:val="23"/>
                <w:lang w:bidi="ar-SA"/>
              </w:rPr>
              <w:t>r</w:t>
            </w:r>
            <w:r w:rsidRPr="00872C9D">
              <w:rPr>
                <w:rFonts w:ascii="Arial" w:hAnsi="Arial"/>
                <w:sz w:val="23"/>
                <w:szCs w:val="23"/>
                <w:lang w:bidi="ar-SA"/>
              </w:rPr>
              <w:t xml:space="preserve">mações do </w:t>
            </w:r>
            <w:r w:rsidRPr="00872C9D">
              <w:rPr>
                <w:rFonts w:ascii="Arial" w:hAnsi="Arial"/>
                <w:sz w:val="23"/>
                <w:szCs w:val="23"/>
                <w:lang w:bidi="ar-SA"/>
              </w:rPr>
              <w:lastRenderedPageBreak/>
              <w:t>fabricante, especific</w:t>
            </w:r>
            <w:r w:rsidRPr="00872C9D">
              <w:rPr>
                <w:rFonts w:ascii="Arial" w:hAnsi="Arial"/>
                <w:sz w:val="23"/>
                <w:szCs w:val="23"/>
                <w:lang w:bidi="ar-SA"/>
              </w:rPr>
              <w:t>a</w:t>
            </w:r>
            <w:r w:rsidRPr="00872C9D">
              <w:rPr>
                <w:rFonts w:ascii="Arial" w:hAnsi="Arial"/>
                <w:sz w:val="23"/>
                <w:szCs w:val="23"/>
                <w:lang w:bidi="ar-SA"/>
              </w:rPr>
              <w:t>ção do pr</w:t>
            </w:r>
            <w:r w:rsidRPr="00872C9D">
              <w:rPr>
                <w:rFonts w:ascii="Arial" w:hAnsi="Arial"/>
                <w:sz w:val="23"/>
                <w:szCs w:val="23"/>
                <w:lang w:bidi="ar-SA"/>
              </w:rPr>
              <w:t>o</w:t>
            </w:r>
            <w:r w:rsidRPr="00872C9D">
              <w:rPr>
                <w:rFonts w:ascii="Arial" w:hAnsi="Arial"/>
                <w:sz w:val="23"/>
                <w:szCs w:val="23"/>
                <w:lang w:bidi="ar-SA"/>
              </w:rPr>
              <w:t>duto, data de fabricação, prazo de validade e registro no Serviço de Inspeção Federal (SIF), Serv</w:t>
            </w:r>
            <w:r w:rsidRPr="00872C9D">
              <w:rPr>
                <w:rFonts w:ascii="Arial" w:hAnsi="Arial"/>
                <w:sz w:val="23"/>
                <w:szCs w:val="23"/>
                <w:lang w:bidi="ar-SA"/>
              </w:rPr>
              <w:t>i</w:t>
            </w:r>
            <w:r w:rsidRPr="00872C9D">
              <w:rPr>
                <w:rFonts w:ascii="Arial" w:hAnsi="Arial"/>
                <w:sz w:val="23"/>
                <w:szCs w:val="23"/>
                <w:lang w:bidi="ar-SA"/>
              </w:rPr>
              <w:t>ço de Insp</w:t>
            </w:r>
            <w:r w:rsidRPr="00872C9D">
              <w:rPr>
                <w:rFonts w:ascii="Arial" w:hAnsi="Arial"/>
                <w:sz w:val="23"/>
                <w:szCs w:val="23"/>
                <w:lang w:bidi="ar-SA"/>
              </w:rPr>
              <w:t>e</w:t>
            </w:r>
            <w:r w:rsidRPr="00872C9D">
              <w:rPr>
                <w:rFonts w:ascii="Arial" w:hAnsi="Arial"/>
                <w:sz w:val="23"/>
                <w:szCs w:val="23"/>
                <w:lang w:bidi="ar-SA"/>
              </w:rPr>
              <w:t xml:space="preserve">ção Estadual (SIE) ou Serviço de Inspeção Municipal (SIM). </w:t>
            </w:r>
          </w:p>
        </w:tc>
        <w:tc>
          <w:tcPr>
            <w:tcW w:w="0" w:type="auto"/>
            <w:tcBorders>
              <w:top w:val="nil"/>
              <w:left w:val="nil"/>
              <w:bottom w:val="single" w:sz="8" w:space="0" w:color="auto"/>
              <w:right w:val="single" w:sz="8" w:space="0" w:color="auto"/>
            </w:tcBorders>
            <w:shd w:val="clear" w:color="auto" w:fill="auto"/>
            <w:noWrap/>
            <w:vAlign w:val="bottom"/>
            <w:hideMark/>
          </w:tcPr>
          <w:p w:rsidR="009F5F8C" w:rsidRPr="00872C9D" w:rsidRDefault="009F5F8C" w:rsidP="00F00569">
            <w:pPr>
              <w:suppressAutoHyphens w:val="0"/>
              <w:jc w:val="center"/>
              <w:rPr>
                <w:rFonts w:ascii="Calibri" w:hAnsi="Calibri" w:cs="Calibri"/>
                <w:sz w:val="22"/>
                <w:lang w:bidi="ar-SA"/>
              </w:rPr>
            </w:pPr>
            <w:r w:rsidRPr="00872C9D">
              <w:rPr>
                <w:rFonts w:ascii="Calibri" w:hAnsi="Calibri" w:cs="Calibri"/>
                <w:sz w:val="22"/>
                <w:lang w:bidi="ar-SA"/>
              </w:rPr>
              <w:lastRenderedPageBreak/>
              <w:t>R$ 18.252,00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R$ 18.200,00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R$ 18.280,00</w:t>
            </w:r>
          </w:p>
        </w:tc>
      </w:tr>
      <w:tr w:rsidR="009F5F8C" w:rsidRPr="00872C9D" w:rsidTr="00F00569">
        <w:trPr>
          <w:trHeight w:val="5160"/>
        </w:trPr>
        <w:tc>
          <w:tcPr>
            <w:tcW w:w="0" w:type="auto"/>
            <w:tcBorders>
              <w:top w:val="nil"/>
              <w:left w:val="single" w:sz="8" w:space="0" w:color="auto"/>
              <w:bottom w:val="single" w:sz="8" w:space="0" w:color="000000"/>
              <w:right w:val="nil"/>
            </w:tcBorders>
            <w:shd w:val="clear" w:color="000000" w:fill="00B050"/>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lastRenderedPageBreak/>
              <w:t>51</w:t>
            </w:r>
          </w:p>
        </w:tc>
        <w:tc>
          <w:tcPr>
            <w:tcW w:w="0" w:type="auto"/>
            <w:tcBorders>
              <w:top w:val="nil"/>
              <w:left w:val="single" w:sz="8" w:space="0" w:color="000000"/>
              <w:bottom w:val="single" w:sz="8" w:space="0" w:color="000000"/>
              <w:right w:val="nil"/>
            </w:tcBorders>
            <w:shd w:val="clear" w:color="000000" w:fill="FFFFFF"/>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250</w:t>
            </w:r>
          </w:p>
        </w:tc>
        <w:tc>
          <w:tcPr>
            <w:tcW w:w="0" w:type="auto"/>
            <w:tcBorders>
              <w:top w:val="nil"/>
              <w:left w:val="single" w:sz="8" w:space="0" w:color="000000"/>
              <w:bottom w:val="single" w:sz="8" w:space="0" w:color="000000"/>
              <w:right w:val="nil"/>
            </w:tcBorders>
            <w:shd w:val="clear" w:color="000000" w:fill="FFFFFF"/>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Un</w:t>
            </w:r>
            <w:r w:rsidRPr="00872C9D">
              <w:rPr>
                <w:rFonts w:ascii="Arial" w:hAnsi="Arial"/>
                <w:sz w:val="23"/>
                <w:szCs w:val="23"/>
                <w:lang w:bidi="ar-SA"/>
              </w:rPr>
              <w:t>i</w:t>
            </w:r>
            <w:r w:rsidRPr="00872C9D">
              <w:rPr>
                <w:rFonts w:ascii="Arial" w:hAnsi="Arial"/>
                <w:sz w:val="23"/>
                <w:szCs w:val="23"/>
                <w:lang w:bidi="ar-SA"/>
              </w:rPr>
              <w:t>dade</w:t>
            </w:r>
          </w:p>
        </w:tc>
        <w:tc>
          <w:tcPr>
            <w:tcW w:w="0" w:type="auto"/>
            <w:tcBorders>
              <w:top w:val="nil"/>
              <w:left w:val="single" w:sz="8" w:space="0" w:color="000000"/>
              <w:bottom w:val="single" w:sz="8" w:space="0" w:color="000000"/>
              <w:right w:val="single" w:sz="8" w:space="0" w:color="auto"/>
            </w:tcBorders>
            <w:shd w:val="clear" w:color="000000" w:fill="FFFFFF"/>
            <w:hideMark/>
          </w:tcPr>
          <w:p w:rsidR="009F5F8C" w:rsidRPr="00872C9D" w:rsidRDefault="009F5F8C" w:rsidP="00F00569">
            <w:pPr>
              <w:suppressAutoHyphens w:val="0"/>
              <w:rPr>
                <w:rFonts w:ascii="Arial" w:hAnsi="Arial"/>
                <w:b/>
                <w:bCs/>
                <w:sz w:val="23"/>
                <w:szCs w:val="23"/>
                <w:lang w:bidi="ar-SA"/>
              </w:rPr>
            </w:pPr>
            <w:r w:rsidRPr="00872C9D">
              <w:rPr>
                <w:rFonts w:ascii="Arial" w:hAnsi="Arial"/>
                <w:b/>
                <w:bCs/>
                <w:sz w:val="23"/>
                <w:szCs w:val="23"/>
                <w:lang w:bidi="ar-SA"/>
              </w:rPr>
              <w:t>REPOLHO BRANCO</w:t>
            </w:r>
            <w:r w:rsidRPr="00872C9D">
              <w:rPr>
                <w:rFonts w:ascii="Arial" w:hAnsi="Arial"/>
                <w:sz w:val="23"/>
                <w:szCs w:val="23"/>
                <w:lang w:bidi="ar-SA"/>
              </w:rPr>
              <w:t>, de 1ª qual</w:t>
            </w:r>
            <w:r w:rsidRPr="00872C9D">
              <w:rPr>
                <w:rFonts w:ascii="Arial" w:hAnsi="Arial"/>
                <w:sz w:val="23"/>
                <w:szCs w:val="23"/>
                <w:lang w:bidi="ar-SA"/>
              </w:rPr>
              <w:t>i</w:t>
            </w:r>
            <w:r w:rsidRPr="00872C9D">
              <w:rPr>
                <w:rFonts w:ascii="Arial" w:hAnsi="Arial"/>
                <w:sz w:val="23"/>
                <w:szCs w:val="23"/>
                <w:lang w:bidi="ar-SA"/>
              </w:rPr>
              <w:t>dade, fresco, com formato da cabeça redondo e peso varia</w:t>
            </w:r>
            <w:r w:rsidRPr="00872C9D">
              <w:rPr>
                <w:rFonts w:ascii="Arial" w:hAnsi="Arial"/>
                <w:sz w:val="23"/>
                <w:szCs w:val="23"/>
                <w:lang w:bidi="ar-SA"/>
              </w:rPr>
              <w:t>n</w:t>
            </w:r>
            <w:r w:rsidRPr="00872C9D">
              <w:rPr>
                <w:rFonts w:ascii="Arial" w:hAnsi="Arial"/>
                <w:sz w:val="23"/>
                <w:szCs w:val="23"/>
                <w:lang w:bidi="ar-SA"/>
              </w:rPr>
              <w:t xml:space="preserve">do entre </w:t>
            </w:r>
            <w:proofErr w:type="gramStart"/>
            <w:r w:rsidRPr="00872C9D">
              <w:rPr>
                <w:rFonts w:ascii="Arial" w:hAnsi="Arial"/>
                <w:sz w:val="23"/>
                <w:szCs w:val="23"/>
                <w:lang w:bidi="ar-SA"/>
              </w:rPr>
              <w:t>1</w:t>
            </w:r>
            <w:proofErr w:type="gramEnd"/>
            <w:r w:rsidRPr="00872C9D">
              <w:rPr>
                <w:rFonts w:ascii="Arial" w:hAnsi="Arial"/>
                <w:sz w:val="23"/>
                <w:szCs w:val="23"/>
                <w:lang w:bidi="ar-SA"/>
              </w:rPr>
              <w:t xml:space="preserve"> a 1,5 kg a un</w:t>
            </w:r>
            <w:r w:rsidRPr="00872C9D">
              <w:rPr>
                <w:rFonts w:ascii="Arial" w:hAnsi="Arial"/>
                <w:sz w:val="23"/>
                <w:szCs w:val="23"/>
                <w:lang w:bidi="ar-SA"/>
              </w:rPr>
              <w:t>i</w:t>
            </w:r>
            <w:r w:rsidRPr="00872C9D">
              <w:rPr>
                <w:rFonts w:ascii="Arial" w:hAnsi="Arial"/>
                <w:sz w:val="23"/>
                <w:szCs w:val="23"/>
                <w:lang w:bidi="ar-SA"/>
              </w:rPr>
              <w:t>dade, folhas de coloração verde clara, textura lisas e íntegras, sem lesões, rupturas e machucad</w:t>
            </w:r>
            <w:r w:rsidRPr="00872C9D">
              <w:rPr>
                <w:rFonts w:ascii="Arial" w:hAnsi="Arial"/>
                <w:sz w:val="23"/>
                <w:szCs w:val="23"/>
                <w:lang w:bidi="ar-SA"/>
              </w:rPr>
              <w:t>u</w:t>
            </w:r>
            <w:r w:rsidRPr="00872C9D">
              <w:rPr>
                <w:rFonts w:ascii="Arial" w:hAnsi="Arial"/>
                <w:sz w:val="23"/>
                <w:szCs w:val="23"/>
                <w:lang w:bidi="ar-SA"/>
              </w:rPr>
              <w:t>ras, de co</w:t>
            </w:r>
            <w:r w:rsidRPr="00872C9D">
              <w:rPr>
                <w:rFonts w:ascii="Arial" w:hAnsi="Arial"/>
                <w:sz w:val="23"/>
                <w:szCs w:val="23"/>
                <w:lang w:bidi="ar-SA"/>
              </w:rPr>
              <w:t>n</w:t>
            </w:r>
            <w:r w:rsidRPr="00872C9D">
              <w:rPr>
                <w:rFonts w:ascii="Arial" w:hAnsi="Arial"/>
                <w:sz w:val="23"/>
                <w:szCs w:val="23"/>
                <w:lang w:bidi="ar-SA"/>
              </w:rPr>
              <w:t>sistência firme e co</w:t>
            </w:r>
            <w:r w:rsidRPr="00872C9D">
              <w:rPr>
                <w:rFonts w:ascii="Arial" w:hAnsi="Arial"/>
                <w:sz w:val="23"/>
                <w:szCs w:val="23"/>
                <w:lang w:bidi="ar-SA"/>
              </w:rPr>
              <w:t>m</w:t>
            </w:r>
            <w:r w:rsidRPr="00872C9D">
              <w:rPr>
                <w:rFonts w:ascii="Arial" w:hAnsi="Arial"/>
                <w:sz w:val="23"/>
                <w:szCs w:val="23"/>
                <w:lang w:bidi="ar-SA"/>
              </w:rPr>
              <w:t xml:space="preserve">pacta, livre de folhas </w:t>
            </w:r>
            <w:r w:rsidRPr="00872C9D">
              <w:rPr>
                <w:rFonts w:ascii="Arial" w:hAnsi="Arial"/>
                <w:sz w:val="23"/>
                <w:szCs w:val="23"/>
                <w:lang w:bidi="ar-SA"/>
              </w:rPr>
              <w:lastRenderedPageBreak/>
              <w:t>enegrecidas, parasitas e larvas, sem terra aderida à superfície externa. S</w:t>
            </w:r>
            <w:r w:rsidRPr="00872C9D">
              <w:rPr>
                <w:rFonts w:ascii="Arial" w:hAnsi="Arial"/>
                <w:sz w:val="23"/>
                <w:szCs w:val="23"/>
                <w:lang w:bidi="ar-SA"/>
              </w:rPr>
              <w:t>e</w:t>
            </w:r>
            <w:r w:rsidRPr="00872C9D">
              <w:rPr>
                <w:rFonts w:ascii="Arial" w:hAnsi="Arial"/>
                <w:sz w:val="23"/>
                <w:szCs w:val="23"/>
                <w:lang w:bidi="ar-SA"/>
              </w:rPr>
              <w:t>rá rejeitado repolho d</w:t>
            </w:r>
            <w:r w:rsidRPr="00872C9D">
              <w:rPr>
                <w:rFonts w:ascii="Arial" w:hAnsi="Arial"/>
                <w:sz w:val="23"/>
                <w:szCs w:val="23"/>
                <w:lang w:bidi="ar-SA"/>
              </w:rPr>
              <w:t>e</w:t>
            </w:r>
            <w:r w:rsidRPr="00872C9D">
              <w:rPr>
                <w:rFonts w:ascii="Arial" w:hAnsi="Arial"/>
                <w:sz w:val="23"/>
                <w:szCs w:val="23"/>
                <w:lang w:bidi="ar-SA"/>
              </w:rPr>
              <w:t>sidratado (murcho), com folhas lesionadas e de tamanho abaixo do solicitado. Deverá ser entregue acondici</w:t>
            </w:r>
            <w:r w:rsidRPr="00872C9D">
              <w:rPr>
                <w:rFonts w:ascii="Arial" w:hAnsi="Arial"/>
                <w:sz w:val="23"/>
                <w:szCs w:val="23"/>
                <w:lang w:bidi="ar-SA"/>
              </w:rPr>
              <w:t>o</w:t>
            </w:r>
            <w:r w:rsidRPr="00872C9D">
              <w:rPr>
                <w:rFonts w:ascii="Arial" w:hAnsi="Arial"/>
                <w:sz w:val="23"/>
                <w:szCs w:val="23"/>
                <w:lang w:bidi="ar-SA"/>
              </w:rPr>
              <w:t>nado em caixa plást</w:t>
            </w:r>
            <w:r w:rsidRPr="00872C9D">
              <w:rPr>
                <w:rFonts w:ascii="Arial" w:hAnsi="Arial"/>
                <w:sz w:val="23"/>
                <w:szCs w:val="23"/>
                <w:lang w:bidi="ar-SA"/>
              </w:rPr>
              <w:t>i</w:t>
            </w:r>
            <w:r w:rsidRPr="00872C9D">
              <w:rPr>
                <w:rFonts w:ascii="Arial" w:hAnsi="Arial"/>
                <w:sz w:val="23"/>
                <w:szCs w:val="23"/>
                <w:lang w:bidi="ar-SA"/>
              </w:rPr>
              <w:t>ca vazada ou sacos plásticos transpare</w:t>
            </w:r>
            <w:r w:rsidRPr="00872C9D">
              <w:rPr>
                <w:rFonts w:ascii="Arial" w:hAnsi="Arial"/>
                <w:sz w:val="23"/>
                <w:szCs w:val="23"/>
                <w:lang w:bidi="ar-SA"/>
              </w:rPr>
              <w:t>n</w:t>
            </w:r>
            <w:r w:rsidRPr="00872C9D">
              <w:rPr>
                <w:rFonts w:ascii="Arial" w:hAnsi="Arial"/>
                <w:sz w:val="23"/>
                <w:szCs w:val="23"/>
                <w:lang w:bidi="ar-SA"/>
              </w:rPr>
              <w:t>tes.</w:t>
            </w:r>
          </w:p>
        </w:tc>
        <w:tc>
          <w:tcPr>
            <w:tcW w:w="0" w:type="auto"/>
            <w:tcBorders>
              <w:top w:val="nil"/>
              <w:left w:val="nil"/>
              <w:bottom w:val="single" w:sz="8" w:space="0" w:color="auto"/>
              <w:right w:val="single" w:sz="8" w:space="0" w:color="auto"/>
            </w:tcBorders>
            <w:shd w:val="clear" w:color="auto" w:fill="auto"/>
            <w:noWrap/>
            <w:vAlign w:val="bottom"/>
            <w:hideMark/>
          </w:tcPr>
          <w:p w:rsidR="009F5F8C" w:rsidRPr="00872C9D" w:rsidRDefault="009F5F8C" w:rsidP="00F00569">
            <w:pPr>
              <w:suppressAutoHyphens w:val="0"/>
              <w:jc w:val="center"/>
              <w:rPr>
                <w:rFonts w:ascii="Calibri" w:hAnsi="Calibri" w:cs="Calibri"/>
                <w:sz w:val="22"/>
                <w:lang w:bidi="ar-SA"/>
              </w:rPr>
            </w:pPr>
            <w:r w:rsidRPr="00872C9D">
              <w:rPr>
                <w:rFonts w:ascii="Calibri" w:hAnsi="Calibri" w:cs="Calibri"/>
                <w:sz w:val="22"/>
                <w:lang w:bidi="ar-SA"/>
              </w:rPr>
              <w:lastRenderedPageBreak/>
              <w:t>R$ 1.842,50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R$ 1.750,00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R$ 1.875,00</w:t>
            </w:r>
          </w:p>
        </w:tc>
      </w:tr>
      <w:tr w:rsidR="009F5F8C" w:rsidRPr="00872C9D" w:rsidTr="00F00569">
        <w:trPr>
          <w:trHeight w:val="3750"/>
        </w:trPr>
        <w:tc>
          <w:tcPr>
            <w:tcW w:w="0" w:type="auto"/>
            <w:tcBorders>
              <w:top w:val="nil"/>
              <w:left w:val="single" w:sz="8" w:space="0" w:color="auto"/>
              <w:bottom w:val="single" w:sz="8" w:space="0" w:color="000000"/>
              <w:right w:val="nil"/>
            </w:tcBorders>
            <w:shd w:val="clear" w:color="000000" w:fill="00B050"/>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lastRenderedPageBreak/>
              <w:t>52</w:t>
            </w:r>
          </w:p>
        </w:tc>
        <w:tc>
          <w:tcPr>
            <w:tcW w:w="0" w:type="auto"/>
            <w:tcBorders>
              <w:top w:val="nil"/>
              <w:left w:val="single" w:sz="8" w:space="0" w:color="000000"/>
              <w:bottom w:val="single" w:sz="8" w:space="0" w:color="000000"/>
              <w:right w:val="nil"/>
            </w:tcBorders>
            <w:shd w:val="clear" w:color="auto" w:fill="auto"/>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500</w:t>
            </w:r>
          </w:p>
        </w:tc>
        <w:tc>
          <w:tcPr>
            <w:tcW w:w="0" w:type="auto"/>
            <w:tcBorders>
              <w:top w:val="nil"/>
              <w:left w:val="single" w:sz="8" w:space="0" w:color="000000"/>
              <w:bottom w:val="single" w:sz="8" w:space="0" w:color="000000"/>
              <w:right w:val="nil"/>
            </w:tcBorders>
            <w:shd w:val="clear" w:color="auto" w:fill="auto"/>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Ga</w:t>
            </w:r>
            <w:r w:rsidRPr="00872C9D">
              <w:rPr>
                <w:rFonts w:ascii="Arial" w:hAnsi="Arial"/>
                <w:sz w:val="23"/>
                <w:szCs w:val="23"/>
                <w:lang w:bidi="ar-SA"/>
              </w:rPr>
              <w:t>r</w:t>
            </w:r>
            <w:r w:rsidRPr="00872C9D">
              <w:rPr>
                <w:rFonts w:ascii="Arial" w:hAnsi="Arial"/>
                <w:sz w:val="23"/>
                <w:szCs w:val="23"/>
                <w:lang w:bidi="ar-SA"/>
              </w:rPr>
              <w:t>rafa 1,5 litros</w:t>
            </w:r>
          </w:p>
        </w:tc>
        <w:tc>
          <w:tcPr>
            <w:tcW w:w="0" w:type="auto"/>
            <w:tcBorders>
              <w:top w:val="nil"/>
              <w:left w:val="single" w:sz="8" w:space="0" w:color="000000"/>
              <w:bottom w:val="single" w:sz="8" w:space="0" w:color="000000"/>
              <w:right w:val="single" w:sz="8" w:space="0" w:color="auto"/>
            </w:tcBorders>
            <w:shd w:val="clear" w:color="auto" w:fill="auto"/>
            <w:hideMark/>
          </w:tcPr>
          <w:p w:rsidR="009F5F8C" w:rsidRPr="00872C9D" w:rsidRDefault="009F5F8C" w:rsidP="00F00569">
            <w:pPr>
              <w:suppressAutoHyphens w:val="0"/>
              <w:rPr>
                <w:rFonts w:ascii="Arial" w:hAnsi="Arial"/>
                <w:b/>
                <w:bCs/>
                <w:sz w:val="23"/>
                <w:szCs w:val="23"/>
                <w:lang w:bidi="ar-SA"/>
              </w:rPr>
            </w:pPr>
            <w:r w:rsidRPr="00872C9D">
              <w:rPr>
                <w:rFonts w:ascii="Arial" w:hAnsi="Arial"/>
                <w:b/>
                <w:bCs/>
                <w:sz w:val="23"/>
                <w:szCs w:val="23"/>
                <w:lang w:bidi="ar-SA"/>
              </w:rPr>
              <w:t>SUCO DE UVA INT</w:t>
            </w:r>
            <w:r w:rsidRPr="00872C9D">
              <w:rPr>
                <w:rFonts w:ascii="Arial" w:hAnsi="Arial"/>
                <w:b/>
                <w:bCs/>
                <w:sz w:val="23"/>
                <w:szCs w:val="23"/>
                <w:lang w:bidi="ar-SA"/>
              </w:rPr>
              <w:t>E</w:t>
            </w:r>
            <w:r w:rsidRPr="00872C9D">
              <w:rPr>
                <w:rFonts w:ascii="Arial" w:hAnsi="Arial"/>
                <w:b/>
                <w:bCs/>
                <w:sz w:val="23"/>
                <w:szCs w:val="23"/>
                <w:lang w:bidi="ar-SA"/>
              </w:rPr>
              <w:t>GRAL TI</w:t>
            </w:r>
            <w:r w:rsidRPr="00872C9D">
              <w:rPr>
                <w:rFonts w:ascii="Arial" w:hAnsi="Arial"/>
                <w:b/>
                <w:bCs/>
                <w:sz w:val="23"/>
                <w:szCs w:val="23"/>
                <w:lang w:bidi="ar-SA"/>
              </w:rPr>
              <w:t>N</w:t>
            </w:r>
            <w:r w:rsidRPr="00872C9D">
              <w:rPr>
                <w:rFonts w:ascii="Arial" w:hAnsi="Arial"/>
                <w:b/>
                <w:bCs/>
                <w:sz w:val="23"/>
                <w:szCs w:val="23"/>
                <w:lang w:bidi="ar-SA"/>
              </w:rPr>
              <w:t>TO</w:t>
            </w:r>
            <w:r w:rsidRPr="00872C9D">
              <w:rPr>
                <w:rFonts w:ascii="Arial" w:hAnsi="Arial"/>
                <w:sz w:val="23"/>
                <w:szCs w:val="23"/>
                <w:lang w:bidi="ar-SA"/>
              </w:rPr>
              <w:t>, sem adição de açúcares, conservad</w:t>
            </w:r>
            <w:r w:rsidRPr="00872C9D">
              <w:rPr>
                <w:rFonts w:ascii="Arial" w:hAnsi="Arial"/>
                <w:sz w:val="23"/>
                <w:szCs w:val="23"/>
                <w:lang w:bidi="ar-SA"/>
              </w:rPr>
              <w:t>o</w:t>
            </w:r>
            <w:r w:rsidRPr="00872C9D">
              <w:rPr>
                <w:rFonts w:ascii="Arial" w:hAnsi="Arial"/>
                <w:sz w:val="23"/>
                <w:szCs w:val="23"/>
                <w:lang w:bidi="ar-SA"/>
              </w:rPr>
              <w:t>res e cora</w:t>
            </w:r>
            <w:r w:rsidRPr="00872C9D">
              <w:rPr>
                <w:rFonts w:ascii="Arial" w:hAnsi="Arial"/>
                <w:sz w:val="23"/>
                <w:szCs w:val="23"/>
                <w:lang w:bidi="ar-SA"/>
              </w:rPr>
              <w:t>n</w:t>
            </w:r>
            <w:r w:rsidRPr="00872C9D">
              <w:rPr>
                <w:rFonts w:ascii="Arial" w:hAnsi="Arial"/>
                <w:sz w:val="23"/>
                <w:szCs w:val="23"/>
                <w:lang w:bidi="ar-SA"/>
              </w:rPr>
              <w:t>tes, 100% natural, i</w:t>
            </w:r>
            <w:r w:rsidRPr="00872C9D">
              <w:rPr>
                <w:rFonts w:ascii="Arial" w:hAnsi="Arial"/>
                <w:sz w:val="23"/>
                <w:szCs w:val="23"/>
                <w:lang w:bidi="ar-SA"/>
              </w:rPr>
              <w:t>n</w:t>
            </w:r>
            <w:r w:rsidRPr="00872C9D">
              <w:rPr>
                <w:rFonts w:ascii="Arial" w:hAnsi="Arial"/>
                <w:sz w:val="23"/>
                <w:szCs w:val="23"/>
                <w:lang w:bidi="ar-SA"/>
              </w:rPr>
              <w:t xml:space="preserve">gredientes: uva </w:t>
            </w:r>
            <w:proofErr w:type="gramStart"/>
            <w:r w:rsidRPr="00872C9D">
              <w:rPr>
                <w:rFonts w:ascii="Arial" w:hAnsi="Arial"/>
                <w:sz w:val="23"/>
                <w:szCs w:val="23"/>
                <w:lang w:bidi="ar-SA"/>
              </w:rPr>
              <w:t>tinta, não ferme</w:t>
            </w:r>
            <w:r w:rsidRPr="00872C9D">
              <w:rPr>
                <w:rFonts w:ascii="Arial" w:hAnsi="Arial"/>
                <w:sz w:val="23"/>
                <w:szCs w:val="23"/>
                <w:lang w:bidi="ar-SA"/>
              </w:rPr>
              <w:t>n</w:t>
            </w:r>
            <w:r w:rsidRPr="00872C9D">
              <w:rPr>
                <w:rFonts w:ascii="Arial" w:hAnsi="Arial"/>
                <w:sz w:val="23"/>
                <w:szCs w:val="23"/>
                <w:lang w:bidi="ar-SA"/>
              </w:rPr>
              <w:t>tado, não alcoólico</w:t>
            </w:r>
            <w:proofErr w:type="gramEnd"/>
            <w:r w:rsidRPr="00872C9D">
              <w:rPr>
                <w:rFonts w:ascii="Arial" w:hAnsi="Arial"/>
                <w:sz w:val="23"/>
                <w:szCs w:val="23"/>
                <w:lang w:bidi="ar-SA"/>
              </w:rPr>
              <w:t xml:space="preserve">, não contém glúten. </w:t>
            </w:r>
            <w:r w:rsidRPr="00872C9D">
              <w:rPr>
                <w:rFonts w:ascii="Arial" w:hAnsi="Arial"/>
                <w:sz w:val="23"/>
                <w:szCs w:val="23"/>
                <w:lang w:bidi="ar-SA"/>
              </w:rPr>
              <w:t>A</w:t>
            </w:r>
            <w:r w:rsidRPr="00872C9D">
              <w:rPr>
                <w:rFonts w:ascii="Arial" w:hAnsi="Arial"/>
                <w:sz w:val="23"/>
                <w:szCs w:val="23"/>
                <w:lang w:bidi="ar-SA"/>
              </w:rPr>
              <w:t>condicion</w:t>
            </w:r>
            <w:r w:rsidRPr="00872C9D">
              <w:rPr>
                <w:rFonts w:ascii="Arial" w:hAnsi="Arial"/>
                <w:sz w:val="23"/>
                <w:szCs w:val="23"/>
                <w:lang w:bidi="ar-SA"/>
              </w:rPr>
              <w:t>a</w:t>
            </w:r>
            <w:r w:rsidRPr="00872C9D">
              <w:rPr>
                <w:rFonts w:ascii="Arial" w:hAnsi="Arial"/>
                <w:sz w:val="23"/>
                <w:szCs w:val="23"/>
                <w:lang w:bidi="ar-SA"/>
              </w:rPr>
              <w:t>do em garr</w:t>
            </w:r>
            <w:r w:rsidRPr="00872C9D">
              <w:rPr>
                <w:rFonts w:ascii="Arial" w:hAnsi="Arial"/>
                <w:sz w:val="23"/>
                <w:szCs w:val="23"/>
                <w:lang w:bidi="ar-SA"/>
              </w:rPr>
              <w:t>a</w:t>
            </w:r>
            <w:r w:rsidRPr="00872C9D">
              <w:rPr>
                <w:rFonts w:ascii="Arial" w:hAnsi="Arial"/>
                <w:sz w:val="23"/>
                <w:szCs w:val="23"/>
                <w:lang w:bidi="ar-SA"/>
              </w:rPr>
              <w:t>fas de vidro transpare</w:t>
            </w:r>
            <w:r w:rsidRPr="00872C9D">
              <w:rPr>
                <w:rFonts w:ascii="Arial" w:hAnsi="Arial"/>
                <w:sz w:val="23"/>
                <w:szCs w:val="23"/>
                <w:lang w:bidi="ar-SA"/>
              </w:rPr>
              <w:t>n</w:t>
            </w:r>
            <w:r w:rsidRPr="00872C9D">
              <w:rPr>
                <w:rFonts w:ascii="Arial" w:hAnsi="Arial"/>
                <w:sz w:val="23"/>
                <w:szCs w:val="23"/>
                <w:lang w:bidi="ar-SA"/>
              </w:rPr>
              <w:t xml:space="preserve">te, lacrada e com peso líquido de 1,5 litros. Na embalagem </w:t>
            </w:r>
            <w:r w:rsidRPr="00872C9D">
              <w:rPr>
                <w:rFonts w:ascii="Arial" w:hAnsi="Arial"/>
                <w:sz w:val="23"/>
                <w:szCs w:val="23"/>
                <w:lang w:bidi="ar-SA"/>
              </w:rPr>
              <w:lastRenderedPageBreak/>
              <w:t>devem con</w:t>
            </w:r>
            <w:r w:rsidRPr="00872C9D">
              <w:rPr>
                <w:rFonts w:ascii="Arial" w:hAnsi="Arial"/>
                <w:sz w:val="23"/>
                <w:szCs w:val="23"/>
                <w:lang w:bidi="ar-SA"/>
              </w:rPr>
              <w:t>s</w:t>
            </w:r>
            <w:r w:rsidRPr="00872C9D">
              <w:rPr>
                <w:rFonts w:ascii="Arial" w:hAnsi="Arial"/>
                <w:sz w:val="23"/>
                <w:szCs w:val="23"/>
                <w:lang w:bidi="ar-SA"/>
              </w:rPr>
              <w:t>tar as esp</w:t>
            </w:r>
            <w:r w:rsidRPr="00872C9D">
              <w:rPr>
                <w:rFonts w:ascii="Arial" w:hAnsi="Arial"/>
                <w:sz w:val="23"/>
                <w:szCs w:val="23"/>
                <w:lang w:bidi="ar-SA"/>
              </w:rPr>
              <w:t>e</w:t>
            </w:r>
            <w:r w:rsidRPr="00872C9D">
              <w:rPr>
                <w:rFonts w:ascii="Arial" w:hAnsi="Arial"/>
                <w:sz w:val="23"/>
                <w:szCs w:val="23"/>
                <w:lang w:bidi="ar-SA"/>
              </w:rPr>
              <w:t>cificações do produto, i</w:t>
            </w:r>
            <w:r w:rsidRPr="00872C9D">
              <w:rPr>
                <w:rFonts w:ascii="Arial" w:hAnsi="Arial"/>
                <w:sz w:val="23"/>
                <w:szCs w:val="23"/>
                <w:lang w:bidi="ar-SA"/>
              </w:rPr>
              <w:t>n</w:t>
            </w:r>
            <w:r w:rsidRPr="00872C9D">
              <w:rPr>
                <w:rFonts w:ascii="Arial" w:hAnsi="Arial"/>
                <w:sz w:val="23"/>
                <w:szCs w:val="23"/>
                <w:lang w:bidi="ar-SA"/>
              </w:rPr>
              <w:t>formações do fabrica</w:t>
            </w:r>
            <w:r w:rsidRPr="00872C9D">
              <w:rPr>
                <w:rFonts w:ascii="Arial" w:hAnsi="Arial"/>
                <w:sz w:val="23"/>
                <w:szCs w:val="23"/>
                <w:lang w:bidi="ar-SA"/>
              </w:rPr>
              <w:t>n</w:t>
            </w:r>
            <w:r w:rsidRPr="00872C9D">
              <w:rPr>
                <w:rFonts w:ascii="Arial" w:hAnsi="Arial"/>
                <w:sz w:val="23"/>
                <w:szCs w:val="23"/>
                <w:lang w:bidi="ar-SA"/>
              </w:rPr>
              <w:t xml:space="preserve">te, </w:t>
            </w:r>
            <w:proofErr w:type="gramStart"/>
            <w:r w:rsidRPr="00872C9D">
              <w:rPr>
                <w:rFonts w:ascii="Arial" w:hAnsi="Arial"/>
                <w:sz w:val="23"/>
                <w:szCs w:val="23"/>
                <w:lang w:bidi="ar-SA"/>
              </w:rPr>
              <w:t>data</w:t>
            </w:r>
            <w:proofErr w:type="gramEnd"/>
            <w:r w:rsidRPr="00872C9D">
              <w:rPr>
                <w:rFonts w:ascii="Arial" w:hAnsi="Arial"/>
                <w:sz w:val="23"/>
                <w:szCs w:val="23"/>
                <w:lang w:bidi="ar-SA"/>
              </w:rPr>
              <w:t xml:space="preserve"> de fabricação, validade e registro no MAPA.</w:t>
            </w:r>
          </w:p>
        </w:tc>
        <w:tc>
          <w:tcPr>
            <w:tcW w:w="0" w:type="auto"/>
            <w:tcBorders>
              <w:top w:val="nil"/>
              <w:left w:val="nil"/>
              <w:bottom w:val="single" w:sz="8" w:space="0" w:color="auto"/>
              <w:right w:val="single" w:sz="8" w:space="0" w:color="auto"/>
            </w:tcBorders>
            <w:shd w:val="clear" w:color="auto" w:fill="auto"/>
            <w:noWrap/>
            <w:vAlign w:val="bottom"/>
            <w:hideMark/>
          </w:tcPr>
          <w:p w:rsidR="009F5F8C" w:rsidRPr="00872C9D" w:rsidRDefault="009F5F8C" w:rsidP="00F00569">
            <w:pPr>
              <w:suppressAutoHyphens w:val="0"/>
              <w:jc w:val="center"/>
              <w:rPr>
                <w:rFonts w:ascii="Calibri" w:hAnsi="Calibri" w:cs="Calibri"/>
                <w:sz w:val="22"/>
                <w:lang w:bidi="ar-SA"/>
              </w:rPr>
            </w:pPr>
            <w:r w:rsidRPr="00872C9D">
              <w:rPr>
                <w:rFonts w:ascii="Calibri" w:hAnsi="Calibri" w:cs="Calibri"/>
                <w:sz w:val="22"/>
                <w:lang w:bidi="ar-SA"/>
              </w:rPr>
              <w:lastRenderedPageBreak/>
              <w:t>R$ 10.585,00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R$ 10.400,00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R$ 10.450,00</w:t>
            </w:r>
          </w:p>
        </w:tc>
      </w:tr>
      <w:tr w:rsidR="009F5F8C" w:rsidRPr="00872C9D" w:rsidTr="00F00569">
        <w:trPr>
          <w:trHeight w:val="5445"/>
        </w:trPr>
        <w:tc>
          <w:tcPr>
            <w:tcW w:w="0" w:type="auto"/>
            <w:tcBorders>
              <w:top w:val="nil"/>
              <w:left w:val="single" w:sz="8" w:space="0" w:color="auto"/>
              <w:bottom w:val="single" w:sz="8" w:space="0" w:color="000000"/>
              <w:right w:val="nil"/>
            </w:tcBorders>
            <w:shd w:val="clear" w:color="000000" w:fill="00B050"/>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lastRenderedPageBreak/>
              <w:t>53</w:t>
            </w:r>
          </w:p>
        </w:tc>
        <w:tc>
          <w:tcPr>
            <w:tcW w:w="0" w:type="auto"/>
            <w:tcBorders>
              <w:top w:val="nil"/>
              <w:left w:val="single" w:sz="8" w:space="0" w:color="000000"/>
              <w:bottom w:val="single" w:sz="8" w:space="0" w:color="000000"/>
              <w:right w:val="nil"/>
            </w:tcBorders>
            <w:shd w:val="clear" w:color="auto" w:fill="auto"/>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300</w:t>
            </w:r>
          </w:p>
        </w:tc>
        <w:tc>
          <w:tcPr>
            <w:tcW w:w="0" w:type="auto"/>
            <w:tcBorders>
              <w:top w:val="nil"/>
              <w:left w:val="single" w:sz="8" w:space="0" w:color="000000"/>
              <w:bottom w:val="single" w:sz="8" w:space="0" w:color="000000"/>
              <w:right w:val="nil"/>
            </w:tcBorders>
            <w:shd w:val="clear" w:color="auto" w:fill="auto"/>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 xml:space="preserve">Kg </w:t>
            </w:r>
          </w:p>
        </w:tc>
        <w:tc>
          <w:tcPr>
            <w:tcW w:w="0" w:type="auto"/>
            <w:tcBorders>
              <w:top w:val="nil"/>
              <w:left w:val="single" w:sz="8" w:space="0" w:color="000000"/>
              <w:bottom w:val="single" w:sz="8" w:space="0" w:color="000000"/>
              <w:right w:val="single" w:sz="8" w:space="0" w:color="auto"/>
            </w:tcBorders>
            <w:shd w:val="clear" w:color="auto" w:fill="auto"/>
            <w:hideMark/>
          </w:tcPr>
          <w:p w:rsidR="009F5F8C" w:rsidRPr="00872C9D" w:rsidRDefault="009F5F8C" w:rsidP="00F00569">
            <w:pPr>
              <w:suppressAutoHyphens w:val="0"/>
              <w:rPr>
                <w:rFonts w:ascii="Arial" w:hAnsi="Arial"/>
                <w:sz w:val="23"/>
                <w:szCs w:val="23"/>
                <w:lang w:bidi="ar-SA"/>
              </w:rPr>
            </w:pPr>
            <w:r w:rsidRPr="00872C9D">
              <w:rPr>
                <w:rFonts w:ascii="Arial" w:hAnsi="Arial"/>
                <w:sz w:val="23"/>
                <w:szCs w:val="23"/>
                <w:lang w:bidi="ar-SA"/>
              </w:rPr>
              <w:t>T</w:t>
            </w:r>
            <w:r w:rsidRPr="00872C9D">
              <w:rPr>
                <w:rFonts w:ascii="Arial" w:hAnsi="Arial"/>
                <w:b/>
                <w:bCs/>
                <w:sz w:val="23"/>
                <w:szCs w:val="23"/>
                <w:lang w:bidi="ar-SA"/>
              </w:rPr>
              <w:t>ANGER</w:t>
            </w:r>
            <w:r w:rsidRPr="00872C9D">
              <w:rPr>
                <w:rFonts w:ascii="Arial" w:hAnsi="Arial"/>
                <w:b/>
                <w:bCs/>
                <w:sz w:val="23"/>
                <w:szCs w:val="23"/>
                <w:lang w:bidi="ar-SA"/>
              </w:rPr>
              <w:t>I</w:t>
            </w:r>
            <w:r w:rsidRPr="00872C9D">
              <w:rPr>
                <w:rFonts w:ascii="Arial" w:hAnsi="Arial"/>
                <w:b/>
                <w:bCs/>
                <w:sz w:val="23"/>
                <w:szCs w:val="23"/>
                <w:lang w:bidi="ar-SA"/>
              </w:rPr>
              <w:t>NA</w:t>
            </w:r>
            <w:r w:rsidRPr="00872C9D">
              <w:rPr>
                <w:rFonts w:ascii="Arial" w:hAnsi="Arial"/>
                <w:sz w:val="23"/>
                <w:szCs w:val="23"/>
                <w:lang w:bidi="ar-SA"/>
              </w:rPr>
              <w:t>, nas v</w:t>
            </w:r>
            <w:r w:rsidRPr="00872C9D">
              <w:rPr>
                <w:rFonts w:ascii="Arial" w:hAnsi="Arial"/>
                <w:sz w:val="23"/>
                <w:szCs w:val="23"/>
                <w:lang w:bidi="ar-SA"/>
              </w:rPr>
              <w:t>a</w:t>
            </w:r>
            <w:r w:rsidRPr="00872C9D">
              <w:rPr>
                <w:rFonts w:ascii="Arial" w:hAnsi="Arial"/>
                <w:sz w:val="23"/>
                <w:szCs w:val="23"/>
                <w:lang w:bidi="ar-SA"/>
              </w:rPr>
              <w:t xml:space="preserve">riedades: Bergamota e </w:t>
            </w:r>
            <w:proofErr w:type="spellStart"/>
            <w:r w:rsidRPr="00872C9D">
              <w:rPr>
                <w:rFonts w:ascii="Arial" w:hAnsi="Arial"/>
                <w:sz w:val="23"/>
                <w:szCs w:val="23"/>
                <w:lang w:bidi="ar-SA"/>
              </w:rPr>
              <w:t>Pokan</w:t>
            </w:r>
            <w:proofErr w:type="spellEnd"/>
            <w:r w:rsidRPr="00872C9D">
              <w:rPr>
                <w:rFonts w:ascii="Arial" w:hAnsi="Arial"/>
                <w:sz w:val="23"/>
                <w:szCs w:val="23"/>
                <w:lang w:bidi="ar-SA"/>
              </w:rPr>
              <w:t>, de 1ª qualidade, fresca, ca</w:t>
            </w:r>
            <w:r w:rsidRPr="00872C9D">
              <w:rPr>
                <w:rFonts w:ascii="Arial" w:hAnsi="Arial"/>
                <w:sz w:val="23"/>
                <w:szCs w:val="23"/>
                <w:lang w:bidi="ar-SA"/>
              </w:rPr>
              <w:t>s</w:t>
            </w:r>
            <w:r w:rsidRPr="00872C9D">
              <w:rPr>
                <w:rFonts w:ascii="Arial" w:hAnsi="Arial"/>
                <w:sz w:val="23"/>
                <w:szCs w:val="23"/>
                <w:lang w:bidi="ar-SA"/>
              </w:rPr>
              <w:t>ca de col</w:t>
            </w:r>
            <w:r w:rsidRPr="00872C9D">
              <w:rPr>
                <w:rFonts w:ascii="Arial" w:hAnsi="Arial"/>
                <w:sz w:val="23"/>
                <w:szCs w:val="23"/>
                <w:lang w:bidi="ar-SA"/>
              </w:rPr>
              <w:t>o</w:t>
            </w:r>
            <w:r w:rsidRPr="00872C9D">
              <w:rPr>
                <w:rFonts w:ascii="Arial" w:hAnsi="Arial"/>
                <w:sz w:val="23"/>
                <w:szCs w:val="23"/>
                <w:lang w:bidi="ar-SA"/>
              </w:rPr>
              <w:t>ração am</w:t>
            </w:r>
            <w:r w:rsidRPr="00872C9D">
              <w:rPr>
                <w:rFonts w:ascii="Arial" w:hAnsi="Arial"/>
                <w:sz w:val="23"/>
                <w:szCs w:val="23"/>
                <w:lang w:bidi="ar-SA"/>
              </w:rPr>
              <w:t>a</w:t>
            </w:r>
            <w:r w:rsidRPr="00872C9D">
              <w:rPr>
                <w:rFonts w:ascii="Arial" w:hAnsi="Arial"/>
                <w:sz w:val="23"/>
                <w:szCs w:val="23"/>
                <w:lang w:bidi="ar-SA"/>
              </w:rPr>
              <w:t>relo-alaranjada, íntegra, sem lesões, ru</w:t>
            </w:r>
            <w:r w:rsidRPr="00872C9D">
              <w:rPr>
                <w:rFonts w:ascii="Arial" w:hAnsi="Arial"/>
                <w:sz w:val="23"/>
                <w:szCs w:val="23"/>
                <w:lang w:bidi="ar-SA"/>
              </w:rPr>
              <w:t>p</w:t>
            </w:r>
            <w:r w:rsidRPr="00872C9D">
              <w:rPr>
                <w:rFonts w:ascii="Arial" w:hAnsi="Arial"/>
                <w:sz w:val="23"/>
                <w:szCs w:val="23"/>
                <w:lang w:bidi="ar-SA"/>
              </w:rPr>
              <w:t>turas e m</w:t>
            </w:r>
            <w:r w:rsidRPr="00872C9D">
              <w:rPr>
                <w:rFonts w:ascii="Arial" w:hAnsi="Arial"/>
                <w:sz w:val="23"/>
                <w:szCs w:val="23"/>
                <w:lang w:bidi="ar-SA"/>
              </w:rPr>
              <w:t>a</w:t>
            </w:r>
            <w:r w:rsidRPr="00872C9D">
              <w:rPr>
                <w:rFonts w:ascii="Arial" w:hAnsi="Arial"/>
                <w:sz w:val="23"/>
                <w:szCs w:val="23"/>
                <w:lang w:bidi="ar-SA"/>
              </w:rPr>
              <w:t>chucaduras e aroma l</w:t>
            </w:r>
            <w:r w:rsidRPr="00872C9D">
              <w:rPr>
                <w:rFonts w:ascii="Arial" w:hAnsi="Arial"/>
                <w:sz w:val="23"/>
                <w:szCs w:val="23"/>
                <w:lang w:bidi="ar-SA"/>
              </w:rPr>
              <w:t>e</w:t>
            </w:r>
            <w:r w:rsidRPr="00872C9D">
              <w:rPr>
                <w:rFonts w:ascii="Arial" w:hAnsi="Arial"/>
                <w:sz w:val="23"/>
                <w:szCs w:val="23"/>
                <w:lang w:bidi="ar-SA"/>
              </w:rPr>
              <w:t>vemente perfumado. Com consi</w:t>
            </w:r>
            <w:r w:rsidRPr="00872C9D">
              <w:rPr>
                <w:rFonts w:ascii="Arial" w:hAnsi="Arial"/>
                <w:sz w:val="23"/>
                <w:szCs w:val="23"/>
                <w:lang w:bidi="ar-SA"/>
              </w:rPr>
              <w:t>s</w:t>
            </w:r>
            <w:r w:rsidRPr="00872C9D">
              <w:rPr>
                <w:rFonts w:ascii="Arial" w:hAnsi="Arial"/>
                <w:sz w:val="23"/>
                <w:szCs w:val="23"/>
                <w:lang w:bidi="ar-SA"/>
              </w:rPr>
              <w:t>tência firme, livre de um</w:t>
            </w:r>
            <w:r w:rsidRPr="00872C9D">
              <w:rPr>
                <w:rFonts w:ascii="Arial" w:hAnsi="Arial"/>
                <w:sz w:val="23"/>
                <w:szCs w:val="23"/>
                <w:lang w:bidi="ar-SA"/>
              </w:rPr>
              <w:t>i</w:t>
            </w:r>
            <w:r w:rsidRPr="00872C9D">
              <w:rPr>
                <w:rFonts w:ascii="Arial" w:hAnsi="Arial"/>
                <w:sz w:val="23"/>
                <w:szCs w:val="23"/>
                <w:lang w:bidi="ar-SA"/>
              </w:rPr>
              <w:t>dade externa e bolor, ise</w:t>
            </w:r>
            <w:r w:rsidRPr="00872C9D">
              <w:rPr>
                <w:rFonts w:ascii="Arial" w:hAnsi="Arial"/>
                <w:sz w:val="23"/>
                <w:szCs w:val="23"/>
                <w:lang w:bidi="ar-SA"/>
              </w:rPr>
              <w:t>n</w:t>
            </w:r>
            <w:r w:rsidRPr="00872C9D">
              <w:rPr>
                <w:rFonts w:ascii="Arial" w:hAnsi="Arial"/>
                <w:sz w:val="23"/>
                <w:szCs w:val="23"/>
                <w:lang w:bidi="ar-SA"/>
              </w:rPr>
              <w:t>ta de sujid</w:t>
            </w:r>
            <w:r w:rsidRPr="00872C9D">
              <w:rPr>
                <w:rFonts w:ascii="Arial" w:hAnsi="Arial"/>
                <w:sz w:val="23"/>
                <w:szCs w:val="23"/>
                <w:lang w:bidi="ar-SA"/>
              </w:rPr>
              <w:t>a</w:t>
            </w:r>
            <w:r w:rsidRPr="00872C9D">
              <w:rPr>
                <w:rFonts w:ascii="Arial" w:hAnsi="Arial"/>
                <w:sz w:val="23"/>
                <w:szCs w:val="23"/>
                <w:lang w:bidi="ar-SA"/>
              </w:rPr>
              <w:t>des e corpos estranhos aderidos à superfície da casca. Será rejeitada tangerina com grau de amadurec</w:t>
            </w:r>
            <w:r w:rsidRPr="00872C9D">
              <w:rPr>
                <w:rFonts w:ascii="Arial" w:hAnsi="Arial"/>
                <w:sz w:val="23"/>
                <w:szCs w:val="23"/>
                <w:lang w:bidi="ar-SA"/>
              </w:rPr>
              <w:t>i</w:t>
            </w:r>
            <w:r w:rsidRPr="00872C9D">
              <w:rPr>
                <w:rFonts w:ascii="Arial" w:hAnsi="Arial"/>
                <w:sz w:val="23"/>
                <w:szCs w:val="23"/>
                <w:lang w:bidi="ar-SA"/>
              </w:rPr>
              <w:t>mento ava</w:t>
            </w:r>
            <w:r w:rsidRPr="00872C9D">
              <w:rPr>
                <w:rFonts w:ascii="Arial" w:hAnsi="Arial"/>
                <w:sz w:val="23"/>
                <w:szCs w:val="23"/>
                <w:lang w:bidi="ar-SA"/>
              </w:rPr>
              <w:t>n</w:t>
            </w:r>
            <w:r w:rsidRPr="00872C9D">
              <w:rPr>
                <w:rFonts w:ascii="Arial" w:hAnsi="Arial"/>
                <w:sz w:val="23"/>
                <w:szCs w:val="23"/>
                <w:lang w:bidi="ar-SA"/>
              </w:rPr>
              <w:t>çado, des</w:t>
            </w:r>
            <w:r w:rsidRPr="00872C9D">
              <w:rPr>
                <w:rFonts w:ascii="Arial" w:hAnsi="Arial"/>
                <w:sz w:val="23"/>
                <w:szCs w:val="23"/>
                <w:lang w:bidi="ar-SA"/>
              </w:rPr>
              <w:t>i</w:t>
            </w:r>
            <w:r w:rsidRPr="00872C9D">
              <w:rPr>
                <w:rFonts w:ascii="Arial" w:hAnsi="Arial"/>
                <w:sz w:val="23"/>
                <w:szCs w:val="23"/>
                <w:lang w:bidi="ar-SA"/>
              </w:rPr>
              <w:t xml:space="preserve">dratada (murcha) e </w:t>
            </w:r>
            <w:r w:rsidRPr="00872C9D">
              <w:rPr>
                <w:rFonts w:ascii="Arial" w:hAnsi="Arial"/>
                <w:sz w:val="23"/>
                <w:szCs w:val="23"/>
                <w:lang w:bidi="ar-SA"/>
              </w:rPr>
              <w:lastRenderedPageBreak/>
              <w:t>com prese</w:t>
            </w:r>
            <w:r w:rsidRPr="00872C9D">
              <w:rPr>
                <w:rFonts w:ascii="Arial" w:hAnsi="Arial"/>
                <w:sz w:val="23"/>
                <w:szCs w:val="23"/>
                <w:lang w:bidi="ar-SA"/>
              </w:rPr>
              <w:t>n</w:t>
            </w:r>
            <w:r w:rsidRPr="00872C9D">
              <w:rPr>
                <w:rFonts w:ascii="Arial" w:hAnsi="Arial"/>
                <w:sz w:val="23"/>
                <w:szCs w:val="23"/>
                <w:lang w:bidi="ar-SA"/>
              </w:rPr>
              <w:t>ça de suj</w:t>
            </w:r>
            <w:r w:rsidRPr="00872C9D">
              <w:rPr>
                <w:rFonts w:ascii="Arial" w:hAnsi="Arial"/>
                <w:sz w:val="23"/>
                <w:szCs w:val="23"/>
                <w:lang w:bidi="ar-SA"/>
              </w:rPr>
              <w:t>i</w:t>
            </w:r>
            <w:r w:rsidRPr="00872C9D">
              <w:rPr>
                <w:rFonts w:ascii="Arial" w:hAnsi="Arial"/>
                <w:sz w:val="23"/>
                <w:szCs w:val="23"/>
                <w:lang w:bidi="ar-SA"/>
              </w:rPr>
              <w:t>dades e d</w:t>
            </w:r>
            <w:r w:rsidRPr="00872C9D">
              <w:rPr>
                <w:rFonts w:ascii="Arial" w:hAnsi="Arial"/>
                <w:sz w:val="23"/>
                <w:szCs w:val="23"/>
                <w:lang w:bidi="ar-SA"/>
              </w:rPr>
              <w:t>e</w:t>
            </w:r>
            <w:r w:rsidRPr="00872C9D">
              <w:rPr>
                <w:rFonts w:ascii="Arial" w:hAnsi="Arial"/>
                <w:sz w:val="23"/>
                <w:szCs w:val="23"/>
                <w:lang w:bidi="ar-SA"/>
              </w:rPr>
              <w:t>terioração. Deverá ser entregue acondici</w:t>
            </w:r>
            <w:r w:rsidRPr="00872C9D">
              <w:rPr>
                <w:rFonts w:ascii="Arial" w:hAnsi="Arial"/>
                <w:sz w:val="23"/>
                <w:szCs w:val="23"/>
                <w:lang w:bidi="ar-SA"/>
              </w:rPr>
              <w:t>o</w:t>
            </w:r>
            <w:r w:rsidRPr="00872C9D">
              <w:rPr>
                <w:rFonts w:ascii="Arial" w:hAnsi="Arial"/>
                <w:sz w:val="23"/>
                <w:szCs w:val="23"/>
                <w:lang w:bidi="ar-SA"/>
              </w:rPr>
              <w:t>nada em caixa plást</w:t>
            </w:r>
            <w:r w:rsidRPr="00872C9D">
              <w:rPr>
                <w:rFonts w:ascii="Arial" w:hAnsi="Arial"/>
                <w:sz w:val="23"/>
                <w:szCs w:val="23"/>
                <w:lang w:bidi="ar-SA"/>
              </w:rPr>
              <w:t>i</w:t>
            </w:r>
            <w:r w:rsidRPr="00872C9D">
              <w:rPr>
                <w:rFonts w:ascii="Arial" w:hAnsi="Arial"/>
                <w:sz w:val="23"/>
                <w:szCs w:val="23"/>
                <w:lang w:bidi="ar-SA"/>
              </w:rPr>
              <w:t>ca vazada ou sacos plásticos transpare</w:t>
            </w:r>
            <w:r w:rsidRPr="00872C9D">
              <w:rPr>
                <w:rFonts w:ascii="Arial" w:hAnsi="Arial"/>
                <w:sz w:val="23"/>
                <w:szCs w:val="23"/>
                <w:lang w:bidi="ar-SA"/>
              </w:rPr>
              <w:t>n</w:t>
            </w:r>
            <w:r w:rsidRPr="00872C9D">
              <w:rPr>
                <w:rFonts w:ascii="Arial" w:hAnsi="Arial"/>
                <w:sz w:val="23"/>
                <w:szCs w:val="23"/>
                <w:lang w:bidi="ar-SA"/>
              </w:rPr>
              <w:t>tes.</w:t>
            </w:r>
          </w:p>
        </w:tc>
        <w:tc>
          <w:tcPr>
            <w:tcW w:w="0" w:type="auto"/>
            <w:tcBorders>
              <w:top w:val="nil"/>
              <w:left w:val="nil"/>
              <w:bottom w:val="single" w:sz="8" w:space="0" w:color="auto"/>
              <w:right w:val="single" w:sz="8" w:space="0" w:color="auto"/>
            </w:tcBorders>
            <w:shd w:val="clear" w:color="auto" w:fill="auto"/>
            <w:noWrap/>
            <w:vAlign w:val="bottom"/>
            <w:hideMark/>
          </w:tcPr>
          <w:p w:rsidR="009F5F8C" w:rsidRPr="00872C9D" w:rsidRDefault="009F5F8C" w:rsidP="00F00569">
            <w:pPr>
              <w:suppressAutoHyphens w:val="0"/>
              <w:jc w:val="center"/>
              <w:rPr>
                <w:rFonts w:ascii="Calibri" w:hAnsi="Calibri" w:cs="Calibri"/>
                <w:sz w:val="22"/>
                <w:lang w:bidi="ar-SA"/>
              </w:rPr>
            </w:pPr>
            <w:r w:rsidRPr="00872C9D">
              <w:rPr>
                <w:rFonts w:ascii="Calibri" w:hAnsi="Calibri" w:cs="Calibri"/>
                <w:sz w:val="22"/>
                <w:lang w:bidi="ar-SA"/>
              </w:rPr>
              <w:lastRenderedPageBreak/>
              <w:t>R$ 1.935,00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R$ 1.800,00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R$ 1.950,00</w:t>
            </w:r>
          </w:p>
        </w:tc>
      </w:tr>
      <w:tr w:rsidR="009F5F8C" w:rsidRPr="00872C9D" w:rsidTr="00F00569">
        <w:trPr>
          <w:trHeight w:val="4890"/>
        </w:trPr>
        <w:tc>
          <w:tcPr>
            <w:tcW w:w="0" w:type="auto"/>
            <w:tcBorders>
              <w:top w:val="nil"/>
              <w:left w:val="single" w:sz="8" w:space="0" w:color="auto"/>
              <w:bottom w:val="single" w:sz="8" w:space="0" w:color="000000"/>
              <w:right w:val="nil"/>
            </w:tcBorders>
            <w:shd w:val="clear" w:color="000000" w:fill="00B050"/>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lastRenderedPageBreak/>
              <w:t>54</w:t>
            </w:r>
          </w:p>
        </w:tc>
        <w:tc>
          <w:tcPr>
            <w:tcW w:w="0" w:type="auto"/>
            <w:tcBorders>
              <w:top w:val="nil"/>
              <w:left w:val="single" w:sz="8" w:space="0" w:color="000000"/>
              <w:bottom w:val="single" w:sz="8" w:space="0" w:color="000000"/>
              <w:right w:val="nil"/>
            </w:tcBorders>
            <w:shd w:val="clear" w:color="auto" w:fill="auto"/>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300</w:t>
            </w:r>
          </w:p>
        </w:tc>
        <w:tc>
          <w:tcPr>
            <w:tcW w:w="0" w:type="auto"/>
            <w:tcBorders>
              <w:top w:val="nil"/>
              <w:left w:val="single" w:sz="8" w:space="0" w:color="000000"/>
              <w:bottom w:val="single" w:sz="8" w:space="0" w:color="000000"/>
              <w:right w:val="nil"/>
            </w:tcBorders>
            <w:shd w:val="clear" w:color="auto" w:fill="auto"/>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Maço</w:t>
            </w:r>
          </w:p>
        </w:tc>
        <w:tc>
          <w:tcPr>
            <w:tcW w:w="0" w:type="auto"/>
            <w:tcBorders>
              <w:top w:val="nil"/>
              <w:left w:val="single" w:sz="8" w:space="0" w:color="000000"/>
              <w:bottom w:val="single" w:sz="8" w:space="0" w:color="000000"/>
              <w:right w:val="single" w:sz="8" w:space="0" w:color="auto"/>
            </w:tcBorders>
            <w:shd w:val="clear" w:color="auto" w:fill="auto"/>
            <w:hideMark/>
          </w:tcPr>
          <w:p w:rsidR="009F5F8C" w:rsidRPr="00872C9D" w:rsidRDefault="009F5F8C" w:rsidP="00F00569">
            <w:pPr>
              <w:suppressAutoHyphens w:val="0"/>
              <w:rPr>
                <w:rFonts w:ascii="Arial" w:hAnsi="Arial"/>
                <w:b/>
                <w:bCs/>
                <w:sz w:val="23"/>
                <w:szCs w:val="23"/>
                <w:lang w:bidi="ar-SA"/>
              </w:rPr>
            </w:pPr>
            <w:r w:rsidRPr="00872C9D">
              <w:rPr>
                <w:rFonts w:ascii="Arial" w:hAnsi="Arial"/>
                <w:b/>
                <w:bCs/>
                <w:sz w:val="23"/>
                <w:szCs w:val="23"/>
                <w:lang w:bidi="ar-SA"/>
              </w:rPr>
              <w:t>TEMPERO VERDE (SALSA E CEBOL</w:t>
            </w:r>
            <w:r w:rsidRPr="00872C9D">
              <w:rPr>
                <w:rFonts w:ascii="Arial" w:hAnsi="Arial"/>
                <w:b/>
                <w:bCs/>
                <w:sz w:val="23"/>
                <w:szCs w:val="23"/>
                <w:lang w:bidi="ar-SA"/>
              </w:rPr>
              <w:t>I</w:t>
            </w:r>
            <w:r w:rsidRPr="00872C9D">
              <w:rPr>
                <w:rFonts w:ascii="Arial" w:hAnsi="Arial"/>
                <w:b/>
                <w:bCs/>
                <w:sz w:val="23"/>
                <w:szCs w:val="23"/>
                <w:lang w:bidi="ar-SA"/>
              </w:rPr>
              <w:t>NHA)</w:t>
            </w:r>
            <w:r w:rsidRPr="00872C9D">
              <w:rPr>
                <w:rFonts w:ascii="Arial" w:hAnsi="Arial"/>
                <w:sz w:val="23"/>
                <w:szCs w:val="23"/>
                <w:lang w:bidi="ar-SA"/>
              </w:rPr>
              <w:t>, de 1ª qualidade, frescos, com peso médio de 250 gr</w:t>
            </w:r>
            <w:r w:rsidRPr="00872C9D">
              <w:rPr>
                <w:rFonts w:ascii="Arial" w:hAnsi="Arial"/>
                <w:sz w:val="23"/>
                <w:szCs w:val="23"/>
                <w:lang w:bidi="ar-SA"/>
              </w:rPr>
              <w:t>a</w:t>
            </w:r>
            <w:r w:rsidRPr="00872C9D">
              <w:rPr>
                <w:rFonts w:ascii="Arial" w:hAnsi="Arial"/>
                <w:sz w:val="23"/>
                <w:szCs w:val="23"/>
                <w:lang w:bidi="ar-SA"/>
              </w:rPr>
              <w:t>mas por m</w:t>
            </w:r>
            <w:r w:rsidRPr="00872C9D">
              <w:rPr>
                <w:rFonts w:ascii="Arial" w:hAnsi="Arial"/>
                <w:sz w:val="23"/>
                <w:szCs w:val="23"/>
                <w:lang w:bidi="ar-SA"/>
              </w:rPr>
              <w:t>a</w:t>
            </w:r>
            <w:r w:rsidRPr="00872C9D">
              <w:rPr>
                <w:rFonts w:ascii="Arial" w:hAnsi="Arial"/>
                <w:sz w:val="23"/>
                <w:szCs w:val="23"/>
                <w:lang w:bidi="ar-SA"/>
              </w:rPr>
              <w:t>ço, sendo 125 gramas de salsa e 125 gramas de cebol</w:t>
            </w:r>
            <w:r w:rsidRPr="00872C9D">
              <w:rPr>
                <w:rFonts w:ascii="Arial" w:hAnsi="Arial"/>
                <w:sz w:val="23"/>
                <w:szCs w:val="23"/>
                <w:lang w:bidi="ar-SA"/>
              </w:rPr>
              <w:t>i</w:t>
            </w:r>
            <w:r w:rsidRPr="00872C9D">
              <w:rPr>
                <w:rFonts w:ascii="Arial" w:hAnsi="Arial"/>
                <w:sz w:val="23"/>
                <w:szCs w:val="23"/>
                <w:lang w:bidi="ar-SA"/>
              </w:rPr>
              <w:t>nha, folhas íntegras, de consistência firme e col</w:t>
            </w:r>
            <w:r w:rsidRPr="00872C9D">
              <w:rPr>
                <w:rFonts w:ascii="Arial" w:hAnsi="Arial"/>
                <w:sz w:val="23"/>
                <w:szCs w:val="23"/>
                <w:lang w:bidi="ar-SA"/>
              </w:rPr>
              <w:t>o</w:t>
            </w:r>
            <w:r w:rsidRPr="00872C9D">
              <w:rPr>
                <w:rFonts w:ascii="Arial" w:hAnsi="Arial"/>
                <w:sz w:val="23"/>
                <w:szCs w:val="23"/>
                <w:lang w:bidi="ar-SA"/>
              </w:rPr>
              <w:t>ração esc</w:t>
            </w:r>
            <w:r w:rsidRPr="00872C9D">
              <w:rPr>
                <w:rFonts w:ascii="Arial" w:hAnsi="Arial"/>
                <w:sz w:val="23"/>
                <w:szCs w:val="23"/>
                <w:lang w:bidi="ar-SA"/>
              </w:rPr>
              <w:t>u</w:t>
            </w:r>
            <w:r w:rsidRPr="00872C9D">
              <w:rPr>
                <w:rFonts w:ascii="Arial" w:hAnsi="Arial"/>
                <w:sz w:val="23"/>
                <w:szCs w:val="23"/>
                <w:lang w:bidi="ar-SA"/>
              </w:rPr>
              <w:t>ra, livre de sujidades, parasitas e sem terra aderida à superfície externa. S</w:t>
            </w:r>
            <w:r w:rsidRPr="00872C9D">
              <w:rPr>
                <w:rFonts w:ascii="Arial" w:hAnsi="Arial"/>
                <w:sz w:val="23"/>
                <w:szCs w:val="23"/>
                <w:lang w:bidi="ar-SA"/>
              </w:rPr>
              <w:t>e</w:t>
            </w:r>
            <w:r w:rsidRPr="00872C9D">
              <w:rPr>
                <w:rFonts w:ascii="Arial" w:hAnsi="Arial"/>
                <w:sz w:val="23"/>
                <w:szCs w:val="23"/>
                <w:lang w:bidi="ar-SA"/>
              </w:rPr>
              <w:t>rá rejeitado tempero n</w:t>
            </w:r>
            <w:r w:rsidRPr="00872C9D">
              <w:rPr>
                <w:rFonts w:ascii="Arial" w:hAnsi="Arial"/>
                <w:sz w:val="23"/>
                <w:szCs w:val="23"/>
                <w:lang w:bidi="ar-SA"/>
              </w:rPr>
              <w:t>a</w:t>
            </w:r>
            <w:r w:rsidRPr="00872C9D">
              <w:rPr>
                <w:rFonts w:ascii="Arial" w:hAnsi="Arial"/>
                <w:sz w:val="23"/>
                <w:szCs w:val="23"/>
                <w:lang w:bidi="ar-SA"/>
              </w:rPr>
              <w:t>tural com aspecto e</w:t>
            </w:r>
            <w:r w:rsidRPr="00872C9D">
              <w:rPr>
                <w:rFonts w:ascii="Arial" w:hAnsi="Arial"/>
                <w:sz w:val="23"/>
                <w:szCs w:val="23"/>
                <w:lang w:bidi="ar-SA"/>
              </w:rPr>
              <w:t>n</w:t>
            </w:r>
            <w:r w:rsidRPr="00872C9D">
              <w:rPr>
                <w:rFonts w:ascii="Arial" w:hAnsi="Arial"/>
                <w:sz w:val="23"/>
                <w:szCs w:val="23"/>
                <w:lang w:bidi="ar-SA"/>
              </w:rPr>
              <w:lastRenderedPageBreak/>
              <w:t>velhecido, desidratado (murcho) e de tamanho abaixo do solicitado. Deverá ser entregue acondici</w:t>
            </w:r>
            <w:r w:rsidRPr="00872C9D">
              <w:rPr>
                <w:rFonts w:ascii="Arial" w:hAnsi="Arial"/>
                <w:sz w:val="23"/>
                <w:szCs w:val="23"/>
                <w:lang w:bidi="ar-SA"/>
              </w:rPr>
              <w:t>o</w:t>
            </w:r>
            <w:r w:rsidRPr="00872C9D">
              <w:rPr>
                <w:rFonts w:ascii="Arial" w:hAnsi="Arial"/>
                <w:sz w:val="23"/>
                <w:szCs w:val="23"/>
                <w:lang w:bidi="ar-SA"/>
              </w:rPr>
              <w:t>nado em caixa plást</w:t>
            </w:r>
            <w:r w:rsidRPr="00872C9D">
              <w:rPr>
                <w:rFonts w:ascii="Arial" w:hAnsi="Arial"/>
                <w:sz w:val="23"/>
                <w:szCs w:val="23"/>
                <w:lang w:bidi="ar-SA"/>
              </w:rPr>
              <w:t>i</w:t>
            </w:r>
            <w:r w:rsidRPr="00872C9D">
              <w:rPr>
                <w:rFonts w:ascii="Arial" w:hAnsi="Arial"/>
                <w:sz w:val="23"/>
                <w:szCs w:val="23"/>
                <w:lang w:bidi="ar-SA"/>
              </w:rPr>
              <w:t>ca vazada ou sacos plásticos transpare</w:t>
            </w:r>
            <w:r w:rsidRPr="00872C9D">
              <w:rPr>
                <w:rFonts w:ascii="Arial" w:hAnsi="Arial"/>
                <w:sz w:val="23"/>
                <w:szCs w:val="23"/>
                <w:lang w:bidi="ar-SA"/>
              </w:rPr>
              <w:t>n</w:t>
            </w:r>
            <w:r w:rsidRPr="00872C9D">
              <w:rPr>
                <w:rFonts w:ascii="Arial" w:hAnsi="Arial"/>
                <w:sz w:val="23"/>
                <w:szCs w:val="23"/>
                <w:lang w:bidi="ar-SA"/>
              </w:rPr>
              <w:t>tes.</w:t>
            </w:r>
          </w:p>
        </w:tc>
        <w:tc>
          <w:tcPr>
            <w:tcW w:w="0" w:type="auto"/>
            <w:tcBorders>
              <w:top w:val="nil"/>
              <w:left w:val="nil"/>
              <w:bottom w:val="single" w:sz="8" w:space="0" w:color="auto"/>
              <w:right w:val="single" w:sz="8" w:space="0" w:color="auto"/>
            </w:tcBorders>
            <w:shd w:val="clear" w:color="auto" w:fill="auto"/>
            <w:noWrap/>
            <w:vAlign w:val="bottom"/>
            <w:hideMark/>
          </w:tcPr>
          <w:p w:rsidR="009F5F8C" w:rsidRPr="00872C9D" w:rsidRDefault="009F5F8C" w:rsidP="00F00569">
            <w:pPr>
              <w:suppressAutoHyphens w:val="0"/>
              <w:jc w:val="center"/>
              <w:rPr>
                <w:rFonts w:ascii="Calibri" w:hAnsi="Calibri" w:cs="Calibri"/>
                <w:sz w:val="22"/>
                <w:lang w:bidi="ar-SA"/>
              </w:rPr>
            </w:pPr>
            <w:r w:rsidRPr="00872C9D">
              <w:rPr>
                <w:rFonts w:ascii="Calibri" w:hAnsi="Calibri" w:cs="Calibri"/>
                <w:sz w:val="22"/>
                <w:lang w:bidi="ar-SA"/>
              </w:rPr>
              <w:lastRenderedPageBreak/>
              <w:t>R$ 2.028,00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R$ 1.500,00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R$ 1.950,00</w:t>
            </w:r>
          </w:p>
        </w:tc>
      </w:tr>
      <w:tr w:rsidR="009F5F8C" w:rsidRPr="00872C9D" w:rsidTr="00F00569">
        <w:trPr>
          <w:trHeight w:val="5445"/>
        </w:trPr>
        <w:tc>
          <w:tcPr>
            <w:tcW w:w="0" w:type="auto"/>
            <w:tcBorders>
              <w:top w:val="nil"/>
              <w:left w:val="single" w:sz="8" w:space="0" w:color="auto"/>
              <w:bottom w:val="single" w:sz="8" w:space="0" w:color="auto"/>
              <w:right w:val="nil"/>
            </w:tcBorders>
            <w:shd w:val="clear" w:color="000000" w:fill="00B050"/>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lastRenderedPageBreak/>
              <w:t>55</w:t>
            </w:r>
          </w:p>
        </w:tc>
        <w:tc>
          <w:tcPr>
            <w:tcW w:w="0" w:type="auto"/>
            <w:tcBorders>
              <w:top w:val="nil"/>
              <w:left w:val="single" w:sz="8" w:space="0" w:color="000000"/>
              <w:bottom w:val="single" w:sz="8" w:space="0" w:color="auto"/>
              <w:right w:val="nil"/>
            </w:tcBorders>
            <w:shd w:val="clear" w:color="000000" w:fill="FFFFFF"/>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600</w:t>
            </w:r>
          </w:p>
        </w:tc>
        <w:tc>
          <w:tcPr>
            <w:tcW w:w="0" w:type="auto"/>
            <w:tcBorders>
              <w:top w:val="nil"/>
              <w:left w:val="single" w:sz="8" w:space="0" w:color="000000"/>
              <w:bottom w:val="single" w:sz="8" w:space="0" w:color="auto"/>
              <w:right w:val="nil"/>
            </w:tcBorders>
            <w:shd w:val="clear" w:color="000000" w:fill="FFFFFF"/>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 xml:space="preserve">Kg </w:t>
            </w:r>
          </w:p>
        </w:tc>
        <w:tc>
          <w:tcPr>
            <w:tcW w:w="0" w:type="auto"/>
            <w:tcBorders>
              <w:top w:val="nil"/>
              <w:left w:val="single" w:sz="8" w:space="0" w:color="000000"/>
              <w:bottom w:val="single" w:sz="8" w:space="0" w:color="auto"/>
              <w:right w:val="single" w:sz="8" w:space="0" w:color="auto"/>
            </w:tcBorders>
            <w:shd w:val="clear" w:color="000000" w:fill="FFFFFF"/>
            <w:hideMark/>
          </w:tcPr>
          <w:p w:rsidR="009F5F8C" w:rsidRPr="00872C9D" w:rsidRDefault="009F5F8C" w:rsidP="00F00569">
            <w:pPr>
              <w:suppressAutoHyphens w:val="0"/>
              <w:rPr>
                <w:rFonts w:ascii="Arial" w:hAnsi="Arial"/>
                <w:b/>
                <w:bCs/>
                <w:sz w:val="23"/>
                <w:szCs w:val="23"/>
                <w:lang w:bidi="ar-SA"/>
              </w:rPr>
            </w:pPr>
            <w:r w:rsidRPr="00872C9D">
              <w:rPr>
                <w:rFonts w:ascii="Arial" w:hAnsi="Arial"/>
                <w:b/>
                <w:bCs/>
                <w:sz w:val="23"/>
                <w:szCs w:val="23"/>
                <w:lang w:bidi="ar-SA"/>
              </w:rPr>
              <w:t>TOMATE</w:t>
            </w:r>
            <w:r w:rsidRPr="00872C9D">
              <w:rPr>
                <w:rFonts w:ascii="Arial" w:hAnsi="Arial"/>
                <w:sz w:val="23"/>
                <w:szCs w:val="23"/>
                <w:lang w:bidi="ar-SA"/>
              </w:rPr>
              <w:t xml:space="preserve">, </w:t>
            </w:r>
            <w:proofErr w:type="spellStart"/>
            <w:r w:rsidRPr="00872C9D">
              <w:rPr>
                <w:rFonts w:ascii="Arial" w:hAnsi="Arial"/>
                <w:sz w:val="23"/>
                <w:szCs w:val="23"/>
                <w:lang w:bidi="ar-SA"/>
              </w:rPr>
              <w:t>semimaduro</w:t>
            </w:r>
            <w:proofErr w:type="spellEnd"/>
            <w:r w:rsidRPr="00872C9D">
              <w:rPr>
                <w:rFonts w:ascii="Arial" w:hAnsi="Arial"/>
                <w:sz w:val="23"/>
                <w:szCs w:val="23"/>
                <w:lang w:bidi="ar-SA"/>
              </w:rPr>
              <w:t>, de 1ª qual</w:t>
            </w:r>
            <w:r w:rsidRPr="00872C9D">
              <w:rPr>
                <w:rFonts w:ascii="Arial" w:hAnsi="Arial"/>
                <w:sz w:val="23"/>
                <w:szCs w:val="23"/>
                <w:lang w:bidi="ar-SA"/>
              </w:rPr>
              <w:t>i</w:t>
            </w:r>
            <w:r w:rsidRPr="00872C9D">
              <w:rPr>
                <w:rFonts w:ascii="Arial" w:hAnsi="Arial"/>
                <w:sz w:val="23"/>
                <w:szCs w:val="23"/>
                <w:lang w:bidi="ar-SA"/>
              </w:rPr>
              <w:t>dade, classe média ou grande, de 50 a 60 mm de diâmetro transversal do fruto, p</w:t>
            </w:r>
            <w:r w:rsidRPr="00872C9D">
              <w:rPr>
                <w:rFonts w:ascii="Arial" w:hAnsi="Arial"/>
                <w:sz w:val="23"/>
                <w:szCs w:val="23"/>
                <w:lang w:bidi="ar-SA"/>
              </w:rPr>
              <w:t>e</w:t>
            </w:r>
            <w:r w:rsidRPr="00872C9D">
              <w:rPr>
                <w:rFonts w:ascii="Arial" w:hAnsi="Arial"/>
                <w:sz w:val="23"/>
                <w:szCs w:val="23"/>
                <w:lang w:bidi="ar-SA"/>
              </w:rPr>
              <w:t>sando de 100 a 200 gramas a unidade com casca de coloração vermelha, textura lisa e íntegra, sem lesões, ru</w:t>
            </w:r>
            <w:r w:rsidRPr="00872C9D">
              <w:rPr>
                <w:rFonts w:ascii="Arial" w:hAnsi="Arial"/>
                <w:sz w:val="23"/>
                <w:szCs w:val="23"/>
                <w:lang w:bidi="ar-SA"/>
              </w:rPr>
              <w:t>p</w:t>
            </w:r>
            <w:r w:rsidRPr="00872C9D">
              <w:rPr>
                <w:rFonts w:ascii="Arial" w:hAnsi="Arial"/>
                <w:sz w:val="23"/>
                <w:szCs w:val="23"/>
                <w:lang w:bidi="ar-SA"/>
              </w:rPr>
              <w:t>turas e m</w:t>
            </w:r>
            <w:r w:rsidRPr="00872C9D">
              <w:rPr>
                <w:rFonts w:ascii="Arial" w:hAnsi="Arial"/>
                <w:sz w:val="23"/>
                <w:szCs w:val="23"/>
                <w:lang w:bidi="ar-SA"/>
              </w:rPr>
              <w:t>a</w:t>
            </w:r>
            <w:r w:rsidRPr="00872C9D">
              <w:rPr>
                <w:rFonts w:ascii="Arial" w:hAnsi="Arial"/>
                <w:sz w:val="23"/>
                <w:szCs w:val="23"/>
                <w:lang w:bidi="ar-SA"/>
              </w:rPr>
              <w:t>chucaduras, isento de bolor, larvas, sem terra e corpos e</w:t>
            </w:r>
            <w:r w:rsidRPr="00872C9D">
              <w:rPr>
                <w:rFonts w:ascii="Arial" w:hAnsi="Arial"/>
                <w:sz w:val="23"/>
                <w:szCs w:val="23"/>
                <w:lang w:bidi="ar-SA"/>
              </w:rPr>
              <w:t>s</w:t>
            </w:r>
            <w:r w:rsidRPr="00872C9D">
              <w:rPr>
                <w:rFonts w:ascii="Arial" w:hAnsi="Arial"/>
                <w:sz w:val="23"/>
                <w:szCs w:val="23"/>
                <w:lang w:bidi="ar-SA"/>
              </w:rPr>
              <w:t>tranhos ad</w:t>
            </w:r>
            <w:r w:rsidRPr="00872C9D">
              <w:rPr>
                <w:rFonts w:ascii="Arial" w:hAnsi="Arial"/>
                <w:sz w:val="23"/>
                <w:szCs w:val="23"/>
                <w:lang w:bidi="ar-SA"/>
              </w:rPr>
              <w:t>e</w:t>
            </w:r>
            <w:r w:rsidRPr="00872C9D">
              <w:rPr>
                <w:rFonts w:ascii="Arial" w:hAnsi="Arial"/>
                <w:sz w:val="23"/>
                <w:szCs w:val="23"/>
                <w:lang w:bidi="ar-SA"/>
              </w:rPr>
              <w:t>ridos à s</w:t>
            </w:r>
            <w:r w:rsidRPr="00872C9D">
              <w:rPr>
                <w:rFonts w:ascii="Arial" w:hAnsi="Arial"/>
                <w:sz w:val="23"/>
                <w:szCs w:val="23"/>
                <w:lang w:bidi="ar-SA"/>
              </w:rPr>
              <w:t>u</w:t>
            </w:r>
            <w:r w:rsidRPr="00872C9D">
              <w:rPr>
                <w:rFonts w:ascii="Arial" w:hAnsi="Arial"/>
                <w:sz w:val="23"/>
                <w:szCs w:val="23"/>
                <w:lang w:bidi="ar-SA"/>
              </w:rPr>
              <w:t>perfície e</w:t>
            </w:r>
            <w:r w:rsidRPr="00872C9D">
              <w:rPr>
                <w:rFonts w:ascii="Arial" w:hAnsi="Arial"/>
                <w:sz w:val="23"/>
                <w:szCs w:val="23"/>
                <w:lang w:bidi="ar-SA"/>
              </w:rPr>
              <w:t>x</w:t>
            </w:r>
            <w:r w:rsidRPr="00872C9D">
              <w:rPr>
                <w:rFonts w:ascii="Arial" w:hAnsi="Arial"/>
                <w:sz w:val="23"/>
                <w:szCs w:val="23"/>
                <w:lang w:bidi="ar-SA"/>
              </w:rPr>
              <w:t xml:space="preserve">terna. Será rejeitado tomate com grau de </w:t>
            </w:r>
            <w:r w:rsidRPr="00872C9D">
              <w:rPr>
                <w:rFonts w:ascii="Arial" w:hAnsi="Arial"/>
                <w:sz w:val="23"/>
                <w:szCs w:val="23"/>
                <w:lang w:bidi="ar-SA"/>
              </w:rPr>
              <w:t>a</w:t>
            </w:r>
            <w:r w:rsidRPr="00872C9D">
              <w:rPr>
                <w:rFonts w:ascii="Arial" w:hAnsi="Arial"/>
                <w:sz w:val="23"/>
                <w:szCs w:val="23"/>
                <w:lang w:bidi="ar-SA"/>
              </w:rPr>
              <w:lastRenderedPageBreak/>
              <w:t>madurec</w:t>
            </w:r>
            <w:r w:rsidRPr="00872C9D">
              <w:rPr>
                <w:rFonts w:ascii="Arial" w:hAnsi="Arial"/>
                <w:sz w:val="23"/>
                <w:szCs w:val="23"/>
                <w:lang w:bidi="ar-SA"/>
              </w:rPr>
              <w:t>i</w:t>
            </w:r>
            <w:r w:rsidRPr="00872C9D">
              <w:rPr>
                <w:rFonts w:ascii="Arial" w:hAnsi="Arial"/>
                <w:sz w:val="23"/>
                <w:szCs w:val="23"/>
                <w:lang w:bidi="ar-SA"/>
              </w:rPr>
              <w:t>mento ava</w:t>
            </w:r>
            <w:r w:rsidRPr="00872C9D">
              <w:rPr>
                <w:rFonts w:ascii="Arial" w:hAnsi="Arial"/>
                <w:sz w:val="23"/>
                <w:szCs w:val="23"/>
                <w:lang w:bidi="ar-SA"/>
              </w:rPr>
              <w:t>n</w:t>
            </w:r>
            <w:r w:rsidRPr="00872C9D">
              <w:rPr>
                <w:rFonts w:ascii="Arial" w:hAnsi="Arial"/>
                <w:sz w:val="23"/>
                <w:szCs w:val="23"/>
                <w:lang w:bidi="ar-SA"/>
              </w:rPr>
              <w:t>çado, apr</w:t>
            </w:r>
            <w:r w:rsidRPr="00872C9D">
              <w:rPr>
                <w:rFonts w:ascii="Arial" w:hAnsi="Arial"/>
                <w:sz w:val="23"/>
                <w:szCs w:val="23"/>
                <w:lang w:bidi="ar-SA"/>
              </w:rPr>
              <w:t>e</w:t>
            </w:r>
            <w:r w:rsidRPr="00872C9D">
              <w:rPr>
                <w:rFonts w:ascii="Arial" w:hAnsi="Arial"/>
                <w:sz w:val="23"/>
                <w:szCs w:val="23"/>
                <w:lang w:bidi="ar-SA"/>
              </w:rPr>
              <w:t>sentando lesões na casca e com presença de sujidades. Deverá ser entregue acondici</w:t>
            </w:r>
            <w:r w:rsidRPr="00872C9D">
              <w:rPr>
                <w:rFonts w:ascii="Arial" w:hAnsi="Arial"/>
                <w:sz w:val="23"/>
                <w:szCs w:val="23"/>
                <w:lang w:bidi="ar-SA"/>
              </w:rPr>
              <w:t>o</w:t>
            </w:r>
            <w:r w:rsidRPr="00872C9D">
              <w:rPr>
                <w:rFonts w:ascii="Arial" w:hAnsi="Arial"/>
                <w:sz w:val="23"/>
                <w:szCs w:val="23"/>
                <w:lang w:bidi="ar-SA"/>
              </w:rPr>
              <w:t>nado em caixa plást</w:t>
            </w:r>
            <w:r w:rsidRPr="00872C9D">
              <w:rPr>
                <w:rFonts w:ascii="Arial" w:hAnsi="Arial"/>
                <w:sz w:val="23"/>
                <w:szCs w:val="23"/>
                <w:lang w:bidi="ar-SA"/>
              </w:rPr>
              <w:t>i</w:t>
            </w:r>
            <w:r w:rsidRPr="00872C9D">
              <w:rPr>
                <w:rFonts w:ascii="Arial" w:hAnsi="Arial"/>
                <w:sz w:val="23"/>
                <w:szCs w:val="23"/>
                <w:lang w:bidi="ar-SA"/>
              </w:rPr>
              <w:t>ca vazada ou sacos plásticos transpare</w:t>
            </w:r>
            <w:r w:rsidRPr="00872C9D">
              <w:rPr>
                <w:rFonts w:ascii="Arial" w:hAnsi="Arial"/>
                <w:sz w:val="23"/>
                <w:szCs w:val="23"/>
                <w:lang w:bidi="ar-SA"/>
              </w:rPr>
              <w:t>n</w:t>
            </w:r>
            <w:r w:rsidRPr="00872C9D">
              <w:rPr>
                <w:rFonts w:ascii="Arial" w:hAnsi="Arial"/>
                <w:sz w:val="23"/>
                <w:szCs w:val="23"/>
                <w:lang w:bidi="ar-SA"/>
              </w:rPr>
              <w:t>tes.</w:t>
            </w:r>
          </w:p>
        </w:tc>
        <w:tc>
          <w:tcPr>
            <w:tcW w:w="0" w:type="auto"/>
            <w:tcBorders>
              <w:top w:val="nil"/>
              <w:left w:val="nil"/>
              <w:bottom w:val="single" w:sz="8" w:space="0" w:color="auto"/>
              <w:right w:val="single" w:sz="8" w:space="0" w:color="auto"/>
            </w:tcBorders>
            <w:shd w:val="clear" w:color="auto" w:fill="auto"/>
            <w:noWrap/>
            <w:vAlign w:val="bottom"/>
            <w:hideMark/>
          </w:tcPr>
          <w:p w:rsidR="009F5F8C" w:rsidRPr="00872C9D" w:rsidRDefault="009F5F8C" w:rsidP="00F00569">
            <w:pPr>
              <w:suppressAutoHyphens w:val="0"/>
              <w:jc w:val="center"/>
              <w:rPr>
                <w:rFonts w:ascii="Calibri" w:hAnsi="Calibri" w:cs="Calibri"/>
                <w:sz w:val="22"/>
                <w:lang w:bidi="ar-SA"/>
              </w:rPr>
            </w:pPr>
            <w:r w:rsidRPr="00872C9D">
              <w:rPr>
                <w:rFonts w:ascii="Calibri" w:hAnsi="Calibri" w:cs="Calibri"/>
                <w:sz w:val="22"/>
                <w:lang w:bidi="ar-SA"/>
              </w:rPr>
              <w:lastRenderedPageBreak/>
              <w:t>R$ 5.634,00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R$ 5.400,00</w:t>
            </w:r>
          </w:p>
        </w:tc>
        <w:tc>
          <w:tcPr>
            <w:tcW w:w="0" w:type="auto"/>
            <w:tcBorders>
              <w:top w:val="nil"/>
              <w:left w:val="nil"/>
              <w:bottom w:val="single" w:sz="8" w:space="0" w:color="auto"/>
              <w:right w:val="single" w:sz="8" w:space="0" w:color="auto"/>
            </w:tcBorders>
            <w:shd w:val="clear" w:color="000000" w:fill="FFFFFF"/>
            <w:vAlign w:val="bottom"/>
            <w:hideMark/>
          </w:tcPr>
          <w:p w:rsidR="009F5F8C" w:rsidRPr="00872C9D" w:rsidRDefault="009F5F8C" w:rsidP="00F00569">
            <w:pPr>
              <w:suppressAutoHyphens w:val="0"/>
              <w:jc w:val="center"/>
              <w:rPr>
                <w:rFonts w:ascii="Arial" w:hAnsi="Arial"/>
                <w:sz w:val="23"/>
                <w:szCs w:val="23"/>
                <w:lang w:bidi="ar-SA"/>
              </w:rPr>
            </w:pPr>
            <w:r w:rsidRPr="00872C9D">
              <w:rPr>
                <w:rFonts w:ascii="Arial" w:hAnsi="Arial"/>
                <w:sz w:val="23"/>
                <w:szCs w:val="23"/>
                <w:lang w:bidi="ar-SA"/>
              </w:rPr>
              <w:t>R$ 5.550,00</w:t>
            </w:r>
          </w:p>
        </w:tc>
      </w:tr>
      <w:tr w:rsidR="009F5F8C" w:rsidRPr="00872C9D" w:rsidTr="00F00569">
        <w:trPr>
          <w:trHeight w:val="300"/>
        </w:trPr>
        <w:tc>
          <w:tcPr>
            <w:tcW w:w="0" w:type="auto"/>
            <w:tcBorders>
              <w:top w:val="nil"/>
              <w:left w:val="nil"/>
              <w:bottom w:val="nil"/>
              <w:right w:val="nil"/>
            </w:tcBorders>
            <w:shd w:val="clear" w:color="auto" w:fill="auto"/>
            <w:noWrap/>
            <w:vAlign w:val="bottom"/>
            <w:hideMark/>
          </w:tcPr>
          <w:p w:rsidR="009F5F8C" w:rsidRPr="00872C9D" w:rsidRDefault="009F5F8C" w:rsidP="00F00569">
            <w:pPr>
              <w:suppressAutoHyphens w:val="0"/>
              <w:rPr>
                <w:rFonts w:ascii="Calibri" w:hAnsi="Calibri" w:cs="Calibri"/>
                <w:sz w:val="22"/>
                <w:lang w:bidi="ar-SA"/>
              </w:rPr>
            </w:pPr>
          </w:p>
        </w:tc>
        <w:tc>
          <w:tcPr>
            <w:tcW w:w="0" w:type="auto"/>
            <w:tcBorders>
              <w:top w:val="nil"/>
              <w:left w:val="nil"/>
              <w:bottom w:val="nil"/>
              <w:right w:val="nil"/>
            </w:tcBorders>
            <w:shd w:val="clear" w:color="auto" w:fill="auto"/>
            <w:noWrap/>
            <w:vAlign w:val="bottom"/>
            <w:hideMark/>
          </w:tcPr>
          <w:p w:rsidR="009F5F8C" w:rsidRPr="00872C9D" w:rsidRDefault="009F5F8C" w:rsidP="00F00569">
            <w:pPr>
              <w:suppressAutoHyphens w:val="0"/>
              <w:rPr>
                <w:rFonts w:ascii="Calibri" w:hAnsi="Calibri" w:cs="Calibri"/>
                <w:sz w:val="22"/>
                <w:lang w:bidi="ar-SA"/>
              </w:rPr>
            </w:pPr>
          </w:p>
        </w:tc>
        <w:tc>
          <w:tcPr>
            <w:tcW w:w="0" w:type="auto"/>
            <w:tcBorders>
              <w:top w:val="nil"/>
              <w:left w:val="nil"/>
              <w:bottom w:val="nil"/>
              <w:right w:val="nil"/>
            </w:tcBorders>
            <w:shd w:val="clear" w:color="auto" w:fill="auto"/>
            <w:noWrap/>
            <w:vAlign w:val="bottom"/>
            <w:hideMark/>
          </w:tcPr>
          <w:p w:rsidR="009F5F8C" w:rsidRPr="00872C9D" w:rsidRDefault="009F5F8C" w:rsidP="00F00569">
            <w:pPr>
              <w:suppressAutoHyphens w:val="0"/>
              <w:rPr>
                <w:rFonts w:ascii="Calibri" w:hAnsi="Calibri" w:cs="Calibri"/>
                <w:sz w:val="22"/>
                <w:lang w:bidi="ar-SA"/>
              </w:rPr>
            </w:pPr>
          </w:p>
        </w:tc>
        <w:tc>
          <w:tcPr>
            <w:tcW w:w="0" w:type="auto"/>
            <w:tcBorders>
              <w:top w:val="nil"/>
              <w:left w:val="nil"/>
              <w:bottom w:val="nil"/>
              <w:right w:val="nil"/>
            </w:tcBorders>
            <w:shd w:val="clear" w:color="auto" w:fill="auto"/>
            <w:noWrap/>
            <w:vAlign w:val="bottom"/>
            <w:hideMark/>
          </w:tcPr>
          <w:p w:rsidR="009F5F8C" w:rsidRPr="00872C9D" w:rsidRDefault="009F5F8C" w:rsidP="00F00569">
            <w:pPr>
              <w:suppressAutoHyphens w:val="0"/>
              <w:rPr>
                <w:rFonts w:ascii="Calibri" w:hAnsi="Calibri" w:cs="Calibri"/>
                <w:b/>
                <w:bCs/>
                <w:sz w:val="22"/>
                <w:lang w:bidi="ar-SA"/>
              </w:rPr>
            </w:pPr>
            <w:r w:rsidRPr="00872C9D">
              <w:rPr>
                <w:rFonts w:ascii="Calibri" w:hAnsi="Calibri" w:cs="Calibri"/>
                <w:b/>
                <w:bCs/>
                <w:sz w:val="22"/>
                <w:lang w:bidi="ar-SA"/>
              </w:rPr>
              <w:t>TOTAL</w:t>
            </w:r>
          </w:p>
        </w:tc>
        <w:tc>
          <w:tcPr>
            <w:tcW w:w="0" w:type="auto"/>
            <w:tcBorders>
              <w:top w:val="nil"/>
              <w:left w:val="nil"/>
              <w:bottom w:val="nil"/>
              <w:right w:val="nil"/>
            </w:tcBorders>
            <w:shd w:val="clear" w:color="auto" w:fill="auto"/>
            <w:noWrap/>
            <w:vAlign w:val="bottom"/>
            <w:hideMark/>
          </w:tcPr>
          <w:p w:rsidR="009F5F8C" w:rsidRPr="00872C9D" w:rsidRDefault="009F5F8C" w:rsidP="00F72F41">
            <w:pPr>
              <w:suppressAutoHyphens w:val="0"/>
              <w:jc w:val="right"/>
              <w:rPr>
                <w:rFonts w:ascii="Calibri" w:hAnsi="Calibri" w:cs="Calibri"/>
                <w:b/>
                <w:bCs/>
                <w:sz w:val="22"/>
                <w:lang w:bidi="ar-SA"/>
              </w:rPr>
            </w:pPr>
            <w:r w:rsidRPr="00872C9D">
              <w:rPr>
                <w:rFonts w:ascii="Calibri" w:hAnsi="Calibri" w:cs="Calibri"/>
                <w:b/>
                <w:bCs/>
                <w:sz w:val="22"/>
                <w:lang w:bidi="ar-SA"/>
              </w:rPr>
              <w:t xml:space="preserve">R$ </w:t>
            </w:r>
            <w:r w:rsidR="00F72F41">
              <w:rPr>
                <w:rFonts w:ascii="Calibri" w:hAnsi="Calibri" w:cs="Calibri"/>
                <w:b/>
                <w:bCs/>
                <w:sz w:val="22"/>
                <w:lang w:bidi="ar-SA"/>
              </w:rPr>
              <w:t>361.527,50</w:t>
            </w:r>
          </w:p>
        </w:tc>
        <w:tc>
          <w:tcPr>
            <w:tcW w:w="0" w:type="auto"/>
            <w:tcBorders>
              <w:top w:val="nil"/>
              <w:left w:val="nil"/>
              <w:bottom w:val="nil"/>
              <w:right w:val="nil"/>
            </w:tcBorders>
            <w:shd w:val="clear" w:color="auto" w:fill="auto"/>
            <w:noWrap/>
            <w:vAlign w:val="bottom"/>
            <w:hideMark/>
          </w:tcPr>
          <w:p w:rsidR="009F5F8C" w:rsidRPr="00872C9D" w:rsidRDefault="009F5F8C" w:rsidP="00F72F41">
            <w:pPr>
              <w:suppressAutoHyphens w:val="0"/>
              <w:jc w:val="right"/>
              <w:rPr>
                <w:rFonts w:ascii="Calibri" w:hAnsi="Calibri" w:cs="Calibri"/>
                <w:b/>
                <w:bCs/>
                <w:sz w:val="22"/>
                <w:lang w:bidi="ar-SA"/>
              </w:rPr>
            </w:pPr>
            <w:r w:rsidRPr="00872C9D">
              <w:rPr>
                <w:rFonts w:ascii="Calibri" w:hAnsi="Calibri" w:cs="Calibri"/>
                <w:b/>
                <w:bCs/>
                <w:sz w:val="22"/>
                <w:lang w:bidi="ar-SA"/>
              </w:rPr>
              <w:t xml:space="preserve">R$ </w:t>
            </w:r>
            <w:r w:rsidR="00F72F41">
              <w:rPr>
                <w:rFonts w:ascii="Calibri" w:hAnsi="Calibri" w:cs="Calibri"/>
                <w:b/>
                <w:bCs/>
                <w:sz w:val="22"/>
                <w:lang w:bidi="ar-SA"/>
              </w:rPr>
              <w:t>338.098,00</w:t>
            </w:r>
          </w:p>
        </w:tc>
        <w:tc>
          <w:tcPr>
            <w:tcW w:w="0" w:type="auto"/>
            <w:tcBorders>
              <w:top w:val="nil"/>
              <w:left w:val="nil"/>
              <w:bottom w:val="nil"/>
              <w:right w:val="nil"/>
            </w:tcBorders>
            <w:shd w:val="clear" w:color="auto" w:fill="auto"/>
            <w:noWrap/>
            <w:vAlign w:val="bottom"/>
            <w:hideMark/>
          </w:tcPr>
          <w:p w:rsidR="009F5F8C" w:rsidRPr="00872C9D" w:rsidRDefault="009F5F8C" w:rsidP="00F72F41">
            <w:pPr>
              <w:suppressAutoHyphens w:val="0"/>
              <w:jc w:val="right"/>
              <w:rPr>
                <w:rFonts w:ascii="Calibri" w:hAnsi="Calibri" w:cs="Calibri"/>
                <w:b/>
                <w:bCs/>
                <w:sz w:val="22"/>
                <w:lang w:bidi="ar-SA"/>
              </w:rPr>
            </w:pPr>
            <w:r w:rsidRPr="00872C9D">
              <w:rPr>
                <w:rFonts w:ascii="Calibri" w:hAnsi="Calibri" w:cs="Calibri"/>
                <w:b/>
                <w:bCs/>
                <w:sz w:val="22"/>
                <w:lang w:bidi="ar-SA"/>
              </w:rPr>
              <w:t xml:space="preserve">R$ </w:t>
            </w:r>
            <w:r w:rsidR="00F72F41">
              <w:rPr>
                <w:rFonts w:ascii="Calibri" w:hAnsi="Calibri" w:cs="Calibri"/>
                <w:b/>
                <w:bCs/>
                <w:sz w:val="22"/>
                <w:lang w:bidi="ar-SA"/>
              </w:rPr>
              <w:t>354.484,70</w:t>
            </w:r>
          </w:p>
        </w:tc>
      </w:tr>
    </w:tbl>
    <w:p w:rsidR="009F5F8C" w:rsidRDefault="009F5F8C" w:rsidP="009F5F8C">
      <w:pPr>
        <w:spacing w:line="360" w:lineRule="auto"/>
        <w:rPr>
          <w:rFonts w:ascii="Arial" w:hAnsi="Arial"/>
        </w:rPr>
      </w:pPr>
    </w:p>
    <w:p w:rsidR="009F5F8C" w:rsidRDefault="009F5F8C" w:rsidP="009F5F8C">
      <w:pPr>
        <w:spacing w:line="360" w:lineRule="auto"/>
        <w:rPr>
          <w:rFonts w:ascii="Arial" w:hAnsi="Arial"/>
        </w:rPr>
      </w:pPr>
      <w:r>
        <w:rPr>
          <w:rFonts w:ascii="Arial" w:hAnsi="Arial"/>
        </w:rPr>
        <w:t xml:space="preserve">Considerando a discrepância de valores e a oscilação do preço de mercado sobre produtos alimentícios, propõe a mensuração mediana, perfazendo o valor global de </w:t>
      </w:r>
      <w:r w:rsidR="00F72F41" w:rsidRPr="00F72F41">
        <w:rPr>
          <w:rFonts w:ascii="Arial" w:hAnsi="Arial"/>
        </w:rPr>
        <w:t>R$ 354.484,70</w:t>
      </w:r>
      <w:r w:rsidR="00F72F41">
        <w:rPr>
          <w:rFonts w:ascii="Arial" w:hAnsi="Arial"/>
          <w:b/>
        </w:rPr>
        <w:t>.</w:t>
      </w:r>
    </w:p>
    <w:p w:rsidR="009F5F8C" w:rsidRDefault="009F5F8C" w:rsidP="009F5F8C">
      <w:pPr>
        <w:spacing w:line="360" w:lineRule="auto"/>
        <w:rPr>
          <w:rFonts w:ascii="Arial" w:hAnsi="Arial"/>
        </w:rPr>
      </w:pPr>
    </w:p>
    <w:p w:rsidR="009F5F8C" w:rsidRDefault="009F5F8C" w:rsidP="009F5F8C">
      <w:pPr>
        <w:spacing w:line="360" w:lineRule="auto"/>
        <w:rPr>
          <w:rFonts w:ascii="Arial" w:hAnsi="Arial"/>
        </w:rPr>
      </w:pPr>
    </w:p>
    <w:p w:rsidR="009F5F8C" w:rsidRPr="00861E59" w:rsidRDefault="009F5F8C" w:rsidP="009F5F8C">
      <w:pPr>
        <w:spacing w:line="360" w:lineRule="auto"/>
        <w:jc w:val="center"/>
        <w:rPr>
          <w:rFonts w:ascii="Arial" w:hAnsi="Arial"/>
          <w:b/>
        </w:rPr>
      </w:pPr>
      <w:r w:rsidRPr="00861E59">
        <w:rPr>
          <w:rFonts w:ascii="Arial" w:hAnsi="Arial"/>
          <w:b/>
        </w:rPr>
        <w:t>VII – DESCRIÇÃO DA SOLUÇÃO COMO UM TODO</w:t>
      </w:r>
    </w:p>
    <w:p w:rsidR="009F5F8C" w:rsidRDefault="009F5F8C" w:rsidP="009F5F8C">
      <w:pPr>
        <w:spacing w:line="360" w:lineRule="auto"/>
        <w:jc w:val="center"/>
        <w:rPr>
          <w:rFonts w:ascii="Arial" w:hAnsi="Arial"/>
        </w:rPr>
      </w:pPr>
    </w:p>
    <w:p w:rsidR="009F5F8C" w:rsidRDefault="009F5F8C" w:rsidP="009F5F8C">
      <w:pPr>
        <w:spacing w:line="360" w:lineRule="auto"/>
        <w:rPr>
          <w:rFonts w:ascii="Arial" w:hAnsi="Arial"/>
        </w:rPr>
      </w:pPr>
      <w:r>
        <w:rPr>
          <w:rFonts w:ascii="Arial" w:hAnsi="Arial"/>
        </w:rPr>
        <w:t xml:space="preserve">Fundamentação: </w:t>
      </w:r>
    </w:p>
    <w:p w:rsidR="009F5F8C" w:rsidRDefault="009F5F8C" w:rsidP="009F5F8C">
      <w:pPr>
        <w:spacing w:line="360" w:lineRule="auto"/>
        <w:rPr>
          <w:rFonts w:ascii="Arial" w:hAnsi="Arial"/>
        </w:rPr>
      </w:pPr>
      <w:r>
        <w:rPr>
          <w:rFonts w:ascii="Arial" w:hAnsi="Arial"/>
        </w:rPr>
        <w:t>Diante do exposto acima, e baseando-se na lei federal, devemos considerar a importância da aquisição de itens oriundos da agricultura familiar para garantir refeições de qualidade, integrando aos hábitos alimentares dos alunos alimentos de produção regional, valorizando também a busca por uma alimentação saudável e de qualidade. Diante disso, durante o processo de aquisição dos alimentos, serão tomadas as seguintes medidas:</w:t>
      </w:r>
    </w:p>
    <w:p w:rsidR="009F5F8C" w:rsidRDefault="009F5F8C" w:rsidP="009F5F8C">
      <w:pPr>
        <w:spacing w:line="360" w:lineRule="auto"/>
        <w:rPr>
          <w:rFonts w:ascii="Arial" w:hAnsi="Arial"/>
        </w:rPr>
      </w:pPr>
      <w:r>
        <w:rPr>
          <w:rFonts w:ascii="Arial" w:hAnsi="Arial"/>
        </w:rPr>
        <w:t>1.   Contratação de empresas para a entrega dos gêneros alimentícios.</w:t>
      </w:r>
    </w:p>
    <w:p w:rsidR="009F5F8C" w:rsidRDefault="009F5F8C" w:rsidP="009F5F8C">
      <w:pPr>
        <w:spacing w:line="360" w:lineRule="auto"/>
        <w:rPr>
          <w:rFonts w:ascii="Arial" w:hAnsi="Arial"/>
        </w:rPr>
      </w:pPr>
      <w:r>
        <w:rPr>
          <w:rFonts w:ascii="Arial" w:hAnsi="Arial"/>
        </w:rPr>
        <w:t>2. Fiscalização dos alimentos entregues pelas empresas vencedoras, verificando qualidade e validade dos mesmos.</w:t>
      </w:r>
    </w:p>
    <w:p w:rsidR="009F5F8C" w:rsidRDefault="009F5F8C" w:rsidP="009F5F8C">
      <w:pPr>
        <w:spacing w:line="360" w:lineRule="auto"/>
        <w:rPr>
          <w:rFonts w:ascii="Arial" w:hAnsi="Arial"/>
        </w:rPr>
      </w:pPr>
      <w:r>
        <w:rPr>
          <w:rFonts w:ascii="Arial" w:hAnsi="Arial"/>
        </w:rPr>
        <w:lastRenderedPageBreak/>
        <w:t>3.   Entrega da merenda para as escolas, a fim de atender as necessidades alimentares dos alunos da melhor forma possível.</w:t>
      </w:r>
    </w:p>
    <w:p w:rsidR="009F5F8C" w:rsidRDefault="009F5F8C" w:rsidP="009F5F8C">
      <w:pPr>
        <w:spacing w:line="360" w:lineRule="auto"/>
        <w:rPr>
          <w:rFonts w:ascii="Arial" w:hAnsi="Arial"/>
        </w:rPr>
      </w:pPr>
    </w:p>
    <w:p w:rsidR="009F5F8C" w:rsidRDefault="009F5F8C" w:rsidP="009F5F8C">
      <w:pPr>
        <w:spacing w:line="360" w:lineRule="auto"/>
        <w:rPr>
          <w:rFonts w:ascii="Arial" w:hAnsi="Arial"/>
        </w:rPr>
      </w:pPr>
    </w:p>
    <w:p w:rsidR="009F5F8C" w:rsidRDefault="009F5F8C" w:rsidP="009F5F8C">
      <w:pPr>
        <w:spacing w:line="360" w:lineRule="auto"/>
        <w:jc w:val="center"/>
        <w:rPr>
          <w:rFonts w:ascii="Arial" w:hAnsi="Arial"/>
          <w:b/>
        </w:rPr>
      </w:pPr>
      <w:r w:rsidRPr="00861E59">
        <w:rPr>
          <w:rFonts w:ascii="Arial" w:hAnsi="Arial"/>
          <w:b/>
        </w:rPr>
        <w:t>VIII - DEMONSTRATIVO DOS RESULTADOS PRETENDIDOS</w:t>
      </w:r>
    </w:p>
    <w:p w:rsidR="009F5F8C" w:rsidRPr="00861E59" w:rsidRDefault="009F5F8C" w:rsidP="009F5F8C">
      <w:pPr>
        <w:spacing w:line="360" w:lineRule="auto"/>
        <w:jc w:val="center"/>
        <w:rPr>
          <w:rFonts w:ascii="Arial" w:hAnsi="Arial"/>
          <w:b/>
        </w:rPr>
      </w:pPr>
    </w:p>
    <w:p w:rsidR="009F5F8C" w:rsidRDefault="009F5F8C" w:rsidP="009F5F8C">
      <w:pPr>
        <w:spacing w:line="360" w:lineRule="auto"/>
        <w:rPr>
          <w:rFonts w:ascii="Arial" w:hAnsi="Arial"/>
        </w:rPr>
      </w:pPr>
      <w:r>
        <w:rPr>
          <w:rFonts w:ascii="Arial" w:hAnsi="Arial"/>
        </w:rPr>
        <w:t>Fundamentação:</w:t>
      </w:r>
    </w:p>
    <w:p w:rsidR="009F5F8C" w:rsidRDefault="009F5F8C" w:rsidP="009F5F8C">
      <w:pPr>
        <w:spacing w:line="360" w:lineRule="auto"/>
        <w:rPr>
          <w:rFonts w:ascii="Arial" w:hAnsi="Arial"/>
        </w:rPr>
      </w:pPr>
      <w:r>
        <w:rPr>
          <w:rFonts w:ascii="Arial" w:hAnsi="Arial"/>
        </w:rPr>
        <w:t>Com a referida contratação a secretaria municipal de educação pretende fornecer os produtos para garantir a alimentação escolar às unidades de ensino, de acordo com a legislação e com a necessidade no decorrer do ano letivo. O principal objetivo é garantir que os estudantes não deixem de receber a alimentação adequada, de qualidade e em quantidade suficiente durante o período que permanecem no ambiente escolar.</w:t>
      </w:r>
    </w:p>
    <w:p w:rsidR="009F5F8C" w:rsidRDefault="009F5F8C" w:rsidP="009F5F8C">
      <w:pPr>
        <w:spacing w:line="360" w:lineRule="auto"/>
        <w:rPr>
          <w:rFonts w:ascii="Arial" w:hAnsi="Arial"/>
        </w:rPr>
      </w:pPr>
    </w:p>
    <w:p w:rsidR="009F5F8C" w:rsidRPr="00861E59" w:rsidRDefault="009F5F8C" w:rsidP="009F5F8C">
      <w:pPr>
        <w:spacing w:line="360" w:lineRule="auto"/>
        <w:jc w:val="center"/>
        <w:rPr>
          <w:rFonts w:ascii="Arial" w:hAnsi="Arial"/>
          <w:b/>
        </w:rPr>
      </w:pPr>
      <w:r w:rsidRPr="00861E59">
        <w:rPr>
          <w:rFonts w:ascii="Arial" w:hAnsi="Arial"/>
          <w:b/>
        </w:rPr>
        <w:t>IX – PROVIDÊNCIAS PRÉVIAS AO CONTRATO</w:t>
      </w:r>
    </w:p>
    <w:p w:rsidR="009F5F8C" w:rsidRDefault="009F5F8C" w:rsidP="009F5F8C">
      <w:pPr>
        <w:spacing w:line="360" w:lineRule="auto"/>
        <w:jc w:val="center"/>
        <w:rPr>
          <w:rFonts w:ascii="Arial" w:hAnsi="Arial"/>
        </w:rPr>
      </w:pPr>
    </w:p>
    <w:p w:rsidR="009F5F8C" w:rsidRDefault="009F5F8C" w:rsidP="009F5F8C">
      <w:pPr>
        <w:spacing w:line="360" w:lineRule="auto"/>
        <w:rPr>
          <w:rFonts w:ascii="Arial" w:hAnsi="Arial"/>
        </w:rPr>
      </w:pPr>
      <w:r>
        <w:rPr>
          <w:rFonts w:ascii="Arial" w:hAnsi="Arial"/>
        </w:rPr>
        <w:t xml:space="preserve">Fundamentação: </w:t>
      </w:r>
    </w:p>
    <w:p w:rsidR="009F5F8C" w:rsidRDefault="009F5F8C" w:rsidP="009F5F8C">
      <w:pPr>
        <w:spacing w:line="360" w:lineRule="auto"/>
        <w:rPr>
          <w:rFonts w:ascii="Arial" w:hAnsi="Arial"/>
        </w:rPr>
      </w:pPr>
      <w:r>
        <w:rPr>
          <w:rFonts w:ascii="Arial" w:hAnsi="Arial"/>
        </w:rPr>
        <w:t>1. Designação do fiscal de contrato para o acompanhamento da execução do objeto</w:t>
      </w:r>
    </w:p>
    <w:p w:rsidR="009F5F8C" w:rsidRDefault="009F5F8C" w:rsidP="009F5F8C">
      <w:pPr>
        <w:spacing w:line="360" w:lineRule="auto"/>
        <w:rPr>
          <w:rFonts w:ascii="Arial" w:hAnsi="Arial"/>
          <w:b/>
        </w:rPr>
      </w:pPr>
    </w:p>
    <w:p w:rsidR="009F5F8C" w:rsidRPr="00861E59" w:rsidRDefault="009F5F8C" w:rsidP="009F5F8C">
      <w:pPr>
        <w:spacing w:line="360" w:lineRule="auto"/>
        <w:rPr>
          <w:rFonts w:ascii="Arial" w:hAnsi="Arial"/>
          <w:b/>
        </w:rPr>
      </w:pPr>
    </w:p>
    <w:p w:rsidR="009F5F8C" w:rsidRPr="00861E59" w:rsidRDefault="009F5F8C" w:rsidP="009F5F8C">
      <w:pPr>
        <w:spacing w:line="360" w:lineRule="auto"/>
        <w:jc w:val="center"/>
        <w:rPr>
          <w:rFonts w:ascii="Arial" w:hAnsi="Arial"/>
          <w:b/>
        </w:rPr>
      </w:pPr>
      <w:r w:rsidRPr="00861E59">
        <w:rPr>
          <w:rFonts w:ascii="Arial" w:hAnsi="Arial"/>
          <w:b/>
        </w:rPr>
        <w:t>X – CONTRATAÇÕES CORRELATAS/</w:t>
      </w:r>
      <w:r>
        <w:rPr>
          <w:rFonts w:ascii="Arial" w:hAnsi="Arial"/>
          <w:b/>
        </w:rPr>
        <w:t xml:space="preserve"> </w:t>
      </w:r>
      <w:r w:rsidRPr="00861E59">
        <w:rPr>
          <w:rFonts w:ascii="Arial" w:hAnsi="Arial"/>
          <w:b/>
        </w:rPr>
        <w:t>INTERDEPENDENTES</w:t>
      </w:r>
    </w:p>
    <w:p w:rsidR="009F5F8C" w:rsidRDefault="009F5F8C" w:rsidP="009F5F8C">
      <w:pPr>
        <w:spacing w:line="360" w:lineRule="auto"/>
        <w:jc w:val="center"/>
        <w:rPr>
          <w:rFonts w:ascii="Arial" w:hAnsi="Arial"/>
        </w:rPr>
      </w:pPr>
    </w:p>
    <w:p w:rsidR="009F5F8C" w:rsidRDefault="009F5F8C" w:rsidP="009F5F8C">
      <w:pPr>
        <w:spacing w:line="360" w:lineRule="auto"/>
        <w:rPr>
          <w:rFonts w:ascii="Arial" w:hAnsi="Arial"/>
        </w:rPr>
      </w:pPr>
      <w:r>
        <w:rPr>
          <w:rFonts w:ascii="Arial" w:hAnsi="Arial"/>
        </w:rPr>
        <w:t>Fundamentação: Não há contratações correlatas e interdependentes.</w:t>
      </w:r>
    </w:p>
    <w:p w:rsidR="009F5F8C" w:rsidRDefault="009F5F8C" w:rsidP="009F5F8C">
      <w:pPr>
        <w:spacing w:line="360" w:lineRule="auto"/>
        <w:rPr>
          <w:rFonts w:ascii="Arial" w:hAnsi="Arial"/>
        </w:rPr>
      </w:pPr>
    </w:p>
    <w:p w:rsidR="009F5F8C" w:rsidRPr="00861E59" w:rsidRDefault="009F5F8C" w:rsidP="009F5F8C">
      <w:pPr>
        <w:spacing w:line="360" w:lineRule="auto"/>
        <w:jc w:val="center"/>
        <w:rPr>
          <w:rFonts w:ascii="Arial" w:hAnsi="Arial"/>
          <w:b/>
        </w:rPr>
      </w:pPr>
      <w:r w:rsidRPr="00861E59">
        <w:rPr>
          <w:rFonts w:ascii="Arial" w:hAnsi="Arial"/>
          <w:b/>
        </w:rPr>
        <w:t>XI – IMPACTOS AMBIENTAIS</w:t>
      </w:r>
    </w:p>
    <w:p w:rsidR="009F5F8C" w:rsidRDefault="009F5F8C" w:rsidP="009F5F8C">
      <w:pPr>
        <w:spacing w:line="360" w:lineRule="auto"/>
        <w:jc w:val="center"/>
        <w:rPr>
          <w:rFonts w:ascii="Arial" w:hAnsi="Arial"/>
        </w:rPr>
      </w:pPr>
    </w:p>
    <w:p w:rsidR="009F5F8C" w:rsidRDefault="009F5F8C" w:rsidP="009F5F8C">
      <w:pPr>
        <w:spacing w:line="360" w:lineRule="auto"/>
        <w:rPr>
          <w:rFonts w:ascii="Arial" w:hAnsi="Arial"/>
        </w:rPr>
      </w:pPr>
      <w:r>
        <w:rPr>
          <w:rFonts w:ascii="Arial" w:hAnsi="Arial"/>
        </w:rPr>
        <w:t>Fundamentação: Este serviço não acarretará em qualquer impacto ambiental.</w:t>
      </w:r>
    </w:p>
    <w:p w:rsidR="009F5F8C" w:rsidRDefault="009F5F8C" w:rsidP="009F5F8C">
      <w:pPr>
        <w:spacing w:line="360" w:lineRule="auto"/>
        <w:rPr>
          <w:rFonts w:ascii="Arial" w:hAnsi="Arial"/>
        </w:rPr>
      </w:pPr>
    </w:p>
    <w:p w:rsidR="009F5F8C" w:rsidRPr="00AD03B5" w:rsidRDefault="009F5F8C" w:rsidP="009F5F8C">
      <w:pPr>
        <w:spacing w:line="360" w:lineRule="auto"/>
        <w:jc w:val="center"/>
        <w:rPr>
          <w:rFonts w:ascii="Arial" w:hAnsi="Arial"/>
          <w:b/>
        </w:rPr>
      </w:pPr>
      <w:r w:rsidRPr="00AD03B5">
        <w:rPr>
          <w:rFonts w:ascii="Arial" w:hAnsi="Arial"/>
          <w:b/>
        </w:rPr>
        <w:t>XII – VIABILIDADE DA CONTRATAÇÃO</w:t>
      </w:r>
    </w:p>
    <w:p w:rsidR="009F5F8C" w:rsidRDefault="009F5F8C" w:rsidP="009F5F8C">
      <w:pPr>
        <w:spacing w:line="360" w:lineRule="auto"/>
        <w:jc w:val="center"/>
        <w:rPr>
          <w:rFonts w:ascii="Arial" w:hAnsi="Arial"/>
        </w:rPr>
      </w:pPr>
    </w:p>
    <w:p w:rsidR="009F5F8C" w:rsidRPr="0083117E" w:rsidRDefault="009F5F8C" w:rsidP="009F5F8C">
      <w:pPr>
        <w:spacing w:line="360" w:lineRule="auto"/>
        <w:rPr>
          <w:rFonts w:ascii="Arial" w:hAnsi="Arial"/>
        </w:rPr>
      </w:pPr>
      <w:r>
        <w:rPr>
          <w:rFonts w:ascii="Arial" w:hAnsi="Arial"/>
        </w:rPr>
        <w:lastRenderedPageBreak/>
        <w:t xml:space="preserve">Os estudos preliminares evidenciam que a contratação da solução ora descrita, mostra-se </w:t>
      </w:r>
      <w:r w:rsidRPr="0083117E">
        <w:rPr>
          <w:rFonts w:ascii="Arial" w:hAnsi="Arial"/>
        </w:rPr>
        <w:t>tecnicamente possível e fundamentadamente necessária.</w:t>
      </w:r>
    </w:p>
    <w:p w:rsidR="009F5F8C" w:rsidRPr="0083117E" w:rsidRDefault="009F5F8C" w:rsidP="009F5F8C">
      <w:pPr>
        <w:spacing w:line="360" w:lineRule="auto"/>
        <w:rPr>
          <w:rFonts w:ascii="Arial" w:hAnsi="Arial"/>
        </w:rPr>
      </w:pPr>
    </w:p>
    <w:p w:rsidR="009F5F8C" w:rsidRPr="0083117E" w:rsidRDefault="009F5F8C" w:rsidP="009F5F8C">
      <w:pPr>
        <w:ind w:left="360"/>
        <w:rPr>
          <w:rFonts w:ascii="Arial" w:hAnsi="Arial"/>
        </w:rPr>
      </w:pPr>
    </w:p>
    <w:p w:rsidR="009F5F8C" w:rsidRPr="0083117E" w:rsidRDefault="009F5F8C" w:rsidP="009F5F8C">
      <w:pPr>
        <w:ind w:left="357"/>
        <w:contextualSpacing/>
        <w:jc w:val="center"/>
        <w:rPr>
          <w:rFonts w:ascii="Arial" w:hAnsi="Arial"/>
          <w:b/>
          <w:bCs/>
        </w:rPr>
      </w:pPr>
      <w:r w:rsidRPr="0083117E">
        <w:rPr>
          <w:rFonts w:ascii="Arial" w:hAnsi="Arial"/>
          <w:b/>
          <w:bCs/>
        </w:rPr>
        <w:t xml:space="preserve">Fernando Henrique </w:t>
      </w:r>
      <w:proofErr w:type="spellStart"/>
      <w:r w:rsidRPr="0083117E">
        <w:rPr>
          <w:rFonts w:ascii="Arial" w:hAnsi="Arial"/>
          <w:b/>
          <w:bCs/>
        </w:rPr>
        <w:t>Techio</w:t>
      </w:r>
      <w:proofErr w:type="spellEnd"/>
      <w:r w:rsidRPr="0083117E">
        <w:rPr>
          <w:rFonts w:ascii="Arial" w:hAnsi="Arial"/>
          <w:b/>
          <w:bCs/>
        </w:rPr>
        <w:t xml:space="preserve"> da Silva</w:t>
      </w:r>
    </w:p>
    <w:p w:rsidR="009F5F8C" w:rsidRPr="0083117E" w:rsidRDefault="009F5F8C" w:rsidP="009F5F8C">
      <w:pPr>
        <w:ind w:left="357"/>
        <w:contextualSpacing/>
        <w:jc w:val="center"/>
        <w:rPr>
          <w:rFonts w:ascii="Arial" w:hAnsi="Arial"/>
          <w:b/>
          <w:bCs/>
        </w:rPr>
      </w:pPr>
      <w:r w:rsidRPr="0083117E">
        <w:rPr>
          <w:rFonts w:ascii="Arial" w:hAnsi="Arial"/>
          <w:b/>
          <w:bCs/>
        </w:rPr>
        <w:t>Responsável pela Elaboração do Estudo Técnico Preliminar</w:t>
      </w:r>
    </w:p>
    <w:p w:rsidR="009F5F8C" w:rsidRPr="0083117E" w:rsidRDefault="009F5F8C" w:rsidP="009F5F8C">
      <w:pPr>
        <w:rPr>
          <w:rFonts w:ascii="Arial" w:hAnsi="Arial"/>
          <w:highlight w:val="yellow"/>
        </w:rPr>
      </w:pPr>
    </w:p>
    <w:p w:rsidR="009F5F8C" w:rsidRPr="0083117E" w:rsidRDefault="009F5F8C" w:rsidP="009F5F8C">
      <w:pPr>
        <w:rPr>
          <w:rFonts w:ascii="Arial" w:hAnsi="Arial"/>
          <w:b/>
          <w:bCs/>
        </w:rPr>
      </w:pPr>
    </w:p>
    <w:p w:rsidR="009F5F8C" w:rsidRPr="0083117E" w:rsidRDefault="009F5F8C" w:rsidP="009F5F8C">
      <w:pPr>
        <w:rPr>
          <w:rFonts w:ascii="Arial" w:hAnsi="Arial"/>
          <w:b/>
          <w:bCs/>
        </w:rPr>
      </w:pPr>
    </w:p>
    <w:p w:rsidR="009F5F8C" w:rsidRPr="0083117E" w:rsidRDefault="009F5F8C" w:rsidP="009F5F8C">
      <w:pPr>
        <w:rPr>
          <w:rFonts w:ascii="Arial" w:hAnsi="Arial"/>
          <w:b/>
          <w:bCs/>
        </w:rPr>
      </w:pPr>
      <w:proofErr w:type="gramStart"/>
      <w:r w:rsidRPr="0083117E">
        <w:rPr>
          <w:rFonts w:ascii="Arial" w:hAnsi="Arial"/>
          <w:b/>
          <w:bCs/>
        </w:rPr>
        <w:t>5</w:t>
      </w:r>
      <w:proofErr w:type="gramEnd"/>
      <w:r w:rsidRPr="0083117E">
        <w:rPr>
          <w:rFonts w:ascii="Arial" w:hAnsi="Arial"/>
          <w:b/>
          <w:bCs/>
        </w:rPr>
        <w:t>) APROVAÇÃO</w:t>
      </w:r>
    </w:p>
    <w:p w:rsidR="009F5F8C" w:rsidRPr="0083117E" w:rsidRDefault="009F5F8C" w:rsidP="009F5F8C">
      <w:pPr>
        <w:ind w:left="360"/>
        <w:rPr>
          <w:rFonts w:ascii="Arial" w:hAnsi="Arial"/>
        </w:rPr>
      </w:pPr>
      <w:r w:rsidRPr="0083117E">
        <w:rPr>
          <w:rFonts w:ascii="Arial" w:hAnsi="Arial"/>
        </w:rPr>
        <w:t>Aprovo este Estudo Técnico Preliminar e atesto sua conformidade de acordo com a Lei Federal nº. 14.133, de 1º de abril de 2021.</w:t>
      </w:r>
    </w:p>
    <w:p w:rsidR="009F5F8C" w:rsidRPr="0083117E" w:rsidRDefault="009F5F8C" w:rsidP="009F5F8C">
      <w:pPr>
        <w:ind w:left="360"/>
        <w:rPr>
          <w:rFonts w:ascii="Arial" w:hAnsi="Arial"/>
        </w:rPr>
      </w:pPr>
    </w:p>
    <w:p w:rsidR="009F5F8C" w:rsidRPr="0083117E" w:rsidRDefault="009F5F8C" w:rsidP="009F5F8C">
      <w:pPr>
        <w:ind w:left="360"/>
        <w:rPr>
          <w:rFonts w:ascii="Arial" w:hAnsi="Arial"/>
        </w:rPr>
      </w:pPr>
    </w:p>
    <w:p w:rsidR="009F5F8C" w:rsidRPr="0083117E" w:rsidRDefault="009F5F8C" w:rsidP="009F5F8C">
      <w:pPr>
        <w:ind w:left="360"/>
        <w:rPr>
          <w:rFonts w:ascii="Arial" w:hAnsi="Arial"/>
        </w:rPr>
      </w:pPr>
    </w:p>
    <w:p w:rsidR="009F5F8C" w:rsidRPr="0083117E" w:rsidRDefault="009F5F8C" w:rsidP="009F5F8C">
      <w:pPr>
        <w:ind w:left="360"/>
        <w:rPr>
          <w:rFonts w:ascii="Arial" w:hAnsi="Arial"/>
        </w:rPr>
      </w:pPr>
    </w:p>
    <w:p w:rsidR="009F5F8C" w:rsidRPr="0083117E" w:rsidRDefault="009F5F8C" w:rsidP="009F5F8C">
      <w:pPr>
        <w:ind w:left="357"/>
        <w:contextualSpacing/>
        <w:jc w:val="center"/>
        <w:rPr>
          <w:rFonts w:ascii="Arial" w:hAnsi="Arial"/>
          <w:b/>
          <w:bCs/>
        </w:rPr>
      </w:pPr>
      <w:r w:rsidRPr="0083117E">
        <w:rPr>
          <w:rFonts w:ascii="Arial" w:hAnsi="Arial"/>
          <w:b/>
          <w:bCs/>
        </w:rPr>
        <w:t xml:space="preserve">Salete Inês </w:t>
      </w:r>
      <w:proofErr w:type="spellStart"/>
      <w:r w:rsidRPr="0083117E">
        <w:rPr>
          <w:rFonts w:ascii="Arial" w:hAnsi="Arial"/>
          <w:b/>
          <w:bCs/>
        </w:rPr>
        <w:t>Lecardelli</w:t>
      </w:r>
      <w:proofErr w:type="spellEnd"/>
    </w:p>
    <w:p w:rsidR="009F5F8C" w:rsidRPr="0083117E" w:rsidRDefault="009F5F8C" w:rsidP="009F5F8C">
      <w:pPr>
        <w:ind w:left="357"/>
        <w:contextualSpacing/>
        <w:jc w:val="center"/>
        <w:rPr>
          <w:rFonts w:ascii="Arial" w:hAnsi="Arial"/>
          <w:b/>
          <w:bCs/>
        </w:rPr>
      </w:pPr>
      <w:r w:rsidRPr="0083117E">
        <w:rPr>
          <w:rFonts w:ascii="Arial" w:hAnsi="Arial"/>
          <w:b/>
          <w:bCs/>
        </w:rPr>
        <w:t>Secretário Municipal de Educação, Cultura e Esportes</w:t>
      </w:r>
    </w:p>
    <w:p w:rsidR="009F5F8C" w:rsidRPr="0083117E" w:rsidRDefault="009F5F8C" w:rsidP="009F5F8C">
      <w:pPr>
        <w:jc w:val="right"/>
        <w:rPr>
          <w:rFonts w:ascii="Arial" w:hAnsi="Arial"/>
        </w:rPr>
      </w:pPr>
    </w:p>
    <w:p w:rsidR="009F5F8C" w:rsidRPr="0083117E" w:rsidRDefault="009F5F8C" w:rsidP="009F5F8C">
      <w:pPr>
        <w:jc w:val="right"/>
        <w:rPr>
          <w:rFonts w:ascii="Arial" w:hAnsi="Arial"/>
        </w:rPr>
      </w:pPr>
    </w:p>
    <w:p w:rsidR="009F5F8C" w:rsidRPr="00372D59" w:rsidRDefault="009F5F8C" w:rsidP="009F5F8C">
      <w:pPr>
        <w:jc w:val="right"/>
        <w:rPr>
          <w:rFonts w:ascii="Arial" w:hAnsi="Arial"/>
        </w:rPr>
      </w:pPr>
      <w:proofErr w:type="spellStart"/>
      <w:r w:rsidRPr="0083117E">
        <w:rPr>
          <w:rFonts w:ascii="Arial" w:hAnsi="Arial"/>
        </w:rPr>
        <w:t>Ipumirim</w:t>
      </w:r>
      <w:proofErr w:type="spellEnd"/>
      <w:r w:rsidRPr="0083117E">
        <w:rPr>
          <w:rFonts w:ascii="Arial" w:hAnsi="Arial"/>
        </w:rPr>
        <w:t>, 13 de Dezembro de 2024</w:t>
      </w:r>
      <w:r w:rsidRPr="00372D59">
        <w:rPr>
          <w:rFonts w:ascii="Arial" w:hAnsi="Arial"/>
        </w:rPr>
        <w:t>.</w:t>
      </w:r>
    </w:p>
    <w:p w:rsidR="009F5F8C" w:rsidRDefault="009F5F8C" w:rsidP="009F5F8C">
      <w:pPr>
        <w:spacing w:line="360" w:lineRule="auto"/>
        <w:rPr>
          <w:rFonts w:ascii="Arial" w:hAnsi="Arial"/>
        </w:rPr>
      </w:pPr>
    </w:p>
    <w:p w:rsidR="009F5F8C" w:rsidRPr="009F5F8C" w:rsidRDefault="009F5F8C">
      <w:pPr>
        <w:spacing w:line="360" w:lineRule="auto"/>
        <w:jc w:val="center"/>
        <w:rPr>
          <w:rFonts w:ascii="Arial" w:hAnsi="Arial" w:cs="Arial"/>
          <w:b/>
          <w:bCs/>
          <w:sz w:val="21"/>
          <w:szCs w:val="21"/>
          <w:lang w:eastAsia="ar-SA"/>
        </w:rPr>
      </w:pPr>
    </w:p>
    <w:p w:rsidR="004712A6" w:rsidRDefault="004712A6">
      <w:pPr>
        <w:spacing w:line="360" w:lineRule="auto"/>
        <w:rPr>
          <w:rFonts w:ascii="Arial" w:eastAsia="NSimSun" w:hAnsi="Arial" w:cs="Arial"/>
          <w:bCs/>
          <w:kern w:val="2"/>
          <w:sz w:val="21"/>
          <w:szCs w:val="21"/>
          <w:lang w:eastAsia="zh-CN" w:bidi="hi-IN"/>
        </w:rPr>
      </w:pPr>
    </w:p>
    <w:p w:rsidR="004712A6" w:rsidRDefault="004712A6">
      <w:pPr>
        <w:suppressAutoHyphens w:val="0"/>
        <w:spacing w:line="360" w:lineRule="auto"/>
        <w:rPr>
          <w:rFonts w:ascii="Arial" w:hAnsi="Arial"/>
          <w:sz w:val="21"/>
          <w:szCs w:val="21"/>
        </w:rPr>
      </w:pPr>
      <w:bookmarkStart w:id="1" w:name="_Hlk13219050111"/>
      <w:bookmarkEnd w:id="1"/>
    </w:p>
    <w:sectPr w:rsidR="004712A6" w:rsidSect="004712A6">
      <w:pgSz w:w="11906" w:h="16838"/>
      <w:pgMar w:top="1417" w:right="1130" w:bottom="1417" w:left="1701" w:header="142" w:footer="181" w:gutter="0"/>
      <w:cols w:space="720"/>
      <w:formProt w:val="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2F41" w:rsidRDefault="00F72F41">
      <w:pPr>
        <w:spacing w:line="240" w:lineRule="auto"/>
      </w:pPr>
      <w:r>
        <w:separator/>
      </w:r>
    </w:p>
  </w:endnote>
  <w:endnote w:type="continuationSeparator" w:id="1">
    <w:p w:rsidR="00F72F41" w:rsidRDefault="00F72F4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Liberation Sans">
    <w:altName w:val="Arial"/>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OpenSymbol">
    <w:altName w:val="Arial Unicode MS"/>
    <w:charset w:val="00"/>
    <w:family w:val="roman"/>
    <w:pitch w:val="variable"/>
    <w:sig w:usb0="00000003" w:usb1="00000000" w:usb2="00000000" w:usb3="00000000" w:csb0="00000001" w:csb1="00000000"/>
  </w:font>
  <w:font w:name="Carlito;Calibri">
    <w:altName w:val="Times New Roman"/>
    <w:panose1 w:val="00000000000000000000"/>
    <w:charset w:val="00"/>
    <w:family w:val="roman"/>
    <w:notTrueType/>
    <w:pitch w:val="default"/>
    <w:sig w:usb0="00000000" w:usb1="00000000" w:usb2="00000000" w:usb3="00000000" w:csb0="00000000"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Roman 10cpi">
    <w:panose1 w:val="00000000000000000000"/>
    <w:charset w:val="00"/>
    <w:family w:val="swiss"/>
    <w:notTrueType/>
    <w:pitch w:val="default"/>
    <w:sig w:usb0="00000003" w:usb1="00000000" w:usb2="00000000" w:usb3="00000000" w:csb0="00000001" w:csb1="00000000"/>
  </w:font>
  <w:font w:name="Tms Rmn;Times New Roman">
    <w:altName w:val="Times New Roman"/>
    <w:panose1 w:val="00000000000000000000"/>
    <w:charset w:val="00"/>
    <w:family w:val="roman"/>
    <w:notTrueType/>
    <w:pitch w:val="default"/>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MT">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F41" w:rsidRDefault="00A36476">
    <w:pPr>
      <w:pStyle w:val="Corpodetexto"/>
      <w:spacing w:line="14" w:lineRule="auto"/>
      <w:rPr>
        <w:sz w:val="20"/>
      </w:rPr>
    </w:pPr>
    <w:r w:rsidRPr="00A36476">
      <w:rPr>
        <w:sz w:val="22"/>
        <w:lang w:val="pt-PT" w:eastAsia="en-US"/>
      </w:rPr>
      <w:pict>
        <v:shapetype id="_x0000_t202" coordsize="21600,21600" o:spt="202" path="m,l,21600r21600,l21600,xe">
          <v:stroke joinstyle="miter"/>
          <v:path gradientshapeok="t" o:connecttype="rect"/>
        </v:shapetype>
        <v:shape id="_x0000_s2053" type="#_x0000_t202" style="position:absolute;left:0;text-align:left;margin-left:799.45pt;margin-top:535.05pt;width:17.3pt;height:13.05pt;z-index:-251655168;mso-position-horizontal-relative:page;mso-position-vertical-relative:page" filled="f" stroked="f">
          <v:textbox style="mso-next-textbox:#_x0000_s2053" inset="0,0,0,0">
            <w:txbxContent>
              <w:p w:rsidR="00F72F41" w:rsidRDefault="00A36476">
                <w:pPr>
                  <w:pStyle w:val="Corpodetexto"/>
                  <w:spacing w:line="245" w:lineRule="exact"/>
                  <w:ind w:left="60"/>
                </w:pPr>
                <w:fldSimple w:instr=" PAGE ">
                  <w:r w:rsidR="000C13C0">
                    <w:rPr>
                      <w:noProof/>
                    </w:rPr>
                    <w:t>1</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F41" w:rsidRDefault="00A36476">
    <w:pPr>
      <w:pStyle w:val="Corpodetexto"/>
      <w:spacing w:line="14" w:lineRule="auto"/>
      <w:rPr>
        <w:sz w:val="20"/>
      </w:rPr>
    </w:pPr>
    <w:r w:rsidRPr="00A36476">
      <w:rPr>
        <w:sz w:val="22"/>
        <w:lang w:val="pt-PT" w:eastAsia="en-US"/>
      </w:rPr>
      <w:pict>
        <v:shapetype id="_x0000_t202" coordsize="21600,21600" o:spt="202" path="m,l,21600r21600,l21600,xe">
          <v:stroke joinstyle="miter"/>
          <v:path gradientshapeok="t" o:connecttype="rect"/>
        </v:shapetype>
        <v:shape id="_x0000_s2056" type="#_x0000_t202" style="position:absolute;left:0;text-align:left;margin-left:799.45pt;margin-top:535.05pt;width:17.3pt;height:13.05pt;z-index:-251653120;mso-position-horizontal-relative:page;mso-position-vertical-relative:page" filled="f" stroked="f">
          <v:textbox style="mso-next-textbox:#_x0000_s2056" inset="0,0,0,0">
            <w:txbxContent>
              <w:p w:rsidR="00F72F41" w:rsidRDefault="00A36476">
                <w:pPr>
                  <w:pStyle w:val="Corpodetexto"/>
                  <w:spacing w:line="245" w:lineRule="exact"/>
                  <w:ind w:left="60"/>
                </w:pPr>
                <w:fldSimple w:instr=" PAGE ">
                  <w:r w:rsidR="000C13C0">
                    <w:rPr>
                      <w:noProof/>
                    </w:rPr>
                    <w:t>71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2F41" w:rsidRDefault="00F72F41">
      <w:pPr>
        <w:spacing w:after="0"/>
      </w:pPr>
      <w:r>
        <w:separator/>
      </w:r>
    </w:p>
  </w:footnote>
  <w:footnote w:type="continuationSeparator" w:id="1">
    <w:p w:rsidR="00F72F41" w:rsidRDefault="00F72F4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F41" w:rsidRDefault="00F72F41">
    <w:pPr>
      <w:pStyle w:val="Cabealho"/>
    </w:pPr>
    <w:r w:rsidRPr="002372AC">
      <w:rPr>
        <w:noProof/>
        <w:lang w:bidi="ar-SA"/>
      </w:rPr>
      <w:drawing>
        <wp:anchor distT="0" distB="0" distL="114300" distR="114300" simplePos="0" relativeHeight="251665408" behindDoc="0" locked="0" layoutInCell="1" allowOverlap="1">
          <wp:simplePos x="0" y="0"/>
          <wp:positionH relativeFrom="column">
            <wp:posOffset>-832485</wp:posOffset>
          </wp:positionH>
          <wp:positionV relativeFrom="paragraph">
            <wp:posOffset>5080</wp:posOffset>
          </wp:positionV>
          <wp:extent cx="3524250" cy="828675"/>
          <wp:effectExtent l="19050" t="0" r="0" b="0"/>
          <wp:wrapSquare wrapText="bothSides"/>
          <wp:docPr id="7" name="Imagem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a:stretch>
                    <a:fillRect/>
                  </a:stretch>
                </pic:blipFill>
                <pic:spPr>
                  <a:xfrm>
                    <a:off x="0" y="0"/>
                    <a:ext cx="3524250" cy="8286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E306ED"/>
    <w:multiLevelType w:val="multilevel"/>
    <w:tmpl w:val="B5E306ED"/>
    <w:lvl w:ilvl="0">
      <w:start w:val="1"/>
      <w:numFmt w:val="none"/>
      <w:suff w:val="nothing"/>
      <w:lvlText w:val="%1."/>
      <w:lvlJc w:val="left"/>
      <w:pPr>
        <w:tabs>
          <w:tab w:val="left" w:pos="720"/>
        </w:tabs>
        <w:ind w:left="720" w:hanging="360"/>
      </w:pPr>
    </w:lvl>
    <w:lvl w:ilvl="1">
      <w:start w:val="1"/>
      <w:numFmt w:val="none"/>
      <w:suff w:val="nothing"/>
      <w:lvlText w:val="%2."/>
      <w:lvlJc w:val="left"/>
      <w:pPr>
        <w:tabs>
          <w:tab w:val="left" w:pos="1080"/>
        </w:tabs>
        <w:ind w:left="1080" w:hanging="360"/>
      </w:pPr>
    </w:lvl>
    <w:lvl w:ilvl="2">
      <w:start w:val="1"/>
      <w:numFmt w:val="none"/>
      <w:suff w:val="nothing"/>
      <w:lvlText w:val="%3."/>
      <w:lvlJc w:val="left"/>
      <w:pPr>
        <w:tabs>
          <w:tab w:val="left" w:pos="1440"/>
        </w:tabs>
        <w:ind w:left="1440" w:hanging="360"/>
      </w:pPr>
    </w:lvl>
    <w:lvl w:ilvl="3">
      <w:start w:val="1"/>
      <w:numFmt w:val="none"/>
      <w:suff w:val="nothing"/>
      <w:lvlText w:val="%4."/>
      <w:lvlJc w:val="left"/>
      <w:pPr>
        <w:tabs>
          <w:tab w:val="left" w:pos="1800"/>
        </w:tabs>
        <w:ind w:left="1800" w:hanging="360"/>
      </w:pPr>
    </w:lvl>
    <w:lvl w:ilvl="4">
      <w:start w:val="1"/>
      <w:numFmt w:val="none"/>
      <w:suff w:val="nothing"/>
      <w:lvlText w:val="%5."/>
      <w:lvlJc w:val="left"/>
      <w:pPr>
        <w:tabs>
          <w:tab w:val="left" w:pos="2160"/>
        </w:tabs>
        <w:ind w:left="2160" w:hanging="360"/>
      </w:pPr>
    </w:lvl>
    <w:lvl w:ilvl="5">
      <w:start w:val="1"/>
      <w:numFmt w:val="none"/>
      <w:suff w:val="nothing"/>
      <w:lvlText w:val="%6."/>
      <w:lvlJc w:val="left"/>
      <w:pPr>
        <w:tabs>
          <w:tab w:val="left" w:pos="2520"/>
        </w:tabs>
        <w:ind w:left="2520" w:hanging="360"/>
      </w:pPr>
    </w:lvl>
    <w:lvl w:ilvl="6">
      <w:start w:val="1"/>
      <w:numFmt w:val="none"/>
      <w:suff w:val="nothing"/>
      <w:lvlText w:val="%7."/>
      <w:lvlJc w:val="left"/>
      <w:pPr>
        <w:tabs>
          <w:tab w:val="left" w:pos="2880"/>
        </w:tabs>
        <w:ind w:left="2880" w:hanging="360"/>
      </w:pPr>
    </w:lvl>
    <w:lvl w:ilvl="7">
      <w:start w:val="1"/>
      <w:numFmt w:val="none"/>
      <w:suff w:val="nothing"/>
      <w:lvlText w:val="%8."/>
      <w:lvlJc w:val="left"/>
      <w:pPr>
        <w:tabs>
          <w:tab w:val="left" w:pos="3240"/>
        </w:tabs>
        <w:ind w:left="3240" w:hanging="360"/>
      </w:pPr>
    </w:lvl>
    <w:lvl w:ilvl="8">
      <w:start w:val="1"/>
      <w:numFmt w:val="none"/>
      <w:suff w:val="nothing"/>
      <w:lvlText w:val="%9."/>
      <w:lvlJc w:val="left"/>
      <w:pPr>
        <w:tabs>
          <w:tab w:val="left" w:pos="3600"/>
        </w:tabs>
        <w:ind w:left="3600" w:hanging="360"/>
      </w:pPr>
    </w:lvl>
  </w:abstractNum>
  <w:abstractNum w:abstractNumId="1">
    <w:nsid w:val="BF205925"/>
    <w:multiLevelType w:val="multilevel"/>
    <w:tmpl w:val="BF205925"/>
    <w:lvl w:ilvl="0">
      <w:start w:val="1"/>
      <w:numFmt w:val="none"/>
      <w:suff w:val="nothing"/>
      <w:lvlText w:val="%1."/>
      <w:lvlJc w:val="left"/>
      <w:pPr>
        <w:tabs>
          <w:tab w:val="left" w:pos="720"/>
        </w:tabs>
        <w:ind w:left="720" w:hanging="360"/>
      </w:pPr>
    </w:lvl>
    <w:lvl w:ilvl="1">
      <w:start w:val="1"/>
      <w:numFmt w:val="none"/>
      <w:suff w:val="nothing"/>
      <w:lvlText w:val="%2."/>
      <w:lvlJc w:val="left"/>
      <w:pPr>
        <w:tabs>
          <w:tab w:val="left" w:pos="1080"/>
        </w:tabs>
        <w:ind w:left="1080" w:hanging="360"/>
      </w:pPr>
    </w:lvl>
    <w:lvl w:ilvl="2">
      <w:start w:val="1"/>
      <w:numFmt w:val="none"/>
      <w:suff w:val="nothing"/>
      <w:lvlText w:val="%3."/>
      <w:lvlJc w:val="left"/>
      <w:pPr>
        <w:tabs>
          <w:tab w:val="left" w:pos="1440"/>
        </w:tabs>
        <w:ind w:left="1440" w:hanging="360"/>
      </w:pPr>
    </w:lvl>
    <w:lvl w:ilvl="3">
      <w:start w:val="1"/>
      <w:numFmt w:val="none"/>
      <w:suff w:val="nothing"/>
      <w:lvlText w:val="%4."/>
      <w:lvlJc w:val="left"/>
      <w:pPr>
        <w:tabs>
          <w:tab w:val="left" w:pos="1800"/>
        </w:tabs>
        <w:ind w:left="1800" w:hanging="360"/>
      </w:pPr>
    </w:lvl>
    <w:lvl w:ilvl="4">
      <w:start w:val="1"/>
      <w:numFmt w:val="none"/>
      <w:suff w:val="nothing"/>
      <w:lvlText w:val="%5."/>
      <w:lvlJc w:val="left"/>
      <w:pPr>
        <w:tabs>
          <w:tab w:val="left" w:pos="2160"/>
        </w:tabs>
        <w:ind w:left="2160" w:hanging="360"/>
      </w:pPr>
    </w:lvl>
    <w:lvl w:ilvl="5">
      <w:start w:val="1"/>
      <w:numFmt w:val="none"/>
      <w:suff w:val="nothing"/>
      <w:lvlText w:val="%6."/>
      <w:lvlJc w:val="left"/>
      <w:pPr>
        <w:tabs>
          <w:tab w:val="left" w:pos="2520"/>
        </w:tabs>
        <w:ind w:left="2520" w:hanging="360"/>
      </w:pPr>
    </w:lvl>
    <w:lvl w:ilvl="6">
      <w:start w:val="1"/>
      <w:numFmt w:val="none"/>
      <w:suff w:val="nothing"/>
      <w:lvlText w:val="%7."/>
      <w:lvlJc w:val="left"/>
      <w:pPr>
        <w:tabs>
          <w:tab w:val="left" w:pos="2880"/>
        </w:tabs>
        <w:ind w:left="2880" w:hanging="360"/>
      </w:pPr>
    </w:lvl>
    <w:lvl w:ilvl="7">
      <w:start w:val="1"/>
      <w:numFmt w:val="none"/>
      <w:suff w:val="nothing"/>
      <w:lvlText w:val="%8."/>
      <w:lvlJc w:val="left"/>
      <w:pPr>
        <w:tabs>
          <w:tab w:val="left" w:pos="3240"/>
        </w:tabs>
        <w:ind w:left="3240" w:hanging="360"/>
      </w:pPr>
    </w:lvl>
    <w:lvl w:ilvl="8">
      <w:start w:val="1"/>
      <w:numFmt w:val="none"/>
      <w:suff w:val="nothing"/>
      <w:lvlText w:val="%9."/>
      <w:lvlJc w:val="left"/>
      <w:pPr>
        <w:tabs>
          <w:tab w:val="left" w:pos="3600"/>
        </w:tabs>
        <w:ind w:left="3600" w:hanging="360"/>
      </w:pPr>
    </w:lvl>
  </w:abstractNum>
  <w:abstractNum w:abstractNumId="2">
    <w:nsid w:val="CF092B84"/>
    <w:multiLevelType w:val="multilevel"/>
    <w:tmpl w:val="CF092B84"/>
    <w:lvl w:ilvl="0">
      <w:start w:val="1"/>
      <w:numFmt w:val="lowerLetter"/>
      <w:lvlText w:val="%1)"/>
      <w:lvlJc w:val="left"/>
      <w:pPr>
        <w:tabs>
          <w:tab w:val="left" w:pos="0"/>
        </w:tabs>
        <w:ind w:left="1429"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3">
    <w:nsid w:val="0053208E"/>
    <w:multiLevelType w:val="multilevel"/>
    <w:tmpl w:val="0053208E"/>
    <w:lvl w:ilvl="0">
      <w:start w:val="4"/>
      <w:numFmt w:val="decimal"/>
      <w:lvlText w:val="%1."/>
      <w:lvlJc w:val="left"/>
      <w:pPr>
        <w:tabs>
          <w:tab w:val="left" w:pos="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4">
    <w:nsid w:val="03D62ECE"/>
    <w:multiLevelType w:val="singleLevel"/>
    <w:tmpl w:val="03D62ECE"/>
    <w:lvl w:ilvl="0">
      <w:start w:val="1"/>
      <w:numFmt w:val="bullet"/>
      <w:lvlText w:val=""/>
      <w:lvlJc w:val="left"/>
      <w:pPr>
        <w:tabs>
          <w:tab w:val="left" w:pos="0"/>
        </w:tabs>
        <w:ind w:left="1429" w:hanging="360"/>
      </w:pPr>
      <w:rPr>
        <w:rFonts w:ascii="Symbol" w:hAnsi="Symbol" w:cs="Symbol" w:hint="default"/>
      </w:rPr>
    </w:lvl>
  </w:abstractNum>
  <w:abstractNum w:abstractNumId="5">
    <w:nsid w:val="070D4012"/>
    <w:multiLevelType w:val="multilevel"/>
    <w:tmpl w:val="6F707E3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115F3008"/>
    <w:multiLevelType w:val="multilevel"/>
    <w:tmpl w:val="9C1C61F6"/>
    <w:lvl w:ilvl="0">
      <w:start w:val="5"/>
      <w:numFmt w:val="decimal"/>
      <w:lvlText w:val="%1."/>
      <w:lvlJc w:val="left"/>
      <w:pPr>
        <w:ind w:left="390" w:hanging="390"/>
      </w:pPr>
      <w:rPr>
        <w:rFonts w:ascii="Arial" w:hAnsi="Arial" w:hint="default"/>
      </w:rPr>
    </w:lvl>
    <w:lvl w:ilvl="1">
      <w:start w:val="1"/>
      <w:numFmt w:val="decimal"/>
      <w:lvlText w:val="%1.%2."/>
      <w:lvlJc w:val="left"/>
      <w:pPr>
        <w:ind w:left="750" w:hanging="390"/>
      </w:pPr>
      <w:rPr>
        <w:rFonts w:ascii="Arial" w:hAnsi="Arial" w:hint="default"/>
      </w:rPr>
    </w:lvl>
    <w:lvl w:ilvl="2">
      <w:start w:val="1"/>
      <w:numFmt w:val="decimal"/>
      <w:lvlText w:val="%1.%2.%3."/>
      <w:lvlJc w:val="left"/>
      <w:pPr>
        <w:ind w:left="1440" w:hanging="720"/>
      </w:pPr>
      <w:rPr>
        <w:rFonts w:ascii="Arial" w:hAnsi="Arial" w:hint="default"/>
      </w:rPr>
    </w:lvl>
    <w:lvl w:ilvl="3">
      <w:start w:val="1"/>
      <w:numFmt w:val="decimal"/>
      <w:lvlText w:val="%1.%2.%3.%4."/>
      <w:lvlJc w:val="left"/>
      <w:pPr>
        <w:ind w:left="1800" w:hanging="720"/>
      </w:pPr>
      <w:rPr>
        <w:rFonts w:ascii="Arial" w:hAnsi="Arial" w:hint="default"/>
      </w:rPr>
    </w:lvl>
    <w:lvl w:ilvl="4">
      <w:start w:val="1"/>
      <w:numFmt w:val="decimal"/>
      <w:lvlText w:val="%1.%2.%3.%4.%5."/>
      <w:lvlJc w:val="left"/>
      <w:pPr>
        <w:ind w:left="2520" w:hanging="1080"/>
      </w:pPr>
      <w:rPr>
        <w:rFonts w:ascii="Arial" w:hAnsi="Arial" w:hint="default"/>
      </w:rPr>
    </w:lvl>
    <w:lvl w:ilvl="5">
      <w:start w:val="1"/>
      <w:numFmt w:val="decimal"/>
      <w:lvlText w:val="%1.%2.%3.%4.%5.%6."/>
      <w:lvlJc w:val="left"/>
      <w:pPr>
        <w:ind w:left="2880" w:hanging="1080"/>
      </w:pPr>
      <w:rPr>
        <w:rFonts w:ascii="Arial" w:hAnsi="Arial" w:hint="default"/>
      </w:rPr>
    </w:lvl>
    <w:lvl w:ilvl="6">
      <w:start w:val="1"/>
      <w:numFmt w:val="decimal"/>
      <w:lvlText w:val="%1.%2.%3.%4.%5.%6.%7."/>
      <w:lvlJc w:val="left"/>
      <w:pPr>
        <w:ind w:left="3600" w:hanging="1440"/>
      </w:pPr>
      <w:rPr>
        <w:rFonts w:ascii="Arial" w:hAnsi="Arial" w:hint="default"/>
      </w:rPr>
    </w:lvl>
    <w:lvl w:ilvl="7">
      <w:start w:val="1"/>
      <w:numFmt w:val="decimal"/>
      <w:lvlText w:val="%1.%2.%3.%4.%5.%6.%7.%8."/>
      <w:lvlJc w:val="left"/>
      <w:pPr>
        <w:ind w:left="3960" w:hanging="1440"/>
      </w:pPr>
      <w:rPr>
        <w:rFonts w:ascii="Arial" w:hAnsi="Arial" w:hint="default"/>
      </w:rPr>
    </w:lvl>
    <w:lvl w:ilvl="8">
      <w:start w:val="1"/>
      <w:numFmt w:val="decimal"/>
      <w:lvlText w:val="%1.%2.%3.%4.%5.%6.%7.%8.%9."/>
      <w:lvlJc w:val="left"/>
      <w:pPr>
        <w:ind w:left="4680" w:hanging="1800"/>
      </w:pPr>
      <w:rPr>
        <w:rFonts w:ascii="Arial" w:hAnsi="Arial" w:hint="default"/>
      </w:rPr>
    </w:lvl>
  </w:abstractNum>
  <w:abstractNum w:abstractNumId="7">
    <w:nsid w:val="1C4C596C"/>
    <w:multiLevelType w:val="multilevel"/>
    <w:tmpl w:val="BC908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392421"/>
    <w:multiLevelType w:val="multilevel"/>
    <w:tmpl w:val="61DA512E"/>
    <w:lvl w:ilvl="0">
      <w:start w:val="5"/>
      <w:numFmt w:val="decimal"/>
      <w:lvlText w:val="%1."/>
      <w:lvlJc w:val="left"/>
      <w:pPr>
        <w:ind w:left="390" w:hanging="390"/>
      </w:pPr>
      <w:rPr>
        <w:rFonts w:ascii="Arial" w:hAnsi="Arial" w:hint="default"/>
      </w:rPr>
    </w:lvl>
    <w:lvl w:ilvl="1">
      <w:start w:val="1"/>
      <w:numFmt w:val="decimal"/>
      <w:lvlText w:val="%1.%2."/>
      <w:lvlJc w:val="left"/>
      <w:pPr>
        <w:ind w:left="780" w:hanging="390"/>
      </w:pPr>
      <w:rPr>
        <w:rFonts w:ascii="Arial" w:hAnsi="Arial" w:hint="default"/>
      </w:rPr>
    </w:lvl>
    <w:lvl w:ilvl="2">
      <w:start w:val="1"/>
      <w:numFmt w:val="decimal"/>
      <w:lvlText w:val="%1.%2.%3."/>
      <w:lvlJc w:val="left"/>
      <w:pPr>
        <w:ind w:left="1500" w:hanging="720"/>
      </w:pPr>
      <w:rPr>
        <w:rFonts w:ascii="Arial" w:hAnsi="Arial" w:hint="default"/>
      </w:rPr>
    </w:lvl>
    <w:lvl w:ilvl="3">
      <w:start w:val="1"/>
      <w:numFmt w:val="decimal"/>
      <w:lvlText w:val="%1.%2.%3.%4."/>
      <w:lvlJc w:val="left"/>
      <w:pPr>
        <w:ind w:left="1890" w:hanging="720"/>
      </w:pPr>
      <w:rPr>
        <w:rFonts w:ascii="Arial" w:hAnsi="Arial" w:hint="default"/>
      </w:rPr>
    </w:lvl>
    <w:lvl w:ilvl="4">
      <w:start w:val="1"/>
      <w:numFmt w:val="decimal"/>
      <w:lvlText w:val="%1.%2.%3.%4.%5."/>
      <w:lvlJc w:val="left"/>
      <w:pPr>
        <w:ind w:left="2640" w:hanging="1080"/>
      </w:pPr>
      <w:rPr>
        <w:rFonts w:ascii="Arial" w:hAnsi="Arial" w:hint="default"/>
      </w:rPr>
    </w:lvl>
    <w:lvl w:ilvl="5">
      <w:start w:val="1"/>
      <w:numFmt w:val="decimal"/>
      <w:lvlText w:val="%1.%2.%3.%4.%5.%6."/>
      <w:lvlJc w:val="left"/>
      <w:pPr>
        <w:ind w:left="3030" w:hanging="1080"/>
      </w:pPr>
      <w:rPr>
        <w:rFonts w:ascii="Arial" w:hAnsi="Arial" w:hint="default"/>
      </w:rPr>
    </w:lvl>
    <w:lvl w:ilvl="6">
      <w:start w:val="1"/>
      <w:numFmt w:val="decimal"/>
      <w:lvlText w:val="%1.%2.%3.%4.%5.%6.%7."/>
      <w:lvlJc w:val="left"/>
      <w:pPr>
        <w:ind w:left="3780" w:hanging="1440"/>
      </w:pPr>
      <w:rPr>
        <w:rFonts w:ascii="Arial" w:hAnsi="Arial" w:hint="default"/>
      </w:rPr>
    </w:lvl>
    <w:lvl w:ilvl="7">
      <w:start w:val="1"/>
      <w:numFmt w:val="decimal"/>
      <w:lvlText w:val="%1.%2.%3.%4.%5.%6.%7.%8."/>
      <w:lvlJc w:val="left"/>
      <w:pPr>
        <w:ind w:left="4170" w:hanging="1440"/>
      </w:pPr>
      <w:rPr>
        <w:rFonts w:ascii="Arial" w:hAnsi="Arial" w:hint="default"/>
      </w:rPr>
    </w:lvl>
    <w:lvl w:ilvl="8">
      <w:start w:val="1"/>
      <w:numFmt w:val="decimal"/>
      <w:lvlText w:val="%1.%2.%3.%4.%5.%6.%7.%8.%9."/>
      <w:lvlJc w:val="left"/>
      <w:pPr>
        <w:ind w:left="4920" w:hanging="1800"/>
      </w:pPr>
      <w:rPr>
        <w:rFonts w:ascii="Arial" w:hAnsi="Arial" w:hint="default"/>
      </w:rPr>
    </w:lvl>
  </w:abstractNum>
  <w:abstractNum w:abstractNumId="9">
    <w:nsid w:val="1EE43B23"/>
    <w:multiLevelType w:val="multilevel"/>
    <w:tmpl w:val="C8FCF826"/>
    <w:lvl w:ilvl="0">
      <w:start w:val="5"/>
      <w:numFmt w:val="decimal"/>
      <w:lvlText w:val="%1."/>
      <w:lvlJc w:val="left"/>
      <w:pPr>
        <w:ind w:left="390" w:hanging="390"/>
      </w:pPr>
      <w:rPr>
        <w:rFonts w:ascii="Arial" w:hAnsi="Arial" w:hint="default"/>
      </w:rPr>
    </w:lvl>
    <w:lvl w:ilvl="1">
      <w:start w:val="1"/>
      <w:numFmt w:val="decimal"/>
      <w:lvlText w:val="%1.%2."/>
      <w:lvlJc w:val="left"/>
      <w:pPr>
        <w:ind w:left="390" w:hanging="390"/>
      </w:pPr>
      <w:rPr>
        <w:rFonts w:ascii="Arial" w:hAnsi="Arial" w:hint="default"/>
      </w:rPr>
    </w:lvl>
    <w:lvl w:ilvl="2">
      <w:start w:val="1"/>
      <w:numFmt w:val="decimal"/>
      <w:lvlText w:val="%1.%2.%3."/>
      <w:lvlJc w:val="left"/>
      <w:pPr>
        <w:ind w:left="720" w:hanging="720"/>
      </w:pPr>
      <w:rPr>
        <w:rFonts w:ascii="Arial" w:hAnsi="Arial" w:hint="default"/>
      </w:rPr>
    </w:lvl>
    <w:lvl w:ilvl="3">
      <w:start w:val="1"/>
      <w:numFmt w:val="decimal"/>
      <w:lvlText w:val="%1.%2.%3.%4."/>
      <w:lvlJc w:val="left"/>
      <w:pPr>
        <w:ind w:left="720" w:hanging="720"/>
      </w:pPr>
      <w:rPr>
        <w:rFonts w:ascii="Arial" w:hAnsi="Arial" w:hint="default"/>
      </w:rPr>
    </w:lvl>
    <w:lvl w:ilvl="4">
      <w:start w:val="1"/>
      <w:numFmt w:val="decimal"/>
      <w:lvlText w:val="%1.%2.%3.%4.%5."/>
      <w:lvlJc w:val="left"/>
      <w:pPr>
        <w:ind w:left="1080" w:hanging="1080"/>
      </w:pPr>
      <w:rPr>
        <w:rFonts w:ascii="Arial" w:hAnsi="Arial" w:hint="default"/>
      </w:rPr>
    </w:lvl>
    <w:lvl w:ilvl="5">
      <w:start w:val="1"/>
      <w:numFmt w:val="decimal"/>
      <w:lvlText w:val="%1.%2.%3.%4.%5.%6."/>
      <w:lvlJc w:val="left"/>
      <w:pPr>
        <w:ind w:left="1080" w:hanging="1080"/>
      </w:pPr>
      <w:rPr>
        <w:rFonts w:ascii="Arial" w:hAnsi="Arial" w:hint="default"/>
      </w:rPr>
    </w:lvl>
    <w:lvl w:ilvl="6">
      <w:start w:val="1"/>
      <w:numFmt w:val="decimal"/>
      <w:lvlText w:val="%1.%2.%3.%4.%5.%6.%7."/>
      <w:lvlJc w:val="left"/>
      <w:pPr>
        <w:ind w:left="1440" w:hanging="1440"/>
      </w:pPr>
      <w:rPr>
        <w:rFonts w:ascii="Arial" w:hAnsi="Arial" w:hint="default"/>
      </w:rPr>
    </w:lvl>
    <w:lvl w:ilvl="7">
      <w:start w:val="1"/>
      <w:numFmt w:val="decimal"/>
      <w:lvlText w:val="%1.%2.%3.%4.%5.%6.%7.%8."/>
      <w:lvlJc w:val="left"/>
      <w:pPr>
        <w:ind w:left="1440" w:hanging="1440"/>
      </w:pPr>
      <w:rPr>
        <w:rFonts w:ascii="Arial" w:hAnsi="Arial" w:hint="default"/>
      </w:rPr>
    </w:lvl>
    <w:lvl w:ilvl="8">
      <w:start w:val="1"/>
      <w:numFmt w:val="decimal"/>
      <w:lvlText w:val="%1.%2.%3.%4.%5.%6.%7.%8.%9."/>
      <w:lvlJc w:val="left"/>
      <w:pPr>
        <w:ind w:left="1800" w:hanging="1800"/>
      </w:pPr>
      <w:rPr>
        <w:rFonts w:ascii="Arial" w:hAnsi="Arial" w:hint="default"/>
      </w:rPr>
    </w:lvl>
  </w:abstractNum>
  <w:abstractNum w:abstractNumId="10">
    <w:nsid w:val="211F6B01"/>
    <w:multiLevelType w:val="hybridMultilevel"/>
    <w:tmpl w:val="BD424724"/>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5B654F3"/>
    <w:multiLevelType w:val="multilevel"/>
    <w:tmpl w:val="25B654F3"/>
    <w:lvl w:ilvl="0">
      <w:start w:val="1"/>
      <w:numFmt w:val="none"/>
      <w:suff w:val="nothing"/>
      <w:lvlText w:val="%1."/>
      <w:lvlJc w:val="left"/>
      <w:pPr>
        <w:tabs>
          <w:tab w:val="left" w:pos="720"/>
        </w:tabs>
        <w:ind w:left="720" w:hanging="360"/>
      </w:pPr>
    </w:lvl>
    <w:lvl w:ilvl="1">
      <w:start w:val="1"/>
      <w:numFmt w:val="none"/>
      <w:suff w:val="nothing"/>
      <w:lvlText w:val="%2."/>
      <w:lvlJc w:val="left"/>
      <w:pPr>
        <w:tabs>
          <w:tab w:val="left" w:pos="1080"/>
        </w:tabs>
        <w:ind w:left="1080" w:hanging="360"/>
      </w:pPr>
    </w:lvl>
    <w:lvl w:ilvl="2">
      <w:start w:val="1"/>
      <w:numFmt w:val="none"/>
      <w:suff w:val="nothing"/>
      <w:lvlText w:val="%3."/>
      <w:lvlJc w:val="left"/>
      <w:pPr>
        <w:tabs>
          <w:tab w:val="left" w:pos="1440"/>
        </w:tabs>
        <w:ind w:left="1440" w:hanging="360"/>
      </w:pPr>
    </w:lvl>
    <w:lvl w:ilvl="3">
      <w:start w:val="1"/>
      <w:numFmt w:val="none"/>
      <w:suff w:val="nothing"/>
      <w:lvlText w:val="%4."/>
      <w:lvlJc w:val="left"/>
      <w:pPr>
        <w:tabs>
          <w:tab w:val="left" w:pos="1800"/>
        </w:tabs>
        <w:ind w:left="1800" w:hanging="360"/>
      </w:pPr>
    </w:lvl>
    <w:lvl w:ilvl="4">
      <w:start w:val="1"/>
      <w:numFmt w:val="none"/>
      <w:suff w:val="nothing"/>
      <w:lvlText w:val="%5."/>
      <w:lvlJc w:val="left"/>
      <w:pPr>
        <w:tabs>
          <w:tab w:val="left" w:pos="2160"/>
        </w:tabs>
        <w:ind w:left="2160" w:hanging="360"/>
      </w:pPr>
    </w:lvl>
    <w:lvl w:ilvl="5">
      <w:start w:val="1"/>
      <w:numFmt w:val="none"/>
      <w:suff w:val="nothing"/>
      <w:lvlText w:val="%6."/>
      <w:lvlJc w:val="left"/>
      <w:pPr>
        <w:tabs>
          <w:tab w:val="left" w:pos="2520"/>
        </w:tabs>
        <w:ind w:left="2520" w:hanging="360"/>
      </w:pPr>
    </w:lvl>
    <w:lvl w:ilvl="6">
      <w:start w:val="1"/>
      <w:numFmt w:val="none"/>
      <w:suff w:val="nothing"/>
      <w:lvlText w:val="%7."/>
      <w:lvlJc w:val="left"/>
      <w:pPr>
        <w:tabs>
          <w:tab w:val="left" w:pos="2880"/>
        </w:tabs>
        <w:ind w:left="2880" w:hanging="360"/>
      </w:pPr>
    </w:lvl>
    <w:lvl w:ilvl="7">
      <w:start w:val="1"/>
      <w:numFmt w:val="none"/>
      <w:suff w:val="nothing"/>
      <w:lvlText w:val="%8."/>
      <w:lvlJc w:val="left"/>
      <w:pPr>
        <w:tabs>
          <w:tab w:val="left" w:pos="3240"/>
        </w:tabs>
        <w:ind w:left="3240" w:hanging="360"/>
      </w:pPr>
    </w:lvl>
    <w:lvl w:ilvl="8">
      <w:start w:val="1"/>
      <w:numFmt w:val="none"/>
      <w:suff w:val="nothing"/>
      <w:lvlText w:val="%9."/>
      <w:lvlJc w:val="left"/>
      <w:pPr>
        <w:tabs>
          <w:tab w:val="left" w:pos="3600"/>
        </w:tabs>
        <w:ind w:left="3600" w:hanging="360"/>
      </w:pPr>
    </w:lvl>
  </w:abstractNum>
  <w:abstractNum w:abstractNumId="12">
    <w:nsid w:val="2FEC29DA"/>
    <w:multiLevelType w:val="multilevel"/>
    <w:tmpl w:val="8702E6DA"/>
    <w:lvl w:ilvl="0">
      <w:start w:val="1"/>
      <w:numFmt w:val="lowerLetter"/>
      <w:lvlText w:val="%1."/>
      <w:lvlJc w:val="left"/>
      <w:pPr>
        <w:tabs>
          <w:tab w:val="num" w:pos="0"/>
        </w:tabs>
        <w:ind w:left="313" w:hanging="212"/>
      </w:pPr>
      <w:rPr>
        <w:rFonts w:ascii="Arial" w:eastAsia="Calibri" w:hAnsi="Arial" w:cs="Arial"/>
        <w:b/>
        <w:bCs w:val="0"/>
        <w:i w:val="0"/>
        <w:iCs w:val="0"/>
        <w:spacing w:val="-1"/>
        <w:w w:val="100"/>
        <w:sz w:val="22"/>
        <w:szCs w:val="22"/>
        <w:lang w:val="pt-PT"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37CE0F1D"/>
    <w:multiLevelType w:val="multilevel"/>
    <w:tmpl w:val="F316535C"/>
    <w:lvl w:ilvl="0">
      <w:start w:val="1"/>
      <w:numFmt w:val="lowerLetter"/>
      <w:lvlText w:val="%1."/>
      <w:lvlJc w:val="left"/>
      <w:pPr>
        <w:tabs>
          <w:tab w:val="num" w:pos="708"/>
        </w:tabs>
        <w:ind w:left="102" w:hanging="231"/>
      </w:pPr>
      <w:rPr>
        <w:rFonts w:ascii="Arial" w:eastAsia="Calibri" w:hAnsi="Arial" w:cs="Arial"/>
        <w:b/>
        <w:bCs w:val="0"/>
        <w:i w:val="0"/>
        <w:iCs w:val="0"/>
        <w:spacing w:val="-1"/>
        <w:w w:val="100"/>
        <w:sz w:val="22"/>
        <w:szCs w:val="22"/>
        <w:lang w:val="pt-PT"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3C5840B2"/>
    <w:multiLevelType w:val="hybridMultilevel"/>
    <w:tmpl w:val="EDC43EAA"/>
    <w:lvl w:ilvl="0" w:tplc="57442A44">
      <w:start w:val="14"/>
      <w:numFmt w:val="decimal"/>
      <w:lvlText w:val="%1."/>
      <w:lvlJc w:val="left"/>
      <w:pPr>
        <w:ind w:left="720" w:hanging="360"/>
      </w:pPr>
      <w:rPr>
        <w:rFonts w:hint="default"/>
        <w:b w:val="0"/>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2B43F92"/>
    <w:multiLevelType w:val="hybridMultilevel"/>
    <w:tmpl w:val="DB98F174"/>
    <w:lvl w:ilvl="0" w:tplc="1D968A0E">
      <w:start w:val="15"/>
      <w:numFmt w:val="decimal"/>
      <w:lvlText w:val="%1."/>
      <w:lvlJc w:val="left"/>
      <w:pPr>
        <w:ind w:left="720" w:hanging="360"/>
      </w:pPr>
      <w:rPr>
        <w:rFonts w:hint="default"/>
        <w:b w:val="0"/>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3633164"/>
    <w:multiLevelType w:val="multilevel"/>
    <w:tmpl w:val="0D8E79C8"/>
    <w:lvl w:ilvl="0">
      <w:start w:val="1"/>
      <w:numFmt w:val="lowerLetter"/>
      <w:lvlText w:val="%1."/>
      <w:lvlJc w:val="left"/>
      <w:pPr>
        <w:tabs>
          <w:tab w:val="num" w:pos="708"/>
        </w:tabs>
        <w:ind w:left="102" w:hanging="221"/>
      </w:pPr>
      <w:rPr>
        <w:rFonts w:ascii="Arial" w:eastAsia="Calibri" w:hAnsi="Arial" w:cs="Arial"/>
        <w:b/>
        <w:bCs w:val="0"/>
        <w:i w:val="0"/>
        <w:iCs w:val="0"/>
        <w:spacing w:val="-1"/>
        <w:w w:val="100"/>
        <w:sz w:val="22"/>
        <w:szCs w:val="22"/>
        <w:lang w:val="pt-PT"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59ADCABA"/>
    <w:multiLevelType w:val="multilevel"/>
    <w:tmpl w:val="59ADCABA"/>
    <w:lvl w:ilvl="0">
      <w:start w:val="1"/>
      <w:numFmt w:val="lowerLetter"/>
      <w:lvlText w:val="%1)"/>
      <w:lvlJc w:val="left"/>
      <w:pPr>
        <w:tabs>
          <w:tab w:val="left" w:pos="0"/>
        </w:tabs>
        <w:ind w:left="852" w:firstLine="0"/>
      </w:pPr>
      <w:rPr>
        <w:rFonts w:ascii="Arial" w:eastAsia="Times New Roman" w:hAnsi="Arial" w:cs="Arial"/>
        <w:b w:val="0"/>
        <w:i w:val="0"/>
        <w:strike w:val="0"/>
        <w:dstrike w:val="0"/>
        <w:color w:val="000000"/>
        <w:position w:val="0"/>
        <w:sz w:val="21"/>
        <w:szCs w:val="24"/>
        <w:u w:val="none"/>
        <w:vertAlign w:val="baseline"/>
      </w:rPr>
    </w:lvl>
    <w:lvl w:ilvl="1">
      <w:start w:val="1"/>
      <w:numFmt w:val="lowerLetter"/>
      <w:lvlText w:val="%1.%2"/>
      <w:lvlJc w:val="left"/>
      <w:pPr>
        <w:tabs>
          <w:tab w:val="left" w:pos="0"/>
        </w:tabs>
        <w:ind w:left="1646" w:firstLine="0"/>
      </w:pPr>
      <w:rPr>
        <w:rFonts w:eastAsia="Times New Roman" w:cs="Times New Roman"/>
        <w:b w:val="0"/>
        <w:i w:val="0"/>
        <w:strike w:val="0"/>
        <w:dstrike w:val="0"/>
        <w:color w:val="000000"/>
        <w:position w:val="0"/>
        <w:sz w:val="24"/>
        <w:szCs w:val="24"/>
        <w:u w:val="none"/>
        <w:vertAlign w:val="baseline"/>
      </w:rPr>
    </w:lvl>
    <w:lvl w:ilvl="2">
      <w:start w:val="1"/>
      <w:numFmt w:val="lowerRoman"/>
      <w:lvlText w:val="%2.%3"/>
      <w:lvlJc w:val="left"/>
      <w:pPr>
        <w:tabs>
          <w:tab w:val="left" w:pos="0"/>
        </w:tabs>
        <w:ind w:left="2366" w:firstLine="0"/>
      </w:pPr>
      <w:rPr>
        <w:rFonts w:eastAsia="Times New Roman" w:cs="Times New Roman"/>
        <w:b w:val="0"/>
        <w:i w:val="0"/>
        <w:strike w:val="0"/>
        <w:dstrike w:val="0"/>
        <w:color w:val="000000"/>
        <w:position w:val="0"/>
        <w:sz w:val="24"/>
        <w:szCs w:val="24"/>
        <w:u w:val="none"/>
        <w:vertAlign w:val="baseline"/>
      </w:rPr>
    </w:lvl>
    <w:lvl w:ilvl="3">
      <w:start w:val="1"/>
      <w:numFmt w:val="decimal"/>
      <w:lvlText w:val="%3.%4"/>
      <w:lvlJc w:val="left"/>
      <w:pPr>
        <w:tabs>
          <w:tab w:val="left" w:pos="0"/>
        </w:tabs>
        <w:ind w:left="3086" w:firstLine="0"/>
      </w:pPr>
      <w:rPr>
        <w:rFonts w:eastAsia="Times New Roman" w:cs="Times New Roman"/>
        <w:b w:val="0"/>
        <w:i w:val="0"/>
        <w:strike w:val="0"/>
        <w:dstrike w:val="0"/>
        <w:color w:val="000000"/>
        <w:position w:val="0"/>
        <w:sz w:val="24"/>
        <w:szCs w:val="24"/>
        <w:u w:val="none"/>
        <w:vertAlign w:val="baseline"/>
      </w:rPr>
    </w:lvl>
    <w:lvl w:ilvl="4">
      <w:start w:val="1"/>
      <w:numFmt w:val="lowerLetter"/>
      <w:lvlText w:val="%4.%5"/>
      <w:lvlJc w:val="left"/>
      <w:pPr>
        <w:tabs>
          <w:tab w:val="left" w:pos="0"/>
        </w:tabs>
        <w:ind w:left="3806" w:firstLine="0"/>
      </w:pPr>
      <w:rPr>
        <w:rFonts w:eastAsia="Times New Roman" w:cs="Times New Roman"/>
        <w:b w:val="0"/>
        <w:i w:val="0"/>
        <w:strike w:val="0"/>
        <w:dstrike w:val="0"/>
        <w:color w:val="000000"/>
        <w:position w:val="0"/>
        <w:sz w:val="24"/>
        <w:szCs w:val="24"/>
        <w:u w:val="none"/>
        <w:vertAlign w:val="baseline"/>
      </w:rPr>
    </w:lvl>
    <w:lvl w:ilvl="5">
      <w:start w:val="1"/>
      <w:numFmt w:val="lowerRoman"/>
      <w:lvlText w:val="%5.%6"/>
      <w:lvlJc w:val="left"/>
      <w:pPr>
        <w:tabs>
          <w:tab w:val="left" w:pos="0"/>
        </w:tabs>
        <w:ind w:left="4526" w:firstLine="0"/>
      </w:pPr>
      <w:rPr>
        <w:rFonts w:eastAsia="Times New Roman" w:cs="Times New Roman"/>
        <w:b w:val="0"/>
        <w:i w:val="0"/>
        <w:strike w:val="0"/>
        <w:dstrike w:val="0"/>
        <w:color w:val="000000"/>
        <w:position w:val="0"/>
        <w:sz w:val="24"/>
        <w:szCs w:val="24"/>
        <w:u w:val="none"/>
        <w:vertAlign w:val="baseline"/>
      </w:rPr>
    </w:lvl>
    <w:lvl w:ilvl="6">
      <w:start w:val="1"/>
      <w:numFmt w:val="decimal"/>
      <w:lvlText w:val="%6.%7"/>
      <w:lvlJc w:val="left"/>
      <w:pPr>
        <w:tabs>
          <w:tab w:val="left" w:pos="0"/>
        </w:tabs>
        <w:ind w:left="5246" w:firstLine="0"/>
      </w:pPr>
      <w:rPr>
        <w:rFonts w:eastAsia="Times New Roman" w:cs="Times New Roman"/>
        <w:b w:val="0"/>
        <w:i w:val="0"/>
        <w:strike w:val="0"/>
        <w:dstrike w:val="0"/>
        <w:color w:val="000000"/>
        <w:position w:val="0"/>
        <w:sz w:val="24"/>
        <w:szCs w:val="24"/>
        <w:u w:val="none"/>
        <w:vertAlign w:val="baseline"/>
      </w:rPr>
    </w:lvl>
    <w:lvl w:ilvl="7">
      <w:start w:val="1"/>
      <w:numFmt w:val="lowerLetter"/>
      <w:lvlText w:val="%7.%8"/>
      <w:lvlJc w:val="left"/>
      <w:pPr>
        <w:tabs>
          <w:tab w:val="left" w:pos="0"/>
        </w:tabs>
        <w:ind w:left="5966" w:firstLine="0"/>
      </w:pPr>
      <w:rPr>
        <w:rFonts w:eastAsia="Times New Roman" w:cs="Times New Roman"/>
        <w:b w:val="0"/>
        <w:i w:val="0"/>
        <w:strike w:val="0"/>
        <w:dstrike w:val="0"/>
        <w:color w:val="000000"/>
        <w:position w:val="0"/>
        <w:sz w:val="24"/>
        <w:szCs w:val="24"/>
        <w:u w:val="none"/>
        <w:vertAlign w:val="baseline"/>
      </w:rPr>
    </w:lvl>
    <w:lvl w:ilvl="8">
      <w:start w:val="1"/>
      <w:numFmt w:val="lowerRoman"/>
      <w:lvlText w:val="%8.%9"/>
      <w:lvlJc w:val="left"/>
      <w:pPr>
        <w:tabs>
          <w:tab w:val="left" w:pos="0"/>
        </w:tabs>
        <w:ind w:left="6686" w:firstLine="0"/>
      </w:pPr>
      <w:rPr>
        <w:rFonts w:eastAsia="Times New Roman" w:cs="Times New Roman"/>
        <w:b w:val="0"/>
        <w:i w:val="0"/>
        <w:strike w:val="0"/>
        <w:dstrike w:val="0"/>
        <w:color w:val="000000"/>
        <w:position w:val="0"/>
        <w:sz w:val="24"/>
        <w:szCs w:val="24"/>
        <w:u w:val="none"/>
        <w:vertAlign w:val="baseline"/>
      </w:rPr>
    </w:lvl>
  </w:abstractNum>
  <w:abstractNum w:abstractNumId="18">
    <w:nsid w:val="5B4A00E7"/>
    <w:multiLevelType w:val="multilevel"/>
    <w:tmpl w:val="85687EB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6F5016A9"/>
    <w:multiLevelType w:val="multilevel"/>
    <w:tmpl w:val="53205CF8"/>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3"/>
  </w:num>
  <w:num w:numId="2">
    <w:abstractNumId w:val="2"/>
  </w:num>
  <w:num w:numId="3">
    <w:abstractNumId w:val="17"/>
  </w:num>
  <w:num w:numId="4">
    <w:abstractNumId w:val="1"/>
  </w:num>
  <w:num w:numId="5">
    <w:abstractNumId w:val="0"/>
  </w:num>
  <w:num w:numId="6">
    <w:abstractNumId w:val="4"/>
  </w:num>
  <w:num w:numId="7">
    <w:abstractNumId w:val="11"/>
  </w:num>
  <w:num w:numId="8">
    <w:abstractNumId w:val="10"/>
  </w:num>
  <w:num w:numId="9">
    <w:abstractNumId w:val="6"/>
  </w:num>
  <w:num w:numId="10">
    <w:abstractNumId w:val="8"/>
  </w:num>
  <w:num w:numId="11">
    <w:abstractNumId w:val="9"/>
  </w:num>
  <w:num w:numId="12">
    <w:abstractNumId w:val="19"/>
  </w:num>
  <w:num w:numId="13">
    <w:abstractNumId w:val="5"/>
  </w:num>
  <w:num w:numId="14">
    <w:abstractNumId w:val="16"/>
  </w:num>
  <w:num w:numId="15">
    <w:abstractNumId w:val="13"/>
  </w:num>
  <w:num w:numId="16">
    <w:abstractNumId w:val="12"/>
  </w:num>
  <w:num w:numId="17">
    <w:abstractNumId w:val="18"/>
  </w:num>
  <w:num w:numId="18">
    <w:abstractNumId w:val="7"/>
  </w:num>
  <w:num w:numId="19">
    <w:abstractNumId w:val="15"/>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autoHyphenation/>
  <w:hyphenationZone w:val="425"/>
  <w:characterSpacingControl w:val="doNotCompress"/>
  <w:hdrShapeDefaults>
    <o:shapedefaults v:ext="edit" spidmax="2059"/>
    <o:shapelayout v:ext="edit">
      <o:idmap v:ext="edit" data="2"/>
    </o:shapelayout>
  </w:hdrShapeDefaults>
  <w:footnotePr>
    <w:footnote w:id="0"/>
    <w:footnote w:id="1"/>
  </w:footnotePr>
  <w:endnotePr>
    <w:endnote w:id="0"/>
    <w:endnote w:id="1"/>
  </w:endnotePr>
  <w:compat/>
  <w:rsids>
    <w:rsidRoot w:val="004712A6"/>
    <w:rsid w:val="000068B3"/>
    <w:rsid w:val="000923F1"/>
    <w:rsid w:val="000C13C0"/>
    <w:rsid w:val="002258A0"/>
    <w:rsid w:val="002312AE"/>
    <w:rsid w:val="002372AC"/>
    <w:rsid w:val="003263DC"/>
    <w:rsid w:val="0034488E"/>
    <w:rsid w:val="003829F6"/>
    <w:rsid w:val="00421AE2"/>
    <w:rsid w:val="004712A6"/>
    <w:rsid w:val="00471AB4"/>
    <w:rsid w:val="004E0500"/>
    <w:rsid w:val="004E4BC3"/>
    <w:rsid w:val="005363A6"/>
    <w:rsid w:val="0055219A"/>
    <w:rsid w:val="00583556"/>
    <w:rsid w:val="00615F1B"/>
    <w:rsid w:val="00723620"/>
    <w:rsid w:val="007309E3"/>
    <w:rsid w:val="00755FEB"/>
    <w:rsid w:val="007E2519"/>
    <w:rsid w:val="0081223B"/>
    <w:rsid w:val="00853AE2"/>
    <w:rsid w:val="008E1B78"/>
    <w:rsid w:val="009F142E"/>
    <w:rsid w:val="009F5F8C"/>
    <w:rsid w:val="00A36476"/>
    <w:rsid w:val="00AD5596"/>
    <w:rsid w:val="00B9202B"/>
    <w:rsid w:val="00BC7FB7"/>
    <w:rsid w:val="00CB22BD"/>
    <w:rsid w:val="00D929B6"/>
    <w:rsid w:val="00E32333"/>
    <w:rsid w:val="00E85FF7"/>
    <w:rsid w:val="00ED2BA6"/>
    <w:rsid w:val="00EF24E0"/>
    <w:rsid w:val="00F00569"/>
    <w:rsid w:val="00F2524F"/>
    <w:rsid w:val="00F65ACD"/>
    <w:rsid w:val="00F72F41"/>
    <w:rsid w:val="00FB5049"/>
    <w:rsid w:val="00FC1BE4"/>
    <w:rsid w:val="1E145D4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egoe UI" w:hAnsi="Calibri" w:cs="Tahoma"/>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caption" w:uiPriority="35" w:qFormat="1"/>
    <w:lsdException w:name="annotation reference" w:semiHidden="0" w:uiPriority="0" w:unhideWhenUsed="0" w:qFormat="1"/>
    <w:lsdException w:name="page number" w:uiPriority="0"/>
    <w:lsdException w:name="List" w:semiHidden="0" w:uiPriority="0" w:unhideWhenUsed="0"/>
    <w:lsdException w:name="List Bullet" w:uiPriority="0" w:qFormat="1"/>
    <w:lsdException w:name="Title" w:semiHidden="0" w:uiPriority="0" w:unhideWhenUsed="0" w:qFormat="1"/>
    <w:lsdException w:name="Default Paragraph Font" w:semiHidden="0" w:uiPriority="1" w:qFormat="1"/>
    <w:lsdException w:name="Body Text" w:semiHidden="0" w:uiPriority="0" w:unhideWhenUsed="0"/>
    <w:lsdException w:name="Body Text Indent" w:uiPriority="0"/>
    <w:lsdException w:name="Subtitle" w:semiHidden="0" w:uiPriority="11" w:unhideWhenUsed="0" w:qFormat="1"/>
    <w:lsdException w:name="Body Text 2" w:uiPriority="0" w:qFormat="1"/>
    <w:lsdException w:name="Body Text 3" w:uiPriority="0" w:qFormat="1"/>
    <w:lsdException w:name="Body Text Indent 2" w:uiPriority="0" w:qFormat="1"/>
    <w:lsdException w:name="Body Text Indent 3" w:uiPriority="0" w:qFormat="1"/>
    <w:lsdException w:name="Strong" w:semiHidden="0" w:uiPriority="22" w:unhideWhenUsed="0" w:qFormat="1"/>
    <w:lsdException w:name="Emphasis" w:semiHidden="0" w:uiPriority="0" w:unhideWhenUsed="0" w:qFormat="1"/>
    <w:lsdException w:name="Document Map" w:uiPriority="0" w:qFormat="1"/>
    <w:lsdException w:name="Plain Text" w:semiHidden="0" w:uiPriority="0" w:unhideWhenUsed="0" w:qFormat="1"/>
    <w:lsdException w:name="Normal (Web)" w:qFormat="1"/>
    <w:lsdException w:name="Normal Table" w:qFormat="1"/>
    <w:lsdException w:name="annotation subject" w:semiHidden="0" w:uiPriority="0" w:unhideWhenUsed="0" w:qFormat="1"/>
    <w:lsdException w:name="Balloon Text" w:semiHidden="0" w:uiPriority="0" w:unhideWhenUsed="0" w:qFormat="1"/>
    <w:lsdException w:name="Table Grid" w:semiHidden="0" w:uiPriority="59" w:unhideWhenUsed="0"/>
    <w:lsdException w:name="List Paragraph"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2A6"/>
    <w:pPr>
      <w:suppressAutoHyphens/>
      <w:spacing w:after="5" w:line="247" w:lineRule="auto"/>
      <w:ind w:left="10" w:right="426" w:hanging="10"/>
      <w:jc w:val="both"/>
    </w:pPr>
    <w:rPr>
      <w:rFonts w:ascii="Times New Roman" w:eastAsia="Times New Roman" w:hAnsi="Times New Roman" w:cs="Times New Roman"/>
      <w:color w:val="000000"/>
      <w:sz w:val="24"/>
      <w:szCs w:val="22"/>
      <w:lang w:bidi="pt-BR"/>
    </w:rPr>
  </w:style>
  <w:style w:type="paragraph" w:styleId="Ttulo2">
    <w:name w:val="heading 2"/>
    <w:basedOn w:val="Normal"/>
    <w:next w:val="Normal"/>
    <w:link w:val="Ttulo2Char1"/>
    <w:uiPriority w:val="9"/>
    <w:semiHidden/>
    <w:unhideWhenUsed/>
    <w:qFormat/>
    <w:rsid w:val="004E05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Ttulo1"/>
    <w:next w:val="Corpodetexto"/>
    <w:qFormat/>
    <w:rsid w:val="004712A6"/>
    <w:pPr>
      <w:spacing w:before="140"/>
      <w:outlineLvl w:val="2"/>
    </w:pPr>
    <w:rPr>
      <w:rFonts w:ascii="Liberation Serif" w:eastAsia="Segoe UI" w:hAnsi="Liberation Serif" w:cs="Tahoma"/>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
    <w:name w:val="Título1"/>
    <w:basedOn w:val="Normal"/>
    <w:next w:val="Corpodetexto"/>
    <w:qFormat/>
    <w:rsid w:val="004712A6"/>
    <w:pPr>
      <w:keepNext/>
      <w:spacing w:before="240" w:after="120"/>
    </w:pPr>
    <w:rPr>
      <w:rFonts w:ascii="Liberation Sans" w:eastAsia="Microsoft YaHei" w:hAnsi="Liberation Sans" w:cs="Mangal"/>
      <w:sz w:val="28"/>
      <w:szCs w:val="28"/>
    </w:rPr>
  </w:style>
  <w:style w:type="paragraph" w:styleId="Corpodetexto">
    <w:name w:val="Body Text"/>
    <w:basedOn w:val="Normal"/>
    <w:rsid w:val="004712A6"/>
    <w:pPr>
      <w:spacing w:after="140" w:line="276" w:lineRule="auto"/>
    </w:pPr>
  </w:style>
  <w:style w:type="character" w:styleId="Refdecomentrio">
    <w:name w:val="annotation reference"/>
    <w:basedOn w:val="Fontepargpadro"/>
    <w:qFormat/>
    <w:rsid w:val="004712A6"/>
    <w:rPr>
      <w:sz w:val="16"/>
      <w:szCs w:val="16"/>
    </w:rPr>
  </w:style>
  <w:style w:type="paragraph" w:styleId="Lista">
    <w:name w:val="List"/>
    <w:basedOn w:val="Corpodetexto"/>
    <w:rsid w:val="004712A6"/>
    <w:rPr>
      <w:rFonts w:cs="Arial"/>
    </w:rPr>
  </w:style>
  <w:style w:type="paragraph" w:styleId="Textodecomentrio">
    <w:name w:val="annotation text"/>
    <w:basedOn w:val="Normal"/>
    <w:qFormat/>
    <w:rsid w:val="004712A6"/>
    <w:pPr>
      <w:spacing w:line="240" w:lineRule="auto"/>
    </w:pPr>
    <w:rPr>
      <w:sz w:val="20"/>
      <w:szCs w:val="20"/>
    </w:rPr>
  </w:style>
  <w:style w:type="paragraph" w:styleId="Ttulo">
    <w:name w:val="Title"/>
    <w:basedOn w:val="Normal"/>
    <w:next w:val="Corpodetexto"/>
    <w:qFormat/>
    <w:rsid w:val="004712A6"/>
    <w:pPr>
      <w:keepNext/>
      <w:spacing w:before="240" w:after="120"/>
    </w:pPr>
    <w:rPr>
      <w:rFonts w:ascii="Liberation Sans" w:eastAsia="Microsoft YaHei" w:hAnsi="Liberation Sans" w:cs="Arial"/>
      <w:sz w:val="28"/>
      <w:szCs w:val="28"/>
    </w:rPr>
  </w:style>
  <w:style w:type="paragraph" w:styleId="TextosemFormatao">
    <w:name w:val="Plain Text"/>
    <w:basedOn w:val="Normal"/>
    <w:link w:val="TextosemFormataoChar1"/>
    <w:qFormat/>
    <w:rsid w:val="004712A6"/>
    <w:pPr>
      <w:spacing w:after="0" w:line="240" w:lineRule="auto"/>
    </w:pPr>
    <w:rPr>
      <w:rFonts w:ascii="Consolas" w:hAnsi="Consolas" w:cs="Consolas"/>
      <w:sz w:val="21"/>
      <w:szCs w:val="21"/>
    </w:rPr>
  </w:style>
  <w:style w:type="paragraph" w:styleId="Assuntodocomentrio">
    <w:name w:val="annotation subject"/>
    <w:basedOn w:val="Textodecomentrio"/>
    <w:next w:val="Textodecomentrio"/>
    <w:qFormat/>
    <w:rsid w:val="004712A6"/>
    <w:rPr>
      <w:b/>
      <w:bCs/>
    </w:rPr>
  </w:style>
  <w:style w:type="paragraph" w:styleId="Textodebalo">
    <w:name w:val="Balloon Text"/>
    <w:basedOn w:val="Normal"/>
    <w:link w:val="TextodebaloChar1"/>
    <w:qFormat/>
    <w:rsid w:val="004712A6"/>
    <w:pPr>
      <w:spacing w:after="0" w:line="240" w:lineRule="auto"/>
    </w:pPr>
    <w:rPr>
      <w:rFonts w:ascii="Tahoma" w:hAnsi="Tahoma" w:cs="Tahoma"/>
      <w:sz w:val="16"/>
      <w:szCs w:val="16"/>
    </w:rPr>
  </w:style>
  <w:style w:type="paragraph" w:customStyle="1" w:styleId="Heading1">
    <w:name w:val="Heading 1"/>
    <w:next w:val="Normal"/>
    <w:qFormat/>
    <w:rsid w:val="004712A6"/>
    <w:pPr>
      <w:keepNext/>
      <w:keepLines/>
      <w:suppressAutoHyphens/>
      <w:spacing w:after="12" w:line="247" w:lineRule="auto"/>
      <w:ind w:left="10" w:right="427" w:hanging="10"/>
      <w:outlineLvl w:val="0"/>
    </w:pPr>
    <w:rPr>
      <w:rFonts w:ascii="Times New Roman" w:eastAsia="Times New Roman" w:hAnsi="Times New Roman" w:cs="Times New Roman"/>
      <w:b/>
      <w:color w:val="000000"/>
      <w:sz w:val="24"/>
      <w:szCs w:val="22"/>
    </w:rPr>
  </w:style>
  <w:style w:type="paragraph" w:customStyle="1" w:styleId="Heading2">
    <w:name w:val="Heading 2"/>
    <w:next w:val="Normal"/>
    <w:qFormat/>
    <w:rsid w:val="004712A6"/>
    <w:pPr>
      <w:keepNext/>
      <w:keepLines/>
      <w:suppressAutoHyphens/>
      <w:spacing w:after="12" w:line="247" w:lineRule="auto"/>
      <w:ind w:left="10" w:right="427" w:hanging="10"/>
      <w:outlineLvl w:val="1"/>
    </w:pPr>
    <w:rPr>
      <w:rFonts w:ascii="Times New Roman" w:eastAsia="Times New Roman" w:hAnsi="Times New Roman" w:cs="Times New Roman"/>
      <w:b/>
      <w:color w:val="000000"/>
      <w:sz w:val="24"/>
      <w:szCs w:val="22"/>
    </w:rPr>
  </w:style>
  <w:style w:type="character" w:customStyle="1" w:styleId="Ttulo1Char">
    <w:name w:val="Título 1 Char"/>
    <w:qFormat/>
    <w:rsid w:val="004712A6"/>
    <w:rPr>
      <w:rFonts w:ascii="Times New Roman" w:eastAsia="Times New Roman" w:hAnsi="Times New Roman" w:cs="Times New Roman"/>
      <w:b/>
      <w:color w:val="000000"/>
      <w:sz w:val="24"/>
    </w:rPr>
  </w:style>
  <w:style w:type="character" w:customStyle="1" w:styleId="Ttulo2Char">
    <w:name w:val="Título 2 Char"/>
    <w:qFormat/>
    <w:rsid w:val="004712A6"/>
    <w:rPr>
      <w:rFonts w:ascii="Times New Roman" w:eastAsia="Times New Roman" w:hAnsi="Times New Roman" w:cs="Times New Roman"/>
      <w:b/>
      <w:color w:val="000000"/>
      <w:sz w:val="24"/>
    </w:rPr>
  </w:style>
  <w:style w:type="character" w:customStyle="1" w:styleId="Hyperlink11">
    <w:name w:val="Hyperlink11"/>
    <w:basedOn w:val="Fontepargpadro"/>
    <w:rsid w:val="004712A6"/>
    <w:rPr>
      <w:color w:val="0563C1"/>
      <w:u w:val="single"/>
    </w:rPr>
  </w:style>
  <w:style w:type="character" w:customStyle="1" w:styleId="TextosemFormataoChar">
    <w:name w:val="Texto sem Formatação Char"/>
    <w:basedOn w:val="Fontepargpadro"/>
    <w:qFormat/>
    <w:rsid w:val="004712A6"/>
    <w:rPr>
      <w:rFonts w:ascii="Consolas" w:eastAsia="Times New Roman" w:hAnsi="Consolas" w:cs="Consolas"/>
      <w:color w:val="000000"/>
      <w:sz w:val="21"/>
      <w:szCs w:val="21"/>
      <w:lang w:bidi="pt-BR"/>
    </w:rPr>
  </w:style>
  <w:style w:type="character" w:customStyle="1" w:styleId="CabealhoChar">
    <w:name w:val="Cabeçalho Char"/>
    <w:basedOn w:val="Fontepargpadro"/>
    <w:qFormat/>
    <w:rsid w:val="004712A6"/>
    <w:rPr>
      <w:rFonts w:ascii="Times New Roman" w:eastAsia="Times New Roman" w:hAnsi="Times New Roman" w:cs="Times New Roman"/>
      <w:color w:val="000000"/>
      <w:sz w:val="24"/>
      <w:lang w:bidi="pt-BR"/>
    </w:rPr>
  </w:style>
  <w:style w:type="character" w:customStyle="1" w:styleId="MenoPendente1">
    <w:name w:val="Menção Pendente1"/>
    <w:basedOn w:val="Fontepargpadro"/>
    <w:qFormat/>
    <w:rsid w:val="004712A6"/>
    <w:rPr>
      <w:color w:val="605E5C"/>
      <w:shd w:val="clear" w:color="auto" w:fill="E1DFDD"/>
    </w:rPr>
  </w:style>
  <w:style w:type="character" w:customStyle="1" w:styleId="HiperlinkVisitado1">
    <w:name w:val="HiperlinkVisitado1"/>
    <w:basedOn w:val="Fontepargpadro"/>
    <w:rsid w:val="004712A6"/>
    <w:rPr>
      <w:color w:val="954F72"/>
      <w:u w:val="single"/>
    </w:rPr>
  </w:style>
  <w:style w:type="character" w:customStyle="1" w:styleId="TextodecomentrioChar">
    <w:name w:val="Texto de comentário Char"/>
    <w:basedOn w:val="Fontepargpadro"/>
    <w:qFormat/>
    <w:rsid w:val="004712A6"/>
    <w:rPr>
      <w:rFonts w:ascii="Times New Roman" w:eastAsia="Times New Roman" w:hAnsi="Times New Roman" w:cs="Times New Roman"/>
      <w:color w:val="000000"/>
      <w:sz w:val="20"/>
      <w:szCs w:val="20"/>
      <w:lang w:bidi="pt-BR"/>
    </w:rPr>
  </w:style>
  <w:style w:type="character" w:customStyle="1" w:styleId="AssuntodocomentrioChar">
    <w:name w:val="Assunto do comentário Char"/>
    <w:basedOn w:val="TextodecomentrioChar"/>
    <w:qFormat/>
    <w:rsid w:val="004712A6"/>
    <w:rPr>
      <w:rFonts w:ascii="Times New Roman" w:eastAsia="Times New Roman" w:hAnsi="Times New Roman" w:cs="Times New Roman"/>
      <w:b/>
      <w:bCs/>
      <w:color w:val="000000"/>
      <w:sz w:val="20"/>
      <w:szCs w:val="20"/>
      <w:lang w:bidi="pt-BR"/>
    </w:rPr>
  </w:style>
  <w:style w:type="character" w:customStyle="1" w:styleId="TextodebaloChar">
    <w:name w:val="Texto de balão Char"/>
    <w:basedOn w:val="Fontepargpadro"/>
    <w:qFormat/>
    <w:rsid w:val="004712A6"/>
    <w:rPr>
      <w:rFonts w:ascii="Tahoma" w:eastAsia="Times New Roman" w:hAnsi="Tahoma" w:cs="Tahoma"/>
      <w:color w:val="000000"/>
      <w:sz w:val="16"/>
      <w:szCs w:val="16"/>
      <w:lang w:bidi="pt-BR"/>
    </w:rPr>
  </w:style>
  <w:style w:type="character" w:customStyle="1" w:styleId="CabealhoChar1">
    <w:name w:val="Cabeçalho Char1"/>
    <w:basedOn w:val="Fontepargpadro"/>
    <w:qFormat/>
    <w:rsid w:val="004712A6"/>
    <w:rPr>
      <w:rFonts w:ascii="Times New Roman" w:eastAsia="Times New Roman" w:hAnsi="Times New Roman" w:cs="Times New Roman"/>
      <w:color w:val="000000"/>
      <w:sz w:val="24"/>
      <w:lang w:bidi="pt-BR"/>
    </w:rPr>
  </w:style>
  <w:style w:type="character" w:customStyle="1" w:styleId="RodapChar">
    <w:name w:val="Rodapé Char"/>
    <w:basedOn w:val="Fontepargpadro"/>
    <w:qFormat/>
    <w:rsid w:val="004712A6"/>
    <w:rPr>
      <w:rFonts w:ascii="Times New Roman" w:eastAsia="Times New Roman" w:hAnsi="Times New Roman" w:cs="Times New Roman"/>
      <w:color w:val="000000"/>
      <w:sz w:val="24"/>
      <w:lang w:bidi="pt-BR"/>
    </w:rPr>
  </w:style>
  <w:style w:type="character" w:customStyle="1" w:styleId="HiperlinkVisitado10">
    <w:name w:val="HiperlinkVisitado1"/>
    <w:qFormat/>
    <w:rsid w:val="004712A6"/>
    <w:rPr>
      <w:rFonts w:ascii="Times New Roman" w:eastAsia="Times New Roman" w:hAnsi="Times New Roman"/>
      <w:color w:val="954F72"/>
      <w:sz w:val="24"/>
      <w:u w:val="single"/>
    </w:rPr>
  </w:style>
  <w:style w:type="character" w:customStyle="1" w:styleId="Hyperlink1">
    <w:name w:val="Hyperlink1"/>
    <w:qFormat/>
    <w:rsid w:val="004712A6"/>
    <w:rPr>
      <w:rFonts w:ascii="Times New Roman" w:eastAsia="Times New Roman" w:hAnsi="Times New Roman"/>
      <w:color w:val="0563C1"/>
      <w:sz w:val="24"/>
      <w:u w:val="single"/>
    </w:rPr>
  </w:style>
  <w:style w:type="character" w:customStyle="1" w:styleId="WW8Num4z0">
    <w:name w:val="WW8Num4z0"/>
    <w:qFormat/>
    <w:rsid w:val="004712A6"/>
  </w:style>
  <w:style w:type="character" w:customStyle="1" w:styleId="WW8Num8z0">
    <w:name w:val="WW8Num8z0"/>
    <w:qFormat/>
    <w:rsid w:val="004712A6"/>
  </w:style>
  <w:style w:type="character" w:customStyle="1" w:styleId="WW8Num7z0">
    <w:name w:val="WW8Num7z0"/>
    <w:qFormat/>
    <w:rsid w:val="004712A6"/>
    <w:rPr>
      <w:b/>
      <w:bCs/>
    </w:rPr>
  </w:style>
  <w:style w:type="character" w:customStyle="1" w:styleId="WW8Num7z1">
    <w:name w:val="WW8Num7z1"/>
    <w:qFormat/>
    <w:rsid w:val="004712A6"/>
    <w:rPr>
      <w:rFonts w:ascii="Arial" w:hAnsi="Arial"/>
      <w:b/>
      <w:bCs/>
      <w:sz w:val="21"/>
      <w:szCs w:val="21"/>
    </w:rPr>
  </w:style>
  <w:style w:type="character" w:customStyle="1" w:styleId="WW8Num2z0">
    <w:name w:val="WW8Num2z0"/>
    <w:qFormat/>
    <w:rsid w:val="004712A6"/>
    <w:rPr>
      <w:b/>
      <w:bCs/>
    </w:rPr>
  </w:style>
  <w:style w:type="character" w:customStyle="1" w:styleId="WW8Num5z0">
    <w:name w:val="WW8Num5z0"/>
    <w:qFormat/>
    <w:rsid w:val="004712A6"/>
    <w:rPr>
      <w:rFonts w:ascii="Symbol" w:hAnsi="Symbol" w:cs="Symbol"/>
    </w:rPr>
  </w:style>
  <w:style w:type="character" w:customStyle="1" w:styleId="WW8Num5z1">
    <w:name w:val="WW8Num5z1"/>
    <w:qFormat/>
    <w:rsid w:val="004712A6"/>
    <w:rPr>
      <w:rFonts w:ascii="Courier New" w:hAnsi="Courier New" w:cs="Courier New"/>
    </w:rPr>
  </w:style>
  <w:style w:type="character" w:customStyle="1" w:styleId="WW8Num5z2">
    <w:name w:val="WW8Num5z2"/>
    <w:qFormat/>
    <w:rsid w:val="004712A6"/>
    <w:rPr>
      <w:rFonts w:ascii="Wingdings" w:hAnsi="Wingdings" w:cs="Wingdings"/>
    </w:rPr>
  </w:style>
  <w:style w:type="character" w:customStyle="1" w:styleId="Smbolosdenumerao">
    <w:name w:val="Símbolos de numeração"/>
    <w:qFormat/>
    <w:rsid w:val="004712A6"/>
  </w:style>
  <w:style w:type="character" w:customStyle="1" w:styleId="WW8Num3z0">
    <w:name w:val="WW8Num3z0"/>
    <w:qFormat/>
    <w:rsid w:val="004712A6"/>
    <w:rPr>
      <w:rFonts w:ascii="Symbol" w:hAnsi="Symbol" w:cs="Symbol"/>
    </w:rPr>
  </w:style>
  <w:style w:type="paragraph" w:customStyle="1" w:styleId="Caption">
    <w:name w:val="Caption"/>
    <w:basedOn w:val="Normal"/>
    <w:qFormat/>
    <w:rsid w:val="004712A6"/>
    <w:pPr>
      <w:suppressLineNumbers/>
      <w:spacing w:before="120" w:after="120"/>
    </w:pPr>
    <w:rPr>
      <w:rFonts w:cs="Arial"/>
      <w:i/>
      <w:iCs/>
      <w:szCs w:val="24"/>
    </w:rPr>
  </w:style>
  <w:style w:type="paragraph" w:customStyle="1" w:styleId="ndice">
    <w:name w:val="Índice"/>
    <w:basedOn w:val="Normal"/>
    <w:qFormat/>
    <w:rsid w:val="004712A6"/>
    <w:pPr>
      <w:suppressLineNumbers/>
    </w:pPr>
    <w:rPr>
      <w:rFonts w:cs="Arial"/>
    </w:rPr>
  </w:style>
  <w:style w:type="paragraph" w:styleId="PargrafodaLista">
    <w:name w:val="List Paragraph"/>
    <w:basedOn w:val="Normal"/>
    <w:qFormat/>
    <w:rsid w:val="004712A6"/>
    <w:pPr>
      <w:ind w:left="720"/>
      <w:contextualSpacing/>
    </w:pPr>
  </w:style>
  <w:style w:type="paragraph" w:customStyle="1" w:styleId="CabealhoeRodap">
    <w:name w:val="Cabeçalho e Rodapé"/>
    <w:basedOn w:val="Normal"/>
    <w:qFormat/>
    <w:rsid w:val="004712A6"/>
  </w:style>
  <w:style w:type="paragraph" w:customStyle="1" w:styleId="Header">
    <w:name w:val="Header"/>
    <w:basedOn w:val="Normal"/>
    <w:rsid w:val="004712A6"/>
    <w:pPr>
      <w:tabs>
        <w:tab w:val="center" w:pos="4252"/>
        <w:tab w:val="right" w:pos="8504"/>
      </w:tabs>
      <w:spacing w:after="0" w:line="240" w:lineRule="auto"/>
    </w:pPr>
  </w:style>
  <w:style w:type="paragraph" w:customStyle="1" w:styleId="Recuodecorpodetexto31">
    <w:name w:val="Recuo de corpo de texto 31"/>
    <w:basedOn w:val="Normal"/>
    <w:qFormat/>
    <w:rsid w:val="004712A6"/>
    <w:pPr>
      <w:spacing w:after="120" w:line="240" w:lineRule="auto"/>
      <w:ind w:left="283" w:right="0" w:firstLine="0"/>
      <w:jc w:val="left"/>
    </w:pPr>
    <w:rPr>
      <w:color w:val="auto"/>
      <w:sz w:val="16"/>
      <w:szCs w:val="16"/>
      <w:lang w:eastAsia="zh-CN" w:bidi="ar-SA"/>
    </w:rPr>
  </w:style>
  <w:style w:type="paragraph" w:customStyle="1" w:styleId="msonormal0">
    <w:name w:val="msonormal"/>
    <w:basedOn w:val="Normal"/>
    <w:qFormat/>
    <w:rsid w:val="004712A6"/>
    <w:pPr>
      <w:spacing w:before="280" w:after="280" w:line="240" w:lineRule="auto"/>
      <w:ind w:left="0" w:right="0" w:firstLine="0"/>
      <w:jc w:val="left"/>
    </w:pPr>
    <w:rPr>
      <w:color w:val="auto"/>
      <w:szCs w:val="24"/>
      <w:lang w:bidi="ar-SA"/>
    </w:rPr>
  </w:style>
  <w:style w:type="paragraph" w:customStyle="1" w:styleId="xl65">
    <w:name w:val="xl65"/>
    <w:basedOn w:val="Normal"/>
    <w:qFormat/>
    <w:rsid w:val="004712A6"/>
    <w:pPr>
      <w:pBdr>
        <w:left w:val="single" w:sz="8" w:space="0" w:color="000000"/>
        <w:bottom w:val="single" w:sz="8" w:space="0" w:color="000000"/>
        <w:right w:val="single" w:sz="8" w:space="0" w:color="000000"/>
      </w:pBdr>
      <w:shd w:val="clear" w:color="auto" w:fill="D0CECE"/>
      <w:spacing w:before="280" w:after="280" w:line="240" w:lineRule="auto"/>
      <w:ind w:left="0" w:right="0" w:firstLine="0"/>
      <w:jc w:val="left"/>
      <w:textAlignment w:val="center"/>
    </w:pPr>
    <w:rPr>
      <w:b/>
      <w:bCs/>
      <w:szCs w:val="24"/>
      <w:lang w:bidi="ar-SA"/>
    </w:rPr>
  </w:style>
  <w:style w:type="paragraph" w:customStyle="1" w:styleId="xl66">
    <w:name w:val="xl66"/>
    <w:basedOn w:val="Normal"/>
    <w:qFormat/>
    <w:rsid w:val="004712A6"/>
    <w:pPr>
      <w:pBdr>
        <w:bottom w:val="single" w:sz="8" w:space="0" w:color="000000"/>
        <w:right w:val="single" w:sz="8" w:space="0" w:color="000000"/>
      </w:pBdr>
      <w:shd w:val="clear" w:color="auto" w:fill="D0CECE"/>
      <w:spacing w:before="280" w:after="280" w:line="240" w:lineRule="auto"/>
      <w:ind w:left="0" w:right="0" w:firstLine="0"/>
      <w:jc w:val="left"/>
      <w:textAlignment w:val="center"/>
    </w:pPr>
    <w:rPr>
      <w:b/>
      <w:bCs/>
      <w:szCs w:val="24"/>
      <w:lang w:bidi="ar-SA"/>
    </w:rPr>
  </w:style>
  <w:style w:type="paragraph" w:customStyle="1" w:styleId="xl67">
    <w:name w:val="xl67"/>
    <w:basedOn w:val="Normal"/>
    <w:qFormat/>
    <w:rsid w:val="004712A6"/>
    <w:pPr>
      <w:pBdr>
        <w:left w:val="single" w:sz="8" w:space="0" w:color="000000"/>
        <w:bottom w:val="single" w:sz="8" w:space="0" w:color="000000"/>
        <w:right w:val="single" w:sz="8" w:space="0" w:color="000000"/>
      </w:pBdr>
      <w:spacing w:before="280" w:after="280" w:line="240" w:lineRule="auto"/>
      <w:ind w:left="0" w:right="0" w:firstLine="0"/>
      <w:jc w:val="left"/>
      <w:textAlignment w:val="center"/>
    </w:pPr>
    <w:rPr>
      <w:szCs w:val="24"/>
      <w:lang w:bidi="ar-SA"/>
    </w:rPr>
  </w:style>
  <w:style w:type="paragraph" w:customStyle="1" w:styleId="xl68">
    <w:name w:val="xl68"/>
    <w:basedOn w:val="Normal"/>
    <w:qFormat/>
    <w:rsid w:val="004712A6"/>
    <w:pPr>
      <w:pBdr>
        <w:bottom w:val="single" w:sz="8" w:space="0" w:color="000000"/>
        <w:right w:val="single" w:sz="8" w:space="0" w:color="000000"/>
      </w:pBdr>
      <w:spacing w:before="280" w:after="280" w:line="240" w:lineRule="auto"/>
      <w:ind w:left="0" w:right="0" w:firstLine="0"/>
      <w:jc w:val="left"/>
      <w:textAlignment w:val="center"/>
    </w:pPr>
    <w:rPr>
      <w:szCs w:val="24"/>
      <w:lang w:bidi="ar-SA"/>
    </w:rPr>
  </w:style>
  <w:style w:type="paragraph" w:customStyle="1" w:styleId="xl69">
    <w:name w:val="xl69"/>
    <w:basedOn w:val="Normal"/>
    <w:qFormat/>
    <w:rsid w:val="004712A6"/>
    <w:pPr>
      <w:pBdr>
        <w:bottom w:val="single" w:sz="8" w:space="0" w:color="000000"/>
        <w:right w:val="single" w:sz="8" w:space="0" w:color="000000"/>
      </w:pBdr>
      <w:spacing w:before="280" w:after="280" w:line="240" w:lineRule="auto"/>
      <w:ind w:left="0" w:right="0" w:firstLine="0"/>
      <w:jc w:val="left"/>
      <w:textAlignment w:val="center"/>
    </w:pPr>
    <w:rPr>
      <w:szCs w:val="24"/>
      <w:lang w:bidi="ar-SA"/>
    </w:rPr>
  </w:style>
  <w:style w:type="paragraph" w:customStyle="1" w:styleId="xl70">
    <w:name w:val="xl70"/>
    <w:basedOn w:val="Normal"/>
    <w:qFormat/>
    <w:rsid w:val="004712A6"/>
    <w:pPr>
      <w:pBdr>
        <w:top w:val="single" w:sz="8" w:space="0" w:color="000000"/>
        <w:left w:val="single" w:sz="8" w:space="0" w:color="000000"/>
        <w:bottom w:val="single" w:sz="8" w:space="0" w:color="000000"/>
        <w:right w:val="single" w:sz="8" w:space="0" w:color="000000"/>
      </w:pBdr>
      <w:spacing w:before="280" w:after="280" w:line="240" w:lineRule="auto"/>
      <w:ind w:left="0" w:right="0" w:firstLine="0"/>
      <w:jc w:val="left"/>
      <w:textAlignment w:val="center"/>
    </w:pPr>
    <w:rPr>
      <w:szCs w:val="24"/>
      <w:lang w:bidi="ar-SA"/>
    </w:rPr>
  </w:style>
  <w:style w:type="paragraph" w:customStyle="1" w:styleId="xl71">
    <w:name w:val="xl71"/>
    <w:basedOn w:val="Normal"/>
    <w:qFormat/>
    <w:rsid w:val="004712A6"/>
    <w:pPr>
      <w:pBdr>
        <w:top w:val="single" w:sz="8" w:space="0" w:color="000000"/>
        <w:bottom w:val="single" w:sz="8" w:space="0" w:color="000000"/>
        <w:right w:val="single" w:sz="8" w:space="0" w:color="000000"/>
      </w:pBdr>
      <w:spacing w:before="280" w:after="280" w:line="240" w:lineRule="auto"/>
      <w:ind w:left="0" w:right="0" w:firstLine="0"/>
      <w:jc w:val="left"/>
      <w:textAlignment w:val="center"/>
    </w:pPr>
    <w:rPr>
      <w:szCs w:val="24"/>
      <w:lang w:bidi="ar-SA"/>
    </w:rPr>
  </w:style>
  <w:style w:type="paragraph" w:customStyle="1" w:styleId="xl72">
    <w:name w:val="xl72"/>
    <w:basedOn w:val="Normal"/>
    <w:qFormat/>
    <w:rsid w:val="004712A6"/>
    <w:pPr>
      <w:pBdr>
        <w:top w:val="single" w:sz="8" w:space="0" w:color="000000"/>
        <w:bottom w:val="single" w:sz="8" w:space="0" w:color="000000"/>
        <w:right w:val="single" w:sz="8" w:space="0" w:color="000000"/>
      </w:pBdr>
      <w:spacing w:before="280" w:after="280" w:line="240" w:lineRule="auto"/>
      <w:ind w:left="0" w:right="0" w:firstLine="0"/>
      <w:jc w:val="left"/>
      <w:textAlignment w:val="center"/>
    </w:pPr>
    <w:rPr>
      <w:szCs w:val="24"/>
      <w:lang w:bidi="ar-SA"/>
    </w:rPr>
  </w:style>
  <w:style w:type="paragraph" w:customStyle="1" w:styleId="xl73">
    <w:name w:val="xl73"/>
    <w:basedOn w:val="Normal"/>
    <w:qFormat/>
    <w:rsid w:val="004712A6"/>
    <w:pPr>
      <w:pBdr>
        <w:top w:val="single" w:sz="12" w:space="0" w:color="000000"/>
        <w:left w:val="single" w:sz="12" w:space="0" w:color="000000"/>
        <w:bottom w:val="single" w:sz="12" w:space="0" w:color="000000"/>
      </w:pBdr>
      <w:shd w:val="clear" w:color="auto" w:fill="D0CECE"/>
      <w:spacing w:before="280" w:after="280" w:line="240" w:lineRule="auto"/>
      <w:ind w:left="0" w:right="0" w:firstLine="0"/>
      <w:jc w:val="center"/>
      <w:textAlignment w:val="center"/>
    </w:pPr>
    <w:rPr>
      <w:b/>
      <w:bCs/>
      <w:szCs w:val="24"/>
      <w:lang w:bidi="ar-SA"/>
    </w:rPr>
  </w:style>
  <w:style w:type="paragraph" w:customStyle="1" w:styleId="xl74">
    <w:name w:val="xl74"/>
    <w:basedOn w:val="Normal"/>
    <w:qFormat/>
    <w:rsid w:val="004712A6"/>
    <w:pPr>
      <w:pBdr>
        <w:top w:val="single" w:sz="12" w:space="0" w:color="000000"/>
        <w:bottom w:val="single" w:sz="12" w:space="0" w:color="000000"/>
      </w:pBdr>
      <w:shd w:val="clear" w:color="auto" w:fill="D0CECE"/>
      <w:spacing w:before="280" w:after="280" w:line="240" w:lineRule="auto"/>
      <w:ind w:left="0" w:right="0" w:firstLine="0"/>
      <w:jc w:val="center"/>
      <w:textAlignment w:val="center"/>
    </w:pPr>
    <w:rPr>
      <w:b/>
      <w:bCs/>
      <w:szCs w:val="24"/>
      <w:lang w:bidi="ar-SA"/>
    </w:rPr>
  </w:style>
  <w:style w:type="paragraph" w:customStyle="1" w:styleId="xl75">
    <w:name w:val="xl75"/>
    <w:basedOn w:val="Normal"/>
    <w:qFormat/>
    <w:rsid w:val="004712A6"/>
    <w:pPr>
      <w:pBdr>
        <w:top w:val="single" w:sz="12" w:space="0" w:color="000000"/>
        <w:bottom w:val="single" w:sz="12" w:space="0" w:color="000000"/>
        <w:right w:val="single" w:sz="12" w:space="0" w:color="000000"/>
      </w:pBdr>
      <w:shd w:val="clear" w:color="auto" w:fill="D0CECE"/>
      <w:spacing w:before="280" w:after="280" w:line="240" w:lineRule="auto"/>
      <w:ind w:left="0" w:right="0" w:firstLine="0"/>
      <w:jc w:val="center"/>
      <w:textAlignment w:val="center"/>
    </w:pPr>
    <w:rPr>
      <w:b/>
      <w:bCs/>
      <w:szCs w:val="24"/>
      <w:lang w:bidi="ar-SA"/>
    </w:rPr>
  </w:style>
  <w:style w:type="paragraph" w:customStyle="1" w:styleId="Contedodoquadro">
    <w:name w:val="Conteúdo do quadro"/>
    <w:basedOn w:val="Normal"/>
    <w:qFormat/>
    <w:rsid w:val="004712A6"/>
  </w:style>
  <w:style w:type="paragraph" w:customStyle="1" w:styleId="Footer">
    <w:name w:val="Footer"/>
    <w:basedOn w:val="Normal"/>
    <w:qFormat/>
    <w:rsid w:val="004712A6"/>
    <w:pPr>
      <w:tabs>
        <w:tab w:val="center" w:pos="4252"/>
        <w:tab w:val="right" w:pos="8504"/>
      </w:tabs>
      <w:spacing w:after="0" w:line="240" w:lineRule="auto"/>
    </w:pPr>
  </w:style>
  <w:style w:type="paragraph" w:customStyle="1" w:styleId="Contedodatabela">
    <w:name w:val="Conteúdo da tabela"/>
    <w:basedOn w:val="Normal"/>
    <w:qFormat/>
    <w:rsid w:val="004712A6"/>
    <w:pPr>
      <w:widowControl w:val="0"/>
      <w:suppressLineNumbers/>
    </w:pPr>
  </w:style>
  <w:style w:type="paragraph" w:customStyle="1" w:styleId="Rodap1">
    <w:name w:val="Rodapé1"/>
    <w:basedOn w:val="Normal"/>
    <w:qFormat/>
    <w:rsid w:val="004712A6"/>
    <w:pPr>
      <w:tabs>
        <w:tab w:val="center" w:pos="4252"/>
        <w:tab w:val="right" w:pos="8504"/>
      </w:tabs>
      <w:spacing w:after="0" w:line="240" w:lineRule="exact"/>
    </w:pPr>
  </w:style>
  <w:style w:type="paragraph" w:customStyle="1" w:styleId="Cabealho1">
    <w:name w:val="Cabeçalho1"/>
    <w:basedOn w:val="Normal"/>
    <w:qFormat/>
    <w:rsid w:val="004712A6"/>
    <w:pPr>
      <w:tabs>
        <w:tab w:val="center" w:pos="4252"/>
        <w:tab w:val="right" w:pos="8504"/>
      </w:tabs>
      <w:spacing w:after="0" w:line="240" w:lineRule="exact"/>
    </w:pPr>
  </w:style>
  <w:style w:type="paragraph" w:customStyle="1" w:styleId="Legenda1">
    <w:name w:val="Legenda1"/>
    <w:basedOn w:val="Normal"/>
    <w:qFormat/>
    <w:rsid w:val="004712A6"/>
    <w:pPr>
      <w:spacing w:before="120" w:after="120"/>
    </w:pPr>
    <w:rPr>
      <w:rFonts w:eastAsia="Arial"/>
      <w:i/>
    </w:rPr>
  </w:style>
  <w:style w:type="paragraph" w:customStyle="1" w:styleId="Ttulo21">
    <w:name w:val="Título 21"/>
    <w:next w:val="Normal"/>
    <w:qFormat/>
    <w:rsid w:val="004712A6"/>
    <w:pPr>
      <w:keepNext/>
      <w:keepLines/>
      <w:suppressAutoHyphens/>
      <w:spacing w:after="12"/>
      <w:ind w:left="10" w:right="427" w:hanging="10"/>
    </w:pPr>
    <w:rPr>
      <w:rFonts w:ascii="Times New Roman" w:eastAsia="Times New Roman" w:hAnsi="Times New Roman" w:cs="Liberation Serif"/>
      <w:b/>
      <w:color w:val="000000"/>
      <w:sz w:val="24"/>
      <w:szCs w:val="24"/>
      <w:lang w:eastAsia="ar-SA"/>
    </w:rPr>
  </w:style>
  <w:style w:type="paragraph" w:customStyle="1" w:styleId="Ttulo11">
    <w:name w:val="Título 11"/>
    <w:next w:val="Normal"/>
    <w:qFormat/>
    <w:rsid w:val="004712A6"/>
    <w:pPr>
      <w:keepNext/>
      <w:keepLines/>
      <w:suppressAutoHyphens/>
      <w:spacing w:after="12"/>
      <w:ind w:left="10" w:right="427" w:hanging="10"/>
    </w:pPr>
    <w:rPr>
      <w:rFonts w:ascii="Times New Roman" w:eastAsia="Times New Roman" w:hAnsi="Times New Roman" w:cs="Liberation Serif"/>
      <w:b/>
      <w:color w:val="000000"/>
      <w:sz w:val="24"/>
      <w:szCs w:val="24"/>
      <w:lang w:eastAsia="ar-SA"/>
    </w:rPr>
  </w:style>
  <w:style w:type="paragraph" w:customStyle="1" w:styleId="Ttulodetabela">
    <w:name w:val="Título de tabela"/>
    <w:basedOn w:val="Contedodatabela"/>
    <w:qFormat/>
    <w:rsid w:val="004712A6"/>
    <w:pPr>
      <w:jc w:val="center"/>
    </w:pPr>
    <w:rPr>
      <w:b/>
      <w:bCs/>
    </w:rPr>
  </w:style>
  <w:style w:type="paragraph" w:customStyle="1" w:styleId="Default">
    <w:name w:val="Default"/>
    <w:qFormat/>
    <w:rsid w:val="004712A6"/>
    <w:pPr>
      <w:suppressAutoHyphens/>
    </w:pPr>
    <w:rPr>
      <w:rFonts w:eastAsia="Times New Roman" w:cs="Calibri"/>
      <w:color w:val="000000"/>
      <w:sz w:val="24"/>
      <w:szCs w:val="24"/>
    </w:rPr>
  </w:style>
  <w:style w:type="paragraph" w:customStyle="1" w:styleId="LO-normal1">
    <w:name w:val="LO-normal1"/>
    <w:qFormat/>
    <w:rsid w:val="004712A6"/>
    <w:pPr>
      <w:suppressAutoHyphens/>
      <w:spacing w:after="160" w:line="259" w:lineRule="auto"/>
    </w:pPr>
    <w:rPr>
      <w:rFonts w:ascii="Tahoma" w:eastAsiaTheme="minorHAnsi" w:hAnsi="Tahoma"/>
      <w:sz w:val="22"/>
      <w:szCs w:val="22"/>
      <w:lang w:eastAsia="en-US"/>
    </w:rPr>
  </w:style>
  <w:style w:type="paragraph" w:customStyle="1" w:styleId="Corpodetexto22">
    <w:name w:val="Corpo de texto 22"/>
    <w:basedOn w:val="Normal"/>
    <w:qFormat/>
    <w:rsid w:val="004712A6"/>
    <w:pPr>
      <w:spacing w:after="0" w:line="240" w:lineRule="auto"/>
    </w:pPr>
    <w:rPr>
      <w:rFonts w:ascii="Arial" w:hAnsi="Arial" w:cs="Arial"/>
      <w:szCs w:val="20"/>
      <w:lang w:eastAsia="zh-CN"/>
    </w:rPr>
  </w:style>
  <w:style w:type="paragraph" w:customStyle="1" w:styleId="western">
    <w:name w:val="western"/>
    <w:basedOn w:val="Normal"/>
    <w:qFormat/>
    <w:rsid w:val="004712A6"/>
    <w:pPr>
      <w:suppressAutoHyphens w:val="0"/>
      <w:spacing w:before="280" w:after="119"/>
    </w:pPr>
    <w:rPr>
      <w:lang w:eastAsia="zh-CN"/>
    </w:rPr>
  </w:style>
  <w:style w:type="paragraph" w:customStyle="1" w:styleId="PargrafodaLista1">
    <w:name w:val="Parágrafo da Lista1"/>
    <w:basedOn w:val="Normal"/>
    <w:qFormat/>
    <w:rsid w:val="004712A6"/>
    <w:pPr>
      <w:spacing w:after="0"/>
      <w:ind w:left="720" w:right="0" w:firstLine="0"/>
      <w:contextualSpacing/>
    </w:pPr>
    <w:rPr>
      <w:rFonts w:cs="Calibri"/>
      <w:kern w:val="2"/>
      <w:lang w:eastAsia="zh-CN"/>
    </w:rPr>
  </w:style>
  <w:style w:type="paragraph" w:customStyle="1" w:styleId="CimTextoNormal">
    <w:name w:val="Cim_Texto_Normal"/>
    <w:basedOn w:val="Normal"/>
    <w:qFormat/>
    <w:rsid w:val="004712A6"/>
    <w:pPr>
      <w:spacing w:before="120" w:after="240" w:line="360" w:lineRule="exact"/>
      <w:ind w:firstLine="709"/>
    </w:pPr>
  </w:style>
  <w:style w:type="paragraph" w:customStyle="1" w:styleId="Textopadro">
    <w:name w:val="Texto padrão"/>
    <w:basedOn w:val="Normal"/>
    <w:qFormat/>
    <w:rsid w:val="004712A6"/>
    <w:pPr>
      <w:widowControl w:val="0"/>
      <w:spacing w:after="0" w:line="240" w:lineRule="exact"/>
    </w:pPr>
    <w:rPr>
      <w:szCs w:val="20"/>
      <w:lang w:val="en-US"/>
    </w:rPr>
  </w:style>
  <w:style w:type="paragraph" w:customStyle="1" w:styleId="Tabelanormal1">
    <w:name w:val="Tabela normal1"/>
    <w:qFormat/>
    <w:rsid w:val="004712A6"/>
    <w:pPr>
      <w:suppressAutoHyphens/>
    </w:pPr>
    <w:rPr>
      <w:rFonts w:ascii="Times New Roman" w:eastAsia="Cambria Math" w:hAnsi="Times New Roman" w:cs="Times New Roman"/>
    </w:rPr>
  </w:style>
  <w:style w:type="character" w:styleId="Hyperlink">
    <w:name w:val="Hyperlink"/>
    <w:basedOn w:val="Fontepargpadro"/>
    <w:uiPriority w:val="99"/>
    <w:unhideWhenUsed/>
    <w:rsid w:val="003829F6"/>
    <w:rPr>
      <w:color w:val="0000FF" w:themeColor="hyperlink"/>
      <w:u w:val="single"/>
    </w:rPr>
  </w:style>
  <w:style w:type="character" w:customStyle="1" w:styleId="markedcontent">
    <w:name w:val="markedcontent"/>
    <w:basedOn w:val="Fontepargpadro"/>
    <w:qFormat/>
    <w:rsid w:val="00853AE2"/>
  </w:style>
  <w:style w:type="table" w:styleId="Tabelacomgrade">
    <w:name w:val="Table Grid"/>
    <w:basedOn w:val="Tabelanormal"/>
    <w:uiPriority w:val="59"/>
    <w:rsid w:val="00853AE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bealho">
    <w:name w:val="header"/>
    <w:basedOn w:val="Normal"/>
    <w:link w:val="CabealhoChar2"/>
    <w:uiPriority w:val="99"/>
    <w:semiHidden/>
    <w:unhideWhenUsed/>
    <w:rsid w:val="00ED2BA6"/>
    <w:pPr>
      <w:tabs>
        <w:tab w:val="center" w:pos="4252"/>
        <w:tab w:val="right" w:pos="8504"/>
      </w:tabs>
      <w:spacing w:after="0" w:line="240" w:lineRule="auto"/>
    </w:pPr>
  </w:style>
  <w:style w:type="character" w:customStyle="1" w:styleId="CabealhoChar2">
    <w:name w:val="Cabeçalho Char2"/>
    <w:basedOn w:val="Fontepargpadro"/>
    <w:link w:val="Cabealho"/>
    <w:uiPriority w:val="99"/>
    <w:semiHidden/>
    <w:rsid w:val="00ED2BA6"/>
    <w:rPr>
      <w:rFonts w:ascii="Times New Roman" w:eastAsia="Times New Roman" w:hAnsi="Times New Roman" w:cs="Times New Roman"/>
      <w:color w:val="000000"/>
      <w:sz w:val="24"/>
      <w:szCs w:val="22"/>
      <w:lang w:bidi="pt-BR"/>
    </w:rPr>
  </w:style>
  <w:style w:type="paragraph" w:styleId="Rodap">
    <w:name w:val="footer"/>
    <w:basedOn w:val="Normal"/>
    <w:link w:val="RodapChar1"/>
    <w:uiPriority w:val="99"/>
    <w:semiHidden/>
    <w:unhideWhenUsed/>
    <w:rsid w:val="00ED2BA6"/>
    <w:pPr>
      <w:tabs>
        <w:tab w:val="center" w:pos="4252"/>
        <w:tab w:val="right" w:pos="8504"/>
      </w:tabs>
      <w:spacing w:after="0" w:line="240" w:lineRule="auto"/>
    </w:pPr>
  </w:style>
  <w:style w:type="character" w:customStyle="1" w:styleId="RodapChar1">
    <w:name w:val="Rodapé Char1"/>
    <w:basedOn w:val="Fontepargpadro"/>
    <w:link w:val="Rodap"/>
    <w:uiPriority w:val="99"/>
    <w:semiHidden/>
    <w:rsid w:val="00ED2BA6"/>
    <w:rPr>
      <w:rFonts w:ascii="Times New Roman" w:eastAsia="Times New Roman" w:hAnsi="Times New Roman" w:cs="Times New Roman"/>
      <w:color w:val="000000"/>
      <w:sz w:val="24"/>
      <w:szCs w:val="22"/>
      <w:lang w:bidi="pt-BR"/>
    </w:rPr>
  </w:style>
  <w:style w:type="paragraph" w:customStyle="1" w:styleId="TableParagraph">
    <w:name w:val="Table Paragraph"/>
    <w:basedOn w:val="Normal"/>
    <w:qFormat/>
    <w:rsid w:val="00EF24E0"/>
    <w:pPr>
      <w:widowControl w:val="0"/>
      <w:suppressAutoHyphens w:val="0"/>
      <w:autoSpaceDE w:val="0"/>
      <w:autoSpaceDN w:val="0"/>
      <w:spacing w:after="0" w:line="240" w:lineRule="auto"/>
      <w:ind w:left="0" w:right="0" w:firstLine="0"/>
      <w:jc w:val="left"/>
    </w:pPr>
    <w:rPr>
      <w:color w:val="auto"/>
      <w:sz w:val="22"/>
      <w:lang w:val="pt-PT" w:eastAsia="en-US" w:bidi="ar-SA"/>
    </w:rPr>
  </w:style>
  <w:style w:type="character" w:customStyle="1" w:styleId="Marcas">
    <w:name w:val="Marcas"/>
    <w:qFormat/>
    <w:rsid w:val="00FC1BE4"/>
    <w:rPr>
      <w:rFonts w:ascii="OpenSymbol" w:eastAsia="OpenSymbol" w:hAnsi="OpenSymbol" w:cs="OpenSymbol"/>
    </w:rPr>
  </w:style>
  <w:style w:type="character" w:customStyle="1" w:styleId="WW8Num2z1">
    <w:name w:val="WW8Num2z1"/>
    <w:qFormat/>
    <w:rsid w:val="00FC1BE4"/>
    <w:rPr>
      <w:rFonts w:ascii="Arial" w:eastAsia="Carlito;Calibri" w:hAnsi="Arial" w:cs="Arial"/>
      <w:b/>
      <w:spacing w:val="-1"/>
      <w:w w:val="100"/>
      <w:sz w:val="24"/>
      <w:szCs w:val="24"/>
      <w:lang w:val="pt-PT" w:eastAsia="pt-BR" w:bidi="ar-SA"/>
    </w:rPr>
  </w:style>
  <w:style w:type="character" w:customStyle="1" w:styleId="WW8Num2z2">
    <w:name w:val="WW8Num2z2"/>
    <w:qFormat/>
    <w:rsid w:val="00FC1BE4"/>
    <w:rPr>
      <w:rFonts w:ascii="Liberation Serif;Times New Roma" w:hAnsi="Liberation Serif;Times New Roma" w:cs="Liberation Serif;Times New Roma"/>
      <w:lang w:val="pt-PT" w:bidi="ar-SA"/>
    </w:rPr>
  </w:style>
  <w:style w:type="character" w:customStyle="1" w:styleId="LinkdaInternet">
    <w:name w:val="Link da Internet"/>
    <w:rsid w:val="00FC1BE4"/>
    <w:rPr>
      <w:color w:val="000080"/>
      <w:u w:val="single"/>
    </w:rPr>
  </w:style>
  <w:style w:type="character" w:customStyle="1" w:styleId="WW8Num6z0">
    <w:name w:val="WW8Num6z0"/>
    <w:qFormat/>
    <w:rsid w:val="00FC1BE4"/>
    <w:rPr>
      <w:rFonts w:ascii="Arial" w:eastAsia="Calibri" w:hAnsi="Arial" w:cs="Arial"/>
      <w:b/>
      <w:bCs w:val="0"/>
      <w:i w:val="0"/>
      <w:iCs w:val="0"/>
      <w:spacing w:val="-1"/>
      <w:w w:val="100"/>
      <w:sz w:val="22"/>
      <w:szCs w:val="22"/>
      <w:lang w:val="pt-PT" w:bidi="ar-SA"/>
    </w:rPr>
  </w:style>
  <w:style w:type="numbering" w:customStyle="1" w:styleId="WW8Num7">
    <w:name w:val="WW8Num7"/>
    <w:qFormat/>
    <w:rsid w:val="00FC1BE4"/>
  </w:style>
  <w:style w:type="numbering" w:customStyle="1" w:styleId="WW8Num2">
    <w:name w:val="WW8Num2"/>
    <w:qFormat/>
    <w:rsid w:val="00FC1BE4"/>
  </w:style>
  <w:style w:type="numbering" w:customStyle="1" w:styleId="WW8Num6">
    <w:name w:val="WW8Num6"/>
    <w:qFormat/>
    <w:rsid w:val="00FC1BE4"/>
  </w:style>
  <w:style w:type="numbering" w:customStyle="1" w:styleId="WW8Num4">
    <w:name w:val="WW8Num4"/>
    <w:qFormat/>
    <w:rsid w:val="00FC1BE4"/>
  </w:style>
  <w:style w:type="numbering" w:customStyle="1" w:styleId="WW8Num5">
    <w:name w:val="WW8Num5"/>
    <w:qFormat/>
    <w:rsid w:val="00FC1BE4"/>
  </w:style>
  <w:style w:type="paragraph" w:customStyle="1" w:styleId="Heading3">
    <w:name w:val="Heading 3"/>
    <w:basedOn w:val="Normal"/>
    <w:next w:val="Normal"/>
    <w:qFormat/>
    <w:rsid w:val="00FC1BE4"/>
    <w:pPr>
      <w:keepNext/>
      <w:tabs>
        <w:tab w:val="num" w:pos="0"/>
        <w:tab w:val="left" w:pos="536"/>
        <w:tab w:val="left" w:pos="2270"/>
        <w:tab w:val="left" w:pos="4294"/>
      </w:tabs>
      <w:spacing w:after="0" w:line="240" w:lineRule="auto"/>
      <w:ind w:left="0" w:right="0" w:firstLine="0"/>
      <w:outlineLvl w:val="2"/>
    </w:pPr>
    <w:rPr>
      <w:rFonts w:ascii="Roman 10cpi" w:hAnsi="Roman 10cpi" w:cs="Roman 10cpi"/>
      <w:b/>
      <w:bCs/>
      <w:szCs w:val="24"/>
      <w:u w:val="single"/>
      <w:lang w:eastAsia="zh-CN" w:bidi="ar-SA"/>
    </w:rPr>
  </w:style>
  <w:style w:type="paragraph" w:customStyle="1" w:styleId="Heading4">
    <w:name w:val="Heading 4"/>
    <w:basedOn w:val="Normal"/>
    <w:next w:val="Normal"/>
    <w:qFormat/>
    <w:rsid w:val="00FC1BE4"/>
    <w:pPr>
      <w:keepNext/>
      <w:tabs>
        <w:tab w:val="num" w:pos="0"/>
        <w:tab w:val="left" w:pos="536"/>
        <w:tab w:val="left" w:pos="2270"/>
        <w:tab w:val="left" w:pos="4294"/>
      </w:tabs>
      <w:spacing w:after="0" w:line="240" w:lineRule="auto"/>
      <w:ind w:left="0" w:right="0" w:firstLine="0"/>
      <w:outlineLvl w:val="3"/>
    </w:pPr>
    <w:rPr>
      <w:rFonts w:ascii="Roman 10cpi" w:hAnsi="Roman 10cpi" w:cs="Roman 10cpi"/>
      <w:b/>
      <w:bCs/>
      <w:szCs w:val="24"/>
      <w:lang w:eastAsia="zh-CN" w:bidi="ar-SA"/>
    </w:rPr>
  </w:style>
  <w:style w:type="paragraph" w:customStyle="1" w:styleId="Heading5">
    <w:name w:val="Heading 5"/>
    <w:basedOn w:val="Normal"/>
    <w:next w:val="Normal"/>
    <w:qFormat/>
    <w:rsid w:val="00FC1BE4"/>
    <w:pPr>
      <w:keepNext/>
      <w:tabs>
        <w:tab w:val="num" w:pos="0"/>
        <w:tab w:val="left" w:pos="536"/>
        <w:tab w:val="left" w:pos="2270"/>
        <w:tab w:val="left" w:pos="4294"/>
      </w:tabs>
      <w:spacing w:after="0" w:line="240" w:lineRule="auto"/>
      <w:ind w:left="851" w:right="0" w:firstLine="0"/>
      <w:jc w:val="left"/>
      <w:outlineLvl w:val="4"/>
    </w:pPr>
    <w:rPr>
      <w:b/>
      <w:bCs/>
      <w:sz w:val="20"/>
      <w:szCs w:val="20"/>
      <w:lang w:eastAsia="zh-CN" w:bidi="ar-SA"/>
    </w:rPr>
  </w:style>
  <w:style w:type="paragraph" w:customStyle="1" w:styleId="Heading6">
    <w:name w:val="Heading 6"/>
    <w:basedOn w:val="Normal"/>
    <w:next w:val="Normal"/>
    <w:qFormat/>
    <w:rsid w:val="00FC1BE4"/>
    <w:pPr>
      <w:keepNext/>
      <w:tabs>
        <w:tab w:val="num" w:pos="0"/>
        <w:tab w:val="left" w:pos="536"/>
        <w:tab w:val="left" w:pos="2270"/>
        <w:tab w:val="left" w:pos="4294"/>
      </w:tabs>
      <w:spacing w:after="0" w:line="240" w:lineRule="auto"/>
      <w:ind w:left="0" w:right="0" w:firstLine="708"/>
      <w:outlineLvl w:val="5"/>
    </w:pPr>
    <w:rPr>
      <w:rFonts w:ascii="Arial" w:hAnsi="Arial" w:cs="Arial"/>
      <w:b/>
      <w:bCs/>
      <w:szCs w:val="24"/>
      <w:lang w:eastAsia="zh-CN" w:bidi="ar-SA"/>
    </w:rPr>
  </w:style>
  <w:style w:type="paragraph" w:customStyle="1" w:styleId="Heading7">
    <w:name w:val="Heading 7"/>
    <w:basedOn w:val="Normal"/>
    <w:next w:val="Normal"/>
    <w:qFormat/>
    <w:rsid w:val="00FC1BE4"/>
    <w:pPr>
      <w:keepNext/>
      <w:tabs>
        <w:tab w:val="num" w:pos="0"/>
        <w:tab w:val="left" w:pos="536"/>
        <w:tab w:val="left" w:pos="2270"/>
        <w:tab w:val="left" w:pos="4294"/>
      </w:tabs>
      <w:spacing w:after="0" w:line="240" w:lineRule="auto"/>
      <w:ind w:left="0" w:right="0" w:firstLine="0"/>
      <w:outlineLvl w:val="6"/>
    </w:pPr>
    <w:rPr>
      <w:sz w:val="28"/>
      <w:szCs w:val="28"/>
      <w:lang w:eastAsia="zh-CN" w:bidi="ar-SA"/>
    </w:rPr>
  </w:style>
  <w:style w:type="paragraph" w:customStyle="1" w:styleId="Heading8">
    <w:name w:val="Heading 8"/>
    <w:basedOn w:val="Normal"/>
    <w:next w:val="Normal"/>
    <w:qFormat/>
    <w:rsid w:val="00FC1BE4"/>
    <w:pPr>
      <w:keepNext/>
      <w:tabs>
        <w:tab w:val="num" w:pos="0"/>
        <w:tab w:val="left" w:pos="536"/>
        <w:tab w:val="left" w:pos="2270"/>
        <w:tab w:val="left" w:pos="4294"/>
      </w:tabs>
      <w:spacing w:after="0" w:line="240" w:lineRule="auto"/>
      <w:ind w:left="0" w:right="0" w:firstLine="0"/>
      <w:jc w:val="center"/>
      <w:outlineLvl w:val="7"/>
    </w:pPr>
    <w:rPr>
      <w:rFonts w:ascii="Arial" w:hAnsi="Arial" w:cs="Arial"/>
      <w:b/>
      <w:bCs/>
      <w:sz w:val="28"/>
      <w:szCs w:val="28"/>
      <w:lang w:eastAsia="zh-CN" w:bidi="ar-SA"/>
    </w:rPr>
  </w:style>
  <w:style w:type="paragraph" w:customStyle="1" w:styleId="Heading9">
    <w:name w:val="Heading 9"/>
    <w:basedOn w:val="Normal"/>
    <w:next w:val="Normal"/>
    <w:qFormat/>
    <w:rsid w:val="00FC1BE4"/>
    <w:pPr>
      <w:keepNext/>
      <w:tabs>
        <w:tab w:val="num" w:pos="0"/>
        <w:tab w:val="left" w:pos="536"/>
        <w:tab w:val="left" w:pos="2270"/>
        <w:tab w:val="left" w:pos="4294"/>
      </w:tabs>
      <w:spacing w:after="0" w:line="240" w:lineRule="auto"/>
      <w:ind w:left="0" w:right="0" w:firstLine="0"/>
      <w:outlineLvl w:val="8"/>
    </w:pPr>
    <w:rPr>
      <w:rFonts w:ascii="Arial" w:hAnsi="Arial" w:cs="Arial"/>
      <w:b/>
      <w:bCs/>
      <w:sz w:val="28"/>
      <w:szCs w:val="28"/>
      <w:lang w:eastAsia="zh-CN" w:bidi="ar-SA"/>
    </w:rPr>
  </w:style>
  <w:style w:type="character" w:customStyle="1" w:styleId="WW8Num1z0">
    <w:name w:val="WW8Num1z0"/>
    <w:qFormat/>
    <w:rsid w:val="00FC1BE4"/>
  </w:style>
  <w:style w:type="character" w:customStyle="1" w:styleId="WW8Num1z1">
    <w:name w:val="WW8Num1z1"/>
    <w:qFormat/>
    <w:rsid w:val="00FC1BE4"/>
  </w:style>
  <w:style w:type="character" w:customStyle="1" w:styleId="WW8Num1z2">
    <w:name w:val="WW8Num1z2"/>
    <w:qFormat/>
    <w:rsid w:val="00FC1BE4"/>
  </w:style>
  <w:style w:type="character" w:customStyle="1" w:styleId="WW8Num1z3">
    <w:name w:val="WW8Num1z3"/>
    <w:qFormat/>
    <w:rsid w:val="00FC1BE4"/>
  </w:style>
  <w:style w:type="character" w:customStyle="1" w:styleId="WW8Num1z4">
    <w:name w:val="WW8Num1z4"/>
    <w:qFormat/>
    <w:rsid w:val="00FC1BE4"/>
  </w:style>
  <w:style w:type="character" w:customStyle="1" w:styleId="WW8Num1z5">
    <w:name w:val="WW8Num1z5"/>
    <w:qFormat/>
    <w:rsid w:val="00FC1BE4"/>
  </w:style>
  <w:style w:type="character" w:customStyle="1" w:styleId="WW8Num1z6">
    <w:name w:val="WW8Num1z6"/>
    <w:qFormat/>
    <w:rsid w:val="00FC1BE4"/>
  </w:style>
  <w:style w:type="character" w:customStyle="1" w:styleId="WW8Num1z7">
    <w:name w:val="WW8Num1z7"/>
    <w:qFormat/>
    <w:rsid w:val="00FC1BE4"/>
  </w:style>
  <w:style w:type="character" w:customStyle="1" w:styleId="WW8Num1z8">
    <w:name w:val="WW8Num1z8"/>
    <w:qFormat/>
    <w:rsid w:val="00FC1BE4"/>
  </w:style>
  <w:style w:type="character" w:customStyle="1" w:styleId="WW8Num4z1">
    <w:name w:val="WW8Num4z1"/>
    <w:qFormat/>
    <w:rsid w:val="00FC1BE4"/>
    <w:rPr>
      <w:rFonts w:cs="Times New Roman"/>
      <w:color w:val="000000"/>
    </w:rPr>
  </w:style>
  <w:style w:type="character" w:customStyle="1" w:styleId="WW8Num5z3">
    <w:name w:val="WW8Num5z3"/>
    <w:qFormat/>
    <w:rsid w:val="00FC1BE4"/>
  </w:style>
  <w:style w:type="character" w:customStyle="1" w:styleId="WW8Num5z4">
    <w:name w:val="WW8Num5z4"/>
    <w:qFormat/>
    <w:rsid w:val="00FC1BE4"/>
  </w:style>
  <w:style w:type="character" w:customStyle="1" w:styleId="WW8Num5z5">
    <w:name w:val="WW8Num5z5"/>
    <w:qFormat/>
    <w:rsid w:val="00FC1BE4"/>
  </w:style>
  <w:style w:type="character" w:customStyle="1" w:styleId="WW8Num5z6">
    <w:name w:val="WW8Num5z6"/>
    <w:qFormat/>
    <w:rsid w:val="00FC1BE4"/>
  </w:style>
  <w:style w:type="character" w:customStyle="1" w:styleId="WW8Num5z7">
    <w:name w:val="WW8Num5z7"/>
    <w:qFormat/>
    <w:rsid w:val="00FC1BE4"/>
  </w:style>
  <w:style w:type="character" w:customStyle="1" w:styleId="WW8Num5z8">
    <w:name w:val="WW8Num5z8"/>
    <w:qFormat/>
    <w:rsid w:val="00FC1BE4"/>
  </w:style>
  <w:style w:type="character" w:customStyle="1" w:styleId="WW8Num6z1">
    <w:name w:val="WW8Num6z1"/>
    <w:qFormat/>
    <w:rsid w:val="00FC1BE4"/>
    <w:rPr>
      <w:rFonts w:cs="Times New Roman"/>
    </w:rPr>
  </w:style>
  <w:style w:type="character" w:customStyle="1" w:styleId="WW8Num7z2">
    <w:name w:val="WW8Num7z2"/>
    <w:qFormat/>
    <w:rsid w:val="00FC1BE4"/>
  </w:style>
  <w:style w:type="character" w:customStyle="1" w:styleId="WW8Num7z3">
    <w:name w:val="WW8Num7z3"/>
    <w:qFormat/>
    <w:rsid w:val="00FC1BE4"/>
  </w:style>
  <w:style w:type="character" w:customStyle="1" w:styleId="WW8Num7z4">
    <w:name w:val="WW8Num7z4"/>
    <w:qFormat/>
    <w:rsid w:val="00FC1BE4"/>
  </w:style>
  <w:style w:type="character" w:customStyle="1" w:styleId="WW8Num7z5">
    <w:name w:val="WW8Num7z5"/>
    <w:qFormat/>
    <w:rsid w:val="00FC1BE4"/>
  </w:style>
  <w:style w:type="character" w:customStyle="1" w:styleId="WW8Num7z6">
    <w:name w:val="WW8Num7z6"/>
    <w:qFormat/>
    <w:rsid w:val="00FC1BE4"/>
  </w:style>
  <w:style w:type="character" w:customStyle="1" w:styleId="WW8Num7z7">
    <w:name w:val="WW8Num7z7"/>
    <w:qFormat/>
    <w:rsid w:val="00FC1BE4"/>
  </w:style>
  <w:style w:type="character" w:customStyle="1" w:styleId="WW8Num7z8">
    <w:name w:val="WW8Num7z8"/>
    <w:qFormat/>
    <w:rsid w:val="00FC1BE4"/>
  </w:style>
  <w:style w:type="character" w:customStyle="1" w:styleId="WW8Num9z0">
    <w:name w:val="WW8Num9z0"/>
    <w:qFormat/>
    <w:rsid w:val="00FC1BE4"/>
    <w:rPr>
      <w:rFonts w:cs="Times New Roman"/>
      <w:b/>
      <w:bCs/>
    </w:rPr>
  </w:style>
  <w:style w:type="character" w:customStyle="1" w:styleId="WW8Num10z0">
    <w:name w:val="WW8Num10z0"/>
    <w:qFormat/>
    <w:rsid w:val="00FC1BE4"/>
    <w:rPr>
      <w:rFonts w:cs="Times New Roman"/>
      <w:b/>
      <w:bCs/>
    </w:rPr>
  </w:style>
  <w:style w:type="character" w:customStyle="1" w:styleId="WW8Num11z0">
    <w:name w:val="WW8Num11z0"/>
    <w:qFormat/>
    <w:rsid w:val="00FC1BE4"/>
    <w:rPr>
      <w:rFonts w:ascii="Arial" w:hAnsi="Arial" w:cs="Arial"/>
      <w:b/>
      <w:color w:val="000000"/>
      <w:sz w:val="22"/>
      <w:szCs w:val="22"/>
    </w:rPr>
  </w:style>
  <w:style w:type="character" w:customStyle="1" w:styleId="WW8Num11z1">
    <w:name w:val="WW8Num11z1"/>
    <w:qFormat/>
    <w:rsid w:val="00FC1BE4"/>
  </w:style>
  <w:style w:type="character" w:customStyle="1" w:styleId="WW8Num11z2">
    <w:name w:val="WW8Num11z2"/>
    <w:qFormat/>
    <w:rsid w:val="00FC1BE4"/>
  </w:style>
  <w:style w:type="character" w:customStyle="1" w:styleId="WW8Num11z3">
    <w:name w:val="WW8Num11z3"/>
    <w:qFormat/>
    <w:rsid w:val="00FC1BE4"/>
  </w:style>
  <w:style w:type="character" w:customStyle="1" w:styleId="WW8Num11z4">
    <w:name w:val="WW8Num11z4"/>
    <w:qFormat/>
    <w:rsid w:val="00FC1BE4"/>
  </w:style>
  <w:style w:type="character" w:customStyle="1" w:styleId="WW8Num11z5">
    <w:name w:val="WW8Num11z5"/>
    <w:qFormat/>
    <w:rsid w:val="00FC1BE4"/>
  </w:style>
  <w:style w:type="character" w:customStyle="1" w:styleId="WW8Num11z6">
    <w:name w:val="WW8Num11z6"/>
    <w:qFormat/>
    <w:rsid w:val="00FC1BE4"/>
  </w:style>
  <w:style w:type="character" w:customStyle="1" w:styleId="WW8Num11z7">
    <w:name w:val="WW8Num11z7"/>
    <w:qFormat/>
    <w:rsid w:val="00FC1BE4"/>
  </w:style>
  <w:style w:type="character" w:customStyle="1" w:styleId="WW8Num11z8">
    <w:name w:val="WW8Num11z8"/>
    <w:qFormat/>
    <w:rsid w:val="00FC1BE4"/>
  </w:style>
  <w:style w:type="character" w:customStyle="1" w:styleId="WW8Num12z0">
    <w:name w:val="WW8Num12z0"/>
    <w:qFormat/>
    <w:rsid w:val="00FC1BE4"/>
    <w:rPr>
      <w:rFonts w:cs="Times New Roman"/>
    </w:rPr>
  </w:style>
  <w:style w:type="character" w:customStyle="1" w:styleId="WW8Num12z1">
    <w:name w:val="WW8Num12z1"/>
    <w:qFormat/>
    <w:rsid w:val="00FC1BE4"/>
    <w:rPr>
      <w:rFonts w:cs="Times New Roman"/>
      <w:color w:val="000000"/>
    </w:rPr>
  </w:style>
  <w:style w:type="character" w:customStyle="1" w:styleId="WW8Num13z0">
    <w:name w:val="WW8Num13z0"/>
    <w:qFormat/>
    <w:rsid w:val="00FC1BE4"/>
    <w:rPr>
      <w:b/>
    </w:rPr>
  </w:style>
  <w:style w:type="character" w:customStyle="1" w:styleId="WW8Num13z1">
    <w:name w:val="WW8Num13z1"/>
    <w:qFormat/>
    <w:rsid w:val="00FC1BE4"/>
  </w:style>
  <w:style w:type="character" w:customStyle="1" w:styleId="WW8Num13z2">
    <w:name w:val="WW8Num13z2"/>
    <w:qFormat/>
    <w:rsid w:val="00FC1BE4"/>
  </w:style>
  <w:style w:type="character" w:customStyle="1" w:styleId="WW8Num13z3">
    <w:name w:val="WW8Num13z3"/>
    <w:qFormat/>
    <w:rsid w:val="00FC1BE4"/>
  </w:style>
  <w:style w:type="character" w:customStyle="1" w:styleId="WW8Num13z4">
    <w:name w:val="WW8Num13z4"/>
    <w:qFormat/>
    <w:rsid w:val="00FC1BE4"/>
  </w:style>
  <w:style w:type="character" w:customStyle="1" w:styleId="WW8Num13z5">
    <w:name w:val="WW8Num13z5"/>
    <w:qFormat/>
    <w:rsid w:val="00FC1BE4"/>
  </w:style>
  <w:style w:type="character" w:customStyle="1" w:styleId="WW8Num13z6">
    <w:name w:val="WW8Num13z6"/>
    <w:qFormat/>
    <w:rsid w:val="00FC1BE4"/>
  </w:style>
  <w:style w:type="character" w:customStyle="1" w:styleId="WW8Num13z7">
    <w:name w:val="WW8Num13z7"/>
    <w:qFormat/>
    <w:rsid w:val="00FC1BE4"/>
  </w:style>
  <w:style w:type="character" w:customStyle="1" w:styleId="WW8Num13z8">
    <w:name w:val="WW8Num13z8"/>
    <w:qFormat/>
    <w:rsid w:val="00FC1BE4"/>
  </w:style>
  <w:style w:type="character" w:customStyle="1" w:styleId="WW8Num14z0">
    <w:name w:val="WW8Num14z0"/>
    <w:qFormat/>
    <w:rsid w:val="00FC1BE4"/>
  </w:style>
  <w:style w:type="character" w:customStyle="1" w:styleId="WW8Num14z1">
    <w:name w:val="WW8Num14z1"/>
    <w:qFormat/>
    <w:rsid w:val="00FC1BE4"/>
  </w:style>
  <w:style w:type="character" w:customStyle="1" w:styleId="WW8Num14z2">
    <w:name w:val="WW8Num14z2"/>
    <w:qFormat/>
    <w:rsid w:val="00FC1BE4"/>
  </w:style>
  <w:style w:type="character" w:customStyle="1" w:styleId="WW8Num14z3">
    <w:name w:val="WW8Num14z3"/>
    <w:qFormat/>
    <w:rsid w:val="00FC1BE4"/>
  </w:style>
  <w:style w:type="character" w:customStyle="1" w:styleId="WW8Num14z4">
    <w:name w:val="WW8Num14z4"/>
    <w:qFormat/>
    <w:rsid w:val="00FC1BE4"/>
  </w:style>
  <w:style w:type="character" w:customStyle="1" w:styleId="WW8Num14z5">
    <w:name w:val="WW8Num14z5"/>
    <w:qFormat/>
    <w:rsid w:val="00FC1BE4"/>
  </w:style>
  <w:style w:type="character" w:customStyle="1" w:styleId="WW8Num14z6">
    <w:name w:val="WW8Num14z6"/>
    <w:qFormat/>
    <w:rsid w:val="00FC1BE4"/>
  </w:style>
  <w:style w:type="character" w:customStyle="1" w:styleId="WW8Num14z7">
    <w:name w:val="WW8Num14z7"/>
    <w:qFormat/>
    <w:rsid w:val="00FC1BE4"/>
  </w:style>
  <w:style w:type="character" w:customStyle="1" w:styleId="WW8Num14z8">
    <w:name w:val="WW8Num14z8"/>
    <w:qFormat/>
    <w:rsid w:val="00FC1BE4"/>
  </w:style>
  <w:style w:type="character" w:customStyle="1" w:styleId="WW8Num15z0">
    <w:name w:val="WW8Num15z0"/>
    <w:qFormat/>
    <w:rsid w:val="00FC1BE4"/>
    <w:rPr>
      <w:rFonts w:cs="Times New Roman"/>
      <w:b/>
      <w:bCs/>
    </w:rPr>
  </w:style>
  <w:style w:type="character" w:customStyle="1" w:styleId="WW8Num16z0">
    <w:name w:val="WW8Num16z0"/>
    <w:qFormat/>
    <w:rsid w:val="00FC1BE4"/>
    <w:rPr>
      <w:rFonts w:cs="Times New Roman"/>
      <w:b/>
      <w:bCs/>
    </w:rPr>
  </w:style>
  <w:style w:type="character" w:customStyle="1" w:styleId="WW8Num17z0">
    <w:name w:val="WW8Num17z0"/>
    <w:qFormat/>
    <w:rsid w:val="00FC1BE4"/>
    <w:rPr>
      <w:rFonts w:cs="Times New Roman"/>
    </w:rPr>
  </w:style>
  <w:style w:type="character" w:customStyle="1" w:styleId="WW8Num17z1">
    <w:name w:val="WW8Num17z1"/>
    <w:qFormat/>
    <w:rsid w:val="00FC1BE4"/>
    <w:rPr>
      <w:rFonts w:cs="Times New Roman"/>
      <w:color w:val="000000"/>
    </w:rPr>
  </w:style>
  <w:style w:type="character" w:customStyle="1" w:styleId="WW8Num17z2">
    <w:name w:val="WW8Num17z2"/>
    <w:qFormat/>
    <w:rsid w:val="00FC1BE4"/>
    <w:rPr>
      <w:rFonts w:cs="Times New Roman"/>
      <w:b/>
      <w:i w:val="0"/>
      <w:color w:val="000000"/>
    </w:rPr>
  </w:style>
  <w:style w:type="character" w:customStyle="1" w:styleId="WW8Num17z3">
    <w:name w:val="WW8Num17z3"/>
    <w:qFormat/>
    <w:rsid w:val="00FC1BE4"/>
    <w:rPr>
      <w:rFonts w:cs="Times New Roman"/>
      <w:b/>
      <w:color w:val="000000"/>
    </w:rPr>
  </w:style>
  <w:style w:type="character" w:customStyle="1" w:styleId="WW8Num18z0">
    <w:name w:val="WW8Num18z0"/>
    <w:qFormat/>
    <w:rsid w:val="00FC1BE4"/>
    <w:rPr>
      <w:rFonts w:cs="Times New Roman"/>
      <w:b/>
      <w:bCs/>
    </w:rPr>
  </w:style>
  <w:style w:type="character" w:customStyle="1" w:styleId="WW8Num19z0">
    <w:name w:val="WW8Num19z0"/>
    <w:qFormat/>
    <w:rsid w:val="00FC1BE4"/>
    <w:rPr>
      <w:rFonts w:cs="Times New Roman"/>
      <w:b/>
    </w:rPr>
  </w:style>
  <w:style w:type="character" w:customStyle="1" w:styleId="WW8Num20z0">
    <w:name w:val="WW8Num20z0"/>
    <w:qFormat/>
    <w:rsid w:val="00FC1BE4"/>
    <w:rPr>
      <w:rFonts w:cs="Times New Roman"/>
      <w:b/>
      <w:bCs/>
    </w:rPr>
  </w:style>
  <w:style w:type="character" w:customStyle="1" w:styleId="WW8Num21z0">
    <w:name w:val="WW8Num21z0"/>
    <w:qFormat/>
    <w:rsid w:val="00FC1BE4"/>
    <w:rPr>
      <w:b/>
    </w:rPr>
  </w:style>
  <w:style w:type="character" w:customStyle="1" w:styleId="WW8Num21z1">
    <w:name w:val="WW8Num21z1"/>
    <w:qFormat/>
    <w:rsid w:val="00FC1BE4"/>
  </w:style>
  <w:style w:type="character" w:customStyle="1" w:styleId="WW8Num21z2">
    <w:name w:val="WW8Num21z2"/>
    <w:qFormat/>
    <w:rsid w:val="00FC1BE4"/>
  </w:style>
  <w:style w:type="character" w:customStyle="1" w:styleId="WW8Num21z3">
    <w:name w:val="WW8Num21z3"/>
    <w:qFormat/>
    <w:rsid w:val="00FC1BE4"/>
  </w:style>
  <w:style w:type="character" w:customStyle="1" w:styleId="WW8Num21z4">
    <w:name w:val="WW8Num21z4"/>
    <w:qFormat/>
    <w:rsid w:val="00FC1BE4"/>
  </w:style>
  <w:style w:type="character" w:customStyle="1" w:styleId="WW8Num21z5">
    <w:name w:val="WW8Num21z5"/>
    <w:qFormat/>
    <w:rsid w:val="00FC1BE4"/>
  </w:style>
  <w:style w:type="character" w:customStyle="1" w:styleId="WW8Num21z6">
    <w:name w:val="WW8Num21z6"/>
    <w:qFormat/>
    <w:rsid w:val="00FC1BE4"/>
  </w:style>
  <w:style w:type="character" w:customStyle="1" w:styleId="WW8Num21z7">
    <w:name w:val="WW8Num21z7"/>
    <w:qFormat/>
    <w:rsid w:val="00FC1BE4"/>
  </w:style>
  <w:style w:type="character" w:customStyle="1" w:styleId="WW8Num21z8">
    <w:name w:val="WW8Num21z8"/>
    <w:qFormat/>
    <w:rsid w:val="00FC1BE4"/>
  </w:style>
  <w:style w:type="character" w:customStyle="1" w:styleId="WW8Num22z0">
    <w:name w:val="WW8Num22z0"/>
    <w:qFormat/>
    <w:rsid w:val="00FC1BE4"/>
    <w:rPr>
      <w:b/>
    </w:rPr>
  </w:style>
  <w:style w:type="character" w:customStyle="1" w:styleId="WW8Num22z1">
    <w:name w:val="WW8Num22z1"/>
    <w:qFormat/>
    <w:rsid w:val="00FC1BE4"/>
  </w:style>
  <w:style w:type="character" w:customStyle="1" w:styleId="WW8Num22z2">
    <w:name w:val="WW8Num22z2"/>
    <w:qFormat/>
    <w:rsid w:val="00FC1BE4"/>
  </w:style>
  <w:style w:type="character" w:customStyle="1" w:styleId="WW8Num22z3">
    <w:name w:val="WW8Num22z3"/>
    <w:qFormat/>
    <w:rsid w:val="00FC1BE4"/>
  </w:style>
  <w:style w:type="character" w:customStyle="1" w:styleId="WW8Num22z4">
    <w:name w:val="WW8Num22z4"/>
    <w:qFormat/>
    <w:rsid w:val="00FC1BE4"/>
  </w:style>
  <w:style w:type="character" w:customStyle="1" w:styleId="WW8Num22z5">
    <w:name w:val="WW8Num22z5"/>
    <w:qFormat/>
    <w:rsid w:val="00FC1BE4"/>
  </w:style>
  <w:style w:type="character" w:customStyle="1" w:styleId="WW8Num22z6">
    <w:name w:val="WW8Num22z6"/>
    <w:qFormat/>
    <w:rsid w:val="00FC1BE4"/>
  </w:style>
  <w:style w:type="character" w:customStyle="1" w:styleId="WW8Num22z7">
    <w:name w:val="WW8Num22z7"/>
    <w:qFormat/>
    <w:rsid w:val="00FC1BE4"/>
  </w:style>
  <w:style w:type="character" w:customStyle="1" w:styleId="WW8Num22z8">
    <w:name w:val="WW8Num22z8"/>
    <w:qFormat/>
    <w:rsid w:val="00FC1BE4"/>
  </w:style>
  <w:style w:type="character" w:customStyle="1" w:styleId="Ttulo3Char">
    <w:name w:val="Título 3 Char"/>
    <w:basedOn w:val="Fontepargpadro"/>
    <w:qFormat/>
    <w:rsid w:val="00FC1BE4"/>
    <w:rPr>
      <w:rFonts w:ascii="Cambria" w:eastAsia="Times New Roman" w:hAnsi="Cambria" w:cs="Times New Roman"/>
      <w:b/>
      <w:bCs/>
      <w:sz w:val="26"/>
      <w:szCs w:val="26"/>
    </w:rPr>
  </w:style>
  <w:style w:type="character" w:customStyle="1" w:styleId="Ttulo4Char">
    <w:name w:val="Título 4 Char"/>
    <w:basedOn w:val="Fontepargpadro"/>
    <w:qFormat/>
    <w:rsid w:val="00FC1BE4"/>
    <w:rPr>
      <w:rFonts w:ascii="Calibri" w:eastAsia="Times New Roman" w:hAnsi="Calibri" w:cs="Times New Roman"/>
      <w:b/>
      <w:bCs/>
      <w:sz w:val="28"/>
      <w:szCs w:val="28"/>
    </w:rPr>
  </w:style>
  <w:style w:type="character" w:customStyle="1" w:styleId="Ttulo5Char">
    <w:name w:val="Título 5 Char"/>
    <w:basedOn w:val="Fontepargpadro"/>
    <w:qFormat/>
    <w:rsid w:val="00FC1BE4"/>
    <w:rPr>
      <w:rFonts w:ascii="Calibri" w:eastAsia="Times New Roman" w:hAnsi="Calibri" w:cs="Times New Roman"/>
      <w:b/>
      <w:bCs/>
      <w:i/>
      <w:iCs/>
      <w:sz w:val="26"/>
      <w:szCs w:val="26"/>
    </w:rPr>
  </w:style>
  <w:style w:type="character" w:customStyle="1" w:styleId="Ttulo6Char">
    <w:name w:val="Título 6 Char"/>
    <w:basedOn w:val="Fontepargpadro"/>
    <w:qFormat/>
    <w:rsid w:val="00FC1BE4"/>
    <w:rPr>
      <w:rFonts w:ascii="Calibri" w:eastAsia="Times New Roman" w:hAnsi="Calibri" w:cs="Times New Roman"/>
      <w:b/>
      <w:bCs/>
    </w:rPr>
  </w:style>
  <w:style w:type="character" w:customStyle="1" w:styleId="Ttulo7Char">
    <w:name w:val="Título 7 Char"/>
    <w:basedOn w:val="Fontepargpadro"/>
    <w:qFormat/>
    <w:rsid w:val="00FC1BE4"/>
    <w:rPr>
      <w:rFonts w:ascii="Calibri" w:eastAsia="Times New Roman" w:hAnsi="Calibri" w:cs="Times New Roman"/>
      <w:sz w:val="24"/>
      <w:szCs w:val="24"/>
    </w:rPr>
  </w:style>
  <w:style w:type="character" w:customStyle="1" w:styleId="Ttulo8Char">
    <w:name w:val="Título 8 Char"/>
    <w:basedOn w:val="Fontepargpadro"/>
    <w:qFormat/>
    <w:rsid w:val="00FC1BE4"/>
    <w:rPr>
      <w:rFonts w:ascii="Calibri" w:eastAsia="Times New Roman" w:hAnsi="Calibri" w:cs="Times New Roman"/>
      <w:i/>
      <w:iCs/>
      <w:sz w:val="24"/>
      <w:szCs w:val="24"/>
    </w:rPr>
  </w:style>
  <w:style w:type="character" w:customStyle="1" w:styleId="Ttulo9Char">
    <w:name w:val="Título 9 Char"/>
    <w:basedOn w:val="Fontepargpadro"/>
    <w:qFormat/>
    <w:rsid w:val="00FC1BE4"/>
    <w:rPr>
      <w:rFonts w:ascii="Cambria" w:eastAsia="Times New Roman" w:hAnsi="Cambria" w:cs="Times New Roman"/>
    </w:rPr>
  </w:style>
  <w:style w:type="character" w:customStyle="1" w:styleId="CorpodetextoChar">
    <w:name w:val="Corpo de texto Char"/>
    <w:basedOn w:val="Fontepargpadro"/>
    <w:qFormat/>
    <w:rsid w:val="00FC1BE4"/>
    <w:rPr>
      <w:rFonts w:cs="Times New Roman"/>
      <w:sz w:val="20"/>
      <w:szCs w:val="20"/>
    </w:rPr>
  </w:style>
  <w:style w:type="character" w:customStyle="1" w:styleId="Corpodetexto2Char">
    <w:name w:val="Corpo de texto 2 Char"/>
    <w:basedOn w:val="Fontepargpadro"/>
    <w:qFormat/>
    <w:rsid w:val="00FC1BE4"/>
    <w:rPr>
      <w:rFonts w:cs="Times New Roman"/>
      <w:sz w:val="20"/>
      <w:szCs w:val="20"/>
    </w:rPr>
  </w:style>
  <w:style w:type="character" w:customStyle="1" w:styleId="Corpodetexto3Char">
    <w:name w:val="Corpo de texto 3 Char"/>
    <w:basedOn w:val="Fontepargpadro"/>
    <w:qFormat/>
    <w:rsid w:val="00FC1BE4"/>
    <w:rPr>
      <w:rFonts w:cs="Times New Roman"/>
      <w:sz w:val="16"/>
      <w:szCs w:val="16"/>
    </w:rPr>
  </w:style>
  <w:style w:type="character" w:styleId="Nmerodepgina">
    <w:name w:val="page number"/>
    <w:basedOn w:val="Fontepargpadro"/>
    <w:rsid w:val="00FC1BE4"/>
    <w:rPr>
      <w:rFonts w:cs="Times New Roman"/>
    </w:rPr>
  </w:style>
  <w:style w:type="character" w:customStyle="1" w:styleId="RecuodecorpodetextoChar">
    <w:name w:val="Recuo de corpo de texto Char"/>
    <w:basedOn w:val="Fontepargpadro"/>
    <w:qFormat/>
    <w:rsid w:val="00FC1BE4"/>
    <w:rPr>
      <w:rFonts w:cs="Times New Roman"/>
      <w:sz w:val="20"/>
      <w:szCs w:val="20"/>
    </w:rPr>
  </w:style>
  <w:style w:type="character" w:customStyle="1" w:styleId="Recuodecorpodetexto2Char">
    <w:name w:val="Recuo de corpo de texto 2 Char"/>
    <w:basedOn w:val="Fontepargpadro"/>
    <w:qFormat/>
    <w:rsid w:val="00FC1BE4"/>
    <w:rPr>
      <w:rFonts w:cs="Times New Roman"/>
      <w:sz w:val="20"/>
      <w:szCs w:val="20"/>
    </w:rPr>
  </w:style>
  <w:style w:type="character" w:customStyle="1" w:styleId="Recuodecorpodetexto3Char">
    <w:name w:val="Recuo de corpo de texto 3 Char"/>
    <w:basedOn w:val="Fontepargpadro"/>
    <w:qFormat/>
    <w:rsid w:val="00FC1BE4"/>
    <w:rPr>
      <w:rFonts w:cs="Times New Roman"/>
      <w:sz w:val="16"/>
      <w:szCs w:val="16"/>
    </w:rPr>
  </w:style>
  <w:style w:type="character" w:customStyle="1" w:styleId="Linkdainternetvisitado">
    <w:name w:val="Link da internet visitado"/>
    <w:basedOn w:val="Fontepargpadro"/>
    <w:rsid w:val="00FC1BE4"/>
    <w:rPr>
      <w:rFonts w:cs="Times New Roman"/>
      <w:color w:val="800080"/>
      <w:u w:val="single"/>
    </w:rPr>
  </w:style>
  <w:style w:type="character" w:customStyle="1" w:styleId="TtuloChar">
    <w:name w:val="Título Char"/>
    <w:basedOn w:val="Fontepargpadro"/>
    <w:qFormat/>
    <w:rsid w:val="00FC1BE4"/>
    <w:rPr>
      <w:rFonts w:ascii="Cambria" w:eastAsia="Times New Roman" w:hAnsi="Cambria" w:cs="Times New Roman"/>
      <w:b/>
      <w:bCs/>
      <w:kern w:val="2"/>
      <w:sz w:val="32"/>
      <w:szCs w:val="32"/>
    </w:rPr>
  </w:style>
  <w:style w:type="character" w:customStyle="1" w:styleId="MapadoDocumentoChar">
    <w:name w:val="Mapa do Documento Char"/>
    <w:basedOn w:val="Fontepargpadro"/>
    <w:qFormat/>
    <w:rsid w:val="00FC1BE4"/>
    <w:rPr>
      <w:rFonts w:ascii="Tahoma" w:hAnsi="Tahoma" w:cs="Tahoma"/>
      <w:sz w:val="16"/>
      <w:szCs w:val="16"/>
    </w:rPr>
  </w:style>
  <w:style w:type="character" w:styleId="nfase">
    <w:name w:val="Emphasis"/>
    <w:basedOn w:val="Fontepargpadro"/>
    <w:qFormat/>
    <w:rsid w:val="00FC1BE4"/>
    <w:rPr>
      <w:rFonts w:cs="Times New Roman"/>
      <w:i/>
      <w:iCs/>
    </w:rPr>
  </w:style>
  <w:style w:type="character" w:customStyle="1" w:styleId="nfaseforte">
    <w:name w:val="Ênfase forte"/>
    <w:basedOn w:val="Fontepargpadro"/>
    <w:qFormat/>
    <w:rsid w:val="00FC1BE4"/>
    <w:rPr>
      <w:rFonts w:cs="Times New Roman"/>
      <w:b/>
      <w:bCs/>
    </w:rPr>
  </w:style>
  <w:style w:type="character" w:customStyle="1" w:styleId="redactor-invisible-space">
    <w:name w:val="redactor-invisible-space"/>
    <w:basedOn w:val="Fontepargpadro"/>
    <w:qFormat/>
    <w:rsid w:val="00FC1BE4"/>
  </w:style>
  <w:style w:type="paragraph" w:styleId="Corpodetexto2">
    <w:name w:val="Body Text 2"/>
    <w:basedOn w:val="Normal"/>
    <w:link w:val="Corpodetexto2Char1"/>
    <w:qFormat/>
    <w:rsid w:val="00FC1BE4"/>
    <w:pPr>
      <w:tabs>
        <w:tab w:val="left" w:pos="536"/>
        <w:tab w:val="left" w:pos="2270"/>
        <w:tab w:val="left" w:pos="4294"/>
      </w:tabs>
      <w:spacing w:after="0" w:line="240" w:lineRule="auto"/>
      <w:ind w:left="0" w:right="0" w:firstLine="0"/>
    </w:pPr>
    <w:rPr>
      <w:rFonts w:ascii="Roman 10cpi" w:hAnsi="Roman 10cpi" w:cs="Roman 10cpi"/>
      <w:b/>
      <w:bCs/>
      <w:szCs w:val="24"/>
      <w:u w:val="single"/>
      <w:lang w:eastAsia="zh-CN" w:bidi="ar-SA"/>
    </w:rPr>
  </w:style>
  <w:style w:type="character" w:customStyle="1" w:styleId="Corpodetexto2Char1">
    <w:name w:val="Corpo de texto 2 Char1"/>
    <w:basedOn w:val="Fontepargpadro"/>
    <w:link w:val="Corpodetexto2"/>
    <w:rsid w:val="00FC1BE4"/>
    <w:rPr>
      <w:rFonts w:ascii="Roman 10cpi" w:eastAsia="Times New Roman" w:hAnsi="Roman 10cpi" w:cs="Roman 10cpi"/>
      <w:b/>
      <w:bCs/>
      <w:color w:val="000000"/>
      <w:sz w:val="24"/>
      <w:szCs w:val="24"/>
      <w:u w:val="single"/>
      <w:lang w:eastAsia="zh-CN"/>
    </w:rPr>
  </w:style>
  <w:style w:type="paragraph" w:styleId="Corpodetexto3">
    <w:name w:val="Body Text 3"/>
    <w:basedOn w:val="Normal"/>
    <w:link w:val="Corpodetexto3Char1"/>
    <w:qFormat/>
    <w:rsid w:val="00FC1BE4"/>
    <w:pPr>
      <w:tabs>
        <w:tab w:val="left" w:pos="536"/>
        <w:tab w:val="left" w:pos="2270"/>
        <w:tab w:val="left" w:pos="4294"/>
      </w:tabs>
      <w:spacing w:after="0" w:line="240" w:lineRule="auto"/>
      <w:ind w:left="0" w:right="0" w:firstLine="0"/>
    </w:pPr>
    <w:rPr>
      <w:rFonts w:ascii="Roman 10cpi" w:hAnsi="Roman 10cpi" w:cs="Roman 10cpi"/>
      <w:b/>
      <w:bCs/>
      <w:szCs w:val="24"/>
      <w:lang w:eastAsia="zh-CN" w:bidi="ar-SA"/>
    </w:rPr>
  </w:style>
  <w:style w:type="character" w:customStyle="1" w:styleId="Corpodetexto3Char1">
    <w:name w:val="Corpo de texto 3 Char1"/>
    <w:basedOn w:val="Fontepargpadro"/>
    <w:link w:val="Corpodetexto3"/>
    <w:rsid w:val="00FC1BE4"/>
    <w:rPr>
      <w:rFonts w:ascii="Roman 10cpi" w:eastAsia="Times New Roman" w:hAnsi="Roman 10cpi" w:cs="Roman 10cpi"/>
      <w:b/>
      <w:bCs/>
      <w:color w:val="000000"/>
      <w:sz w:val="24"/>
      <w:szCs w:val="24"/>
      <w:lang w:eastAsia="zh-CN"/>
    </w:rPr>
  </w:style>
  <w:style w:type="paragraph" w:styleId="Recuodecorpodetexto">
    <w:name w:val="Body Text Indent"/>
    <w:basedOn w:val="Normal"/>
    <w:link w:val="RecuodecorpodetextoChar1"/>
    <w:rsid w:val="00FC1BE4"/>
    <w:pPr>
      <w:tabs>
        <w:tab w:val="left" w:pos="536"/>
        <w:tab w:val="left" w:pos="2270"/>
        <w:tab w:val="left" w:pos="4294"/>
      </w:tabs>
      <w:spacing w:after="0" w:line="240" w:lineRule="auto"/>
      <w:ind w:left="0" w:right="0" w:firstLine="708"/>
    </w:pPr>
    <w:rPr>
      <w:rFonts w:ascii="Arial" w:hAnsi="Arial" w:cs="Arial"/>
      <w:szCs w:val="24"/>
      <w:lang w:eastAsia="zh-CN" w:bidi="ar-SA"/>
    </w:rPr>
  </w:style>
  <w:style w:type="character" w:customStyle="1" w:styleId="RecuodecorpodetextoChar1">
    <w:name w:val="Recuo de corpo de texto Char1"/>
    <w:basedOn w:val="Fontepargpadro"/>
    <w:link w:val="Recuodecorpodetexto"/>
    <w:rsid w:val="00FC1BE4"/>
    <w:rPr>
      <w:rFonts w:ascii="Arial" w:eastAsia="Times New Roman" w:hAnsi="Arial" w:cs="Arial"/>
      <w:color w:val="000000"/>
      <w:sz w:val="24"/>
      <w:szCs w:val="24"/>
      <w:lang w:eastAsia="zh-CN"/>
    </w:rPr>
  </w:style>
  <w:style w:type="paragraph" w:styleId="Recuodecorpodetexto2">
    <w:name w:val="Body Text Indent 2"/>
    <w:basedOn w:val="Normal"/>
    <w:link w:val="Recuodecorpodetexto2Char1"/>
    <w:qFormat/>
    <w:rsid w:val="00FC1BE4"/>
    <w:pPr>
      <w:tabs>
        <w:tab w:val="left" w:pos="536"/>
        <w:tab w:val="left" w:pos="2270"/>
        <w:tab w:val="left" w:pos="4294"/>
      </w:tabs>
      <w:spacing w:after="0" w:line="240" w:lineRule="auto"/>
      <w:ind w:left="708" w:right="0" w:firstLine="0"/>
    </w:pPr>
    <w:rPr>
      <w:b/>
      <w:bCs/>
      <w:szCs w:val="24"/>
      <w:lang w:eastAsia="zh-CN" w:bidi="ar-SA"/>
    </w:rPr>
  </w:style>
  <w:style w:type="character" w:customStyle="1" w:styleId="Recuodecorpodetexto2Char1">
    <w:name w:val="Recuo de corpo de texto 2 Char1"/>
    <w:basedOn w:val="Fontepargpadro"/>
    <w:link w:val="Recuodecorpodetexto2"/>
    <w:rsid w:val="00FC1BE4"/>
    <w:rPr>
      <w:rFonts w:ascii="Times New Roman" w:eastAsia="Times New Roman" w:hAnsi="Times New Roman" w:cs="Times New Roman"/>
      <w:b/>
      <w:bCs/>
      <w:color w:val="000000"/>
      <w:sz w:val="24"/>
      <w:szCs w:val="24"/>
      <w:lang w:eastAsia="zh-CN"/>
    </w:rPr>
  </w:style>
  <w:style w:type="character" w:customStyle="1" w:styleId="TextosemFormataoChar1">
    <w:name w:val="Texto sem Formatação Char1"/>
    <w:basedOn w:val="Fontepargpadro"/>
    <w:link w:val="TextosemFormatao"/>
    <w:rsid w:val="00FC1BE4"/>
    <w:rPr>
      <w:rFonts w:ascii="Consolas" w:eastAsia="Times New Roman" w:hAnsi="Consolas" w:cs="Consolas"/>
      <w:color w:val="000000"/>
      <w:sz w:val="21"/>
      <w:szCs w:val="21"/>
      <w:lang w:bidi="pt-BR"/>
    </w:rPr>
  </w:style>
  <w:style w:type="paragraph" w:customStyle="1" w:styleId="1">
    <w:name w:val="1"/>
    <w:basedOn w:val="Normal"/>
    <w:next w:val="TextosemFormatao"/>
    <w:qFormat/>
    <w:rsid w:val="00FC1BE4"/>
    <w:pPr>
      <w:tabs>
        <w:tab w:val="left" w:pos="536"/>
        <w:tab w:val="left" w:pos="2270"/>
        <w:tab w:val="left" w:pos="4294"/>
      </w:tabs>
      <w:spacing w:after="0" w:line="240" w:lineRule="auto"/>
      <w:ind w:left="0" w:right="0" w:firstLine="0"/>
      <w:jc w:val="left"/>
    </w:pPr>
    <w:rPr>
      <w:rFonts w:ascii="Courier New" w:hAnsi="Courier New" w:cs="Courier New"/>
      <w:sz w:val="20"/>
      <w:szCs w:val="20"/>
      <w:lang w:eastAsia="zh-CN" w:bidi="ar-SA"/>
    </w:rPr>
  </w:style>
  <w:style w:type="paragraph" w:customStyle="1" w:styleId="Padro">
    <w:name w:val="Padrão"/>
    <w:qFormat/>
    <w:rsid w:val="00FC1BE4"/>
    <w:pPr>
      <w:widowControl w:val="0"/>
      <w:suppressAutoHyphens/>
      <w:autoSpaceDE w:val="0"/>
    </w:pPr>
    <w:rPr>
      <w:rFonts w:ascii="Times New Roman" w:eastAsia="Times New Roman" w:hAnsi="Times New Roman" w:cs="Times New Roman"/>
      <w:lang w:eastAsia="zh-CN"/>
    </w:rPr>
  </w:style>
  <w:style w:type="paragraph" w:styleId="Recuodecorpodetexto3">
    <w:name w:val="Body Text Indent 3"/>
    <w:basedOn w:val="Normal"/>
    <w:link w:val="Recuodecorpodetexto3Char1"/>
    <w:qFormat/>
    <w:rsid w:val="00FC1BE4"/>
    <w:pPr>
      <w:tabs>
        <w:tab w:val="left" w:pos="536"/>
        <w:tab w:val="left" w:pos="2270"/>
        <w:tab w:val="left" w:pos="4294"/>
      </w:tabs>
      <w:spacing w:after="120" w:line="240" w:lineRule="auto"/>
      <w:ind w:left="283" w:right="0" w:firstLine="0"/>
      <w:jc w:val="left"/>
    </w:pPr>
    <w:rPr>
      <w:sz w:val="16"/>
      <w:szCs w:val="16"/>
      <w:lang w:eastAsia="zh-CN" w:bidi="ar-SA"/>
    </w:rPr>
  </w:style>
  <w:style w:type="character" w:customStyle="1" w:styleId="Recuodecorpodetexto3Char1">
    <w:name w:val="Recuo de corpo de texto 3 Char1"/>
    <w:basedOn w:val="Fontepargpadro"/>
    <w:link w:val="Recuodecorpodetexto3"/>
    <w:rsid w:val="00FC1BE4"/>
    <w:rPr>
      <w:rFonts w:ascii="Times New Roman" w:eastAsia="Times New Roman" w:hAnsi="Times New Roman" w:cs="Times New Roman"/>
      <w:color w:val="000000"/>
      <w:sz w:val="16"/>
      <w:szCs w:val="16"/>
      <w:lang w:eastAsia="zh-CN"/>
    </w:rPr>
  </w:style>
  <w:style w:type="paragraph" w:customStyle="1" w:styleId="Estilo">
    <w:name w:val="Estilo"/>
    <w:basedOn w:val="Normal"/>
    <w:next w:val="TextosemFormatao"/>
    <w:qFormat/>
    <w:rsid w:val="00FC1BE4"/>
    <w:pPr>
      <w:tabs>
        <w:tab w:val="left" w:pos="536"/>
        <w:tab w:val="left" w:pos="2270"/>
        <w:tab w:val="left" w:pos="4294"/>
      </w:tabs>
      <w:spacing w:after="0" w:line="240" w:lineRule="auto"/>
      <w:ind w:left="0" w:right="0" w:firstLine="0"/>
      <w:jc w:val="left"/>
    </w:pPr>
    <w:rPr>
      <w:rFonts w:ascii="Courier New" w:hAnsi="Courier New" w:cs="Courier New"/>
      <w:sz w:val="20"/>
      <w:szCs w:val="20"/>
      <w:lang w:eastAsia="zh-CN" w:bidi="ar-SA"/>
    </w:rPr>
  </w:style>
  <w:style w:type="character" w:customStyle="1" w:styleId="TextodebaloChar1">
    <w:name w:val="Texto de balão Char1"/>
    <w:basedOn w:val="Fontepargpadro"/>
    <w:link w:val="Textodebalo"/>
    <w:rsid w:val="00FC1BE4"/>
    <w:rPr>
      <w:rFonts w:ascii="Tahoma" w:eastAsia="Times New Roman" w:hAnsi="Tahoma"/>
      <w:color w:val="000000"/>
      <w:sz w:val="16"/>
      <w:szCs w:val="16"/>
      <w:lang w:bidi="pt-BR"/>
    </w:rPr>
  </w:style>
  <w:style w:type="paragraph" w:customStyle="1" w:styleId="BodyText21">
    <w:name w:val="Body Text 21"/>
    <w:basedOn w:val="Normal"/>
    <w:qFormat/>
    <w:rsid w:val="00FC1BE4"/>
    <w:pPr>
      <w:widowControl w:val="0"/>
      <w:tabs>
        <w:tab w:val="left" w:pos="536"/>
        <w:tab w:val="left" w:pos="2270"/>
        <w:tab w:val="left" w:pos="4294"/>
      </w:tabs>
      <w:spacing w:after="0" w:line="240" w:lineRule="auto"/>
      <w:ind w:left="0" w:right="0" w:firstLine="0"/>
      <w:jc w:val="center"/>
    </w:pPr>
    <w:rPr>
      <w:rFonts w:ascii="Arial" w:hAnsi="Arial" w:cs="Arial"/>
      <w:b/>
      <w:bCs/>
      <w:sz w:val="28"/>
      <w:szCs w:val="28"/>
      <w:lang w:eastAsia="zh-CN" w:bidi="ar-SA"/>
    </w:rPr>
  </w:style>
  <w:style w:type="paragraph" w:customStyle="1" w:styleId="PADRAO">
    <w:name w:val="PADRAO"/>
    <w:basedOn w:val="Normal"/>
    <w:qFormat/>
    <w:rsid w:val="00FC1BE4"/>
    <w:pPr>
      <w:tabs>
        <w:tab w:val="left" w:pos="536"/>
        <w:tab w:val="left" w:pos="2270"/>
        <w:tab w:val="left" w:pos="4294"/>
      </w:tabs>
      <w:spacing w:after="0" w:line="240" w:lineRule="auto"/>
      <w:ind w:left="0" w:right="0" w:firstLine="0"/>
    </w:pPr>
    <w:rPr>
      <w:rFonts w:ascii="Tms Rmn;Times New Roman" w:hAnsi="Tms Rmn;Times New Roman" w:cs="Tms Rmn;Times New Roman"/>
      <w:szCs w:val="24"/>
      <w:lang w:eastAsia="zh-CN" w:bidi="ar-SA"/>
    </w:rPr>
  </w:style>
  <w:style w:type="paragraph" w:customStyle="1" w:styleId="Estilo1">
    <w:name w:val="Estilo1"/>
    <w:basedOn w:val="Normal"/>
    <w:qFormat/>
    <w:rsid w:val="00FC1BE4"/>
    <w:pPr>
      <w:tabs>
        <w:tab w:val="left" w:pos="536"/>
        <w:tab w:val="left" w:pos="2270"/>
        <w:tab w:val="left" w:pos="4294"/>
      </w:tabs>
      <w:spacing w:after="120" w:line="360" w:lineRule="auto"/>
      <w:ind w:left="567" w:right="0" w:firstLine="0"/>
    </w:pPr>
    <w:rPr>
      <w:sz w:val="20"/>
      <w:szCs w:val="20"/>
      <w:lang w:eastAsia="zh-CN" w:bidi="ar-SA"/>
    </w:rPr>
  </w:style>
  <w:style w:type="paragraph" w:customStyle="1" w:styleId="A101675">
    <w:name w:val="_A101675"/>
    <w:basedOn w:val="Normal"/>
    <w:qFormat/>
    <w:rsid w:val="00FC1BE4"/>
    <w:pPr>
      <w:tabs>
        <w:tab w:val="left" w:pos="536"/>
        <w:tab w:val="left" w:pos="2270"/>
        <w:tab w:val="left" w:pos="4294"/>
      </w:tabs>
      <w:spacing w:after="0" w:line="240" w:lineRule="auto"/>
      <w:ind w:left="2160" w:right="0" w:firstLine="1296"/>
    </w:pPr>
    <w:rPr>
      <w:rFonts w:ascii="Tms Rmn;Times New Roman" w:hAnsi="Tms Rmn;Times New Roman" w:cs="Tms Rmn;Times New Roman"/>
      <w:szCs w:val="24"/>
      <w:lang w:eastAsia="zh-CN" w:bidi="ar-SA"/>
    </w:rPr>
  </w:style>
  <w:style w:type="paragraph" w:customStyle="1" w:styleId="A321065">
    <w:name w:val="_A321065"/>
    <w:basedOn w:val="Normal"/>
    <w:qFormat/>
    <w:rsid w:val="00FC1BE4"/>
    <w:pPr>
      <w:tabs>
        <w:tab w:val="left" w:pos="536"/>
        <w:tab w:val="left" w:pos="2270"/>
        <w:tab w:val="left" w:pos="4294"/>
      </w:tabs>
      <w:spacing w:after="0" w:line="240" w:lineRule="auto"/>
      <w:ind w:left="1296" w:right="1440" w:firstLine="4464"/>
    </w:pPr>
    <w:rPr>
      <w:rFonts w:ascii="Tms Rmn;Times New Roman" w:hAnsi="Tms Rmn;Times New Roman" w:cs="Tms Rmn;Times New Roman"/>
      <w:szCs w:val="24"/>
      <w:lang w:eastAsia="zh-CN" w:bidi="ar-SA"/>
    </w:rPr>
  </w:style>
  <w:style w:type="paragraph" w:customStyle="1" w:styleId="TABELA">
    <w:name w:val="TABELA"/>
    <w:basedOn w:val="Normal"/>
    <w:next w:val="Normal"/>
    <w:qFormat/>
    <w:rsid w:val="00FC1BE4"/>
    <w:pPr>
      <w:tabs>
        <w:tab w:val="left" w:pos="536"/>
        <w:tab w:val="left" w:pos="2270"/>
        <w:tab w:val="left" w:pos="4294"/>
      </w:tabs>
      <w:spacing w:after="0" w:line="240" w:lineRule="auto"/>
      <w:ind w:left="888" w:right="0" w:hanging="180"/>
      <w:jc w:val="center"/>
    </w:pPr>
    <w:rPr>
      <w:rFonts w:ascii="Arial" w:hAnsi="Arial" w:cs="Arial"/>
      <w:b/>
      <w:bCs/>
      <w:sz w:val="20"/>
      <w:szCs w:val="20"/>
      <w:lang w:eastAsia="zh-CN" w:bidi="ar-SA"/>
    </w:rPr>
  </w:style>
  <w:style w:type="paragraph" w:customStyle="1" w:styleId="A161175">
    <w:name w:val="_A161175ÿ"/>
    <w:qFormat/>
    <w:rsid w:val="00FC1BE4"/>
    <w:pPr>
      <w:widowControl w:val="0"/>
      <w:suppressAutoHyphens/>
      <w:ind w:left="867" w:right="46" w:firstLine="698"/>
      <w:jc w:val="both"/>
    </w:pPr>
    <w:rPr>
      <w:rFonts w:ascii="Times New Roman" w:eastAsia="Times New Roman" w:hAnsi="Times New Roman" w:cs="Times New Roman"/>
      <w:color w:val="000000"/>
      <w:sz w:val="24"/>
      <w:szCs w:val="24"/>
      <w:lang w:eastAsia="zh-CN"/>
    </w:rPr>
  </w:style>
  <w:style w:type="paragraph" w:styleId="MapadoDocumento">
    <w:name w:val="Document Map"/>
    <w:basedOn w:val="Normal"/>
    <w:link w:val="MapadoDocumentoChar1"/>
    <w:qFormat/>
    <w:rsid w:val="00FC1BE4"/>
    <w:pPr>
      <w:shd w:val="clear" w:color="auto" w:fill="000080"/>
      <w:tabs>
        <w:tab w:val="left" w:pos="536"/>
        <w:tab w:val="left" w:pos="2270"/>
        <w:tab w:val="left" w:pos="4294"/>
      </w:tabs>
      <w:spacing w:after="0" w:line="240" w:lineRule="auto"/>
      <w:ind w:left="0" w:right="0" w:firstLine="0"/>
      <w:jc w:val="left"/>
    </w:pPr>
    <w:rPr>
      <w:rFonts w:ascii="Tahoma" w:hAnsi="Tahoma" w:cs="Tahoma"/>
      <w:sz w:val="20"/>
      <w:szCs w:val="20"/>
      <w:lang w:eastAsia="zh-CN" w:bidi="ar-SA"/>
    </w:rPr>
  </w:style>
  <w:style w:type="character" w:customStyle="1" w:styleId="MapadoDocumentoChar1">
    <w:name w:val="Mapa do Documento Char1"/>
    <w:basedOn w:val="Fontepargpadro"/>
    <w:link w:val="MapadoDocumento"/>
    <w:rsid w:val="00FC1BE4"/>
    <w:rPr>
      <w:rFonts w:ascii="Tahoma" w:eastAsia="Times New Roman" w:hAnsi="Tahoma"/>
      <w:color w:val="000000"/>
      <w:shd w:val="clear" w:color="auto" w:fill="000080"/>
      <w:lang w:eastAsia="zh-CN"/>
    </w:rPr>
  </w:style>
  <w:style w:type="paragraph" w:customStyle="1" w:styleId="WW-Corpodetexto2">
    <w:name w:val="WW-Corpo de texto 2"/>
    <w:basedOn w:val="Normal"/>
    <w:qFormat/>
    <w:rsid w:val="00FC1BE4"/>
    <w:pPr>
      <w:tabs>
        <w:tab w:val="left" w:pos="536"/>
        <w:tab w:val="left" w:pos="2270"/>
        <w:tab w:val="left" w:pos="4294"/>
      </w:tabs>
      <w:autoSpaceDE w:val="0"/>
      <w:spacing w:after="0" w:line="240" w:lineRule="auto"/>
      <w:ind w:left="0" w:right="0" w:firstLine="0"/>
      <w:jc w:val="left"/>
    </w:pPr>
    <w:rPr>
      <w:sz w:val="22"/>
      <w:lang w:eastAsia="zh-CN" w:bidi="ar-SA"/>
    </w:rPr>
  </w:style>
  <w:style w:type="paragraph" w:customStyle="1" w:styleId="NONormal">
    <w:name w:val="NO Normal"/>
    <w:qFormat/>
    <w:rsid w:val="00FC1BE4"/>
    <w:pPr>
      <w:widowControl w:val="0"/>
      <w:tabs>
        <w:tab w:val="center" w:pos="5400"/>
        <w:tab w:val="right" w:pos="11188"/>
      </w:tabs>
      <w:suppressAutoHyphens/>
      <w:autoSpaceDE w:val="0"/>
      <w:ind w:left="865" w:right="373" w:hanging="594"/>
      <w:jc w:val="both"/>
    </w:pPr>
    <w:rPr>
      <w:rFonts w:ascii="Courier New" w:eastAsia="Times New Roman" w:hAnsi="Courier New" w:cs="Courier New"/>
      <w:color w:val="000000"/>
      <w:sz w:val="24"/>
      <w:szCs w:val="24"/>
      <w:lang w:eastAsia="zh-CN"/>
    </w:rPr>
  </w:style>
  <w:style w:type="paragraph" w:customStyle="1" w:styleId="A102175">
    <w:name w:val="_A102175"/>
    <w:basedOn w:val="Normal"/>
    <w:qFormat/>
    <w:rsid w:val="00FC1BE4"/>
    <w:pPr>
      <w:tabs>
        <w:tab w:val="left" w:pos="536"/>
        <w:tab w:val="left" w:pos="2270"/>
        <w:tab w:val="left" w:pos="4294"/>
      </w:tabs>
      <w:autoSpaceDE w:val="0"/>
      <w:spacing w:after="0" w:line="240" w:lineRule="auto"/>
      <w:ind w:left="2880" w:right="0" w:firstLine="1296"/>
    </w:pPr>
    <w:rPr>
      <w:rFonts w:ascii="Tms Rmn;Times New Roman" w:hAnsi="Tms Rmn;Times New Roman" w:cs="Tms Rmn;Times New Roman"/>
      <w:szCs w:val="24"/>
      <w:lang w:eastAsia="zh-CN" w:bidi="ar-SA"/>
    </w:rPr>
  </w:style>
  <w:style w:type="paragraph" w:customStyle="1" w:styleId="modelo">
    <w:name w:val="modelo"/>
    <w:basedOn w:val="Header"/>
    <w:next w:val="Header"/>
    <w:qFormat/>
    <w:rsid w:val="00FC1BE4"/>
    <w:pPr>
      <w:tabs>
        <w:tab w:val="clear" w:pos="4252"/>
        <w:tab w:val="clear" w:pos="8504"/>
        <w:tab w:val="left" w:pos="536"/>
        <w:tab w:val="left" w:pos="2270"/>
        <w:tab w:val="left" w:pos="4294"/>
      </w:tabs>
      <w:autoSpaceDE w:val="0"/>
      <w:ind w:left="0" w:right="0" w:firstLine="0"/>
    </w:pPr>
    <w:rPr>
      <w:rFonts w:ascii="Arial" w:hAnsi="Arial" w:cs="Arial"/>
      <w:szCs w:val="24"/>
      <w:lang w:eastAsia="zh-CN" w:bidi="ar-SA"/>
    </w:rPr>
  </w:style>
  <w:style w:type="paragraph" w:customStyle="1" w:styleId="Blockquote">
    <w:name w:val="Blockquote"/>
    <w:basedOn w:val="Normal"/>
    <w:qFormat/>
    <w:rsid w:val="00FC1BE4"/>
    <w:pPr>
      <w:tabs>
        <w:tab w:val="left" w:pos="536"/>
        <w:tab w:val="left" w:pos="2270"/>
        <w:tab w:val="left" w:pos="4294"/>
      </w:tabs>
      <w:autoSpaceDE w:val="0"/>
      <w:spacing w:before="100" w:after="100" w:line="240" w:lineRule="auto"/>
      <w:ind w:left="360" w:right="360" w:firstLine="0"/>
      <w:jc w:val="left"/>
    </w:pPr>
    <w:rPr>
      <w:szCs w:val="24"/>
      <w:lang w:eastAsia="zh-CN" w:bidi="ar-SA"/>
    </w:rPr>
  </w:style>
  <w:style w:type="paragraph" w:styleId="Commarcadores">
    <w:name w:val="List Bullet"/>
    <w:basedOn w:val="Normal"/>
    <w:qFormat/>
    <w:rsid w:val="00FC1BE4"/>
    <w:pPr>
      <w:tabs>
        <w:tab w:val="left" w:pos="536"/>
        <w:tab w:val="left" w:pos="2270"/>
        <w:tab w:val="left" w:pos="4294"/>
      </w:tabs>
      <w:spacing w:after="0" w:line="240" w:lineRule="auto"/>
      <w:ind w:left="360" w:right="0" w:hanging="360"/>
      <w:contextualSpacing/>
      <w:jc w:val="left"/>
    </w:pPr>
    <w:rPr>
      <w:sz w:val="20"/>
      <w:szCs w:val="20"/>
      <w:lang w:eastAsia="zh-CN" w:bidi="ar-SA"/>
    </w:rPr>
  </w:style>
  <w:style w:type="paragraph" w:styleId="NormalWeb">
    <w:name w:val="Normal (Web)"/>
    <w:basedOn w:val="Normal"/>
    <w:uiPriority w:val="99"/>
    <w:qFormat/>
    <w:rsid w:val="00FC1BE4"/>
    <w:pPr>
      <w:tabs>
        <w:tab w:val="left" w:pos="536"/>
        <w:tab w:val="left" w:pos="2270"/>
        <w:tab w:val="left" w:pos="4294"/>
      </w:tabs>
      <w:spacing w:before="280" w:after="280" w:line="240" w:lineRule="auto"/>
      <w:ind w:left="0" w:right="0" w:firstLine="0"/>
      <w:jc w:val="left"/>
    </w:pPr>
    <w:rPr>
      <w:szCs w:val="24"/>
      <w:lang w:eastAsia="zh-CN" w:bidi="ar-SA"/>
    </w:rPr>
  </w:style>
  <w:style w:type="paragraph" w:customStyle="1" w:styleId="ft-12">
    <w:name w:val="ft-12"/>
    <w:basedOn w:val="Normal"/>
    <w:qFormat/>
    <w:rsid w:val="00FC1BE4"/>
    <w:pPr>
      <w:tabs>
        <w:tab w:val="left" w:pos="536"/>
        <w:tab w:val="left" w:pos="2270"/>
        <w:tab w:val="left" w:pos="4294"/>
      </w:tabs>
      <w:spacing w:before="280" w:after="280" w:line="240" w:lineRule="auto"/>
      <w:ind w:left="0" w:right="0" w:firstLine="0"/>
      <w:jc w:val="left"/>
    </w:pPr>
    <w:rPr>
      <w:szCs w:val="24"/>
      <w:lang w:eastAsia="zh-CN" w:bidi="ar-SA"/>
    </w:rPr>
  </w:style>
  <w:style w:type="paragraph" w:customStyle="1" w:styleId="ft-11">
    <w:name w:val="ft-11"/>
    <w:basedOn w:val="Normal"/>
    <w:qFormat/>
    <w:rsid w:val="00FC1BE4"/>
    <w:pPr>
      <w:tabs>
        <w:tab w:val="left" w:pos="536"/>
        <w:tab w:val="left" w:pos="2270"/>
        <w:tab w:val="left" w:pos="4294"/>
      </w:tabs>
      <w:spacing w:before="280" w:after="280" w:line="240" w:lineRule="auto"/>
      <w:ind w:left="0" w:right="0" w:firstLine="0"/>
      <w:jc w:val="left"/>
    </w:pPr>
    <w:rPr>
      <w:szCs w:val="24"/>
      <w:lang w:eastAsia="zh-CN" w:bidi="ar-SA"/>
    </w:rPr>
  </w:style>
  <w:style w:type="numbering" w:customStyle="1" w:styleId="WW8Num1">
    <w:name w:val="WW8Num1"/>
    <w:qFormat/>
    <w:rsid w:val="00FC1BE4"/>
  </w:style>
  <w:style w:type="character" w:customStyle="1" w:styleId="Ttulo2Char1">
    <w:name w:val="Título 2 Char1"/>
    <w:basedOn w:val="Fontepargpadro"/>
    <w:link w:val="Ttulo2"/>
    <w:uiPriority w:val="9"/>
    <w:semiHidden/>
    <w:rsid w:val="004E0500"/>
    <w:rPr>
      <w:rFonts w:asciiTheme="majorHAnsi" w:eastAsiaTheme="majorEastAsia" w:hAnsiTheme="majorHAnsi" w:cstheme="majorBidi"/>
      <w:b/>
      <w:bCs/>
      <w:color w:val="4F81BD" w:themeColor="accent1"/>
      <w:sz w:val="26"/>
      <w:szCs w:val="26"/>
      <w:lang w:bidi="pt-BR"/>
    </w:rPr>
  </w:style>
  <w:style w:type="character" w:styleId="Forte">
    <w:name w:val="Strong"/>
    <w:basedOn w:val="Fontepargpadro"/>
    <w:uiPriority w:val="22"/>
    <w:qFormat/>
    <w:rsid w:val="004E0500"/>
    <w:rPr>
      <w:b/>
      <w:bCs/>
    </w:rPr>
  </w:style>
</w:styles>
</file>

<file path=word/webSettings.xml><?xml version="1.0" encoding="utf-8"?>
<w:webSettings xmlns:r="http://schemas.openxmlformats.org/officeDocument/2006/relationships" xmlns:w="http://schemas.openxmlformats.org/wordprocessingml/2006/main">
  <w:divs>
    <w:div w:id="1012536224">
      <w:bodyDiv w:val="1"/>
      <w:marLeft w:val="0"/>
      <w:marRight w:val="0"/>
      <w:marTop w:val="0"/>
      <w:marBottom w:val="0"/>
      <w:divBdr>
        <w:top w:val="none" w:sz="0" w:space="0" w:color="auto"/>
        <w:left w:val="none" w:sz="0" w:space="0" w:color="auto"/>
        <w:bottom w:val="none" w:sz="0" w:space="0" w:color="auto"/>
        <w:right w:val="none" w:sz="0" w:space="0" w:color="auto"/>
      </w:divBdr>
    </w:div>
    <w:div w:id="1627739549">
      <w:bodyDiv w:val="1"/>
      <w:marLeft w:val="0"/>
      <w:marRight w:val="0"/>
      <w:marTop w:val="0"/>
      <w:marBottom w:val="0"/>
      <w:divBdr>
        <w:top w:val="none" w:sz="0" w:space="0" w:color="auto"/>
        <w:left w:val="none" w:sz="0" w:space="0" w:color="auto"/>
        <w:bottom w:val="none" w:sz="0" w:space="0" w:color="auto"/>
        <w:right w:val="none" w:sz="0" w:space="0" w:color="auto"/>
      </w:divBdr>
    </w:div>
    <w:div w:id="19578314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enrique.compras@ipumirim.sc.gov.br" TargetMode="External"/><Relationship Id="rId13" Type="http://schemas.openxmlformats.org/officeDocument/2006/relationships/hyperlink" Target="mailto:nutri.juli@ipumirim.sc.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enrique.compras@ipumirim.sc.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nrique.compras@ipumirim.sc.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iariomunicipal.sc.gov.br/" TargetMode="External"/><Relationship Id="rId4" Type="http://schemas.openxmlformats.org/officeDocument/2006/relationships/settings" Target="settings.xml"/><Relationship Id="rId9" Type="http://schemas.openxmlformats.org/officeDocument/2006/relationships/hyperlink" Target="mailto:licita@lindoiadosul.sc.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2A8C2-5F6B-4289-BD3E-084DD72A1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266</Pages>
  <Words>35130</Words>
  <Characters>189708</Characters>
  <Application>Microsoft Office Word</Application>
  <DocSecurity>0</DocSecurity>
  <Lines>1580</Lines>
  <Paragraphs>448</Paragraphs>
  <ScaleCrop>false</ScaleCrop>
  <HeadingPairs>
    <vt:vector size="2" baseType="variant">
      <vt:variant>
        <vt:lpstr>Título</vt:lpstr>
      </vt:variant>
      <vt:variant>
        <vt:i4>1</vt:i4>
      </vt:variant>
    </vt:vector>
  </HeadingPairs>
  <TitlesOfParts>
    <vt:vector size="1" baseType="lpstr">
      <vt:lpstr/>
    </vt:vector>
  </TitlesOfParts>
  <Company>Prefeitura</Company>
  <LinksUpToDate>false</LinksUpToDate>
  <CharactersWithSpaces>224390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 Ragnini</dc:creator>
  <cp:lastModifiedBy>PMI615</cp:lastModifiedBy>
  <cp:revision>16</cp:revision>
  <cp:lastPrinted>2025-02-13T18:08:00Z</cp:lastPrinted>
  <dcterms:created xsi:type="dcterms:W3CDTF">2025-02-10T17:04:00Z</dcterms:created>
  <dcterms:modified xsi:type="dcterms:W3CDTF">2025-02-17T18:00:00Z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KSOProductBuildVer">
    <vt:lpwstr>1046-12.2.0.19307</vt:lpwstr>
  </property>
  <property fmtid="{D5CDD505-2E9C-101B-9397-08002B2CF9AE}" pid="7" name="ICV">
    <vt:lpwstr>82F2F0D4571444CAB61C68C609A5C6B9_12</vt:lpwstr>
  </property>
</Properties>
</file>